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0E4FD" w14:textId="09D03213" w:rsidR="00E84FD5" w:rsidRDefault="00F537C4" w:rsidP="00F537C4">
      <w:pPr>
        <w:rPr>
          <w:rFonts w:ascii="Times New Roman" w:eastAsia="Arial Unicode MS" w:hAnsi="Times New Roman" w:cs="Times New Roman"/>
          <w:b/>
          <w:bCs/>
          <w:color w:val="000000"/>
          <w:kern w:val="0"/>
          <w:sz w:val="28"/>
          <w:szCs w:val="28"/>
          <w:lang w:eastAsia="ru-RU" w:bidi="uk-UA"/>
        </w:rPr>
      </w:pPr>
      <w:r w:rsidRPr="00F537C4">
        <w:rPr>
          <w:rFonts w:ascii="Times New Roman" w:eastAsia="Arial Unicode MS" w:hAnsi="Times New Roman" w:cs="Times New Roman" w:hint="eastAsia"/>
          <w:b/>
          <w:bCs/>
          <w:color w:val="000000"/>
          <w:kern w:val="0"/>
          <w:sz w:val="28"/>
          <w:szCs w:val="28"/>
          <w:lang w:eastAsia="ru-RU" w:bidi="uk-UA"/>
        </w:rPr>
        <w:t>Каширских</w:t>
      </w:r>
      <w:r w:rsidRPr="00F537C4">
        <w:rPr>
          <w:rFonts w:ascii="Times New Roman" w:eastAsia="Arial Unicode MS" w:hAnsi="Times New Roman" w:cs="Times New Roman"/>
          <w:b/>
          <w:bCs/>
          <w:color w:val="000000"/>
          <w:kern w:val="0"/>
          <w:sz w:val="28"/>
          <w:szCs w:val="28"/>
          <w:lang w:eastAsia="ru-RU" w:bidi="uk-UA"/>
        </w:rPr>
        <w:t xml:space="preserve"> </w:t>
      </w:r>
      <w:r w:rsidRPr="00F537C4">
        <w:rPr>
          <w:rFonts w:ascii="Times New Roman" w:eastAsia="Arial Unicode MS" w:hAnsi="Times New Roman" w:cs="Times New Roman" w:hint="eastAsia"/>
          <w:b/>
          <w:bCs/>
          <w:color w:val="000000"/>
          <w:kern w:val="0"/>
          <w:sz w:val="28"/>
          <w:szCs w:val="28"/>
          <w:lang w:eastAsia="ru-RU" w:bidi="uk-UA"/>
        </w:rPr>
        <w:t>Егор</w:t>
      </w:r>
      <w:r w:rsidRPr="00F537C4">
        <w:rPr>
          <w:rFonts w:ascii="Times New Roman" w:eastAsia="Arial Unicode MS" w:hAnsi="Times New Roman" w:cs="Times New Roman"/>
          <w:b/>
          <w:bCs/>
          <w:color w:val="000000"/>
          <w:kern w:val="0"/>
          <w:sz w:val="28"/>
          <w:szCs w:val="28"/>
          <w:lang w:eastAsia="ru-RU" w:bidi="uk-UA"/>
        </w:rPr>
        <w:t xml:space="preserve"> </w:t>
      </w:r>
      <w:r w:rsidRPr="00F537C4">
        <w:rPr>
          <w:rFonts w:ascii="Times New Roman" w:eastAsia="Arial Unicode MS" w:hAnsi="Times New Roman" w:cs="Times New Roman" w:hint="eastAsia"/>
          <w:b/>
          <w:bCs/>
          <w:color w:val="000000"/>
          <w:kern w:val="0"/>
          <w:sz w:val="28"/>
          <w:szCs w:val="28"/>
          <w:lang w:eastAsia="ru-RU" w:bidi="uk-UA"/>
        </w:rPr>
        <w:t>Владимирович</w:t>
      </w:r>
      <w:r>
        <w:rPr>
          <w:rFonts w:ascii="Times New Roman" w:eastAsia="Arial Unicode MS" w:hAnsi="Times New Roman" w:cs="Times New Roman" w:hint="eastAsia"/>
          <w:b/>
          <w:bCs/>
          <w:color w:val="000000"/>
          <w:kern w:val="0"/>
          <w:sz w:val="28"/>
          <w:szCs w:val="28"/>
          <w:lang w:eastAsia="ru-RU" w:bidi="uk-UA"/>
        </w:rPr>
        <w:t xml:space="preserve"> </w:t>
      </w:r>
      <w:r w:rsidRPr="00F537C4">
        <w:rPr>
          <w:rFonts w:ascii="Times New Roman" w:eastAsia="Arial Unicode MS" w:hAnsi="Times New Roman" w:cs="Times New Roman" w:hint="eastAsia"/>
          <w:b/>
          <w:bCs/>
          <w:color w:val="000000"/>
          <w:kern w:val="0"/>
          <w:sz w:val="28"/>
          <w:szCs w:val="28"/>
          <w:lang w:eastAsia="ru-RU" w:bidi="uk-UA"/>
        </w:rPr>
        <w:t>Исследование</w:t>
      </w:r>
      <w:r w:rsidRPr="00F537C4">
        <w:rPr>
          <w:rFonts w:ascii="Times New Roman" w:eastAsia="Arial Unicode MS" w:hAnsi="Times New Roman" w:cs="Times New Roman"/>
          <w:b/>
          <w:bCs/>
          <w:color w:val="000000"/>
          <w:kern w:val="0"/>
          <w:sz w:val="28"/>
          <w:szCs w:val="28"/>
          <w:lang w:eastAsia="ru-RU" w:bidi="uk-UA"/>
        </w:rPr>
        <w:t xml:space="preserve"> </w:t>
      </w:r>
      <w:r w:rsidRPr="00F537C4">
        <w:rPr>
          <w:rFonts w:ascii="Times New Roman" w:eastAsia="Arial Unicode MS" w:hAnsi="Times New Roman" w:cs="Times New Roman" w:hint="eastAsia"/>
          <w:b/>
          <w:bCs/>
          <w:color w:val="000000"/>
          <w:kern w:val="0"/>
          <w:sz w:val="28"/>
          <w:szCs w:val="28"/>
          <w:lang w:eastAsia="ru-RU" w:bidi="uk-UA"/>
        </w:rPr>
        <w:t>и</w:t>
      </w:r>
      <w:r w:rsidRPr="00F537C4">
        <w:rPr>
          <w:rFonts w:ascii="Times New Roman" w:eastAsia="Arial Unicode MS" w:hAnsi="Times New Roman" w:cs="Times New Roman"/>
          <w:b/>
          <w:bCs/>
          <w:color w:val="000000"/>
          <w:kern w:val="0"/>
          <w:sz w:val="28"/>
          <w:szCs w:val="28"/>
          <w:lang w:eastAsia="ru-RU" w:bidi="uk-UA"/>
        </w:rPr>
        <w:t xml:space="preserve"> </w:t>
      </w:r>
      <w:r w:rsidRPr="00F537C4">
        <w:rPr>
          <w:rFonts w:ascii="Times New Roman" w:eastAsia="Arial Unicode MS" w:hAnsi="Times New Roman" w:cs="Times New Roman" w:hint="eastAsia"/>
          <w:b/>
          <w:bCs/>
          <w:color w:val="000000"/>
          <w:kern w:val="0"/>
          <w:sz w:val="28"/>
          <w:szCs w:val="28"/>
          <w:lang w:eastAsia="ru-RU" w:bidi="uk-UA"/>
        </w:rPr>
        <w:t>разработка</w:t>
      </w:r>
      <w:r w:rsidRPr="00F537C4">
        <w:rPr>
          <w:rFonts w:ascii="Times New Roman" w:eastAsia="Arial Unicode MS" w:hAnsi="Times New Roman" w:cs="Times New Roman"/>
          <w:b/>
          <w:bCs/>
          <w:color w:val="000000"/>
          <w:kern w:val="0"/>
          <w:sz w:val="28"/>
          <w:szCs w:val="28"/>
          <w:lang w:eastAsia="ru-RU" w:bidi="uk-UA"/>
        </w:rPr>
        <w:t xml:space="preserve"> </w:t>
      </w:r>
      <w:r w:rsidRPr="00F537C4">
        <w:rPr>
          <w:rFonts w:ascii="Times New Roman" w:eastAsia="Arial Unicode MS" w:hAnsi="Times New Roman" w:cs="Times New Roman" w:hint="eastAsia"/>
          <w:b/>
          <w:bCs/>
          <w:color w:val="000000"/>
          <w:kern w:val="0"/>
          <w:sz w:val="28"/>
          <w:szCs w:val="28"/>
          <w:lang w:eastAsia="ru-RU" w:bidi="uk-UA"/>
        </w:rPr>
        <w:t>технологии</w:t>
      </w:r>
      <w:r w:rsidRPr="00F537C4">
        <w:rPr>
          <w:rFonts w:ascii="Times New Roman" w:eastAsia="Arial Unicode MS" w:hAnsi="Times New Roman" w:cs="Times New Roman"/>
          <w:b/>
          <w:bCs/>
          <w:color w:val="000000"/>
          <w:kern w:val="0"/>
          <w:sz w:val="28"/>
          <w:szCs w:val="28"/>
          <w:lang w:eastAsia="ru-RU" w:bidi="uk-UA"/>
        </w:rPr>
        <w:t xml:space="preserve"> </w:t>
      </w:r>
      <w:r w:rsidRPr="00F537C4">
        <w:rPr>
          <w:rFonts w:ascii="Times New Roman" w:eastAsia="Arial Unicode MS" w:hAnsi="Times New Roman" w:cs="Times New Roman" w:hint="eastAsia"/>
          <w:b/>
          <w:bCs/>
          <w:color w:val="000000"/>
          <w:kern w:val="0"/>
          <w:sz w:val="28"/>
          <w:szCs w:val="28"/>
          <w:lang w:eastAsia="ru-RU" w:bidi="uk-UA"/>
        </w:rPr>
        <w:t>творожного</w:t>
      </w:r>
      <w:r w:rsidRPr="00F537C4">
        <w:rPr>
          <w:rFonts w:ascii="Times New Roman" w:eastAsia="Arial Unicode MS" w:hAnsi="Times New Roman" w:cs="Times New Roman"/>
          <w:b/>
          <w:bCs/>
          <w:color w:val="000000"/>
          <w:kern w:val="0"/>
          <w:sz w:val="28"/>
          <w:szCs w:val="28"/>
          <w:lang w:eastAsia="ru-RU" w:bidi="uk-UA"/>
        </w:rPr>
        <w:t xml:space="preserve"> </w:t>
      </w:r>
      <w:r w:rsidRPr="00F537C4">
        <w:rPr>
          <w:rFonts w:ascii="Times New Roman" w:eastAsia="Arial Unicode MS" w:hAnsi="Times New Roman" w:cs="Times New Roman" w:hint="eastAsia"/>
          <w:b/>
          <w:bCs/>
          <w:color w:val="000000"/>
          <w:kern w:val="0"/>
          <w:sz w:val="28"/>
          <w:szCs w:val="28"/>
          <w:lang w:eastAsia="ru-RU" w:bidi="uk-UA"/>
        </w:rPr>
        <w:t>продукта</w:t>
      </w:r>
      <w:r w:rsidRPr="00F537C4">
        <w:rPr>
          <w:rFonts w:ascii="Times New Roman" w:eastAsia="Arial Unicode MS" w:hAnsi="Times New Roman" w:cs="Times New Roman"/>
          <w:b/>
          <w:bCs/>
          <w:color w:val="000000"/>
          <w:kern w:val="0"/>
          <w:sz w:val="28"/>
          <w:szCs w:val="28"/>
          <w:lang w:eastAsia="ru-RU" w:bidi="uk-UA"/>
        </w:rPr>
        <w:t xml:space="preserve">, </w:t>
      </w:r>
      <w:r w:rsidRPr="00F537C4">
        <w:rPr>
          <w:rFonts w:ascii="Times New Roman" w:eastAsia="Arial Unicode MS" w:hAnsi="Times New Roman" w:cs="Times New Roman" w:hint="eastAsia"/>
          <w:b/>
          <w:bCs/>
          <w:color w:val="000000"/>
          <w:kern w:val="0"/>
          <w:sz w:val="28"/>
          <w:szCs w:val="28"/>
          <w:lang w:eastAsia="ru-RU" w:bidi="uk-UA"/>
        </w:rPr>
        <w:t>обогащенного</w:t>
      </w:r>
      <w:r w:rsidRPr="00F537C4">
        <w:rPr>
          <w:rFonts w:ascii="Times New Roman" w:eastAsia="Arial Unicode MS" w:hAnsi="Times New Roman" w:cs="Times New Roman"/>
          <w:b/>
          <w:bCs/>
          <w:color w:val="000000"/>
          <w:kern w:val="0"/>
          <w:sz w:val="28"/>
          <w:szCs w:val="28"/>
          <w:lang w:eastAsia="ru-RU" w:bidi="uk-UA"/>
        </w:rPr>
        <w:t xml:space="preserve"> </w:t>
      </w:r>
      <w:r w:rsidRPr="00F537C4">
        <w:rPr>
          <w:rFonts w:ascii="Times New Roman" w:eastAsia="Arial Unicode MS" w:hAnsi="Times New Roman" w:cs="Times New Roman" w:hint="eastAsia"/>
          <w:b/>
          <w:bCs/>
          <w:color w:val="000000"/>
          <w:kern w:val="0"/>
          <w:sz w:val="28"/>
          <w:szCs w:val="28"/>
          <w:lang w:eastAsia="ru-RU" w:bidi="uk-UA"/>
        </w:rPr>
        <w:t>белковым</w:t>
      </w:r>
      <w:r w:rsidRPr="00F537C4">
        <w:rPr>
          <w:rFonts w:ascii="Times New Roman" w:eastAsia="Arial Unicode MS" w:hAnsi="Times New Roman" w:cs="Times New Roman"/>
          <w:b/>
          <w:bCs/>
          <w:color w:val="000000"/>
          <w:kern w:val="0"/>
          <w:sz w:val="28"/>
          <w:szCs w:val="28"/>
          <w:lang w:eastAsia="ru-RU" w:bidi="uk-UA"/>
        </w:rPr>
        <w:t xml:space="preserve"> </w:t>
      </w:r>
      <w:r w:rsidRPr="00F537C4">
        <w:rPr>
          <w:rFonts w:ascii="Times New Roman" w:eastAsia="Arial Unicode MS" w:hAnsi="Times New Roman" w:cs="Times New Roman" w:hint="eastAsia"/>
          <w:b/>
          <w:bCs/>
          <w:color w:val="000000"/>
          <w:kern w:val="0"/>
          <w:sz w:val="28"/>
          <w:szCs w:val="28"/>
          <w:lang w:eastAsia="ru-RU" w:bidi="uk-UA"/>
        </w:rPr>
        <w:t>концентратом</w:t>
      </w:r>
      <w:r w:rsidRPr="00F537C4">
        <w:rPr>
          <w:rFonts w:ascii="Times New Roman" w:eastAsia="Arial Unicode MS" w:hAnsi="Times New Roman" w:cs="Times New Roman"/>
          <w:b/>
          <w:bCs/>
          <w:color w:val="000000"/>
          <w:kern w:val="0"/>
          <w:sz w:val="28"/>
          <w:szCs w:val="28"/>
          <w:lang w:eastAsia="ru-RU" w:bidi="uk-UA"/>
        </w:rPr>
        <w:t xml:space="preserve"> </w:t>
      </w:r>
      <w:r w:rsidRPr="00F537C4">
        <w:rPr>
          <w:rFonts w:ascii="Times New Roman" w:eastAsia="Arial Unicode MS" w:hAnsi="Times New Roman" w:cs="Times New Roman" w:hint="eastAsia"/>
          <w:b/>
          <w:bCs/>
          <w:color w:val="000000"/>
          <w:kern w:val="0"/>
          <w:sz w:val="28"/>
          <w:szCs w:val="28"/>
          <w:lang w:eastAsia="ru-RU" w:bidi="uk-UA"/>
        </w:rPr>
        <w:t>из</w:t>
      </w:r>
      <w:r w:rsidRPr="00F537C4">
        <w:rPr>
          <w:rFonts w:ascii="Times New Roman" w:eastAsia="Arial Unicode MS" w:hAnsi="Times New Roman" w:cs="Times New Roman"/>
          <w:b/>
          <w:bCs/>
          <w:color w:val="000000"/>
          <w:kern w:val="0"/>
          <w:sz w:val="28"/>
          <w:szCs w:val="28"/>
          <w:lang w:eastAsia="ru-RU" w:bidi="uk-UA"/>
        </w:rPr>
        <w:t xml:space="preserve"> </w:t>
      </w:r>
      <w:r w:rsidRPr="00F537C4">
        <w:rPr>
          <w:rFonts w:ascii="Times New Roman" w:eastAsia="Arial Unicode MS" w:hAnsi="Times New Roman" w:cs="Times New Roman" w:hint="eastAsia"/>
          <w:b/>
          <w:bCs/>
          <w:color w:val="000000"/>
          <w:kern w:val="0"/>
          <w:sz w:val="28"/>
          <w:szCs w:val="28"/>
          <w:lang w:eastAsia="ru-RU" w:bidi="uk-UA"/>
        </w:rPr>
        <w:t>зерен</w:t>
      </w:r>
      <w:r w:rsidRPr="00F537C4">
        <w:rPr>
          <w:rFonts w:ascii="Times New Roman" w:eastAsia="Arial Unicode MS" w:hAnsi="Times New Roman" w:cs="Times New Roman"/>
          <w:b/>
          <w:bCs/>
          <w:color w:val="000000"/>
          <w:kern w:val="0"/>
          <w:sz w:val="28"/>
          <w:szCs w:val="28"/>
          <w:lang w:eastAsia="ru-RU" w:bidi="uk-UA"/>
        </w:rPr>
        <w:t xml:space="preserve"> </w:t>
      </w:r>
      <w:r w:rsidRPr="00F537C4">
        <w:rPr>
          <w:rFonts w:ascii="Times New Roman" w:eastAsia="Arial Unicode MS" w:hAnsi="Times New Roman" w:cs="Times New Roman" w:hint="eastAsia"/>
          <w:b/>
          <w:bCs/>
          <w:color w:val="000000"/>
          <w:kern w:val="0"/>
          <w:sz w:val="28"/>
          <w:szCs w:val="28"/>
          <w:lang w:eastAsia="ru-RU" w:bidi="uk-UA"/>
        </w:rPr>
        <w:t>овса</w:t>
      </w:r>
      <w:r w:rsidRPr="00F537C4">
        <w:rPr>
          <w:rFonts w:ascii="Times New Roman" w:eastAsia="Arial Unicode MS" w:hAnsi="Times New Roman" w:cs="Times New Roman"/>
          <w:b/>
          <w:bCs/>
          <w:color w:val="000000"/>
          <w:kern w:val="0"/>
          <w:sz w:val="28"/>
          <w:szCs w:val="28"/>
          <w:lang w:eastAsia="ru-RU" w:bidi="uk-UA"/>
        </w:rPr>
        <w:t xml:space="preserve"> </w:t>
      </w:r>
      <w:r w:rsidRPr="00F537C4">
        <w:rPr>
          <w:rFonts w:ascii="Times New Roman" w:eastAsia="Arial Unicode MS" w:hAnsi="Times New Roman" w:cs="Times New Roman" w:hint="eastAsia"/>
          <w:b/>
          <w:bCs/>
          <w:color w:val="000000"/>
          <w:kern w:val="0"/>
          <w:sz w:val="28"/>
          <w:szCs w:val="28"/>
          <w:lang w:eastAsia="ru-RU" w:bidi="uk-UA"/>
        </w:rPr>
        <w:t>посевного</w:t>
      </w:r>
    </w:p>
    <w:p w14:paraId="1CE8A106" w14:textId="77777777" w:rsidR="00F537C4" w:rsidRDefault="00F537C4" w:rsidP="00F537C4">
      <w:r>
        <w:rPr>
          <w:rFonts w:hint="eastAsia"/>
        </w:rPr>
        <w:t>ОГЛАВЛЕНИЕ</w:t>
      </w:r>
      <w:r>
        <w:t xml:space="preserve"> </w:t>
      </w:r>
      <w:r>
        <w:rPr>
          <w:rFonts w:hint="eastAsia"/>
        </w:rPr>
        <w:t>ДИССЕРТАЦИИ</w:t>
      </w:r>
    </w:p>
    <w:p w14:paraId="2376329B" w14:textId="77777777" w:rsidR="00F537C4" w:rsidRDefault="00F537C4" w:rsidP="00F537C4">
      <w:r>
        <w:rPr>
          <w:rFonts w:hint="eastAsia"/>
        </w:rPr>
        <w:t>кандидат</w:t>
      </w:r>
      <w:r>
        <w:t xml:space="preserve"> </w:t>
      </w:r>
      <w:r>
        <w:rPr>
          <w:rFonts w:hint="eastAsia"/>
        </w:rPr>
        <w:t>наук</w:t>
      </w:r>
      <w:r>
        <w:t xml:space="preserve"> </w:t>
      </w:r>
      <w:r>
        <w:rPr>
          <w:rFonts w:hint="eastAsia"/>
        </w:rPr>
        <w:t>Каширских</w:t>
      </w:r>
      <w:r>
        <w:t xml:space="preserve"> </w:t>
      </w:r>
      <w:r>
        <w:rPr>
          <w:rFonts w:hint="eastAsia"/>
        </w:rPr>
        <w:t>Егор</w:t>
      </w:r>
      <w:r>
        <w:t xml:space="preserve"> </w:t>
      </w:r>
      <w:r>
        <w:rPr>
          <w:rFonts w:hint="eastAsia"/>
        </w:rPr>
        <w:t>Владимирович</w:t>
      </w:r>
    </w:p>
    <w:p w14:paraId="08802C78" w14:textId="77777777" w:rsidR="00F537C4" w:rsidRDefault="00F537C4" w:rsidP="00F537C4">
      <w:r>
        <w:rPr>
          <w:rFonts w:hint="eastAsia"/>
        </w:rPr>
        <w:t>ВВЕДЕНИЕ</w:t>
      </w:r>
    </w:p>
    <w:p w14:paraId="3836A800" w14:textId="77777777" w:rsidR="00F537C4" w:rsidRDefault="00F537C4" w:rsidP="00F537C4"/>
    <w:p w14:paraId="23D7C884" w14:textId="77777777" w:rsidR="00F537C4" w:rsidRDefault="00F537C4" w:rsidP="00F537C4">
      <w:r>
        <w:rPr>
          <w:rFonts w:hint="eastAsia"/>
        </w:rPr>
        <w:t>ГЛАВА</w:t>
      </w:r>
      <w:r>
        <w:t xml:space="preserve"> 1. </w:t>
      </w:r>
      <w:r>
        <w:rPr>
          <w:rFonts w:hint="eastAsia"/>
        </w:rPr>
        <w:t>АНАЛИТИЧЕСКИЙ</w:t>
      </w:r>
      <w:r>
        <w:t xml:space="preserve"> </w:t>
      </w:r>
      <w:r>
        <w:rPr>
          <w:rFonts w:hint="eastAsia"/>
        </w:rPr>
        <w:t>ОБЗОР</w:t>
      </w:r>
    </w:p>
    <w:p w14:paraId="2834327E" w14:textId="77777777" w:rsidR="00F537C4" w:rsidRDefault="00F537C4" w:rsidP="00F537C4"/>
    <w:p w14:paraId="7581CAA3" w14:textId="77777777" w:rsidR="00F537C4" w:rsidRDefault="00F537C4" w:rsidP="00F537C4">
      <w:r>
        <w:t xml:space="preserve">1.1. </w:t>
      </w:r>
      <w:r>
        <w:rPr>
          <w:rFonts w:hint="eastAsia"/>
        </w:rPr>
        <w:t>Состав</w:t>
      </w:r>
      <w:r>
        <w:t xml:space="preserve"> </w:t>
      </w:r>
      <w:r>
        <w:rPr>
          <w:rFonts w:hint="eastAsia"/>
        </w:rPr>
        <w:t>и</w:t>
      </w:r>
      <w:r>
        <w:t xml:space="preserve"> </w:t>
      </w:r>
      <w:r>
        <w:rPr>
          <w:rFonts w:hint="eastAsia"/>
        </w:rPr>
        <w:t>свойства</w:t>
      </w:r>
      <w:r>
        <w:t xml:space="preserve"> </w:t>
      </w:r>
      <w:r>
        <w:rPr>
          <w:rFonts w:hint="eastAsia"/>
        </w:rPr>
        <w:t>зерна</w:t>
      </w:r>
      <w:r>
        <w:t xml:space="preserve"> </w:t>
      </w:r>
      <w:r>
        <w:rPr>
          <w:rFonts w:hint="eastAsia"/>
        </w:rPr>
        <w:t>овса</w:t>
      </w:r>
    </w:p>
    <w:p w14:paraId="0F47B845" w14:textId="77777777" w:rsidR="00F537C4" w:rsidRDefault="00F537C4" w:rsidP="00F537C4"/>
    <w:p w14:paraId="4D74D5A7" w14:textId="77777777" w:rsidR="00F537C4" w:rsidRDefault="00F537C4" w:rsidP="00F537C4">
      <w:r>
        <w:t xml:space="preserve">1.2 </w:t>
      </w:r>
      <w:r>
        <w:rPr>
          <w:rFonts w:hint="eastAsia"/>
        </w:rPr>
        <w:t>Технологии</w:t>
      </w:r>
      <w:r>
        <w:t xml:space="preserve"> </w:t>
      </w:r>
      <w:r>
        <w:rPr>
          <w:rFonts w:hint="eastAsia"/>
        </w:rPr>
        <w:t>переработки</w:t>
      </w:r>
      <w:r>
        <w:t xml:space="preserve"> </w:t>
      </w:r>
      <w:r>
        <w:rPr>
          <w:rFonts w:hint="eastAsia"/>
        </w:rPr>
        <w:t>зерна</w:t>
      </w:r>
      <w:r>
        <w:t xml:space="preserve"> </w:t>
      </w:r>
      <w:r>
        <w:rPr>
          <w:rFonts w:hint="eastAsia"/>
        </w:rPr>
        <w:t>овса</w:t>
      </w:r>
    </w:p>
    <w:p w14:paraId="1635566A" w14:textId="77777777" w:rsidR="00F537C4" w:rsidRDefault="00F537C4" w:rsidP="00F537C4"/>
    <w:p w14:paraId="1740E5D2" w14:textId="77777777" w:rsidR="00F537C4" w:rsidRDefault="00F537C4" w:rsidP="00F537C4">
      <w:r>
        <w:t xml:space="preserve">1.3 </w:t>
      </w:r>
      <w:r>
        <w:rPr>
          <w:rFonts w:hint="eastAsia"/>
        </w:rPr>
        <w:t>Научные</w:t>
      </w:r>
      <w:r>
        <w:t xml:space="preserve"> </w:t>
      </w:r>
      <w:r>
        <w:rPr>
          <w:rFonts w:hint="eastAsia"/>
        </w:rPr>
        <w:t>и</w:t>
      </w:r>
      <w:r>
        <w:t xml:space="preserve"> </w:t>
      </w:r>
      <w:r>
        <w:rPr>
          <w:rFonts w:hint="eastAsia"/>
        </w:rPr>
        <w:t>практические</w:t>
      </w:r>
      <w:r>
        <w:t xml:space="preserve"> </w:t>
      </w:r>
      <w:r>
        <w:rPr>
          <w:rFonts w:hint="eastAsia"/>
        </w:rPr>
        <w:t>аспекты</w:t>
      </w:r>
      <w:r>
        <w:t xml:space="preserve"> </w:t>
      </w:r>
      <w:r>
        <w:rPr>
          <w:rFonts w:hint="eastAsia"/>
        </w:rPr>
        <w:t>получения</w:t>
      </w:r>
      <w:r>
        <w:t xml:space="preserve"> </w:t>
      </w:r>
      <w:r>
        <w:rPr>
          <w:rFonts w:hint="eastAsia"/>
        </w:rPr>
        <w:t>функциональных</w:t>
      </w:r>
      <w:r>
        <w:t xml:space="preserve"> </w:t>
      </w:r>
      <w:r>
        <w:rPr>
          <w:rFonts w:hint="eastAsia"/>
        </w:rPr>
        <w:t>продуктов</w:t>
      </w:r>
      <w:r>
        <w:t xml:space="preserve"> </w:t>
      </w:r>
      <w:r>
        <w:rPr>
          <w:rFonts w:hint="eastAsia"/>
        </w:rPr>
        <w:t>питания</w:t>
      </w:r>
      <w:r>
        <w:t xml:space="preserve"> </w:t>
      </w:r>
      <w:r>
        <w:rPr>
          <w:rFonts w:hint="eastAsia"/>
        </w:rPr>
        <w:t>из</w:t>
      </w:r>
      <w:r>
        <w:t xml:space="preserve"> </w:t>
      </w:r>
      <w:r>
        <w:rPr>
          <w:rFonts w:hint="eastAsia"/>
        </w:rPr>
        <w:t>зерна</w:t>
      </w:r>
      <w:r>
        <w:t xml:space="preserve"> </w:t>
      </w:r>
      <w:r>
        <w:rPr>
          <w:rFonts w:hint="eastAsia"/>
        </w:rPr>
        <w:t>овса</w:t>
      </w:r>
    </w:p>
    <w:p w14:paraId="2FBD5D71" w14:textId="77777777" w:rsidR="00F537C4" w:rsidRDefault="00F537C4" w:rsidP="00F537C4"/>
    <w:p w14:paraId="0EB67BB7" w14:textId="77777777" w:rsidR="00F537C4" w:rsidRDefault="00F537C4" w:rsidP="00F537C4">
      <w:r>
        <w:t xml:space="preserve">1.4 </w:t>
      </w:r>
      <w:r>
        <w:rPr>
          <w:rFonts w:hint="eastAsia"/>
        </w:rPr>
        <w:t>Заключение</w:t>
      </w:r>
      <w:r>
        <w:t xml:space="preserve"> </w:t>
      </w:r>
      <w:r>
        <w:rPr>
          <w:rFonts w:hint="eastAsia"/>
        </w:rPr>
        <w:t>по</w:t>
      </w:r>
      <w:r>
        <w:t xml:space="preserve"> </w:t>
      </w:r>
      <w:r>
        <w:rPr>
          <w:rFonts w:hint="eastAsia"/>
        </w:rPr>
        <w:t>обзору</w:t>
      </w:r>
      <w:r>
        <w:t xml:space="preserve"> </w:t>
      </w:r>
      <w:r>
        <w:rPr>
          <w:rFonts w:hint="eastAsia"/>
        </w:rPr>
        <w:t>литературы</w:t>
      </w:r>
    </w:p>
    <w:p w14:paraId="09B4CFC9" w14:textId="77777777" w:rsidR="00F537C4" w:rsidRDefault="00F537C4" w:rsidP="00F537C4"/>
    <w:p w14:paraId="7893FD40" w14:textId="77777777" w:rsidR="00F537C4" w:rsidRDefault="00F537C4" w:rsidP="00F537C4">
      <w:r>
        <w:rPr>
          <w:rFonts w:hint="eastAsia"/>
        </w:rPr>
        <w:t>ГЛАВА</w:t>
      </w:r>
      <w:r>
        <w:t xml:space="preserve"> 2. </w:t>
      </w:r>
      <w:r>
        <w:rPr>
          <w:rFonts w:hint="eastAsia"/>
        </w:rPr>
        <w:t>ОРГАНИЗАЦИЯ</w:t>
      </w:r>
      <w:r>
        <w:t xml:space="preserve">, </w:t>
      </w:r>
      <w:r>
        <w:rPr>
          <w:rFonts w:hint="eastAsia"/>
        </w:rPr>
        <w:t>ОБЪЕКТЫ</w:t>
      </w:r>
      <w:r>
        <w:t xml:space="preserve"> </w:t>
      </w:r>
      <w:r>
        <w:rPr>
          <w:rFonts w:hint="eastAsia"/>
        </w:rPr>
        <w:t>И</w:t>
      </w:r>
      <w:r>
        <w:t xml:space="preserve"> </w:t>
      </w:r>
      <w:r>
        <w:rPr>
          <w:rFonts w:hint="eastAsia"/>
        </w:rPr>
        <w:t>МЕТОДЫ</w:t>
      </w:r>
    </w:p>
    <w:p w14:paraId="60677908" w14:textId="77777777" w:rsidR="00F537C4" w:rsidRDefault="00F537C4" w:rsidP="00F537C4"/>
    <w:p w14:paraId="7C9B209D" w14:textId="77777777" w:rsidR="00F537C4" w:rsidRDefault="00F537C4" w:rsidP="00F537C4">
      <w:r>
        <w:rPr>
          <w:rFonts w:hint="eastAsia"/>
        </w:rPr>
        <w:t>ИССЛЕДОВАНИЙ</w:t>
      </w:r>
    </w:p>
    <w:p w14:paraId="663F18C6" w14:textId="77777777" w:rsidR="00F537C4" w:rsidRDefault="00F537C4" w:rsidP="00F537C4"/>
    <w:p w14:paraId="1DA659F2" w14:textId="77777777" w:rsidR="00F537C4" w:rsidRDefault="00F537C4" w:rsidP="00F537C4">
      <w:r>
        <w:t xml:space="preserve">2.1. </w:t>
      </w:r>
      <w:r>
        <w:rPr>
          <w:rFonts w:hint="eastAsia"/>
        </w:rPr>
        <w:t>Организация</w:t>
      </w:r>
      <w:r>
        <w:t xml:space="preserve"> </w:t>
      </w:r>
      <w:r>
        <w:rPr>
          <w:rFonts w:hint="eastAsia"/>
        </w:rPr>
        <w:t>выполнения</w:t>
      </w:r>
      <w:r>
        <w:t xml:space="preserve"> </w:t>
      </w:r>
      <w:r>
        <w:rPr>
          <w:rFonts w:hint="eastAsia"/>
        </w:rPr>
        <w:t>научной</w:t>
      </w:r>
      <w:r>
        <w:t xml:space="preserve"> </w:t>
      </w:r>
      <w:r>
        <w:rPr>
          <w:rFonts w:hint="eastAsia"/>
        </w:rPr>
        <w:t>работы</w:t>
      </w:r>
    </w:p>
    <w:p w14:paraId="11D54F9D" w14:textId="77777777" w:rsidR="00F537C4" w:rsidRDefault="00F537C4" w:rsidP="00F537C4"/>
    <w:p w14:paraId="3F5C0470" w14:textId="77777777" w:rsidR="00F537C4" w:rsidRDefault="00F537C4" w:rsidP="00F537C4">
      <w:r>
        <w:t xml:space="preserve">2.2. </w:t>
      </w:r>
      <w:r>
        <w:rPr>
          <w:rFonts w:hint="eastAsia"/>
        </w:rPr>
        <w:t>Объекты</w:t>
      </w:r>
      <w:r>
        <w:t xml:space="preserve"> </w:t>
      </w:r>
      <w:r>
        <w:rPr>
          <w:rFonts w:hint="eastAsia"/>
        </w:rPr>
        <w:t>и</w:t>
      </w:r>
      <w:r>
        <w:t xml:space="preserve"> </w:t>
      </w:r>
      <w:r>
        <w:rPr>
          <w:rFonts w:hint="eastAsia"/>
        </w:rPr>
        <w:t>материалы</w:t>
      </w:r>
      <w:r>
        <w:t xml:space="preserve"> </w:t>
      </w:r>
      <w:r>
        <w:rPr>
          <w:rFonts w:hint="eastAsia"/>
        </w:rPr>
        <w:t>исследований</w:t>
      </w:r>
    </w:p>
    <w:p w14:paraId="482324B0" w14:textId="77777777" w:rsidR="00F537C4" w:rsidRDefault="00F537C4" w:rsidP="00F537C4"/>
    <w:p w14:paraId="07435247" w14:textId="77777777" w:rsidR="00F537C4" w:rsidRDefault="00F537C4" w:rsidP="00F537C4">
      <w:r>
        <w:t xml:space="preserve">2.3. </w:t>
      </w:r>
      <w:r>
        <w:rPr>
          <w:rFonts w:hint="eastAsia"/>
        </w:rPr>
        <w:t>Аналитическое</w:t>
      </w:r>
      <w:r>
        <w:t xml:space="preserve"> </w:t>
      </w:r>
      <w:r>
        <w:rPr>
          <w:rFonts w:hint="eastAsia"/>
        </w:rPr>
        <w:t>и</w:t>
      </w:r>
      <w:r>
        <w:t xml:space="preserve"> </w:t>
      </w:r>
      <w:r>
        <w:rPr>
          <w:rFonts w:hint="eastAsia"/>
        </w:rPr>
        <w:t>вспомогательное</w:t>
      </w:r>
      <w:r>
        <w:t xml:space="preserve"> </w:t>
      </w:r>
      <w:r>
        <w:rPr>
          <w:rFonts w:hint="eastAsia"/>
        </w:rPr>
        <w:t>оборудование</w:t>
      </w:r>
    </w:p>
    <w:p w14:paraId="3CB81535" w14:textId="77777777" w:rsidR="00F537C4" w:rsidRDefault="00F537C4" w:rsidP="00F537C4"/>
    <w:p w14:paraId="7D125A8E" w14:textId="77777777" w:rsidR="00F537C4" w:rsidRDefault="00F537C4" w:rsidP="00F537C4">
      <w:r>
        <w:t xml:space="preserve">2.4. </w:t>
      </w:r>
      <w:r>
        <w:rPr>
          <w:rFonts w:hint="eastAsia"/>
        </w:rPr>
        <w:t>Методы</w:t>
      </w:r>
      <w:r>
        <w:t xml:space="preserve"> </w:t>
      </w:r>
      <w:r>
        <w:rPr>
          <w:rFonts w:hint="eastAsia"/>
        </w:rPr>
        <w:t>исследований</w:t>
      </w:r>
    </w:p>
    <w:p w14:paraId="442904A7" w14:textId="77777777" w:rsidR="00F537C4" w:rsidRDefault="00F537C4" w:rsidP="00F537C4"/>
    <w:p w14:paraId="74A4594D" w14:textId="77777777" w:rsidR="00F537C4" w:rsidRDefault="00F537C4" w:rsidP="00F537C4">
      <w:r>
        <w:rPr>
          <w:rFonts w:hint="eastAsia"/>
        </w:rPr>
        <w:lastRenderedPageBreak/>
        <w:t>ГЛАВА</w:t>
      </w:r>
      <w:r>
        <w:t xml:space="preserve"> 3. </w:t>
      </w:r>
      <w:r>
        <w:rPr>
          <w:rFonts w:hint="eastAsia"/>
        </w:rPr>
        <w:t>РЕЗУЛЬТАТЫ</w:t>
      </w:r>
      <w:r>
        <w:t xml:space="preserve"> </w:t>
      </w:r>
      <w:r>
        <w:rPr>
          <w:rFonts w:hint="eastAsia"/>
        </w:rPr>
        <w:t>И</w:t>
      </w:r>
      <w:r>
        <w:t xml:space="preserve"> </w:t>
      </w:r>
      <w:r>
        <w:rPr>
          <w:rFonts w:hint="eastAsia"/>
        </w:rPr>
        <w:t>ИХ</w:t>
      </w:r>
      <w:r>
        <w:t xml:space="preserve"> </w:t>
      </w:r>
      <w:r>
        <w:rPr>
          <w:rFonts w:hint="eastAsia"/>
        </w:rPr>
        <w:t>ОБСУЖДЕНИЕ</w:t>
      </w:r>
    </w:p>
    <w:p w14:paraId="6002C89F" w14:textId="77777777" w:rsidR="00F537C4" w:rsidRDefault="00F537C4" w:rsidP="00F537C4"/>
    <w:p w14:paraId="65D75A18" w14:textId="77777777" w:rsidR="00F537C4" w:rsidRDefault="00F537C4" w:rsidP="00F537C4">
      <w:r>
        <w:t xml:space="preserve">3.1. </w:t>
      </w:r>
      <w:r>
        <w:rPr>
          <w:rFonts w:hint="eastAsia"/>
        </w:rPr>
        <w:t>Анализ</w:t>
      </w:r>
      <w:r>
        <w:t xml:space="preserve"> </w:t>
      </w:r>
      <w:r>
        <w:rPr>
          <w:rFonts w:hint="eastAsia"/>
        </w:rPr>
        <w:t>химического</w:t>
      </w:r>
      <w:r>
        <w:t xml:space="preserve"> </w:t>
      </w:r>
      <w:r>
        <w:rPr>
          <w:rFonts w:hint="eastAsia"/>
        </w:rPr>
        <w:t>состава</w:t>
      </w:r>
      <w:r>
        <w:t xml:space="preserve"> </w:t>
      </w:r>
      <w:r>
        <w:rPr>
          <w:rFonts w:hint="eastAsia"/>
        </w:rPr>
        <w:t>зерен</w:t>
      </w:r>
      <w:r>
        <w:t xml:space="preserve"> </w:t>
      </w:r>
      <w:r>
        <w:rPr>
          <w:rFonts w:hint="eastAsia"/>
        </w:rPr>
        <w:t>овса</w:t>
      </w:r>
      <w:r>
        <w:t xml:space="preserve"> </w:t>
      </w:r>
      <w:r>
        <w:rPr>
          <w:rFonts w:hint="eastAsia"/>
        </w:rPr>
        <w:t>пленчатого</w:t>
      </w:r>
      <w:r>
        <w:t xml:space="preserve"> </w:t>
      </w:r>
      <w:r>
        <w:rPr>
          <w:rFonts w:hint="eastAsia"/>
        </w:rPr>
        <w:t>и</w:t>
      </w:r>
      <w:r>
        <w:t xml:space="preserve"> </w:t>
      </w:r>
      <w:r>
        <w:rPr>
          <w:rFonts w:hint="eastAsia"/>
        </w:rPr>
        <w:t>голозерного</w:t>
      </w:r>
    </w:p>
    <w:p w14:paraId="11A83EDC" w14:textId="77777777" w:rsidR="00F537C4" w:rsidRDefault="00F537C4" w:rsidP="00F537C4"/>
    <w:p w14:paraId="7E804639" w14:textId="77777777" w:rsidR="00F537C4" w:rsidRDefault="00F537C4" w:rsidP="00F537C4">
      <w:r>
        <w:t xml:space="preserve">3.2. </w:t>
      </w:r>
      <w:r>
        <w:rPr>
          <w:rFonts w:hint="eastAsia"/>
        </w:rPr>
        <w:t>Обоснование</w:t>
      </w:r>
      <w:r>
        <w:t xml:space="preserve"> </w:t>
      </w:r>
      <w:r>
        <w:rPr>
          <w:rFonts w:hint="eastAsia"/>
        </w:rPr>
        <w:t>режимов</w:t>
      </w:r>
      <w:r>
        <w:t xml:space="preserve"> </w:t>
      </w:r>
      <w:r>
        <w:rPr>
          <w:rFonts w:hint="eastAsia"/>
        </w:rPr>
        <w:t>щелочной</w:t>
      </w:r>
      <w:r>
        <w:t xml:space="preserve"> </w:t>
      </w:r>
      <w:r>
        <w:rPr>
          <w:rFonts w:hint="eastAsia"/>
        </w:rPr>
        <w:t>и</w:t>
      </w:r>
      <w:r>
        <w:t xml:space="preserve"> </w:t>
      </w:r>
      <w:r>
        <w:rPr>
          <w:rFonts w:hint="eastAsia"/>
        </w:rPr>
        <w:t>кислотной</w:t>
      </w:r>
      <w:r>
        <w:t xml:space="preserve"> </w:t>
      </w:r>
      <w:r>
        <w:rPr>
          <w:rFonts w:hint="eastAsia"/>
        </w:rPr>
        <w:t>экстракции</w:t>
      </w:r>
      <w:r>
        <w:t xml:space="preserve"> </w:t>
      </w:r>
      <w:r>
        <w:rPr>
          <w:rFonts w:hint="eastAsia"/>
        </w:rPr>
        <w:t>белка</w:t>
      </w:r>
      <w:r>
        <w:t xml:space="preserve"> </w:t>
      </w:r>
      <w:r>
        <w:rPr>
          <w:rFonts w:hint="eastAsia"/>
        </w:rPr>
        <w:t>из</w:t>
      </w:r>
    </w:p>
    <w:p w14:paraId="1A1303C7" w14:textId="77777777" w:rsidR="00F537C4" w:rsidRDefault="00F537C4" w:rsidP="00F537C4"/>
    <w:p w14:paraId="6684A190" w14:textId="77777777" w:rsidR="00F537C4" w:rsidRDefault="00F537C4" w:rsidP="00F537C4">
      <w:r>
        <w:t>66</w:t>
      </w:r>
    </w:p>
    <w:p w14:paraId="0936FAF7" w14:textId="77777777" w:rsidR="00F537C4" w:rsidRDefault="00F537C4" w:rsidP="00F537C4"/>
    <w:p w14:paraId="1D468D8E" w14:textId="77777777" w:rsidR="00F537C4" w:rsidRDefault="00F537C4" w:rsidP="00F537C4">
      <w:r>
        <w:rPr>
          <w:rFonts w:hint="eastAsia"/>
        </w:rPr>
        <w:t>зерен</w:t>
      </w:r>
      <w:r>
        <w:t xml:space="preserve"> </w:t>
      </w:r>
      <w:r>
        <w:rPr>
          <w:rFonts w:hint="eastAsia"/>
        </w:rPr>
        <w:t>овса</w:t>
      </w:r>
    </w:p>
    <w:p w14:paraId="36B1406D" w14:textId="77777777" w:rsidR="00F537C4" w:rsidRDefault="00F537C4" w:rsidP="00F537C4"/>
    <w:p w14:paraId="49016625" w14:textId="77777777" w:rsidR="00F537C4" w:rsidRDefault="00F537C4" w:rsidP="00F537C4">
      <w:r>
        <w:t xml:space="preserve">3.2.1 </w:t>
      </w:r>
      <w:r>
        <w:rPr>
          <w:rFonts w:hint="eastAsia"/>
        </w:rPr>
        <w:t>Подбор</w:t>
      </w:r>
      <w:r>
        <w:t xml:space="preserve"> </w:t>
      </w:r>
      <w:r>
        <w:rPr>
          <w:rFonts w:hint="eastAsia"/>
        </w:rPr>
        <w:t>режимных</w:t>
      </w:r>
      <w:r>
        <w:t xml:space="preserve"> </w:t>
      </w:r>
      <w:r>
        <w:rPr>
          <w:rFonts w:hint="eastAsia"/>
        </w:rPr>
        <w:t>параметров</w:t>
      </w:r>
      <w:r>
        <w:t xml:space="preserve"> </w:t>
      </w:r>
      <w:r>
        <w:rPr>
          <w:rFonts w:hint="eastAsia"/>
        </w:rPr>
        <w:t>щелочной</w:t>
      </w:r>
      <w:r>
        <w:t xml:space="preserve"> </w:t>
      </w:r>
      <w:r>
        <w:rPr>
          <w:rFonts w:hint="eastAsia"/>
        </w:rPr>
        <w:t>экстракции</w:t>
      </w:r>
      <w:r>
        <w:t xml:space="preserve"> </w:t>
      </w:r>
      <w:r>
        <w:rPr>
          <w:rFonts w:hint="eastAsia"/>
        </w:rPr>
        <w:t>белка</w:t>
      </w:r>
      <w:r>
        <w:t xml:space="preserve"> </w:t>
      </w:r>
      <w:r>
        <w:rPr>
          <w:rFonts w:hint="eastAsia"/>
        </w:rPr>
        <w:t>из</w:t>
      </w:r>
      <w:r>
        <w:t xml:space="preserve"> </w:t>
      </w:r>
      <w:r>
        <w:rPr>
          <w:rFonts w:hint="eastAsia"/>
        </w:rPr>
        <w:t>зерен</w:t>
      </w:r>
      <w:r>
        <w:t xml:space="preserve"> </w:t>
      </w:r>
      <w:r>
        <w:rPr>
          <w:rFonts w:hint="eastAsia"/>
        </w:rPr>
        <w:t>овса</w:t>
      </w:r>
    </w:p>
    <w:p w14:paraId="55B87D65" w14:textId="77777777" w:rsidR="00F537C4" w:rsidRDefault="00F537C4" w:rsidP="00F537C4"/>
    <w:p w14:paraId="21AF715F" w14:textId="77777777" w:rsidR="00F537C4" w:rsidRDefault="00F537C4" w:rsidP="00F537C4">
      <w:r>
        <w:t xml:space="preserve">3.2.2 </w:t>
      </w:r>
      <w:r>
        <w:rPr>
          <w:rFonts w:hint="eastAsia"/>
        </w:rPr>
        <w:t>Подбор</w:t>
      </w:r>
      <w:r>
        <w:t xml:space="preserve"> </w:t>
      </w:r>
      <w:r>
        <w:rPr>
          <w:rFonts w:hint="eastAsia"/>
        </w:rPr>
        <w:t>режимных</w:t>
      </w:r>
      <w:r>
        <w:t xml:space="preserve"> </w:t>
      </w:r>
      <w:r>
        <w:rPr>
          <w:rFonts w:hint="eastAsia"/>
        </w:rPr>
        <w:t>параметров</w:t>
      </w:r>
      <w:r>
        <w:t xml:space="preserve"> </w:t>
      </w:r>
      <w:r>
        <w:rPr>
          <w:rFonts w:hint="eastAsia"/>
        </w:rPr>
        <w:t>кислотной</w:t>
      </w:r>
      <w:r>
        <w:t xml:space="preserve"> </w:t>
      </w:r>
      <w:r>
        <w:rPr>
          <w:rFonts w:hint="eastAsia"/>
        </w:rPr>
        <w:t>экстракции</w:t>
      </w:r>
      <w:r>
        <w:t xml:space="preserve"> </w:t>
      </w:r>
      <w:r>
        <w:rPr>
          <w:rFonts w:hint="eastAsia"/>
        </w:rPr>
        <w:t>белка</w:t>
      </w:r>
      <w:r>
        <w:t xml:space="preserve"> </w:t>
      </w:r>
      <w:r>
        <w:rPr>
          <w:rFonts w:hint="eastAsia"/>
        </w:rPr>
        <w:t>из</w:t>
      </w:r>
      <w:r>
        <w:t xml:space="preserve"> </w:t>
      </w:r>
      <w:r>
        <w:rPr>
          <w:rFonts w:hint="eastAsia"/>
        </w:rPr>
        <w:t>зерен</w:t>
      </w:r>
      <w:r>
        <w:t xml:space="preserve"> </w:t>
      </w:r>
      <w:r>
        <w:rPr>
          <w:rFonts w:hint="eastAsia"/>
        </w:rPr>
        <w:t>овса</w:t>
      </w:r>
    </w:p>
    <w:p w14:paraId="629D0FA5" w14:textId="77777777" w:rsidR="00F537C4" w:rsidRDefault="00F537C4" w:rsidP="00F537C4"/>
    <w:p w14:paraId="3E6E0761" w14:textId="77777777" w:rsidR="00F537C4" w:rsidRDefault="00F537C4" w:rsidP="00F537C4">
      <w:r>
        <w:t xml:space="preserve">3.3 </w:t>
      </w:r>
      <w:r>
        <w:rPr>
          <w:rFonts w:hint="eastAsia"/>
        </w:rPr>
        <w:t>Подбор</w:t>
      </w:r>
      <w:r>
        <w:t xml:space="preserve"> </w:t>
      </w:r>
      <w:r>
        <w:rPr>
          <w:rFonts w:hint="eastAsia"/>
        </w:rPr>
        <w:t>режимных</w:t>
      </w:r>
      <w:r>
        <w:t xml:space="preserve"> </w:t>
      </w:r>
      <w:r>
        <w:rPr>
          <w:rFonts w:hint="eastAsia"/>
        </w:rPr>
        <w:t>параметров</w:t>
      </w:r>
      <w:r>
        <w:t xml:space="preserve"> </w:t>
      </w:r>
      <w:r>
        <w:rPr>
          <w:rFonts w:hint="eastAsia"/>
        </w:rPr>
        <w:t>ультраконцентрирования</w:t>
      </w:r>
      <w:r>
        <w:t xml:space="preserve"> </w:t>
      </w:r>
      <w:r>
        <w:rPr>
          <w:rFonts w:hint="eastAsia"/>
        </w:rPr>
        <w:t>белкового</w:t>
      </w:r>
      <w:r>
        <w:t xml:space="preserve"> </w:t>
      </w:r>
      <w:r>
        <w:rPr>
          <w:rFonts w:hint="eastAsia"/>
        </w:rPr>
        <w:t>экстракта</w:t>
      </w:r>
      <w:r>
        <w:t xml:space="preserve"> </w:t>
      </w:r>
      <w:r>
        <w:rPr>
          <w:rFonts w:hint="eastAsia"/>
        </w:rPr>
        <w:t>и</w:t>
      </w:r>
      <w:r>
        <w:t xml:space="preserve"> </w:t>
      </w:r>
      <w:r>
        <w:rPr>
          <w:rFonts w:hint="eastAsia"/>
        </w:rPr>
        <w:t>осаждения</w:t>
      </w:r>
      <w:r>
        <w:t xml:space="preserve"> </w:t>
      </w:r>
      <w:r>
        <w:rPr>
          <w:rFonts w:hint="eastAsia"/>
        </w:rPr>
        <w:t>белка</w:t>
      </w:r>
      <w:r>
        <w:t xml:space="preserve"> </w:t>
      </w:r>
      <w:r>
        <w:rPr>
          <w:rFonts w:hint="eastAsia"/>
        </w:rPr>
        <w:t>из</w:t>
      </w:r>
      <w:r>
        <w:t xml:space="preserve"> </w:t>
      </w:r>
      <w:r>
        <w:rPr>
          <w:rFonts w:hint="eastAsia"/>
        </w:rPr>
        <w:t>белкового</w:t>
      </w:r>
      <w:r>
        <w:t xml:space="preserve"> </w:t>
      </w:r>
      <w:r>
        <w:rPr>
          <w:rFonts w:hint="eastAsia"/>
        </w:rPr>
        <w:t>концентрата</w:t>
      </w:r>
    </w:p>
    <w:p w14:paraId="1E1DF74C" w14:textId="77777777" w:rsidR="00F537C4" w:rsidRDefault="00F537C4" w:rsidP="00F537C4"/>
    <w:p w14:paraId="7EA4D707" w14:textId="77777777" w:rsidR="00F537C4" w:rsidRDefault="00F537C4" w:rsidP="00F537C4">
      <w:r>
        <w:t xml:space="preserve">3.4 </w:t>
      </w:r>
      <w:r>
        <w:rPr>
          <w:rFonts w:hint="eastAsia"/>
        </w:rPr>
        <w:t>Разработка</w:t>
      </w:r>
      <w:r>
        <w:t xml:space="preserve"> </w:t>
      </w:r>
      <w:r>
        <w:rPr>
          <w:rFonts w:hint="eastAsia"/>
        </w:rPr>
        <w:t>метода</w:t>
      </w:r>
      <w:r>
        <w:t xml:space="preserve"> </w:t>
      </w:r>
      <w:r>
        <w:rPr>
          <w:rFonts w:hint="eastAsia"/>
        </w:rPr>
        <w:t>очистки</w:t>
      </w:r>
      <w:r>
        <w:t xml:space="preserve"> </w:t>
      </w:r>
      <w:r>
        <w:rPr>
          <w:rFonts w:hint="eastAsia"/>
        </w:rPr>
        <w:t>и</w:t>
      </w:r>
      <w:r>
        <w:t xml:space="preserve"> </w:t>
      </w:r>
      <w:r>
        <w:rPr>
          <w:rFonts w:hint="eastAsia"/>
        </w:rPr>
        <w:t>изучение</w:t>
      </w:r>
      <w:r>
        <w:t xml:space="preserve"> </w:t>
      </w:r>
      <w:r>
        <w:rPr>
          <w:rFonts w:hint="eastAsia"/>
        </w:rPr>
        <w:t>свойств</w:t>
      </w:r>
      <w:r>
        <w:t xml:space="preserve"> </w:t>
      </w:r>
      <w:r>
        <w:rPr>
          <w:rFonts w:hint="eastAsia"/>
        </w:rPr>
        <w:t>белкового</w:t>
      </w:r>
      <w:r>
        <w:t xml:space="preserve"> </w:t>
      </w:r>
      <w:r>
        <w:rPr>
          <w:rFonts w:hint="eastAsia"/>
        </w:rPr>
        <w:t>концентрата</w:t>
      </w:r>
      <w:r>
        <w:t xml:space="preserve">, </w:t>
      </w:r>
      <w:r>
        <w:rPr>
          <w:rFonts w:hint="eastAsia"/>
        </w:rPr>
        <w:t>выделенного</w:t>
      </w:r>
      <w:r>
        <w:t xml:space="preserve"> </w:t>
      </w:r>
      <w:r>
        <w:rPr>
          <w:rFonts w:hint="eastAsia"/>
        </w:rPr>
        <w:t>из</w:t>
      </w:r>
      <w:r>
        <w:t xml:space="preserve"> </w:t>
      </w:r>
      <w:r>
        <w:rPr>
          <w:rFonts w:hint="eastAsia"/>
        </w:rPr>
        <w:t>зерен</w:t>
      </w:r>
      <w:r>
        <w:t xml:space="preserve"> </w:t>
      </w:r>
      <w:r>
        <w:rPr>
          <w:rFonts w:hint="eastAsia"/>
        </w:rPr>
        <w:t>овса</w:t>
      </w:r>
      <w:r>
        <w:t xml:space="preserve"> </w:t>
      </w:r>
      <w:r>
        <w:rPr>
          <w:rFonts w:hint="eastAsia"/>
        </w:rPr>
        <w:t>посевного</w:t>
      </w:r>
    </w:p>
    <w:p w14:paraId="14DA1F22" w14:textId="77777777" w:rsidR="00F537C4" w:rsidRDefault="00F537C4" w:rsidP="00F537C4"/>
    <w:p w14:paraId="0EE90AEF" w14:textId="77777777" w:rsidR="00F537C4" w:rsidRDefault="00F537C4" w:rsidP="00F537C4">
      <w:r>
        <w:t xml:space="preserve">3.5 </w:t>
      </w:r>
      <w:r>
        <w:rPr>
          <w:rFonts w:hint="eastAsia"/>
        </w:rPr>
        <w:t>Обоснование</w:t>
      </w:r>
      <w:r>
        <w:t xml:space="preserve"> </w:t>
      </w:r>
      <w:r>
        <w:rPr>
          <w:rFonts w:hint="eastAsia"/>
        </w:rPr>
        <w:t>рациональных</w:t>
      </w:r>
      <w:r>
        <w:t xml:space="preserve"> </w:t>
      </w:r>
      <w:r>
        <w:rPr>
          <w:rFonts w:hint="eastAsia"/>
        </w:rPr>
        <w:t>параметров</w:t>
      </w:r>
      <w:r>
        <w:t xml:space="preserve"> </w:t>
      </w:r>
      <w:r>
        <w:rPr>
          <w:rFonts w:hint="eastAsia"/>
        </w:rPr>
        <w:t>получения</w:t>
      </w:r>
      <w:r>
        <w:t xml:space="preserve"> </w:t>
      </w:r>
      <w:r>
        <w:rPr>
          <w:rFonts w:hint="eastAsia"/>
        </w:rPr>
        <w:t>творожного</w:t>
      </w:r>
      <w:r>
        <w:t xml:space="preserve"> </w:t>
      </w:r>
      <w:r>
        <w:rPr>
          <w:rFonts w:hint="eastAsia"/>
        </w:rPr>
        <w:t>продукта</w:t>
      </w:r>
      <w:r>
        <w:t xml:space="preserve">, </w:t>
      </w:r>
      <w:r>
        <w:rPr>
          <w:rFonts w:hint="eastAsia"/>
        </w:rPr>
        <w:t>обогащенного</w:t>
      </w:r>
      <w:r>
        <w:t xml:space="preserve"> </w:t>
      </w:r>
      <w:r>
        <w:rPr>
          <w:rFonts w:hint="eastAsia"/>
        </w:rPr>
        <w:t>белковым</w:t>
      </w:r>
      <w:r>
        <w:t xml:space="preserve"> </w:t>
      </w:r>
      <w:r>
        <w:rPr>
          <w:rFonts w:hint="eastAsia"/>
        </w:rPr>
        <w:t>концентратом</w:t>
      </w:r>
      <w:r>
        <w:t xml:space="preserve"> </w:t>
      </w:r>
      <w:r>
        <w:rPr>
          <w:rFonts w:hint="eastAsia"/>
        </w:rPr>
        <w:t>из</w:t>
      </w:r>
      <w:r>
        <w:t xml:space="preserve"> </w:t>
      </w:r>
      <w:r>
        <w:rPr>
          <w:rFonts w:hint="eastAsia"/>
        </w:rPr>
        <w:t>зерен</w:t>
      </w:r>
      <w:r>
        <w:t xml:space="preserve"> </w:t>
      </w:r>
      <w:r>
        <w:rPr>
          <w:rFonts w:hint="eastAsia"/>
        </w:rPr>
        <w:t>овса</w:t>
      </w:r>
      <w:r>
        <w:t xml:space="preserve"> </w:t>
      </w:r>
      <w:r>
        <w:rPr>
          <w:rFonts w:hint="eastAsia"/>
        </w:rPr>
        <w:t>посевного</w:t>
      </w:r>
      <w:r>
        <w:t xml:space="preserve">.. </w:t>
      </w:r>
      <w:r>
        <w:rPr>
          <w:rFonts w:hint="eastAsia"/>
        </w:rPr>
        <w:t>ГЛАВА</w:t>
      </w:r>
      <w:r>
        <w:t xml:space="preserve"> 4. </w:t>
      </w:r>
      <w:r>
        <w:rPr>
          <w:rFonts w:hint="eastAsia"/>
        </w:rPr>
        <w:t>ПРАКТИЧЕСКАЯ</w:t>
      </w:r>
      <w:r>
        <w:t xml:space="preserve"> </w:t>
      </w:r>
      <w:r>
        <w:rPr>
          <w:rFonts w:hint="eastAsia"/>
        </w:rPr>
        <w:t>РЕАЛИЗАЦИЯ</w:t>
      </w:r>
      <w:r>
        <w:t xml:space="preserve"> </w:t>
      </w:r>
      <w:r>
        <w:rPr>
          <w:rFonts w:hint="eastAsia"/>
        </w:rPr>
        <w:t>РЕЗУЛЬТАТОВ</w:t>
      </w:r>
      <w:r>
        <w:t xml:space="preserve"> </w:t>
      </w:r>
      <w:r>
        <w:rPr>
          <w:rFonts w:hint="eastAsia"/>
        </w:rPr>
        <w:t>ИССЛЕДОВАНИЙ</w:t>
      </w:r>
    </w:p>
    <w:p w14:paraId="1D55336A" w14:textId="77777777" w:rsidR="00F537C4" w:rsidRDefault="00F537C4" w:rsidP="00F537C4"/>
    <w:p w14:paraId="68A23303" w14:textId="77777777" w:rsidR="00F537C4" w:rsidRDefault="00F537C4" w:rsidP="00F537C4">
      <w:r>
        <w:t xml:space="preserve">4.1 </w:t>
      </w:r>
      <w:r>
        <w:rPr>
          <w:rFonts w:hint="eastAsia"/>
        </w:rPr>
        <w:t>Технологическая</w:t>
      </w:r>
      <w:r>
        <w:t xml:space="preserve"> </w:t>
      </w:r>
      <w:r>
        <w:rPr>
          <w:rFonts w:hint="eastAsia"/>
        </w:rPr>
        <w:t>схема</w:t>
      </w:r>
      <w:r>
        <w:t xml:space="preserve"> </w:t>
      </w:r>
      <w:r>
        <w:rPr>
          <w:rFonts w:hint="eastAsia"/>
        </w:rPr>
        <w:t>получения</w:t>
      </w:r>
      <w:r>
        <w:t xml:space="preserve"> </w:t>
      </w:r>
      <w:r>
        <w:rPr>
          <w:rFonts w:hint="eastAsia"/>
        </w:rPr>
        <w:t>белкового</w:t>
      </w:r>
      <w:r>
        <w:t xml:space="preserve"> </w:t>
      </w:r>
      <w:r>
        <w:rPr>
          <w:rFonts w:hint="eastAsia"/>
        </w:rPr>
        <w:t>концентрата</w:t>
      </w:r>
      <w:r>
        <w:t xml:space="preserve"> </w:t>
      </w:r>
      <w:r>
        <w:rPr>
          <w:rFonts w:hint="eastAsia"/>
        </w:rPr>
        <w:t>из</w:t>
      </w:r>
      <w:r>
        <w:t xml:space="preserve"> </w:t>
      </w:r>
      <w:r>
        <w:rPr>
          <w:rFonts w:hint="eastAsia"/>
        </w:rPr>
        <w:t>зерен</w:t>
      </w:r>
    </w:p>
    <w:p w14:paraId="318BDB33" w14:textId="77777777" w:rsidR="00F537C4" w:rsidRDefault="00F537C4" w:rsidP="00F537C4"/>
    <w:p w14:paraId="5D64F696" w14:textId="77777777" w:rsidR="00F537C4" w:rsidRDefault="00F537C4" w:rsidP="00F537C4">
      <w:r>
        <w:rPr>
          <w:rFonts w:hint="eastAsia"/>
        </w:rPr>
        <w:t>овса</w:t>
      </w:r>
      <w:r>
        <w:t xml:space="preserve"> </w:t>
      </w:r>
      <w:r>
        <w:rPr>
          <w:rFonts w:hint="eastAsia"/>
        </w:rPr>
        <w:t>посевного</w:t>
      </w:r>
    </w:p>
    <w:p w14:paraId="0554C824" w14:textId="77777777" w:rsidR="00F537C4" w:rsidRDefault="00F537C4" w:rsidP="00F537C4"/>
    <w:p w14:paraId="208EB2EB" w14:textId="77777777" w:rsidR="00F537C4" w:rsidRDefault="00F537C4" w:rsidP="00F537C4">
      <w:r>
        <w:t xml:space="preserve">4.2 </w:t>
      </w:r>
      <w:r>
        <w:rPr>
          <w:rFonts w:hint="eastAsia"/>
        </w:rPr>
        <w:t>Технологическая</w:t>
      </w:r>
      <w:r>
        <w:t xml:space="preserve"> </w:t>
      </w:r>
      <w:r>
        <w:rPr>
          <w:rFonts w:hint="eastAsia"/>
        </w:rPr>
        <w:t>схема</w:t>
      </w:r>
      <w:r>
        <w:t xml:space="preserve"> </w:t>
      </w:r>
      <w:r>
        <w:rPr>
          <w:rFonts w:hint="eastAsia"/>
        </w:rPr>
        <w:t>производства</w:t>
      </w:r>
      <w:r>
        <w:t xml:space="preserve"> </w:t>
      </w:r>
      <w:r>
        <w:rPr>
          <w:rFonts w:hint="eastAsia"/>
        </w:rPr>
        <w:t>творожного</w:t>
      </w:r>
      <w:r>
        <w:t xml:space="preserve"> </w:t>
      </w:r>
      <w:r>
        <w:rPr>
          <w:rFonts w:hint="eastAsia"/>
        </w:rPr>
        <w:t>продукта</w:t>
      </w:r>
      <w:r>
        <w:t xml:space="preserve">, </w:t>
      </w:r>
      <w:r>
        <w:rPr>
          <w:rFonts w:hint="eastAsia"/>
        </w:rPr>
        <w:t>обогащенного</w:t>
      </w:r>
      <w:r>
        <w:t xml:space="preserve"> </w:t>
      </w:r>
      <w:r>
        <w:rPr>
          <w:rFonts w:hint="eastAsia"/>
        </w:rPr>
        <w:t>белковым</w:t>
      </w:r>
      <w:r>
        <w:t xml:space="preserve"> </w:t>
      </w:r>
      <w:r>
        <w:rPr>
          <w:rFonts w:hint="eastAsia"/>
        </w:rPr>
        <w:t>концентратом</w:t>
      </w:r>
      <w:r>
        <w:t xml:space="preserve"> </w:t>
      </w:r>
      <w:r>
        <w:rPr>
          <w:rFonts w:hint="eastAsia"/>
        </w:rPr>
        <w:t>из</w:t>
      </w:r>
      <w:r>
        <w:t xml:space="preserve"> </w:t>
      </w:r>
      <w:r>
        <w:rPr>
          <w:rFonts w:hint="eastAsia"/>
        </w:rPr>
        <w:t>зерен</w:t>
      </w:r>
      <w:r>
        <w:t xml:space="preserve"> </w:t>
      </w:r>
      <w:r>
        <w:rPr>
          <w:rFonts w:hint="eastAsia"/>
        </w:rPr>
        <w:t>овса</w:t>
      </w:r>
      <w:r>
        <w:t xml:space="preserve"> </w:t>
      </w:r>
      <w:r>
        <w:rPr>
          <w:rFonts w:hint="eastAsia"/>
        </w:rPr>
        <w:t>посевного</w:t>
      </w:r>
      <w:r>
        <w:t xml:space="preserve">, </w:t>
      </w:r>
      <w:r>
        <w:rPr>
          <w:rFonts w:hint="eastAsia"/>
        </w:rPr>
        <w:t>для</w:t>
      </w:r>
      <w:r>
        <w:t xml:space="preserve"> </w:t>
      </w:r>
      <w:r>
        <w:rPr>
          <w:rFonts w:hint="eastAsia"/>
        </w:rPr>
        <w:t>спортсменов</w:t>
      </w:r>
    </w:p>
    <w:p w14:paraId="1D72B0CC" w14:textId="77777777" w:rsidR="00F537C4" w:rsidRDefault="00F537C4" w:rsidP="00F537C4"/>
    <w:p w14:paraId="53F54A44" w14:textId="77777777" w:rsidR="00F537C4" w:rsidRDefault="00F537C4" w:rsidP="00F537C4">
      <w:r>
        <w:t xml:space="preserve">4.3 </w:t>
      </w:r>
      <w:r>
        <w:rPr>
          <w:rFonts w:hint="eastAsia"/>
        </w:rPr>
        <w:t>Изучение</w:t>
      </w:r>
      <w:r>
        <w:t xml:space="preserve"> </w:t>
      </w:r>
      <w:r>
        <w:rPr>
          <w:rFonts w:hint="eastAsia"/>
        </w:rPr>
        <w:t>биологической</w:t>
      </w:r>
      <w:r>
        <w:t xml:space="preserve"> </w:t>
      </w:r>
      <w:r>
        <w:rPr>
          <w:rFonts w:hint="eastAsia"/>
        </w:rPr>
        <w:t>ценности</w:t>
      </w:r>
      <w:r>
        <w:t xml:space="preserve"> </w:t>
      </w:r>
      <w:r>
        <w:rPr>
          <w:rFonts w:hint="eastAsia"/>
        </w:rPr>
        <w:t>обогащенного</w:t>
      </w:r>
      <w:r>
        <w:t xml:space="preserve"> </w:t>
      </w:r>
      <w:r>
        <w:rPr>
          <w:rFonts w:hint="eastAsia"/>
        </w:rPr>
        <w:t>творожного</w:t>
      </w:r>
    </w:p>
    <w:p w14:paraId="042EE979" w14:textId="77777777" w:rsidR="00F537C4" w:rsidRDefault="00F537C4" w:rsidP="00F537C4"/>
    <w:p w14:paraId="16BF8779" w14:textId="77777777" w:rsidR="00F537C4" w:rsidRDefault="00F537C4" w:rsidP="00F537C4">
      <w:r>
        <w:rPr>
          <w:rFonts w:hint="eastAsia"/>
        </w:rPr>
        <w:t>продукта</w:t>
      </w:r>
      <w:r>
        <w:t xml:space="preserve"> </w:t>
      </w:r>
      <w:r>
        <w:rPr>
          <w:rFonts w:hint="eastAsia"/>
        </w:rPr>
        <w:t>для</w:t>
      </w:r>
      <w:r>
        <w:t xml:space="preserve"> </w:t>
      </w:r>
      <w:r>
        <w:rPr>
          <w:rFonts w:hint="eastAsia"/>
        </w:rPr>
        <w:t>спортсменов</w:t>
      </w:r>
      <w:r>
        <w:t xml:space="preserve"> </w:t>
      </w:r>
      <w:r>
        <w:rPr>
          <w:rFonts w:hint="eastAsia"/>
        </w:rPr>
        <w:t>«</w:t>
      </w:r>
      <w:r>
        <w:rPr>
          <w:rFonts w:hint="eastAsia"/>
        </w:rPr>
        <w:t>Энергия</w:t>
      </w:r>
      <w:r>
        <w:t xml:space="preserve"> </w:t>
      </w:r>
      <w:r>
        <w:rPr>
          <w:rFonts w:hint="eastAsia"/>
        </w:rPr>
        <w:t>Сибири</w:t>
      </w:r>
      <w:r>
        <w:rPr>
          <w:rFonts w:hint="eastAsia"/>
        </w:rPr>
        <w:t>»</w:t>
      </w:r>
    </w:p>
    <w:p w14:paraId="4CBCEF7E" w14:textId="77777777" w:rsidR="00F537C4" w:rsidRDefault="00F537C4" w:rsidP="00F537C4"/>
    <w:p w14:paraId="073C9A01" w14:textId="77777777" w:rsidR="00F537C4" w:rsidRDefault="00F537C4" w:rsidP="00F537C4">
      <w:r>
        <w:rPr>
          <w:rFonts w:hint="eastAsia"/>
        </w:rPr>
        <w:t>ВЫВОДЫ</w:t>
      </w:r>
      <w:r>
        <w:t xml:space="preserve"> </w:t>
      </w:r>
      <w:r>
        <w:rPr>
          <w:rFonts w:hint="eastAsia"/>
        </w:rPr>
        <w:t>И</w:t>
      </w:r>
      <w:r>
        <w:t xml:space="preserve"> </w:t>
      </w:r>
      <w:r>
        <w:rPr>
          <w:rFonts w:hint="eastAsia"/>
        </w:rPr>
        <w:t>РЕЗУЛЬТАТЫ</w:t>
      </w:r>
    </w:p>
    <w:p w14:paraId="3AECDB0D" w14:textId="77777777" w:rsidR="00F537C4" w:rsidRDefault="00F537C4" w:rsidP="00F537C4"/>
    <w:p w14:paraId="77FE40FB" w14:textId="2B9C4E87" w:rsidR="00F537C4" w:rsidRPr="00F537C4" w:rsidRDefault="00F537C4" w:rsidP="00F537C4">
      <w:r>
        <w:rPr>
          <w:rFonts w:hint="eastAsia"/>
        </w:rPr>
        <w:t>СПИСОК</w:t>
      </w:r>
      <w:r>
        <w:t xml:space="preserve"> </w:t>
      </w:r>
      <w:r>
        <w:rPr>
          <w:rFonts w:hint="eastAsia"/>
        </w:rPr>
        <w:t>ИСПОЛЬЗОВАННЫХ</w:t>
      </w:r>
      <w:r>
        <w:t xml:space="preserve"> </w:t>
      </w:r>
      <w:r>
        <w:rPr>
          <w:rFonts w:hint="eastAsia"/>
        </w:rPr>
        <w:t>ИСТОЧНИКОВ</w:t>
      </w:r>
    </w:p>
    <w:sectPr w:rsidR="00F537C4" w:rsidRPr="00F537C4" w:rsidSect="000C5C7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3FA21" w14:textId="77777777" w:rsidR="000C5C71" w:rsidRDefault="000C5C71">
      <w:pPr>
        <w:spacing w:after="0" w:line="240" w:lineRule="auto"/>
      </w:pPr>
      <w:r>
        <w:separator/>
      </w:r>
    </w:p>
  </w:endnote>
  <w:endnote w:type="continuationSeparator" w:id="0">
    <w:p w14:paraId="55790F7B" w14:textId="77777777" w:rsidR="000C5C71" w:rsidRDefault="000C5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125D0" w14:textId="77777777" w:rsidR="000C5C71" w:rsidRDefault="000C5C71"/>
    <w:p w14:paraId="7CF49B90" w14:textId="77777777" w:rsidR="000C5C71" w:rsidRDefault="000C5C71"/>
    <w:p w14:paraId="4F00DF05" w14:textId="77777777" w:rsidR="000C5C71" w:rsidRDefault="000C5C71"/>
    <w:p w14:paraId="6F789875" w14:textId="77777777" w:rsidR="000C5C71" w:rsidRDefault="000C5C71"/>
    <w:p w14:paraId="007DB1F3" w14:textId="77777777" w:rsidR="000C5C71" w:rsidRDefault="000C5C71"/>
    <w:p w14:paraId="71206B0D" w14:textId="77777777" w:rsidR="000C5C71" w:rsidRDefault="000C5C71"/>
    <w:p w14:paraId="03B7BF46" w14:textId="77777777" w:rsidR="000C5C71" w:rsidRDefault="000C5C7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DE1C59" wp14:editId="6EF22AC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B390E" w14:textId="77777777" w:rsidR="000C5C71" w:rsidRDefault="000C5C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DE1C5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6CB390E" w14:textId="77777777" w:rsidR="000C5C71" w:rsidRDefault="000C5C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318E83" w14:textId="77777777" w:rsidR="000C5C71" w:rsidRDefault="000C5C71"/>
    <w:p w14:paraId="77350643" w14:textId="77777777" w:rsidR="000C5C71" w:rsidRDefault="000C5C71"/>
    <w:p w14:paraId="483E2DE7" w14:textId="77777777" w:rsidR="000C5C71" w:rsidRDefault="000C5C7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608AE1" wp14:editId="21BCD18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4865A" w14:textId="77777777" w:rsidR="000C5C71" w:rsidRDefault="000C5C71"/>
                          <w:p w14:paraId="6F42D5C7" w14:textId="77777777" w:rsidR="000C5C71" w:rsidRDefault="000C5C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608A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724865A" w14:textId="77777777" w:rsidR="000C5C71" w:rsidRDefault="000C5C71"/>
                    <w:p w14:paraId="6F42D5C7" w14:textId="77777777" w:rsidR="000C5C71" w:rsidRDefault="000C5C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73D09C" w14:textId="77777777" w:rsidR="000C5C71" w:rsidRDefault="000C5C71"/>
    <w:p w14:paraId="3A16B468" w14:textId="77777777" w:rsidR="000C5C71" w:rsidRDefault="000C5C71">
      <w:pPr>
        <w:rPr>
          <w:sz w:val="2"/>
          <w:szCs w:val="2"/>
        </w:rPr>
      </w:pPr>
    </w:p>
    <w:p w14:paraId="1413DB6A" w14:textId="77777777" w:rsidR="000C5C71" w:rsidRDefault="000C5C71"/>
    <w:p w14:paraId="58D53EFC" w14:textId="77777777" w:rsidR="000C5C71" w:rsidRDefault="000C5C71">
      <w:pPr>
        <w:spacing w:after="0" w:line="240" w:lineRule="auto"/>
      </w:pPr>
    </w:p>
  </w:footnote>
  <w:footnote w:type="continuationSeparator" w:id="0">
    <w:p w14:paraId="51034457" w14:textId="77777777" w:rsidR="000C5C71" w:rsidRDefault="000C5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C71"/>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1F"/>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5B"/>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26267</TotalTime>
  <Pages>3</Pages>
  <Words>269</Words>
  <Characters>1534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3405</cp:revision>
  <cp:lastPrinted>2009-02-06T05:36:00Z</cp:lastPrinted>
  <dcterms:created xsi:type="dcterms:W3CDTF">2024-01-07T13:43:00Z</dcterms:created>
  <dcterms:modified xsi:type="dcterms:W3CDTF">2024-02-19T10:20:00Z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