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EC2A1" w14:textId="594508C4" w:rsidR="00103A0F" w:rsidRDefault="0024301A" w:rsidP="0024301A">
      <w:pPr>
        <w:rPr>
          <w:rFonts w:ascii="Times New Roman" w:eastAsia="Arial Unicode MS" w:hAnsi="Times New Roman" w:cs="Times New Roman"/>
          <w:b/>
          <w:bCs/>
          <w:color w:val="000000"/>
          <w:kern w:val="0"/>
          <w:sz w:val="28"/>
          <w:szCs w:val="28"/>
          <w:lang w:eastAsia="ru-RU" w:bidi="uk-UA"/>
        </w:rPr>
      </w:pPr>
      <w:proofErr w:type="spellStart"/>
      <w:r w:rsidRPr="0024301A">
        <w:rPr>
          <w:rFonts w:ascii="Times New Roman" w:eastAsia="Arial Unicode MS" w:hAnsi="Times New Roman" w:cs="Times New Roman" w:hint="eastAsia"/>
          <w:b/>
          <w:bCs/>
          <w:color w:val="000000"/>
          <w:kern w:val="0"/>
          <w:sz w:val="28"/>
          <w:szCs w:val="28"/>
          <w:lang w:eastAsia="ru-RU" w:bidi="uk-UA"/>
        </w:rPr>
        <w:t>Мизинцева</w:t>
      </w:r>
      <w:proofErr w:type="spellEnd"/>
      <w:r w:rsidRPr="0024301A">
        <w:rPr>
          <w:rFonts w:ascii="Times New Roman" w:eastAsia="Arial Unicode MS" w:hAnsi="Times New Roman" w:cs="Times New Roman"/>
          <w:b/>
          <w:bCs/>
          <w:color w:val="000000"/>
          <w:kern w:val="0"/>
          <w:sz w:val="28"/>
          <w:szCs w:val="28"/>
          <w:lang w:eastAsia="ru-RU" w:bidi="uk-UA"/>
        </w:rPr>
        <w:t xml:space="preserve"> </w:t>
      </w:r>
      <w:r w:rsidRPr="0024301A">
        <w:rPr>
          <w:rFonts w:ascii="Times New Roman" w:eastAsia="Arial Unicode MS" w:hAnsi="Times New Roman" w:cs="Times New Roman" w:hint="eastAsia"/>
          <w:b/>
          <w:bCs/>
          <w:color w:val="000000"/>
          <w:kern w:val="0"/>
          <w:sz w:val="28"/>
          <w:szCs w:val="28"/>
          <w:lang w:eastAsia="ru-RU" w:bidi="uk-UA"/>
        </w:rPr>
        <w:t>Мария</w:t>
      </w:r>
      <w:r w:rsidRPr="0024301A">
        <w:rPr>
          <w:rFonts w:ascii="Times New Roman" w:eastAsia="Arial Unicode MS" w:hAnsi="Times New Roman" w:cs="Times New Roman"/>
          <w:b/>
          <w:bCs/>
          <w:color w:val="000000"/>
          <w:kern w:val="0"/>
          <w:sz w:val="28"/>
          <w:szCs w:val="28"/>
          <w:lang w:eastAsia="ru-RU" w:bidi="uk-UA"/>
        </w:rPr>
        <w:t xml:space="preserve"> </w:t>
      </w:r>
      <w:r w:rsidRPr="0024301A">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24301A">
        <w:rPr>
          <w:rFonts w:ascii="Times New Roman" w:eastAsia="Arial Unicode MS" w:hAnsi="Times New Roman" w:cs="Times New Roman" w:hint="eastAsia"/>
          <w:b/>
          <w:bCs/>
          <w:color w:val="000000"/>
          <w:kern w:val="0"/>
          <w:sz w:val="28"/>
          <w:szCs w:val="28"/>
          <w:lang w:eastAsia="ru-RU" w:bidi="uk-UA"/>
        </w:rPr>
        <w:t>Совместная</w:t>
      </w:r>
      <w:r w:rsidRPr="0024301A">
        <w:rPr>
          <w:rFonts w:ascii="Times New Roman" w:eastAsia="Arial Unicode MS" w:hAnsi="Times New Roman" w:cs="Times New Roman"/>
          <w:b/>
          <w:bCs/>
          <w:color w:val="000000"/>
          <w:kern w:val="0"/>
          <w:sz w:val="28"/>
          <w:szCs w:val="28"/>
          <w:lang w:eastAsia="ru-RU" w:bidi="uk-UA"/>
        </w:rPr>
        <w:t xml:space="preserve"> </w:t>
      </w:r>
      <w:r w:rsidRPr="0024301A">
        <w:rPr>
          <w:rFonts w:ascii="Times New Roman" w:eastAsia="Arial Unicode MS" w:hAnsi="Times New Roman" w:cs="Times New Roman" w:hint="eastAsia"/>
          <w:b/>
          <w:bCs/>
          <w:color w:val="000000"/>
          <w:kern w:val="0"/>
          <w:sz w:val="28"/>
          <w:szCs w:val="28"/>
          <w:lang w:eastAsia="ru-RU" w:bidi="uk-UA"/>
        </w:rPr>
        <w:t>оптимизация</w:t>
      </w:r>
      <w:r w:rsidRPr="0024301A">
        <w:rPr>
          <w:rFonts w:ascii="Times New Roman" w:eastAsia="Arial Unicode MS" w:hAnsi="Times New Roman" w:cs="Times New Roman"/>
          <w:b/>
          <w:bCs/>
          <w:color w:val="000000"/>
          <w:kern w:val="0"/>
          <w:sz w:val="28"/>
          <w:szCs w:val="28"/>
          <w:lang w:eastAsia="ru-RU" w:bidi="uk-UA"/>
        </w:rPr>
        <w:t xml:space="preserve"> </w:t>
      </w:r>
      <w:r w:rsidRPr="0024301A">
        <w:rPr>
          <w:rFonts w:ascii="Times New Roman" w:eastAsia="Arial Unicode MS" w:hAnsi="Times New Roman" w:cs="Times New Roman" w:hint="eastAsia"/>
          <w:b/>
          <w:bCs/>
          <w:color w:val="000000"/>
          <w:kern w:val="0"/>
          <w:sz w:val="28"/>
          <w:szCs w:val="28"/>
          <w:lang w:eastAsia="ru-RU" w:bidi="uk-UA"/>
        </w:rPr>
        <w:t>гладких</w:t>
      </w:r>
      <w:r w:rsidRPr="0024301A">
        <w:rPr>
          <w:rFonts w:ascii="Times New Roman" w:eastAsia="Arial Unicode MS" w:hAnsi="Times New Roman" w:cs="Times New Roman"/>
          <w:b/>
          <w:bCs/>
          <w:color w:val="000000"/>
          <w:kern w:val="0"/>
          <w:sz w:val="28"/>
          <w:szCs w:val="28"/>
          <w:lang w:eastAsia="ru-RU" w:bidi="uk-UA"/>
        </w:rPr>
        <w:t xml:space="preserve"> </w:t>
      </w:r>
      <w:r w:rsidRPr="0024301A">
        <w:rPr>
          <w:rFonts w:ascii="Times New Roman" w:eastAsia="Arial Unicode MS" w:hAnsi="Times New Roman" w:cs="Times New Roman" w:hint="eastAsia"/>
          <w:b/>
          <w:bCs/>
          <w:color w:val="000000"/>
          <w:kern w:val="0"/>
          <w:sz w:val="28"/>
          <w:szCs w:val="28"/>
          <w:lang w:eastAsia="ru-RU" w:bidi="uk-UA"/>
        </w:rPr>
        <w:t>и</w:t>
      </w:r>
      <w:r w:rsidRPr="0024301A">
        <w:rPr>
          <w:rFonts w:ascii="Times New Roman" w:eastAsia="Arial Unicode MS" w:hAnsi="Times New Roman" w:cs="Times New Roman"/>
          <w:b/>
          <w:bCs/>
          <w:color w:val="000000"/>
          <w:kern w:val="0"/>
          <w:sz w:val="28"/>
          <w:szCs w:val="28"/>
          <w:lang w:eastAsia="ru-RU" w:bidi="uk-UA"/>
        </w:rPr>
        <w:t xml:space="preserve"> </w:t>
      </w:r>
      <w:r w:rsidRPr="0024301A">
        <w:rPr>
          <w:rFonts w:ascii="Times New Roman" w:eastAsia="Arial Unicode MS" w:hAnsi="Times New Roman" w:cs="Times New Roman" w:hint="eastAsia"/>
          <w:b/>
          <w:bCs/>
          <w:color w:val="000000"/>
          <w:kern w:val="0"/>
          <w:sz w:val="28"/>
          <w:szCs w:val="28"/>
          <w:lang w:eastAsia="ru-RU" w:bidi="uk-UA"/>
        </w:rPr>
        <w:t>негладких</w:t>
      </w:r>
      <w:r w:rsidRPr="0024301A">
        <w:rPr>
          <w:rFonts w:ascii="Times New Roman" w:eastAsia="Arial Unicode MS" w:hAnsi="Times New Roman" w:cs="Times New Roman"/>
          <w:b/>
          <w:bCs/>
          <w:color w:val="000000"/>
          <w:kern w:val="0"/>
          <w:sz w:val="28"/>
          <w:szCs w:val="28"/>
          <w:lang w:eastAsia="ru-RU" w:bidi="uk-UA"/>
        </w:rPr>
        <w:t xml:space="preserve"> </w:t>
      </w:r>
      <w:r w:rsidRPr="0024301A">
        <w:rPr>
          <w:rFonts w:ascii="Times New Roman" w:eastAsia="Arial Unicode MS" w:hAnsi="Times New Roman" w:cs="Times New Roman" w:hint="eastAsia"/>
          <w:b/>
          <w:bCs/>
          <w:color w:val="000000"/>
          <w:kern w:val="0"/>
          <w:sz w:val="28"/>
          <w:szCs w:val="28"/>
          <w:lang w:eastAsia="ru-RU" w:bidi="uk-UA"/>
        </w:rPr>
        <w:t>функционалов</w:t>
      </w:r>
      <w:r w:rsidRPr="0024301A">
        <w:rPr>
          <w:rFonts w:ascii="Times New Roman" w:eastAsia="Arial Unicode MS" w:hAnsi="Times New Roman" w:cs="Times New Roman"/>
          <w:b/>
          <w:bCs/>
          <w:color w:val="000000"/>
          <w:kern w:val="0"/>
          <w:sz w:val="28"/>
          <w:szCs w:val="28"/>
          <w:lang w:eastAsia="ru-RU" w:bidi="uk-UA"/>
        </w:rPr>
        <w:t xml:space="preserve"> </w:t>
      </w:r>
      <w:r w:rsidRPr="0024301A">
        <w:rPr>
          <w:rFonts w:ascii="Times New Roman" w:eastAsia="Arial Unicode MS" w:hAnsi="Times New Roman" w:cs="Times New Roman" w:hint="eastAsia"/>
          <w:b/>
          <w:bCs/>
          <w:color w:val="000000"/>
          <w:kern w:val="0"/>
          <w:sz w:val="28"/>
          <w:szCs w:val="28"/>
          <w:lang w:eastAsia="ru-RU" w:bidi="uk-UA"/>
        </w:rPr>
        <w:t>в</w:t>
      </w:r>
      <w:r w:rsidRPr="0024301A">
        <w:rPr>
          <w:rFonts w:ascii="Times New Roman" w:eastAsia="Arial Unicode MS" w:hAnsi="Times New Roman" w:cs="Times New Roman"/>
          <w:b/>
          <w:bCs/>
          <w:color w:val="000000"/>
          <w:kern w:val="0"/>
          <w:sz w:val="28"/>
          <w:szCs w:val="28"/>
          <w:lang w:eastAsia="ru-RU" w:bidi="uk-UA"/>
        </w:rPr>
        <w:t xml:space="preserve"> </w:t>
      </w:r>
      <w:r w:rsidRPr="0024301A">
        <w:rPr>
          <w:rFonts w:ascii="Times New Roman" w:eastAsia="Arial Unicode MS" w:hAnsi="Times New Roman" w:cs="Times New Roman" w:hint="eastAsia"/>
          <w:b/>
          <w:bCs/>
          <w:color w:val="000000"/>
          <w:kern w:val="0"/>
          <w:sz w:val="28"/>
          <w:szCs w:val="28"/>
          <w:lang w:eastAsia="ru-RU" w:bidi="uk-UA"/>
        </w:rPr>
        <w:t>задачах</w:t>
      </w:r>
      <w:r w:rsidRPr="0024301A">
        <w:rPr>
          <w:rFonts w:ascii="Times New Roman" w:eastAsia="Arial Unicode MS" w:hAnsi="Times New Roman" w:cs="Times New Roman"/>
          <w:b/>
          <w:bCs/>
          <w:color w:val="000000"/>
          <w:kern w:val="0"/>
          <w:sz w:val="28"/>
          <w:szCs w:val="28"/>
          <w:lang w:eastAsia="ru-RU" w:bidi="uk-UA"/>
        </w:rPr>
        <w:t xml:space="preserve"> </w:t>
      </w:r>
      <w:r w:rsidRPr="0024301A">
        <w:rPr>
          <w:rFonts w:ascii="Times New Roman" w:eastAsia="Arial Unicode MS" w:hAnsi="Times New Roman" w:cs="Times New Roman" w:hint="eastAsia"/>
          <w:b/>
          <w:bCs/>
          <w:color w:val="000000"/>
          <w:kern w:val="0"/>
          <w:sz w:val="28"/>
          <w:szCs w:val="28"/>
          <w:lang w:eastAsia="ru-RU" w:bidi="uk-UA"/>
        </w:rPr>
        <w:t>управления</w:t>
      </w:r>
      <w:r w:rsidRPr="0024301A">
        <w:rPr>
          <w:rFonts w:ascii="Times New Roman" w:eastAsia="Arial Unicode MS" w:hAnsi="Times New Roman" w:cs="Times New Roman"/>
          <w:b/>
          <w:bCs/>
          <w:color w:val="000000"/>
          <w:kern w:val="0"/>
          <w:sz w:val="28"/>
          <w:szCs w:val="28"/>
          <w:lang w:eastAsia="ru-RU" w:bidi="uk-UA"/>
        </w:rPr>
        <w:t xml:space="preserve"> </w:t>
      </w:r>
      <w:r w:rsidRPr="0024301A">
        <w:rPr>
          <w:rFonts w:ascii="Times New Roman" w:eastAsia="Arial Unicode MS" w:hAnsi="Times New Roman" w:cs="Times New Roman" w:hint="eastAsia"/>
          <w:b/>
          <w:bCs/>
          <w:color w:val="000000"/>
          <w:kern w:val="0"/>
          <w:sz w:val="28"/>
          <w:szCs w:val="28"/>
          <w:lang w:eastAsia="ru-RU" w:bidi="uk-UA"/>
        </w:rPr>
        <w:t>пучками</w:t>
      </w:r>
    </w:p>
    <w:p w14:paraId="2E954975" w14:textId="77777777" w:rsidR="0024301A" w:rsidRDefault="0024301A" w:rsidP="0024301A">
      <w:r>
        <w:rPr>
          <w:rFonts w:hint="eastAsia"/>
        </w:rPr>
        <w:t>ОГЛАВЛЕНИЕ</w:t>
      </w:r>
      <w:r>
        <w:t xml:space="preserve"> </w:t>
      </w:r>
      <w:r>
        <w:rPr>
          <w:rFonts w:hint="eastAsia"/>
        </w:rPr>
        <w:t>ДИССЕРТАЦИИ</w:t>
      </w:r>
    </w:p>
    <w:p w14:paraId="302FEC4A" w14:textId="77777777" w:rsidR="0024301A" w:rsidRDefault="0024301A" w:rsidP="0024301A">
      <w:r>
        <w:rPr>
          <w:rFonts w:hint="eastAsia"/>
        </w:rPr>
        <w:t>кандидат</w:t>
      </w:r>
      <w:r>
        <w:t xml:space="preserve"> </w:t>
      </w:r>
      <w:r>
        <w:rPr>
          <w:rFonts w:hint="eastAsia"/>
        </w:rPr>
        <w:t>наук</w:t>
      </w:r>
      <w:r>
        <w:t xml:space="preserve"> </w:t>
      </w:r>
      <w:r>
        <w:rPr>
          <w:rFonts w:hint="eastAsia"/>
        </w:rPr>
        <w:t>Мизинцева</w:t>
      </w:r>
      <w:r>
        <w:t xml:space="preserve"> </w:t>
      </w:r>
      <w:r>
        <w:rPr>
          <w:rFonts w:hint="eastAsia"/>
        </w:rPr>
        <w:t>Мария</w:t>
      </w:r>
      <w:r>
        <w:t xml:space="preserve"> </w:t>
      </w:r>
      <w:r>
        <w:rPr>
          <w:rFonts w:hint="eastAsia"/>
        </w:rPr>
        <w:t>Александровна</w:t>
      </w:r>
    </w:p>
    <w:p w14:paraId="3988A41B" w14:textId="77777777" w:rsidR="0024301A" w:rsidRDefault="0024301A" w:rsidP="0024301A">
      <w:r>
        <w:rPr>
          <w:rFonts w:hint="eastAsia"/>
        </w:rPr>
        <w:t>Введение</w:t>
      </w:r>
    </w:p>
    <w:p w14:paraId="4A0C75C0" w14:textId="77777777" w:rsidR="0024301A" w:rsidRDefault="0024301A" w:rsidP="0024301A"/>
    <w:p w14:paraId="5B0E2DB3" w14:textId="77777777" w:rsidR="0024301A" w:rsidRDefault="0024301A" w:rsidP="0024301A">
      <w:r>
        <w:rPr>
          <w:rFonts w:hint="eastAsia"/>
        </w:rPr>
        <w:t>Глава</w:t>
      </w:r>
      <w:r>
        <w:t xml:space="preserve"> 1. </w:t>
      </w:r>
      <w:r>
        <w:rPr>
          <w:rFonts w:hint="eastAsia"/>
        </w:rPr>
        <w:t>Оптимизация</w:t>
      </w:r>
      <w:r>
        <w:t xml:space="preserve"> </w:t>
      </w:r>
      <w:r>
        <w:rPr>
          <w:rFonts w:hint="eastAsia"/>
        </w:rPr>
        <w:t>с</w:t>
      </w:r>
      <w:r>
        <w:t xml:space="preserve"> </w:t>
      </w:r>
      <w:r>
        <w:rPr>
          <w:rFonts w:hint="eastAsia"/>
        </w:rPr>
        <w:t>использованием</w:t>
      </w:r>
      <w:r>
        <w:t xml:space="preserve"> </w:t>
      </w:r>
      <w:r>
        <w:rPr>
          <w:rFonts w:hint="eastAsia"/>
        </w:rPr>
        <w:t>гладких</w:t>
      </w:r>
      <w:r>
        <w:t xml:space="preserve"> </w:t>
      </w:r>
      <w:r>
        <w:rPr>
          <w:rFonts w:hint="eastAsia"/>
        </w:rPr>
        <w:t>и</w:t>
      </w:r>
      <w:r>
        <w:t xml:space="preserve"> </w:t>
      </w:r>
      <w:r>
        <w:rPr>
          <w:rFonts w:hint="eastAsia"/>
        </w:rPr>
        <w:t>негладких</w:t>
      </w:r>
    </w:p>
    <w:p w14:paraId="49FC1BE5" w14:textId="77777777" w:rsidR="0024301A" w:rsidRDefault="0024301A" w:rsidP="0024301A"/>
    <w:p w14:paraId="67C7014C" w14:textId="77777777" w:rsidR="0024301A" w:rsidRDefault="0024301A" w:rsidP="0024301A">
      <w:r>
        <w:rPr>
          <w:rFonts w:hint="eastAsia"/>
        </w:rPr>
        <w:t>функционалов</w:t>
      </w:r>
    </w:p>
    <w:p w14:paraId="5889AA08" w14:textId="77777777" w:rsidR="0024301A" w:rsidRDefault="0024301A" w:rsidP="0024301A"/>
    <w:p w14:paraId="344CE48D" w14:textId="77777777" w:rsidR="0024301A" w:rsidRDefault="0024301A" w:rsidP="0024301A">
      <w:r>
        <w:t xml:space="preserve">1.1 </w:t>
      </w:r>
      <w:r>
        <w:rPr>
          <w:rFonts w:hint="eastAsia"/>
        </w:rPr>
        <w:t>Постановка</w:t>
      </w:r>
      <w:r>
        <w:t xml:space="preserve"> </w:t>
      </w:r>
      <w:r>
        <w:rPr>
          <w:rFonts w:hint="eastAsia"/>
        </w:rPr>
        <w:t>задачи</w:t>
      </w:r>
      <w:r>
        <w:t xml:space="preserve"> </w:t>
      </w:r>
      <w:r>
        <w:rPr>
          <w:rFonts w:hint="eastAsia"/>
        </w:rPr>
        <w:t>совместного</w:t>
      </w:r>
      <w:r>
        <w:t xml:space="preserve"> </w:t>
      </w:r>
      <w:r>
        <w:rPr>
          <w:rFonts w:hint="eastAsia"/>
        </w:rPr>
        <w:t>управления</w:t>
      </w:r>
      <w:r>
        <w:t xml:space="preserve"> </w:t>
      </w:r>
      <w:r>
        <w:rPr>
          <w:rFonts w:hint="eastAsia"/>
        </w:rPr>
        <w:t>программным</w:t>
      </w:r>
      <w:r>
        <w:t xml:space="preserve"> </w:t>
      </w:r>
      <w:r>
        <w:rPr>
          <w:rFonts w:hint="eastAsia"/>
        </w:rPr>
        <w:t>и</w:t>
      </w:r>
      <w:r>
        <w:t xml:space="preserve"> </w:t>
      </w:r>
      <w:r>
        <w:rPr>
          <w:rFonts w:hint="eastAsia"/>
        </w:rPr>
        <w:t>возмущенными</w:t>
      </w:r>
      <w:r>
        <w:t xml:space="preserve"> </w:t>
      </w:r>
      <w:r>
        <w:rPr>
          <w:rFonts w:hint="eastAsia"/>
        </w:rPr>
        <w:t>движениями</w:t>
      </w:r>
    </w:p>
    <w:p w14:paraId="04E8C16E" w14:textId="77777777" w:rsidR="0024301A" w:rsidRDefault="0024301A" w:rsidP="0024301A"/>
    <w:p w14:paraId="70514205" w14:textId="77777777" w:rsidR="0024301A" w:rsidRDefault="0024301A" w:rsidP="0024301A">
      <w:r>
        <w:t xml:space="preserve">1.2 </w:t>
      </w:r>
      <w:r>
        <w:rPr>
          <w:rFonts w:hint="eastAsia"/>
        </w:rPr>
        <w:t>Некоторые</w:t>
      </w:r>
      <w:r>
        <w:t xml:space="preserve"> </w:t>
      </w:r>
      <w:r>
        <w:rPr>
          <w:rFonts w:hint="eastAsia"/>
        </w:rPr>
        <w:t>вспомогательные</w:t>
      </w:r>
      <w:r>
        <w:t xml:space="preserve"> </w:t>
      </w:r>
      <w:r>
        <w:rPr>
          <w:rFonts w:hint="eastAsia"/>
        </w:rPr>
        <w:t>соотношения</w:t>
      </w:r>
      <w:r>
        <w:t xml:space="preserve"> </w:t>
      </w:r>
      <w:r>
        <w:rPr>
          <w:rFonts w:hint="eastAsia"/>
        </w:rPr>
        <w:t>и</w:t>
      </w:r>
      <w:r>
        <w:t xml:space="preserve"> </w:t>
      </w:r>
      <w:r>
        <w:rPr>
          <w:rFonts w:hint="eastAsia"/>
        </w:rPr>
        <w:t>леммы</w:t>
      </w:r>
    </w:p>
    <w:p w14:paraId="785EA855" w14:textId="77777777" w:rsidR="0024301A" w:rsidRDefault="0024301A" w:rsidP="0024301A"/>
    <w:p w14:paraId="626CC215" w14:textId="77777777" w:rsidR="0024301A" w:rsidRDefault="0024301A" w:rsidP="0024301A">
      <w:r>
        <w:t xml:space="preserve">1.3 </w:t>
      </w:r>
      <w:r>
        <w:rPr>
          <w:rFonts w:hint="eastAsia"/>
        </w:rPr>
        <w:t>Вариации</w:t>
      </w:r>
      <w:r>
        <w:t xml:space="preserve"> </w:t>
      </w:r>
      <w:r>
        <w:rPr>
          <w:rFonts w:hint="eastAsia"/>
        </w:rPr>
        <w:t>функционала</w:t>
      </w:r>
      <w:r>
        <w:t xml:space="preserve"> </w:t>
      </w:r>
      <w:r>
        <w:rPr>
          <w:rFonts w:hint="eastAsia"/>
        </w:rPr>
        <w:t>и</w:t>
      </w:r>
      <w:r>
        <w:t xml:space="preserve"> </w:t>
      </w:r>
      <w:r>
        <w:rPr>
          <w:rFonts w:hint="eastAsia"/>
        </w:rPr>
        <w:t>необходимые</w:t>
      </w:r>
      <w:r>
        <w:t xml:space="preserve"> </w:t>
      </w:r>
      <w:r>
        <w:rPr>
          <w:rFonts w:hint="eastAsia"/>
        </w:rPr>
        <w:t>условия</w:t>
      </w:r>
      <w:r>
        <w:t xml:space="preserve"> </w:t>
      </w:r>
      <w:r>
        <w:rPr>
          <w:rFonts w:hint="eastAsia"/>
        </w:rPr>
        <w:t>оптимальности</w:t>
      </w:r>
    </w:p>
    <w:p w14:paraId="015E8D8E" w14:textId="77777777" w:rsidR="0024301A" w:rsidRDefault="0024301A" w:rsidP="0024301A"/>
    <w:p w14:paraId="23691F9C" w14:textId="77777777" w:rsidR="0024301A" w:rsidRDefault="0024301A" w:rsidP="0024301A">
      <w:r>
        <w:t xml:space="preserve">1.3.1 </w:t>
      </w:r>
      <w:r>
        <w:rPr>
          <w:rFonts w:hint="eastAsia"/>
        </w:rPr>
        <w:t>Совместное</w:t>
      </w:r>
      <w:r>
        <w:t xml:space="preserve"> </w:t>
      </w:r>
      <w:r>
        <w:rPr>
          <w:rFonts w:hint="eastAsia"/>
        </w:rPr>
        <w:t>преобразование</w:t>
      </w:r>
      <w:r>
        <w:t xml:space="preserve"> </w:t>
      </w:r>
      <w:r>
        <w:rPr>
          <w:rFonts w:hint="eastAsia"/>
        </w:rPr>
        <w:t>вариаций</w:t>
      </w:r>
      <w:r>
        <w:t xml:space="preserve"> </w:t>
      </w:r>
      <w:r>
        <w:rPr>
          <w:rFonts w:hint="eastAsia"/>
        </w:rPr>
        <w:t>гладкого</w:t>
      </w:r>
      <w:r>
        <w:t xml:space="preserve"> </w:t>
      </w:r>
      <w:r>
        <w:rPr>
          <w:rFonts w:hint="eastAsia"/>
        </w:rPr>
        <w:t>и</w:t>
      </w:r>
      <w:r>
        <w:t xml:space="preserve"> </w:t>
      </w:r>
      <w:r>
        <w:rPr>
          <w:rFonts w:hint="eastAsia"/>
        </w:rPr>
        <w:t>негладкого</w:t>
      </w:r>
      <w:r>
        <w:t xml:space="preserve"> </w:t>
      </w:r>
      <w:r>
        <w:rPr>
          <w:rFonts w:hint="eastAsia"/>
        </w:rPr>
        <w:t>функционалов</w:t>
      </w:r>
    </w:p>
    <w:p w14:paraId="12EE5ECB" w14:textId="77777777" w:rsidR="0024301A" w:rsidRDefault="0024301A" w:rsidP="0024301A"/>
    <w:p w14:paraId="5DB75CC9" w14:textId="77777777" w:rsidR="0024301A" w:rsidRDefault="0024301A" w:rsidP="0024301A">
      <w:r>
        <w:t xml:space="preserve">1.3.2 </w:t>
      </w:r>
      <w:r>
        <w:rPr>
          <w:rFonts w:hint="eastAsia"/>
        </w:rPr>
        <w:t>Последовательное</w:t>
      </w:r>
      <w:r>
        <w:t xml:space="preserve"> </w:t>
      </w:r>
      <w:r>
        <w:rPr>
          <w:rFonts w:hint="eastAsia"/>
        </w:rPr>
        <w:t>преобразование</w:t>
      </w:r>
      <w:r>
        <w:t xml:space="preserve"> </w:t>
      </w:r>
      <w:r>
        <w:rPr>
          <w:rFonts w:hint="eastAsia"/>
        </w:rPr>
        <w:t>вариаций</w:t>
      </w:r>
      <w:r>
        <w:t xml:space="preserve"> </w:t>
      </w:r>
      <w:r>
        <w:rPr>
          <w:rFonts w:hint="eastAsia"/>
        </w:rPr>
        <w:t>гладкого</w:t>
      </w:r>
      <w:r>
        <w:t xml:space="preserve"> </w:t>
      </w:r>
      <w:r>
        <w:rPr>
          <w:rFonts w:hint="eastAsia"/>
        </w:rPr>
        <w:t>и</w:t>
      </w:r>
      <w:r>
        <w:t xml:space="preserve"> </w:t>
      </w:r>
      <w:r>
        <w:rPr>
          <w:rFonts w:hint="eastAsia"/>
        </w:rPr>
        <w:t>негладкого</w:t>
      </w:r>
      <w:r>
        <w:t xml:space="preserve"> </w:t>
      </w:r>
      <w:r>
        <w:rPr>
          <w:rFonts w:hint="eastAsia"/>
        </w:rPr>
        <w:t>функционалов</w:t>
      </w:r>
    </w:p>
    <w:p w14:paraId="5E6F74B4" w14:textId="77777777" w:rsidR="0024301A" w:rsidRDefault="0024301A" w:rsidP="0024301A"/>
    <w:p w14:paraId="74DD1247" w14:textId="77777777" w:rsidR="0024301A" w:rsidRDefault="0024301A" w:rsidP="0024301A">
      <w:r>
        <w:rPr>
          <w:rFonts w:hint="eastAsia"/>
        </w:rPr>
        <w:t>Глава</w:t>
      </w:r>
      <w:r>
        <w:t xml:space="preserve"> 2. </w:t>
      </w:r>
      <w:r>
        <w:rPr>
          <w:rFonts w:hint="eastAsia"/>
        </w:rPr>
        <w:t>Математические</w:t>
      </w:r>
      <w:r>
        <w:t xml:space="preserve"> </w:t>
      </w:r>
      <w:r>
        <w:rPr>
          <w:rFonts w:hint="eastAsia"/>
        </w:rPr>
        <w:t>модели</w:t>
      </w:r>
      <w:r>
        <w:t xml:space="preserve"> </w:t>
      </w:r>
      <w:r>
        <w:rPr>
          <w:rFonts w:hint="eastAsia"/>
        </w:rPr>
        <w:t>оптимизации</w:t>
      </w:r>
      <w:r>
        <w:t xml:space="preserve"> </w:t>
      </w:r>
      <w:r>
        <w:rPr>
          <w:rFonts w:hint="eastAsia"/>
        </w:rPr>
        <w:t>с</w:t>
      </w:r>
      <w:r>
        <w:t xml:space="preserve"> </w:t>
      </w:r>
      <w:r>
        <w:rPr>
          <w:rFonts w:hint="eastAsia"/>
        </w:rPr>
        <w:t>учетом</w:t>
      </w:r>
    </w:p>
    <w:p w14:paraId="6013156B" w14:textId="77777777" w:rsidR="0024301A" w:rsidRDefault="0024301A" w:rsidP="0024301A"/>
    <w:p w14:paraId="57298BCD" w14:textId="77777777" w:rsidR="0024301A" w:rsidRDefault="0024301A" w:rsidP="0024301A">
      <w:r>
        <w:rPr>
          <w:rFonts w:hint="eastAsia"/>
        </w:rPr>
        <w:t>плотности</w:t>
      </w:r>
      <w:r>
        <w:t xml:space="preserve"> </w:t>
      </w:r>
      <w:r>
        <w:rPr>
          <w:rFonts w:hint="eastAsia"/>
        </w:rPr>
        <w:t>распределения</w:t>
      </w:r>
      <w:r>
        <w:t xml:space="preserve"> </w:t>
      </w:r>
      <w:r>
        <w:rPr>
          <w:rFonts w:hint="eastAsia"/>
        </w:rPr>
        <w:t>частиц</w:t>
      </w:r>
    </w:p>
    <w:p w14:paraId="6FE520D2" w14:textId="77777777" w:rsidR="0024301A" w:rsidRDefault="0024301A" w:rsidP="0024301A"/>
    <w:p w14:paraId="442900F7" w14:textId="77777777" w:rsidR="0024301A" w:rsidRDefault="0024301A" w:rsidP="0024301A">
      <w:r>
        <w:t xml:space="preserve">2.1 </w:t>
      </w:r>
      <w:r>
        <w:rPr>
          <w:rFonts w:hint="eastAsia"/>
        </w:rPr>
        <w:t>Постановка</w:t>
      </w:r>
      <w:r>
        <w:t xml:space="preserve"> </w:t>
      </w:r>
      <w:r>
        <w:rPr>
          <w:rFonts w:hint="eastAsia"/>
        </w:rPr>
        <w:t>оптимизационной</w:t>
      </w:r>
      <w:r>
        <w:t xml:space="preserve"> </w:t>
      </w:r>
      <w:r>
        <w:rPr>
          <w:rFonts w:hint="eastAsia"/>
        </w:rPr>
        <w:t>задачи</w:t>
      </w:r>
    </w:p>
    <w:p w14:paraId="7416D420" w14:textId="77777777" w:rsidR="0024301A" w:rsidRDefault="0024301A" w:rsidP="0024301A"/>
    <w:p w14:paraId="2AD4CC02" w14:textId="77777777" w:rsidR="0024301A" w:rsidRDefault="0024301A" w:rsidP="0024301A">
      <w:r>
        <w:lastRenderedPageBreak/>
        <w:t xml:space="preserve">2.2 </w:t>
      </w:r>
      <w:r>
        <w:rPr>
          <w:rFonts w:hint="eastAsia"/>
        </w:rPr>
        <w:t>Вариации</w:t>
      </w:r>
      <w:r>
        <w:t xml:space="preserve"> </w:t>
      </w:r>
      <w:r>
        <w:rPr>
          <w:rFonts w:hint="eastAsia"/>
        </w:rPr>
        <w:t>функционала</w:t>
      </w:r>
      <w:r>
        <w:t xml:space="preserve"> </w:t>
      </w:r>
      <w:r>
        <w:rPr>
          <w:rFonts w:hint="eastAsia"/>
        </w:rPr>
        <w:t>качества</w:t>
      </w:r>
      <w:r>
        <w:t xml:space="preserve"> </w:t>
      </w:r>
      <w:r>
        <w:rPr>
          <w:rFonts w:hint="eastAsia"/>
        </w:rPr>
        <w:t>и</w:t>
      </w:r>
      <w:r>
        <w:t xml:space="preserve"> </w:t>
      </w:r>
      <w:r>
        <w:rPr>
          <w:rFonts w:hint="eastAsia"/>
        </w:rPr>
        <w:t>необходимые</w:t>
      </w:r>
      <w:r>
        <w:t xml:space="preserve"> </w:t>
      </w:r>
      <w:r>
        <w:rPr>
          <w:rFonts w:hint="eastAsia"/>
        </w:rPr>
        <w:t>условия</w:t>
      </w:r>
      <w:r>
        <w:t xml:space="preserve"> </w:t>
      </w:r>
      <w:r>
        <w:rPr>
          <w:rFonts w:hint="eastAsia"/>
        </w:rPr>
        <w:t>оптимальности</w:t>
      </w:r>
    </w:p>
    <w:p w14:paraId="40A33049" w14:textId="77777777" w:rsidR="0024301A" w:rsidRDefault="0024301A" w:rsidP="0024301A"/>
    <w:p w14:paraId="4F8025E7" w14:textId="77777777" w:rsidR="0024301A" w:rsidRDefault="0024301A" w:rsidP="0024301A">
      <w:r>
        <w:t xml:space="preserve">2.2.1 </w:t>
      </w:r>
      <w:r>
        <w:rPr>
          <w:rFonts w:hint="eastAsia"/>
        </w:rPr>
        <w:t>Совместное</w:t>
      </w:r>
      <w:r>
        <w:t xml:space="preserve"> </w:t>
      </w:r>
      <w:r>
        <w:rPr>
          <w:rFonts w:hint="eastAsia"/>
        </w:rPr>
        <w:t>преобразование</w:t>
      </w:r>
      <w:r>
        <w:t xml:space="preserve"> </w:t>
      </w:r>
      <w:r>
        <w:rPr>
          <w:rFonts w:hint="eastAsia"/>
        </w:rPr>
        <w:t>вариаций</w:t>
      </w:r>
      <w:r>
        <w:t xml:space="preserve"> </w:t>
      </w:r>
      <w:r>
        <w:rPr>
          <w:rFonts w:hint="eastAsia"/>
        </w:rPr>
        <w:t>гладкого</w:t>
      </w:r>
      <w:r>
        <w:t xml:space="preserve"> </w:t>
      </w:r>
      <w:r>
        <w:rPr>
          <w:rFonts w:hint="eastAsia"/>
        </w:rPr>
        <w:t>и</w:t>
      </w:r>
      <w:r>
        <w:t xml:space="preserve"> </w:t>
      </w:r>
      <w:r>
        <w:rPr>
          <w:rFonts w:hint="eastAsia"/>
        </w:rPr>
        <w:t>негладкого</w:t>
      </w:r>
      <w:r>
        <w:t xml:space="preserve"> </w:t>
      </w:r>
      <w:r>
        <w:rPr>
          <w:rFonts w:hint="eastAsia"/>
        </w:rPr>
        <w:t>функционалов</w:t>
      </w:r>
    </w:p>
    <w:p w14:paraId="023AF067" w14:textId="77777777" w:rsidR="0024301A" w:rsidRDefault="0024301A" w:rsidP="0024301A"/>
    <w:p w14:paraId="2A255EF5" w14:textId="77777777" w:rsidR="0024301A" w:rsidRDefault="0024301A" w:rsidP="0024301A">
      <w:r>
        <w:t xml:space="preserve">2.2.2 </w:t>
      </w:r>
      <w:r>
        <w:rPr>
          <w:rFonts w:hint="eastAsia"/>
        </w:rPr>
        <w:t>Последовательное</w:t>
      </w:r>
      <w:r>
        <w:t xml:space="preserve"> </w:t>
      </w:r>
      <w:r>
        <w:rPr>
          <w:rFonts w:hint="eastAsia"/>
        </w:rPr>
        <w:t>преобразование</w:t>
      </w:r>
      <w:r>
        <w:t xml:space="preserve"> </w:t>
      </w:r>
      <w:r>
        <w:rPr>
          <w:rFonts w:hint="eastAsia"/>
        </w:rPr>
        <w:t>вариаций</w:t>
      </w:r>
      <w:r>
        <w:t xml:space="preserve"> </w:t>
      </w:r>
      <w:r>
        <w:rPr>
          <w:rFonts w:hint="eastAsia"/>
        </w:rPr>
        <w:t>гладкого</w:t>
      </w:r>
      <w:r>
        <w:t xml:space="preserve"> </w:t>
      </w:r>
      <w:r>
        <w:rPr>
          <w:rFonts w:hint="eastAsia"/>
        </w:rPr>
        <w:t>и</w:t>
      </w:r>
      <w:r>
        <w:t xml:space="preserve"> </w:t>
      </w:r>
      <w:r>
        <w:rPr>
          <w:rFonts w:hint="eastAsia"/>
        </w:rPr>
        <w:t>негладкого</w:t>
      </w:r>
      <w:r>
        <w:t xml:space="preserve"> </w:t>
      </w:r>
      <w:r>
        <w:rPr>
          <w:rFonts w:hint="eastAsia"/>
        </w:rPr>
        <w:t>функционалов</w:t>
      </w:r>
    </w:p>
    <w:p w14:paraId="76B8B80B" w14:textId="77777777" w:rsidR="0024301A" w:rsidRDefault="0024301A" w:rsidP="0024301A"/>
    <w:p w14:paraId="27796314" w14:textId="77777777" w:rsidR="0024301A" w:rsidRDefault="0024301A" w:rsidP="0024301A">
      <w:r>
        <w:t xml:space="preserve">2.3 </w:t>
      </w:r>
      <w:r>
        <w:rPr>
          <w:rFonts w:hint="eastAsia"/>
        </w:rPr>
        <w:t>Оптимизация</w:t>
      </w:r>
      <w:r>
        <w:t xml:space="preserve"> </w:t>
      </w:r>
      <w:r>
        <w:rPr>
          <w:rFonts w:hint="eastAsia"/>
        </w:rPr>
        <w:t>комбинированного</w:t>
      </w:r>
      <w:r>
        <w:t xml:space="preserve"> </w:t>
      </w:r>
      <w:r>
        <w:rPr>
          <w:rFonts w:hint="eastAsia"/>
        </w:rPr>
        <w:t>функционала</w:t>
      </w:r>
      <w:r>
        <w:t xml:space="preserve"> </w:t>
      </w:r>
      <w:r>
        <w:rPr>
          <w:rFonts w:hint="eastAsia"/>
        </w:rPr>
        <w:t>с</w:t>
      </w:r>
      <w:r>
        <w:t xml:space="preserve"> </w:t>
      </w:r>
      <w:r>
        <w:rPr>
          <w:rFonts w:hint="eastAsia"/>
        </w:rPr>
        <w:t>учетом</w:t>
      </w:r>
      <w:r>
        <w:t xml:space="preserve"> </w:t>
      </w:r>
      <w:r>
        <w:rPr>
          <w:rFonts w:hint="eastAsia"/>
        </w:rPr>
        <w:t>интегральных</w:t>
      </w:r>
      <w:r>
        <w:t xml:space="preserve"> </w:t>
      </w:r>
      <w:r>
        <w:rPr>
          <w:rFonts w:hint="eastAsia"/>
        </w:rPr>
        <w:t>характеристик</w:t>
      </w:r>
      <w:r>
        <w:t xml:space="preserve"> </w:t>
      </w:r>
      <w:r>
        <w:rPr>
          <w:rFonts w:hint="eastAsia"/>
        </w:rPr>
        <w:t>пучка</w:t>
      </w:r>
    </w:p>
    <w:p w14:paraId="76DAAB16" w14:textId="77777777" w:rsidR="0024301A" w:rsidRDefault="0024301A" w:rsidP="0024301A"/>
    <w:p w14:paraId="3DE26D5E" w14:textId="77777777" w:rsidR="0024301A" w:rsidRDefault="0024301A" w:rsidP="0024301A">
      <w:r>
        <w:rPr>
          <w:rFonts w:hint="eastAsia"/>
        </w:rPr>
        <w:t>Глава</w:t>
      </w:r>
      <w:r>
        <w:t xml:space="preserve"> 3. </w:t>
      </w:r>
      <w:r>
        <w:rPr>
          <w:rFonts w:hint="eastAsia"/>
        </w:rPr>
        <w:t>Математическое</w:t>
      </w:r>
      <w:r>
        <w:t xml:space="preserve"> </w:t>
      </w:r>
      <w:r>
        <w:rPr>
          <w:rFonts w:hint="eastAsia"/>
        </w:rPr>
        <w:t>моделирование</w:t>
      </w:r>
      <w:r>
        <w:t xml:space="preserve"> </w:t>
      </w:r>
      <w:r>
        <w:rPr>
          <w:rFonts w:hint="eastAsia"/>
        </w:rPr>
        <w:t>динамики</w:t>
      </w:r>
      <w:r>
        <w:t xml:space="preserve"> </w:t>
      </w:r>
      <w:r>
        <w:rPr>
          <w:rFonts w:hint="eastAsia"/>
        </w:rPr>
        <w:t>заряженных</w:t>
      </w:r>
      <w:r>
        <w:t xml:space="preserve"> </w:t>
      </w:r>
      <w:r>
        <w:rPr>
          <w:rFonts w:hint="eastAsia"/>
        </w:rPr>
        <w:t>частиц</w:t>
      </w:r>
      <w:r>
        <w:t xml:space="preserve"> </w:t>
      </w:r>
      <w:r>
        <w:rPr>
          <w:rFonts w:hint="eastAsia"/>
        </w:rPr>
        <w:t>в</w:t>
      </w:r>
      <w:r>
        <w:t xml:space="preserve"> </w:t>
      </w:r>
      <w:r>
        <w:rPr>
          <w:rFonts w:hint="eastAsia"/>
        </w:rPr>
        <w:t>ускорителе</w:t>
      </w:r>
      <w:r>
        <w:t xml:space="preserve"> </w:t>
      </w:r>
      <w:r>
        <w:rPr>
          <w:rFonts w:hint="eastAsia"/>
        </w:rPr>
        <w:t>с</w:t>
      </w:r>
      <w:r>
        <w:t xml:space="preserve"> </w:t>
      </w:r>
      <w:r>
        <w:rPr>
          <w:rFonts w:hint="eastAsia"/>
        </w:rPr>
        <w:t>пространственно</w:t>
      </w:r>
      <w:r>
        <w:t>-</w:t>
      </w:r>
      <w:r>
        <w:rPr>
          <w:rFonts w:hint="eastAsia"/>
        </w:rPr>
        <w:t>однородной</w:t>
      </w:r>
      <w:r>
        <w:t xml:space="preserve"> </w:t>
      </w:r>
      <w:r>
        <w:rPr>
          <w:rFonts w:hint="eastAsia"/>
        </w:rPr>
        <w:t>квадрупольной</w:t>
      </w:r>
      <w:r>
        <w:t xml:space="preserve"> </w:t>
      </w:r>
      <w:r>
        <w:rPr>
          <w:rFonts w:hint="eastAsia"/>
        </w:rPr>
        <w:t>фокусировкой</w:t>
      </w:r>
      <w:r>
        <w:t xml:space="preserve"> (</w:t>
      </w:r>
      <w:r>
        <w:rPr>
          <w:rFonts w:hint="eastAsia"/>
        </w:rPr>
        <w:t>ПОКФ</w:t>
      </w:r>
      <w:r>
        <w:t>)</w:t>
      </w:r>
    </w:p>
    <w:p w14:paraId="328A8B16" w14:textId="77777777" w:rsidR="0024301A" w:rsidRDefault="0024301A" w:rsidP="0024301A"/>
    <w:p w14:paraId="08069FF7" w14:textId="77777777" w:rsidR="0024301A" w:rsidRDefault="0024301A" w:rsidP="0024301A">
      <w:r>
        <w:t xml:space="preserve">3.1 </w:t>
      </w:r>
      <w:r>
        <w:rPr>
          <w:rFonts w:hint="eastAsia"/>
        </w:rPr>
        <w:t>Принцип</w:t>
      </w:r>
      <w:r>
        <w:t xml:space="preserve"> </w:t>
      </w:r>
      <w:r>
        <w:rPr>
          <w:rFonts w:hint="eastAsia"/>
        </w:rPr>
        <w:t>действия</w:t>
      </w:r>
      <w:r>
        <w:t xml:space="preserve"> </w:t>
      </w:r>
      <w:r>
        <w:rPr>
          <w:rFonts w:hint="eastAsia"/>
        </w:rPr>
        <w:t>ускорителя</w:t>
      </w:r>
      <w:r>
        <w:t xml:space="preserve"> </w:t>
      </w:r>
      <w:r>
        <w:rPr>
          <w:rFonts w:hint="eastAsia"/>
        </w:rPr>
        <w:t>с</w:t>
      </w:r>
      <w:r>
        <w:t xml:space="preserve"> </w:t>
      </w:r>
      <w:r>
        <w:rPr>
          <w:rFonts w:hint="eastAsia"/>
        </w:rPr>
        <w:t>ПОКФ</w:t>
      </w:r>
    </w:p>
    <w:p w14:paraId="01337976" w14:textId="77777777" w:rsidR="0024301A" w:rsidRDefault="0024301A" w:rsidP="0024301A"/>
    <w:p w14:paraId="2EC75638" w14:textId="77777777" w:rsidR="0024301A" w:rsidRDefault="0024301A" w:rsidP="0024301A">
      <w:r>
        <w:t xml:space="preserve">3.2 </w:t>
      </w:r>
      <w:r>
        <w:rPr>
          <w:rFonts w:hint="eastAsia"/>
        </w:rPr>
        <w:t>Продольная</w:t>
      </w:r>
      <w:r>
        <w:t xml:space="preserve"> </w:t>
      </w:r>
      <w:r>
        <w:rPr>
          <w:rFonts w:hint="eastAsia"/>
        </w:rPr>
        <w:t>динамика</w:t>
      </w:r>
      <w:r>
        <w:t xml:space="preserve"> </w:t>
      </w:r>
      <w:r>
        <w:rPr>
          <w:rFonts w:hint="eastAsia"/>
        </w:rPr>
        <w:t>заряженных</w:t>
      </w:r>
      <w:r>
        <w:t xml:space="preserve"> </w:t>
      </w:r>
      <w:r>
        <w:rPr>
          <w:rFonts w:hint="eastAsia"/>
        </w:rPr>
        <w:t>частиц</w:t>
      </w:r>
      <w:r>
        <w:t xml:space="preserve"> </w:t>
      </w:r>
      <w:r>
        <w:rPr>
          <w:rFonts w:hint="eastAsia"/>
        </w:rPr>
        <w:t>в</w:t>
      </w:r>
      <w:r>
        <w:t xml:space="preserve"> </w:t>
      </w:r>
      <w:r>
        <w:rPr>
          <w:rFonts w:hint="eastAsia"/>
        </w:rPr>
        <w:t>ускорителе</w:t>
      </w:r>
      <w:r>
        <w:t xml:space="preserve"> </w:t>
      </w:r>
      <w:r>
        <w:rPr>
          <w:rFonts w:hint="eastAsia"/>
        </w:rPr>
        <w:t>с</w:t>
      </w:r>
      <w:r>
        <w:t xml:space="preserve"> </w:t>
      </w:r>
      <w:r>
        <w:rPr>
          <w:rFonts w:hint="eastAsia"/>
        </w:rPr>
        <w:t>ПОКФ</w:t>
      </w:r>
    </w:p>
    <w:p w14:paraId="30437E95" w14:textId="77777777" w:rsidR="0024301A" w:rsidRDefault="0024301A" w:rsidP="0024301A"/>
    <w:p w14:paraId="285BF01C" w14:textId="77777777" w:rsidR="0024301A" w:rsidRDefault="0024301A" w:rsidP="0024301A">
      <w:r>
        <w:rPr>
          <w:rFonts w:hint="eastAsia"/>
        </w:rPr>
        <w:t>Стр</w:t>
      </w:r>
      <w:r>
        <w:t>.</w:t>
      </w:r>
    </w:p>
    <w:p w14:paraId="6A17396C" w14:textId="77777777" w:rsidR="0024301A" w:rsidRDefault="0024301A" w:rsidP="0024301A"/>
    <w:p w14:paraId="1802E53A" w14:textId="77777777" w:rsidR="0024301A" w:rsidRDefault="0024301A" w:rsidP="0024301A">
      <w:r>
        <w:t xml:space="preserve">3.3 </w:t>
      </w:r>
      <w:r>
        <w:rPr>
          <w:rFonts w:hint="eastAsia"/>
        </w:rPr>
        <w:t>Математическая</w:t>
      </w:r>
      <w:r>
        <w:t xml:space="preserve"> </w:t>
      </w:r>
      <w:r>
        <w:rPr>
          <w:rFonts w:hint="eastAsia"/>
        </w:rPr>
        <w:t>модель</w:t>
      </w:r>
      <w:r>
        <w:t xml:space="preserve"> </w:t>
      </w:r>
      <w:r>
        <w:rPr>
          <w:rFonts w:hint="eastAsia"/>
        </w:rPr>
        <w:t>оптимизации</w:t>
      </w:r>
      <w:r>
        <w:t xml:space="preserve"> </w:t>
      </w:r>
      <w:r>
        <w:rPr>
          <w:rFonts w:hint="eastAsia"/>
        </w:rPr>
        <w:t>динамики</w:t>
      </w:r>
      <w:r>
        <w:t xml:space="preserve"> </w:t>
      </w:r>
      <w:r>
        <w:rPr>
          <w:rFonts w:hint="eastAsia"/>
        </w:rPr>
        <w:t>продольного</w:t>
      </w:r>
      <w:r>
        <w:t xml:space="preserve"> </w:t>
      </w:r>
      <w:r>
        <w:rPr>
          <w:rFonts w:hint="eastAsia"/>
        </w:rPr>
        <w:t>движения</w:t>
      </w:r>
      <w:r>
        <w:t xml:space="preserve"> </w:t>
      </w:r>
      <w:r>
        <w:rPr>
          <w:rFonts w:hint="eastAsia"/>
        </w:rPr>
        <w:t>заряженных</w:t>
      </w:r>
      <w:r>
        <w:t xml:space="preserve"> </w:t>
      </w:r>
      <w:r>
        <w:rPr>
          <w:rFonts w:hint="eastAsia"/>
        </w:rPr>
        <w:t>частиц</w:t>
      </w:r>
      <w:r>
        <w:t xml:space="preserve"> </w:t>
      </w:r>
      <w:r>
        <w:rPr>
          <w:rFonts w:hint="eastAsia"/>
        </w:rPr>
        <w:t>в</w:t>
      </w:r>
      <w:r>
        <w:t xml:space="preserve"> </w:t>
      </w:r>
      <w:r>
        <w:rPr>
          <w:rFonts w:hint="eastAsia"/>
        </w:rPr>
        <w:t>ускорителе</w:t>
      </w:r>
      <w:r>
        <w:t xml:space="preserve"> </w:t>
      </w:r>
      <w:r>
        <w:rPr>
          <w:rFonts w:hint="eastAsia"/>
        </w:rPr>
        <w:t>с</w:t>
      </w:r>
      <w:r>
        <w:t xml:space="preserve"> </w:t>
      </w:r>
      <w:r>
        <w:rPr>
          <w:rFonts w:hint="eastAsia"/>
        </w:rPr>
        <w:t>ПОКФ</w:t>
      </w:r>
    </w:p>
    <w:p w14:paraId="42209CF7" w14:textId="77777777" w:rsidR="0024301A" w:rsidRDefault="0024301A" w:rsidP="0024301A"/>
    <w:p w14:paraId="783280BA" w14:textId="77777777" w:rsidR="0024301A" w:rsidRDefault="0024301A" w:rsidP="0024301A">
      <w:r>
        <w:t xml:space="preserve">3.3.1 </w:t>
      </w:r>
      <w:r>
        <w:rPr>
          <w:rFonts w:hint="eastAsia"/>
        </w:rPr>
        <w:t>Формализация</w:t>
      </w:r>
      <w:r>
        <w:t xml:space="preserve"> </w:t>
      </w:r>
      <w:r>
        <w:rPr>
          <w:rFonts w:hint="eastAsia"/>
        </w:rPr>
        <w:t>задачи</w:t>
      </w:r>
      <w:r>
        <w:t xml:space="preserve"> </w:t>
      </w:r>
      <w:r>
        <w:rPr>
          <w:rFonts w:hint="eastAsia"/>
        </w:rPr>
        <w:t>оптимизации</w:t>
      </w:r>
    </w:p>
    <w:p w14:paraId="448146F9" w14:textId="77777777" w:rsidR="0024301A" w:rsidRDefault="0024301A" w:rsidP="0024301A"/>
    <w:p w14:paraId="2E8C8B69" w14:textId="77777777" w:rsidR="0024301A" w:rsidRDefault="0024301A" w:rsidP="0024301A">
      <w:r>
        <w:t xml:space="preserve">3.3.2 </w:t>
      </w:r>
      <w:r>
        <w:rPr>
          <w:rFonts w:hint="eastAsia"/>
        </w:rPr>
        <w:t>Вычислительные</w:t>
      </w:r>
      <w:r>
        <w:t xml:space="preserve"> </w:t>
      </w:r>
      <w:r>
        <w:rPr>
          <w:rFonts w:hint="eastAsia"/>
        </w:rPr>
        <w:t>аспекты</w:t>
      </w:r>
      <w:r>
        <w:t xml:space="preserve"> </w:t>
      </w:r>
      <w:r>
        <w:rPr>
          <w:rFonts w:hint="eastAsia"/>
        </w:rPr>
        <w:t>оптимизационной</w:t>
      </w:r>
      <w:r>
        <w:t xml:space="preserve"> </w:t>
      </w:r>
      <w:r>
        <w:rPr>
          <w:rFonts w:hint="eastAsia"/>
        </w:rPr>
        <w:t>модели</w:t>
      </w:r>
    </w:p>
    <w:p w14:paraId="60CD0386" w14:textId="77777777" w:rsidR="0024301A" w:rsidRDefault="0024301A" w:rsidP="0024301A"/>
    <w:p w14:paraId="340D175A" w14:textId="77777777" w:rsidR="0024301A" w:rsidRDefault="0024301A" w:rsidP="0024301A">
      <w:r>
        <w:t xml:space="preserve">3.4 </w:t>
      </w:r>
      <w:r>
        <w:rPr>
          <w:rFonts w:hint="eastAsia"/>
        </w:rPr>
        <w:t>Поперечная</w:t>
      </w:r>
      <w:r>
        <w:t xml:space="preserve"> </w:t>
      </w:r>
      <w:r>
        <w:rPr>
          <w:rFonts w:hint="eastAsia"/>
        </w:rPr>
        <w:t>динамика</w:t>
      </w:r>
      <w:r>
        <w:t xml:space="preserve"> </w:t>
      </w:r>
      <w:r>
        <w:rPr>
          <w:rFonts w:hint="eastAsia"/>
        </w:rPr>
        <w:t>заряженных</w:t>
      </w:r>
      <w:r>
        <w:t xml:space="preserve"> </w:t>
      </w:r>
      <w:r>
        <w:rPr>
          <w:rFonts w:hint="eastAsia"/>
        </w:rPr>
        <w:t>частиц</w:t>
      </w:r>
      <w:r>
        <w:t xml:space="preserve"> </w:t>
      </w:r>
      <w:r>
        <w:rPr>
          <w:rFonts w:hint="eastAsia"/>
        </w:rPr>
        <w:t>в</w:t>
      </w:r>
      <w:r>
        <w:t xml:space="preserve"> </w:t>
      </w:r>
      <w:r>
        <w:rPr>
          <w:rFonts w:hint="eastAsia"/>
        </w:rPr>
        <w:t>ускорителе</w:t>
      </w:r>
      <w:r>
        <w:t xml:space="preserve"> </w:t>
      </w:r>
      <w:r>
        <w:rPr>
          <w:rFonts w:hint="eastAsia"/>
        </w:rPr>
        <w:t>с</w:t>
      </w:r>
      <w:r>
        <w:t xml:space="preserve"> </w:t>
      </w:r>
      <w:r>
        <w:rPr>
          <w:rFonts w:hint="eastAsia"/>
        </w:rPr>
        <w:t>ПОКФ</w:t>
      </w:r>
    </w:p>
    <w:p w14:paraId="7545B235" w14:textId="77777777" w:rsidR="0024301A" w:rsidRDefault="0024301A" w:rsidP="0024301A"/>
    <w:p w14:paraId="0DD28548" w14:textId="77777777" w:rsidR="0024301A" w:rsidRDefault="0024301A" w:rsidP="0024301A">
      <w:r>
        <w:rPr>
          <w:rFonts w:hint="eastAsia"/>
        </w:rPr>
        <w:lastRenderedPageBreak/>
        <w:t>Глава</w:t>
      </w:r>
      <w:r>
        <w:t xml:space="preserve"> 4. </w:t>
      </w:r>
      <w:r>
        <w:rPr>
          <w:rFonts w:hint="eastAsia"/>
        </w:rPr>
        <w:t>Программная</w:t>
      </w:r>
      <w:r>
        <w:t xml:space="preserve"> </w:t>
      </w:r>
      <w:r>
        <w:rPr>
          <w:rFonts w:hint="eastAsia"/>
        </w:rPr>
        <w:t>реализация</w:t>
      </w:r>
      <w:r>
        <w:t xml:space="preserve"> </w:t>
      </w:r>
      <w:r>
        <w:rPr>
          <w:rFonts w:hint="eastAsia"/>
        </w:rPr>
        <w:t>математической</w:t>
      </w:r>
      <w:r>
        <w:t xml:space="preserve"> </w:t>
      </w:r>
      <w:r>
        <w:rPr>
          <w:rFonts w:hint="eastAsia"/>
        </w:rPr>
        <w:t>модели</w:t>
      </w:r>
      <w:r>
        <w:t xml:space="preserve"> </w:t>
      </w:r>
      <w:r>
        <w:rPr>
          <w:rFonts w:hint="eastAsia"/>
        </w:rPr>
        <w:t>оптимизации</w:t>
      </w:r>
      <w:r>
        <w:t xml:space="preserve"> </w:t>
      </w:r>
      <w:r>
        <w:rPr>
          <w:rFonts w:hint="eastAsia"/>
        </w:rPr>
        <w:t>продольного</w:t>
      </w:r>
      <w:r>
        <w:t xml:space="preserve"> </w:t>
      </w:r>
      <w:r>
        <w:rPr>
          <w:rFonts w:hint="eastAsia"/>
        </w:rPr>
        <w:t>движения</w:t>
      </w:r>
      <w:r>
        <w:t xml:space="preserve"> </w:t>
      </w:r>
      <w:r>
        <w:rPr>
          <w:rFonts w:hint="eastAsia"/>
        </w:rPr>
        <w:t>заряженных</w:t>
      </w:r>
    </w:p>
    <w:p w14:paraId="604FCF88" w14:textId="77777777" w:rsidR="0024301A" w:rsidRDefault="0024301A" w:rsidP="0024301A"/>
    <w:p w14:paraId="70D96CF8" w14:textId="77777777" w:rsidR="0024301A" w:rsidRDefault="0024301A" w:rsidP="0024301A">
      <w:r>
        <w:rPr>
          <w:rFonts w:hint="eastAsia"/>
        </w:rPr>
        <w:t>частиц</w:t>
      </w:r>
      <w:r>
        <w:t xml:space="preserve"> </w:t>
      </w:r>
      <w:r>
        <w:rPr>
          <w:rFonts w:hint="eastAsia"/>
        </w:rPr>
        <w:t>в</w:t>
      </w:r>
      <w:r>
        <w:t xml:space="preserve"> </w:t>
      </w:r>
      <w:r>
        <w:rPr>
          <w:rFonts w:hint="eastAsia"/>
        </w:rPr>
        <w:t>ускорителе</w:t>
      </w:r>
      <w:r>
        <w:t xml:space="preserve"> </w:t>
      </w:r>
      <w:r>
        <w:rPr>
          <w:rFonts w:hint="eastAsia"/>
        </w:rPr>
        <w:t>с</w:t>
      </w:r>
      <w:r>
        <w:t xml:space="preserve"> </w:t>
      </w:r>
      <w:r>
        <w:rPr>
          <w:rFonts w:hint="eastAsia"/>
        </w:rPr>
        <w:t>ПОКФ</w:t>
      </w:r>
    </w:p>
    <w:p w14:paraId="60365AC1" w14:textId="77777777" w:rsidR="0024301A" w:rsidRDefault="0024301A" w:rsidP="0024301A"/>
    <w:p w14:paraId="20449746" w14:textId="77777777" w:rsidR="0024301A" w:rsidRDefault="0024301A" w:rsidP="0024301A">
      <w:r>
        <w:t xml:space="preserve">4.1 </w:t>
      </w:r>
      <w:r>
        <w:rPr>
          <w:rFonts w:hint="eastAsia"/>
        </w:rPr>
        <w:t>Описание</w:t>
      </w:r>
      <w:r>
        <w:t xml:space="preserve"> </w:t>
      </w:r>
      <w:r>
        <w:rPr>
          <w:rFonts w:hint="eastAsia"/>
        </w:rPr>
        <w:t>программного</w:t>
      </w:r>
      <w:r>
        <w:t xml:space="preserve"> </w:t>
      </w:r>
      <w:r>
        <w:rPr>
          <w:rFonts w:hint="eastAsia"/>
        </w:rPr>
        <w:t>модуля</w:t>
      </w:r>
      <w:r>
        <w:t xml:space="preserve"> </w:t>
      </w:r>
      <w:r>
        <w:rPr>
          <w:rFonts w:hint="eastAsia"/>
        </w:rPr>
        <w:t>оптимизации</w:t>
      </w:r>
    </w:p>
    <w:p w14:paraId="026C2742" w14:textId="77777777" w:rsidR="0024301A" w:rsidRDefault="0024301A" w:rsidP="0024301A"/>
    <w:p w14:paraId="0A2AC5C1" w14:textId="77777777" w:rsidR="0024301A" w:rsidRDefault="0024301A" w:rsidP="0024301A">
      <w:r>
        <w:t xml:space="preserve">4.2 </w:t>
      </w:r>
      <w:r>
        <w:rPr>
          <w:rFonts w:hint="eastAsia"/>
        </w:rPr>
        <w:t>Результаты</w:t>
      </w:r>
      <w:r>
        <w:t xml:space="preserve"> </w:t>
      </w:r>
      <w:r>
        <w:rPr>
          <w:rFonts w:hint="eastAsia"/>
        </w:rPr>
        <w:t>оптимизации</w:t>
      </w:r>
    </w:p>
    <w:p w14:paraId="25F12820" w14:textId="77777777" w:rsidR="0024301A" w:rsidRDefault="0024301A" w:rsidP="0024301A"/>
    <w:p w14:paraId="2F9D2823" w14:textId="77777777" w:rsidR="0024301A" w:rsidRDefault="0024301A" w:rsidP="0024301A">
      <w:r>
        <w:t xml:space="preserve">4.3 </w:t>
      </w:r>
      <w:r>
        <w:rPr>
          <w:rFonts w:hint="eastAsia"/>
        </w:rPr>
        <w:t>Верификация</w:t>
      </w:r>
      <w:r>
        <w:t xml:space="preserve"> </w:t>
      </w:r>
      <w:r>
        <w:rPr>
          <w:rFonts w:hint="eastAsia"/>
        </w:rPr>
        <w:t>результатов</w:t>
      </w:r>
      <w:r>
        <w:t xml:space="preserve"> </w:t>
      </w:r>
      <w:r>
        <w:rPr>
          <w:rFonts w:hint="eastAsia"/>
        </w:rPr>
        <w:t>оптимизации</w:t>
      </w:r>
    </w:p>
    <w:p w14:paraId="3B198D1C" w14:textId="77777777" w:rsidR="0024301A" w:rsidRDefault="0024301A" w:rsidP="0024301A"/>
    <w:p w14:paraId="5E474AD1" w14:textId="77777777" w:rsidR="0024301A" w:rsidRDefault="0024301A" w:rsidP="0024301A">
      <w:r>
        <w:rPr>
          <w:rFonts w:hint="eastAsia"/>
        </w:rPr>
        <w:t>Заключение</w:t>
      </w:r>
    </w:p>
    <w:p w14:paraId="700E1BC6" w14:textId="77777777" w:rsidR="0024301A" w:rsidRDefault="0024301A" w:rsidP="0024301A"/>
    <w:p w14:paraId="684C71B0" w14:textId="77777777" w:rsidR="0024301A" w:rsidRDefault="0024301A" w:rsidP="0024301A">
      <w:r>
        <w:rPr>
          <w:rFonts w:hint="eastAsia"/>
        </w:rPr>
        <w:t>Список</w:t>
      </w:r>
      <w:r>
        <w:t xml:space="preserve"> </w:t>
      </w:r>
      <w:r>
        <w:rPr>
          <w:rFonts w:hint="eastAsia"/>
        </w:rPr>
        <w:t>литературы</w:t>
      </w:r>
    </w:p>
    <w:p w14:paraId="57B26964" w14:textId="77777777" w:rsidR="0024301A" w:rsidRDefault="0024301A" w:rsidP="0024301A"/>
    <w:p w14:paraId="464F39A4" w14:textId="72821637" w:rsidR="0024301A" w:rsidRPr="0024301A" w:rsidRDefault="0024301A" w:rsidP="0024301A">
      <w:r>
        <w:rPr>
          <w:rFonts w:hint="eastAsia"/>
        </w:rPr>
        <w:t>Список</w:t>
      </w:r>
      <w:r>
        <w:t xml:space="preserve"> </w:t>
      </w:r>
      <w:r>
        <w:rPr>
          <w:rFonts w:hint="eastAsia"/>
        </w:rPr>
        <w:t>рисунков</w:t>
      </w:r>
    </w:p>
    <w:sectPr w:rsidR="0024301A" w:rsidRPr="0024301A" w:rsidSect="009E5F9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87E4" w14:textId="77777777" w:rsidR="009E5F9D" w:rsidRDefault="009E5F9D">
      <w:pPr>
        <w:spacing w:after="0" w:line="240" w:lineRule="auto"/>
      </w:pPr>
      <w:r>
        <w:separator/>
      </w:r>
    </w:p>
  </w:endnote>
  <w:endnote w:type="continuationSeparator" w:id="0">
    <w:p w14:paraId="5E3E6F8B" w14:textId="77777777" w:rsidR="009E5F9D" w:rsidRDefault="009E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4E943" w14:textId="77777777" w:rsidR="009E5F9D" w:rsidRDefault="009E5F9D"/>
    <w:p w14:paraId="0775AAAD" w14:textId="77777777" w:rsidR="009E5F9D" w:rsidRDefault="009E5F9D"/>
    <w:p w14:paraId="482161B9" w14:textId="77777777" w:rsidR="009E5F9D" w:rsidRDefault="009E5F9D"/>
    <w:p w14:paraId="43AEDCDC" w14:textId="77777777" w:rsidR="009E5F9D" w:rsidRDefault="009E5F9D"/>
    <w:p w14:paraId="265BB7EB" w14:textId="77777777" w:rsidR="009E5F9D" w:rsidRDefault="009E5F9D"/>
    <w:p w14:paraId="27AB7D9A" w14:textId="77777777" w:rsidR="009E5F9D" w:rsidRDefault="009E5F9D"/>
    <w:p w14:paraId="78FE3E81" w14:textId="77777777" w:rsidR="009E5F9D" w:rsidRDefault="009E5F9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B09AA6" wp14:editId="0C299CA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11A28" w14:textId="77777777" w:rsidR="009E5F9D" w:rsidRDefault="009E5F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B09A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911A28" w14:textId="77777777" w:rsidR="009E5F9D" w:rsidRDefault="009E5F9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B0D898" w14:textId="77777777" w:rsidR="009E5F9D" w:rsidRDefault="009E5F9D"/>
    <w:p w14:paraId="37721144" w14:textId="77777777" w:rsidR="009E5F9D" w:rsidRDefault="009E5F9D"/>
    <w:p w14:paraId="2E0D3393" w14:textId="77777777" w:rsidR="009E5F9D" w:rsidRDefault="009E5F9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6AD3E3" wp14:editId="244F67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005EA" w14:textId="77777777" w:rsidR="009E5F9D" w:rsidRDefault="009E5F9D"/>
                          <w:p w14:paraId="272F96D6" w14:textId="77777777" w:rsidR="009E5F9D" w:rsidRDefault="009E5F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6AD3E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44005EA" w14:textId="77777777" w:rsidR="009E5F9D" w:rsidRDefault="009E5F9D"/>
                    <w:p w14:paraId="272F96D6" w14:textId="77777777" w:rsidR="009E5F9D" w:rsidRDefault="009E5F9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804806" w14:textId="77777777" w:rsidR="009E5F9D" w:rsidRDefault="009E5F9D"/>
    <w:p w14:paraId="1357DBCF" w14:textId="77777777" w:rsidR="009E5F9D" w:rsidRDefault="009E5F9D">
      <w:pPr>
        <w:rPr>
          <w:sz w:val="2"/>
          <w:szCs w:val="2"/>
        </w:rPr>
      </w:pPr>
    </w:p>
    <w:p w14:paraId="2C984E92" w14:textId="77777777" w:rsidR="009E5F9D" w:rsidRDefault="009E5F9D"/>
    <w:p w14:paraId="6A0AFD9F" w14:textId="77777777" w:rsidR="009E5F9D" w:rsidRDefault="009E5F9D">
      <w:pPr>
        <w:spacing w:after="0" w:line="240" w:lineRule="auto"/>
      </w:pPr>
    </w:p>
  </w:footnote>
  <w:footnote w:type="continuationSeparator" w:id="0">
    <w:p w14:paraId="05AE9687" w14:textId="77777777" w:rsidR="009E5F9D" w:rsidRDefault="009E5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5F9D"/>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11768</TotalTime>
  <Pages>3</Pages>
  <Words>278</Words>
  <Characters>1589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1109</cp:revision>
  <cp:lastPrinted>2009-02-06T05:36:00Z</cp:lastPrinted>
  <dcterms:created xsi:type="dcterms:W3CDTF">2024-01-07T13:43:00Z</dcterms:created>
  <dcterms:modified xsi:type="dcterms:W3CDTF">2024-01-25T12:50:00Z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