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7ABBA" w14:textId="6C5745B1" w:rsidR="005851D9" w:rsidRPr="00585556" w:rsidRDefault="00585556" w:rsidP="00585556">
      <w:pPr>
        <w:rPr>
          <w:lang w:val="ru-RU"/>
        </w:rPr>
      </w:pPr>
      <w:r w:rsidRPr="00585556">
        <w:rPr>
          <w:rFonts w:hint="eastAsia"/>
          <w:lang w:val="ru-RU"/>
        </w:rPr>
        <w:t>Совершенствование</w:t>
      </w:r>
      <w:r w:rsidRPr="00585556">
        <w:rPr>
          <w:lang w:val="ru-RU"/>
        </w:rPr>
        <w:t xml:space="preserve"> </w:t>
      </w:r>
      <w:r w:rsidRPr="00585556">
        <w:rPr>
          <w:rFonts w:hint="eastAsia"/>
          <w:lang w:val="ru-RU"/>
        </w:rPr>
        <w:t>организации</w:t>
      </w:r>
      <w:r w:rsidRPr="00585556">
        <w:rPr>
          <w:lang w:val="ru-RU"/>
        </w:rPr>
        <w:t xml:space="preserve"> </w:t>
      </w:r>
      <w:r w:rsidRPr="00585556">
        <w:rPr>
          <w:rFonts w:hint="eastAsia"/>
          <w:lang w:val="ru-RU"/>
        </w:rPr>
        <w:t>медицинской</w:t>
      </w:r>
      <w:r w:rsidRPr="00585556">
        <w:rPr>
          <w:lang w:val="ru-RU"/>
        </w:rPr>
        <w:t xml:space="preserve"> </w:t>
      </w:r>
      <w:r w:rsidRPr="00585556">
        <w:rPr>
          <w:rFonts w:hint="eastAsia"/>
          <w:lang w:val="ru-RU"/>
        </w:rPr>
        <w:t>помощи</w:t>
      </w:r>
      <w:r w:rsidRPr="00585556">
        <w:rPr>
          <w:lang w:val="ru-RU"/>
        </w:rPr>
        <w:t xml:space="preserve"> </w:t>
      </w:r>
      <w:r w:rsidRPr="00585556">
        <w:rPr>
          <w:rFonts w:hint="eastAsia"/>
          <w:lang w:val="ru-RU"/>
        </w:rPr>
        <w:t>при</w:t>
      </w:r>
      <w:r w:rsidRPr="00585556">
        <w:rPr>
          <w:lang w:val="ru-RU"/>
        </w:rPr>
        <w:t xml:space="preserve"> </w:t>
      </w:r>
      <w:r w:rsidRPr="00585556">
        <w:rPr>
          <w:rFonts w:hint="eastAsia"/>
          <w:lang w:val="ru-RU"/>
        </w:rPr>
        <w:t>оптической</w:t>
      </w:r>
      <w:r w:rsidRPr="00585556">
        <w:rPr>
          <w:lang w:val="ru-RU"/>
        </w:rPr>
        <w:t xml:space="preserve"> </w:t>
      </w:r>
      <w:r w:rsidRPr="00585556">
        <w:rPr>
          <w:rFonts w:hint="eastAsia"/>
          <w:lang w:val="ru-RU"/>
        </w:rPr>
        <w:t>коррекции</w:t>
      </w:r>
      <w:r w:rsidRPr="00585556">
        <w:rPr>
          <w:lang w:val="ru-RU"/>
        </w:rPr>
        <w:t xml:space="preserve"> </w:t>
      </w:r>
      <w:r w:rsidRPr="00585556">
        <w:rPr>
          <w:rFonts w:hint="eastAsia"/>
          <w:lang w:val="ru-RU"/>
        </w:rPr>
        <w:t>миопии</w:t>
      </w:r>
      <w:r>
        <w:rPr>
          <w:lang w:val="en-US"/>
        </w:rPr>
        <w:t xml:space="preserve"> </w:t>
      </w:r>
      <w:r w:rsidRPr="00585556">
        <w:rPr>
          <w:rFonts w:hint="eastAsia"/>
          <w:lang w:val="ru-RU"/>
        </w:rPr>
        <w:t>Черепахина</w:t>
      </w:r>
      <w:r w:rsidRPr="00585556">
        <w:rPr>
          <w:lang w:val="en-US"/>
        </w:rPr>
        <w:t xml:space="preserve">, </w:t>
      </w:r>
      <w:r w:rsidRPr="00585556">
        <w:rPr>
          <w:rFonts w:hint="eastAsia"/>
          <w:lang w:val="ru-RU"/>
        </w:rPr>
        <w:t>Мария</w:t>
      </w:r>
      <w:r w:rsidRPr="00585556">
        <w:rPr>
          <w:lang w:val="en-US"/>
        </w:rPr>
        <w:t xml:space="preserve"> </w:t>
      </w:r>
      <w:r w:rsidRPr="00585556">
        <w:rPr>
          <w:rFonts w:hint="eastAsia"/>
          <w:lang w:val="ru-RU"/>
        </w:rPr>
        <w:t>Александровна</w:t>
      </w:r>
    </w:p>
    <w:p w14:paraId="24CA12D9" w14:textId="77777777" w:rsidR="00585556" w:rsidRPr="00585556" w:rsidRDefault="00585556" w:rsidP="00585556">
      <w:pPr>
        <w:rPr>
          <w:lang w:val="ru-RU"/>
        </w:rPr>
      </w:pPr>
      <w:r w:rsidRPr="00585556">
        <w:rPr>
          <w:rFonts w:hint="eastAsia"/>
          <w:lang w:val="ru-RU"/>
        </w:rPr>
        <w:t>ОГЛАВЛЕНИЕ</w:t>
      </w:r>
      <w:r w:rsidRPr="00585556">
        <w:rPr>
          <w:lang w:val="ru-RU"/>
        </w:rPr>
        <w:t xml:space="preserve"> </w:t>
      </w:r>
      <w:r w:rsidRPr="00585556">
        <w:rPr>
          <w:rFonts w:hint="eastAsia"/>
          <w:lang w:val="ru-RU"/>
        </w:rPr>
        <w:t>ДИССЕРТАЦИИ</w:t>
      </w:r>
    </w:p>
    <w:p w14:paraId="7741DC3B" w14:textId="77777777" w:rsidR="00585556" w:rsidRPr="00585556" w:rsidRDefault="00585556" w:rsidP="00585556">
      <w:pPr>
        <w:rPr>
          <w:lang w:val="ru-RU"/>
        </w:rPr>
      </w:pPr>
      <w:r w:rsidRPr="00585556">
        <w:rPr>
          <w:rFonts w:hint="eastAsia"/>
          <w:lang w:val="ru-RU"/>
        </w:rPr>
        <w:t>кандидат</w:t>
      </w:r>
      <w:r w:rsidRPr="00585556">
        <w:rPr>
          <w:lang w:val="ru-RU"/>
        </w:rPr>
        <w:t xml:space="preserve"> </w:t>
      </w:r>
      <w:r w:rsidRPr="00585556">
        <w:rPr>
          <w:rFonts w:hint="eastAsia"/>
          <w:lang w:val="ru-RU"/>
        </w:rPr>
        <w:t>наук</w:t>
      </w:r>
      <w:r w:rsidRPr="00585556">
        <w:rPr>
          <w:lang w:val="ru-RU"/>
        </w:rPr>
        <w:t xml:space="preserve"> </w:t>
      </w:r>
      <w:r w:rsidRPr="00585556">
        <w:rPr>
          <w:rFonts w:hint="eastAsia"/>
          <w:lang w:val="ru-RU"/>
        </w:rPr>
        <w:t>Черепахина</w:t>
      </w:r>
      <w:r w:rsidRPr="00585556">
        <w:rPr>
          <w:lang w:val="ru-RU"/>
        </w:rPr>
        <w:t xml:space="preserve">, </w:t>
      </w:r>
      <w:r w:rsidRPr="00585556">
        <w:rPr>
          <w:rFonts w:hint="eastAsia"/>
          <w:lang w:val="ru-RU"/>
        </w:rPr>
        <w:t>Мария</w:t>
      </w:r>
      <w:r w:rsidRPr="00585556">
        <w:rPr>
          <w:lang w:val="ru-RU"/>
        </w:rPr>
        <w:t xml:space="preserve"> </w:t>
      </w:r>
      <w:r w:rsidRPr="00585556">
        <w:rPr>
          <w:rFonts w:hint="eastAsia"/>
          <w:lang w:val="ru-RU"/>
        </w:rPr>
        <w:t>Александровна</w:t>
      </w:r>
    </w:p>
    <w:p w14:paraId="34AAB5A0" w14:textId="77777777" w:rsidR="00585556" w:rsidRPr="00585556" w:rsidRDefault="00585556" w:rsidP="00585556">
      <w:pPr>
        <w:rPr>
          <w:lang w:val="ru-RU"/>
        </w:rPr>
      </w:pPr>
      <w:r w:rsidRPr="00585556">
        <w:rPr>
          <w:rFonts w:hint="eastAsia"/>
          <w:lang w:val="ru-RU"/>
        </w:rPr>
        <w:t>Оглавление</w:t>
      </w:r>
      <w:r w:rsidRPr="00585556">
        <w:rPr>
          <w:lang w:val="ru-RU"/>
        </w:rPr>
        <w:t>......................................................................................................................2</w:t>
      </w:r>
    </w:p>
    <w:p w14:paraId="14068E13" w14:textId="77777777" w:rsidR="00585556" w:rsidRPr="00585556" w:rsidRDefault="00585556" w:rsidP="00585556">
      <w:pPr>
        <w:rPr>
          <w:lang w:val="ru-RU"/>
        </w:rPr>
      </w:pPr>
    </w:p>
    <w:p w14:paraId="5A85254D" w14:textId="77777777" w:rsidR="00585556" w:rsidRPr="00585556" w:rsidRDefault="00585556" w:rsidP="00585556">
      <w:pPr>
        <w:rPr>
          <w:lang w:val="ru-RU"/>
        </w:rPr>
      </w:pPr>
      <w:r w:rsidRPr="00585556">
        <w:rPr>
          <w:rFonts w:hint="eastAsia"/>
          <w:lang w:val="ru-RU"/>
        </w:rPr>
        <w:t>Список</w:t>
      </w:r>
      <w:r w:rsidRPr="00585556">
        <w:rPr>
          <w:lang w:val="ru-RU"/>
        </w:rPr>
        <w:t xml:space="preserve"> </w:t>
      </w:r>
      <w:r w:rsidRPr="00585556">
        <w:rPr>
          <w:rFonts w:hint="eastAsia"/>
          <w:lang w:val="ru-RU"/>
        </w:rPr>
        <w:t>использованных</w:t>
      </w:r>
      <w:r w:rsidRPr="00585556">
        <w:rPr>
          <w:lang w:val="ru-RU"/>
        </w:rPr>
        <w:t xml:space="preserve"> </w:t>
      </w:r>
      <w:r w:rsidRPr="00585556">
        <w:rPr>
          <w:rFonts w:hint="eastAsia"/>
          <w:lang w:val="ru-RU"/>
        </w:rPr>
        <w:t>сокращений</w:t>
      </w:r>
      <w:r w:rsidRPr="00585556">
        <w:rPr>
          <w:lang w:val="ru-RU"/>
        </w:rPr>
        <w:t>.......................................................................3</w:t>
      </w:r>
    </w:p>
    <w:p w14:paraId="40F4CFDE" w14:textId="77777777" w:rsidR="00585556" w:rsidRPr="00585556" w:rsidRDefault="00585556" w:rsidP="00585556">
      <w:pPr>
        <w:rPr>
          <w:lang w:val="ru-RU"/>
        </w:rPr>
      </w:pPr>
    </w:p>
    <w:p w14:paraId="0AD749C6" w14:textId="77777777" w:rsidR="00585556" w:rsidRPr="00585556" w:rsidRDefault="00585556" w:rsidP="00585556">
      <w:pPr>
        <w:rPr>
          <w:lang w:val="ru-RU"/>
        </w:rPr>
      </w:pPr>
      <w:r w:rsidRPr="00585556">
        <w:rPr>
          <w:rFonts w:hint="eastAsia"/>
          <w:lang w:val="ru-RU"/>
        </w:rPr>
        <w:t>Введение</w:t>
      </w:r>
      <w:r w:rsidRPr="00585556">
        <w:rPr>
          <w:lang w:val="ru-RU"/>
        </w:rPr>
        <w:t>..........................................................................................................................4</w:t>
      </w:r>
    </w:p>
    <w:p w14:paraId="0035E768" w14:textId="77777777" w:rsidR="00585556" w:rsidRPr="00585556" w:rsidRDefault="00585556" w:rsidP="00585556">
      <w:pPr>
        <w:rPr>
          <w:lang w:val="ru-RU"/>
        </w:rPr>
      </w:pPr>
    </w:p>
    <w:p w14:paraId="2EFB3648" w14:textId="77777777" w:rsidR="00585556" w:rsidRPr="00585556" w:rsidRDefault="00585556" w:rsidP="00585556">
      <w:pPr>
        <w:rPr>
          <w:lang w:val="ru-RU"/>
        </w:rPr>
      </w:pPr>
      <w:r w:rsidRPr="00585556">
        <w:rPr>
          <w:rFonts w:hint="eastAsia"/>
          <w:lang w:val="ru-RU"/>
        </w:rPr>
        <w:t>Актуальность</w:t>
      </w:r>
      <w:r w:rsidRPr="00585556">
        <w:rPr>
          <w:lang w:val="ru-RU"/>
        </w:rPr>
        <w:t xml:space="preserve"> </w:t>
      </w:r>
      <w:r w:rsidRPr="00585556">
        <w:rPr>
          <w:rFonts w:hint="eastAsia"/>
          <w:lang w:val="ru-RU"/>
        </w:rPr>
        <w:t>темы</w:t>
      </w:r>
      <w:r w:rsidRPr="00585556">
        <w:rPr>
          <w:lang w:val="ru-RU"/>
        </w:rPr>
        <w:t xml:space="preserve"> </w:t>
      </w:r>
      <w:r w:rsidRPr="00585556">
        <w:rPr>
          <w:rFonts w:hint="eastAsia"/>
          <w:lang w:val="ru-RU"/>
        </w:rPr>
        <w:t>исследования</w:t>
      </w:r>
      <w:r w:rsidRPr="00585556">
        <w:rPr>
          <w:lang w:val="ru-RU"/>
        </w:rPr>
        <w:t>.............................................................................4</w:t>
      </w:r>
    </w:p>
    <w:p w14:paraId="765E3628" w14:textId="77777777" w:rsidR="00585556" w:rsidRPr="00585556" w:rsidRDefault="00585556" w:rsidP="00585556">
      <w:pPr>
        <w:rPr>
          <w:lang w:val="ru-RU"/>
        </w:rPr>
      </w:pPr>
    </w:p>
    <w:p w14:paraId="17508822" w14:textId="77777777" w:rsidR="00585556" w:rsidRPr="00585556" w:rsidRDefault="00585556" w:rsidP="00585556">
      <w:pPr>
        <w:rPr>
          <w:lang w:val="ru-RU"/>
        </w:rPr>
      </w:pPr>
      <w:r w:rsidRPr="00585556">
        <w:rPr>
          <w:rFonts w:hint="eastAsia"/>
          <w:lang w:val="ru-RU"/>
        </w:rPr>
        <w:t>Глава</w:t>
      </w:r>
      <w:r w:rsidRPr="00585556">
        <w:rPr>
          <w:lang w:val="ru-RU"/>
        </w:rPr>
        <w:t xml:space="preserve"> 1. </w:t>
      </w:r>
      <w:r w:rsidRPr="00585556">
        <w:rPr>
          <w:rFonts w:hint="eastAsia"/>
          <w:lang w:val="ru-RU"/>
        </w:rPr>
        <w:t>Организационные</w:t>
      </w:r>
      <w:r w:rsidRPr="00585556">
        <w:rPr>
          <w:lang w:val="ru-RU"/>
        </w:rPr>
        <w:t xml:space="preserve"> </w:t>
      </w:r>
      <w:r w:rsidRPr="00585556">
        <w:rPr>
          <w:rFonts w:hint="eastAsia"/>
          <w:lang w:val="ru-RU"/>
        </w:rPr>
        <w:t>и</w:t>
      </w:r>
      <w:r w:rsidRPr="00585556">
        <w:rPr>
          <w:lang w:val="ru-RU"/>
        </w:rPr>
        <w:t xml:space="preserve"> </w:t>
      </w:r>
      <w:r w:rsidRPr="00585556">
        <w:rPr>
          <w:rFonts w:hint="eastAsia"/>
          <w:lang w:val="ru-RU"/>
        </w:rPr>
        <w:t>клинические</w:t>
      </w:r>
      <w:r w:rsidRPr="00585556">
        <w:rPr>
          <w:lang w:val="ru-RU"/>
        </w:rPr>
        <w:t xml:space="preserve"> </w:t>
      </w:r>
      <w:r w:rsidRPr="00585556">
        <w:rPr>
          <w:rFonts w:hint="eastAsia"/>
          <w:lang w:val="ru-RU"/>
        </w:rPr>
        <w:t>проблемы</w:t>
      </w:r>
      <w:r w:rsidRPr="00585556">
        <w:rPr>
          <w:lang w:val="ru-RU"/>
        </w:rPr>
        <w:t xml:space="preserve"> </w:t>
      </w:r>
      <w:r w:rsidRPr="00585556">
        <w:rPr>
          <w:rFonts w:hint="eastAsia"/>
          <w:lang w:val="ru-RU"/>
        </w:rPr>
        <w:t>оказания</w:t>
      </w:r>
      <w:r w:rsidRPr="00585556">
        <w:rPr>
          <w:lang w:val="ru-RU"/>
        </w:rPr>
        <w:t xml:space="preserve"> </w:t>
      </w:r>
      <w:r w:rsidRPr="00585556">
        <w:rPr>
          <w:rFonts w:hint="eastAsia"/>
          <w:lang w:val="ru-RU"/>
        </w:rPr>
        <w:t>офтальмологической</w:t>
      </w:r>
      <w:r w:rsidRPr="00585556">
        <w:rPr>
          <w:lang w:val="ru-RU"/>
        </w:rPr>
        <w:t xml:space="preserve"> </w:t>
      </w:r>
      <w:r w:rsidRPr="00585556">
        <w:rPr>
          <w:rFonts w:hint="eastAsia"/>
          <w:lang w:val="ru-RU"/>
        </w:rPr>
        <w:t>помощи</w:t>
      </w:r>
      <w:r w:rsidRPr="00585556">
        <w:rPr>
          <w:lang w:val="ru-RU"/>
        </w:rPr>
        <w:t xml:space="preserve"> </w:t>
      </w:r>
      <w:r w:rsidRPr="00585556">
        <w:rPr>
          <w:rFonts w:hint="eastAsia"/>
          <w:lang w:val="ru-RU"/>
        </w:rPr>
        <w:t>пациентам</w:t>
      </w:r>
      <w:r w:rsidRPr="00585556">
        <w:rPr>
          <w:lang w:val="ru-RU"/>
        </w:rPr>
        <w:t xml:space="preserve"> </w:t>
      </w:r>
      <w:r w:rsidRPr="00585556">
        <w:rPr>
          <w:rFonts w:hint="eastAsia"/>
          <w:lang w:val="ru-RU"/>
        </w:rPr>
        <w:t>с</w:t>
      </w:r>
      <w:r w:rsidRPr="00585556">
        <w:rPr>
          <w:lang w:val="ru-RU"/>
        </w:rPr>
        <w:t xml:space="preserve"> </w:t>
      </w:r>
      <w:r w:rsidRPr="00585556">
        <w:rPr>
          <w:rFonts w:hint="eastAsia"/>
          <w:lang w:val="ru-RU"/>
        </w:rPr>
        <w:t>миопией</w:t>
      </w:r>
      <w:r w:rsidRPr="00585556">
        <w:rPr>
          <w:lang w:val="ru-RU"/>
        </w:rPr>
        <w:t>_(</w:t>
      </w:r>
      <w:r w:rsidRPr="00585556">
        <w:rPr>
          <w:rFonts w:hint="eastAsia"/>
          <w:lang w:val="ru-RU"/>
        </w:rPr>
        <w:t>Обзор</w:t>
      </w:r>
      <w:r w:rsidRPr="00585556">
        <w:rPr>
          <w:lang w:val="ru-RU"/>
        </w:rPr>
        <w:t xml:space="preserve"> </w:t>
      </w:r>
      <w:r w:rsidRPr="00585556">
        <w:rPr>
          <w:rFonts w:hint="eastAsia"/>
          <w:lang w:val="ru-RU"/>
        </w:rPr>
        <w:t>литературы</w:t>
      </w:r>
      <w:r w:rsidRPr="00585556">
        <w:rPr>
          <w:lang w:val="ru-RU"/>
        </w:rPr>
        <w:t>).....12</w:t>
      </w:r>
    </w:p>
    <w:p w14:paraId="07832D89" w14:textId="77777777" w:rsidR="00585556" w:rsidRPr="00585556" w:rsidRDefault="00585556" w:rsidP="00585556">
      <w:pPr>
        <w:rPr>
          <w:lang w:val="ru-RU"/>
        </w:rPr>
      </w:pPr>
    </w:p>
    <w:p w14:paraId="4E76A88D" w14:textId="77777777" w:rsidR="00585556" w:rsidRPr="00585556" w:rsidRDefault="00585556" w:rsidP="00585556">
      <w:pPr>
        <w:rPr>
          <w:lang w:val="ru-RU"/>
        </w:rPr>
      </w:pPr>
      <w:r w:rsidRPr="00585556">
        <w:rPr>
          <w:lang w:val="ru-RU"/>
        </w:rPr>
        <w:t xml:space="preserve">1.1 </w:t>
      </w:r>
      <w:r w:rsidRPr="00585556">
        <w:rPr>
          <w:rFonts w:hint="eastAsia"/>
          <w:lang w:val="ru-RU"/>
        </w:rPr>
        <w:t>орга</w:t>
      </w:r>
      <w:r w:rsidRPr="00585556">
        <w:rPr>
          <w:lang w:val="ru-RU"/>
        </w:rPr>
        <w:t>11</w:t>
      </w:r>
      <w:r w:rsidRPr="00585556">
        <w:rPr>
          <w:rFonts w:hint="eastAsia"/>
          <w:lang w:val="ru-RU"/>
        </w:rPr>
        <w:t>изационны</w:t>
      </w:r>
      <w:r w:rsidRPr="00585556">
        <w:rPr>
          <w:lang w:val="ru-RU"/>
        </w:rPr>
        <w:t xml:space="preserve"> </w:t>
      </w:r>
      <w:r w:rsidRPr="00585556">
        <w:rPr>
          <w:rFonts w:hint="eastAsia"/>
          <w:lang w:val="ru-RU"/>
        </w:rPr>
        <w:t>е</w:t>
      </w:r>
      <w:r w:rsidRPr="00585556">
        <w:rPr>
          <w:lang w:val="ru-RU"/>
        </w:rPr>
        <w:t xml:space="preserve"> </w:t>
      </w:r>
      <w:r w:rsidRPr="00585556">
        <w:rPr>
          <w:rFonts w:hint="eastAsia"/>
          <w:lang w:val="ru-RU"/>
        </w:rPr>
        <w:t>проблемы</w:t>
      </w:r>
      <w:r w:rsidRPr="00585556">
        <w:rPr>
          <w:lang w:val="ru-RU"/>
        </w:rPr>
        <w:t xml:space="preserve"> </w:t>
      </w:r>
      <w:r w:rsidRPr="00585556">
        <w:rPr>
          <w:rFonts w:hint="eastAsia"/>
          <w:lang w:val="ru-RU"/>
        </w:rPr>
        <w:t>оказания</w:t>
      </w:r>
      <w:r w:rsidRPr="00585556">
        <w:rPr>
          <w:lang w:val="ru-RU"/>
        </w:rPr>
        <w:t xml:space="preserve"> </w:t>
      </w:r>
      <w:r w:rsidRPr="00585556">
        <w:rPr>
          <w:rFonts w:hint="eastAsia"/>
          <w:lang w:val="ru-RU"/>
        </w:rPr>
        <w:t>офтальмологической</w:t>
      </w:r>
      <w:r w:rsidRPr="00585556">
        <w:rPr>
          <w:lang w:val="ru-RU"/>
        </w:rPr>
        <w:t xml:space="preserve"> </w:t>
      </w:r>
      <w:r w:rsidRPr="00585556">
        <w:rPr>
          <w:rFonts w:hint="eastAsia"/>
          <w:lang w:val="ru-RU"/>
        </w:rPr>
        <w:t>помощи</w:t>
      </w:r>
      <w:r w:rsidRPr="00585556">
        <w:rPr>
          <w:lang w:val="ru-RU"/>
        </w:rPr>
        <w:t>......................... 12</w:t>
      </w:r>
    </w:p>
    <w:p w14:paraId="392D0383" w14:textId="77777777" w:rsidR="00585556" w:rsidRPr="00585556" w:rsidRDefault="00585556" w:rsidP="00585556">
      <w:pPr>
        <w:rPr>
          <w:lang w:val="ru-RU"/>
        </w:rPr>
      </w:pPr>
    </w:p>
    <w:p w14:paraId="0EEC8DB6" w14:textId="77777777" w:rsidR="00585556" w:rsidRPr="00585556" w:rsidRDefault="00585556" w:rsidP="00585556">
      <w:pPr>
        <w:rPr>
          <w:lang w:val="ru-RU"/>
        </w:rPr>
      </w:pPr>
      <w:r w:rsidRPr="00585556">
        <w:rPr>
          <w:lang w:val="ru-RU"/>
        </w:rPr>
        <w:t xml:space="preserve">1.2 </w:t>
      </w:r>
      <w:r w:rsidRPr="00585556">
        <w:rPr>
          <w:rFonts w:hint="eastAsia"/>
          <w:lang w:val="ru-RU"/>
        </w:rPr>
        <w:t>Распространи</w:t>
      </w:r>
      <w:r w:rsidRPr="00585556">
        <w:rPr>
          <w:lang w:val="ru-RU"/>
        </w:rPr>
        <w:t>!</w:t>
      </w:r>
      <w:r w:rsidRPr="00585556">
        <w:rPr>
          <w:rFonts w:hint="eastAsia"/>
          <w:lang w:val="ru-RU"/>
        </w:rPr>
        <w:t>шость</w:t>
      </w:r>
      <w:r w:rsidRPr="00585556">
        <w:rPr>
          <w:lang w:val="ru-RU"/>
        </w:rPr>
        <w:t xml:space="preserve"> </w:t>
      </w:r>
      <w:r w:rsidRPr="00585556">
        <w:rPr>
          <w:rFonts w:hint="eastAsia"/>
          <w:lang w:val="ru-RU"/>
        </w:rPr>
        <w:t>и</w:t>
      </w:r>
      <w:r w:rsidRPr="00585556">
        <w:rPr>
          <w:lang w:val="ru-RU"/>
        </w:rPr>
        <w:t xml:space="preserve"> </w:t>
      </w:r>
      <w:r w:rsidRPr="00585556">
        <w:rPr>
          <w:rFonts w:hint="eastAsia"/>
          <w:lang w:val="ru-RU"/>
        </w:rPr>
        <w:t>клинические</w:t>
      </w:r>
      <w:r w:rsidRPr="00585556">
        <w:rPr>
          <w:lang w:val="ru-RU"/>
        </w:rPr>
        <w:t xml:space="preserve"> </w:t>
      </w:r>
      <w:r w:rsidRPr="00585556">
        <w:rPr>
          <w:rFonts w:hint="eastAsia"/>
          <w:lang w:val="ru-RU"/>
        </w:rPr>
        <w:t>проблемы</w:t>
      </w:r>
      <w:r w:rsidRPr="00585556">
        <w:rPr>
          <w:lang w:val="ru-RU"/>
        </w:rPr>
        <w:t xml:space="preserve"> </w:t>
      </w:r>
      <w:r w:rsidRPr="00585556">
        <w:rPr>
          <w:rFonts w:hint="eastAsia"/>
          <w:lang w:val="ru-RU"/>
        </w:rPr>
        <w:t>коррекции</w:t>
      </w:r>
      <w:r w:rsidRPr="00585556">
        <w:rPr>
          <w:lang w:val="ru-RU"/>
        </w:rPr>
        <w:t xml:space="preserve"> </w:t>
      </w:r>
      <w:r w:rsidRPr="00585556">
        <w:rPr>
          <w:rFonts w:hint="eastAsia"/>
          <w:lang w:val="ru-RU"/>
        </w:rPr>
        <w:t>зрения</w:t>
      </w:r>
      <w:r w:rsidRPr="00585556">
        <w:rPr>
          <w:lang w:val="ru-RU"/>
        </w:rPr>
        <w:t xml:space="preserve"> </w:t>
      </w:r>
      <w:r w:rsidRPr="00585556">
        <w:rPr>
          <w:rFonts w:hint="eastAsia"/>
          <w:lang w:val="ru-RU"/>
        </w:rPr>
        <w:t>при</w:t>
      </w:r>
      <w:r w:rsidRPr="00585556">
        <w:rPr>
          <w:lang w:val="ru-RU"/>
        </w:rPr>
        <w:t xml:space="preserve"> </w:t>
      </w:r>
      <w:r w:rsidRPr="00585556">
        <w:rPr>
          <w:rFonts w:hint="eastAsia"/>
          <w:lang w:val="ru-RU"/>
        </w:rPr>
        <w:t>миопии</w:t>
      </w:r>
      <w:r w:rsidRPr="00585556">
        <w:rPr>
          <w:lang w:val="ru-RU"/>
        </w:rPr>
        <w:t>.............19</w:t>
      </w:r>
    </w:p>
    <w:p w14:paraId="24053FC8" w14:textId="77777777" w:rsidR="00585556" w:rsidRPr="00585556" w:rsidRDefault="00585556" w:rsidP="00585556">
      <w:pPr>
        <w:rPr>
          <w:lang w:val="ru-RU"/>
        </w:rPr>
      </w:pPr>
    </w:p>
    <w:p w14:paraId="786CAC20" w14:textId="77777777" w:rsidR="00585556" w:rsidRPr="00585556" w:rsidRDefault="00585556" w:rsidP="00585556">
      <w:pPr>
        <w:rPr>
          <w:lang w:val="ru-RU"/>
        </w:rPr>
      </w:pPr>
      <w:r w:rsidRPr="00585556">
        <w:rPr>
          <w:rFonts w:hint="eastAsia"/>
          <w:lang w:val="ru-RU"/>
        </w:rPr>
        <w:t>Глава</w:t>
      </w:r>
      <w:r w:rsidRPr="00585556">
        <w:rPr>
          <w:lang w:val="ru-RU"/>
        </w:rPr>
        <w:t xml:space="preserve"> 2_</w:t>
      </w:r>
      <w:r w:rsidRPr="00585556">
        <w:rPr>
          <w:rFonts w:hint="eastAsia"/>
          <w:lang w:val="ru-RU"/>
        </w:rPr>
        <w:t>Материалы</w:t>
      </w:r>
      <w:r w:rsidRPr="00585556">
        <w:rPr>
          <w:lang w:val="ru-RU"/>
        </w:rPr>
        <w:t xml:space="preserve"> </w:t>
      </w:r>
      <w:r w:rsidRPr="00585556">
        <w:rPr>
          <w:rFonts w:hint="eastAsia"/>
          <w:lang w:val="ru-RU"/>
        </w:rPr>
        <w:t>и</w:t>
      </w:r>
      <w:r w:rsidRPr="00585556">
        <w:rPr>
          <w:lang w:val="ru-RU"/>
        </w:rPr>
        <w:t xml:space="preserve"> </w:t>
      </w:r>
      <w:r w:rsidRPr="00585556">
        <w:rPr>
          <w:rFonts w:hint="eastAsia"/>
          <w:lang w:val="ru-RU"/>
        </w:rPr>
        <w:t>методики</w:t>
      </w:r>
      <w:r w:rsidRPr="00585556">
        <w:rPr>
          <w:lang w:val="ru-RU"/>
        </w:rPr>
        <w:t xml:space="preserve"> </w:t>
      </w:r>
      <w:r w:rsidRPr="00585556">
        <w:rPr>
          <w:rFonts w:hint="eastAsia"/>
          <w:lang w:val="ru-RU"/>
        </w:rPr>
        <w:t>проводимого</w:t>
      </w:r>
      <w:r w:rsidRPr="00585556">
        <w:rPr>
          <w:lang w:val="ru-RU"/>
        </w:rPr>
        <w:t xml:space="preserve"> </w:t>
      </w:r>
      <w:r w:rsidRPr="00585556">
        <w:rPr>
          <w:rFonts w:hint="eastAsia"/>
          <w:lang w:val="ru-RU"/>
        </w:rPr>
        <w:t>исследования</w:t>
      </w:r>
      <w:r w:rsidRPr="00585556">
        <w:rPr>
          <w:lang w:val="ru-RU"/>
        </w:rPr>
        <w:t>.............................37</w:t>
      </w:r>
    </w:p>
    <w:p w14:paraId="7C144AF9" w14:textId="77777777" w:rsidR="00585556" w:rsidRPr="00585556" w:rsidRDefault="00585556" w:rsidP="00585556">
      <w:pPr>
        <w:rPr>
          <w:lang w:val="ru-RU"/>
        </w:rPr>
      </w:pPr>
    </w:p>
    <w:p w14:paraId="318D1C55" w14:textId="77777777" w:rsidR="00585556" w:rsidRPr="00585556" w:rsidRDefault="00585556" w:rsidP="00585556">
      <w:pPr>
        <w:rPr>
          <w:lang w:val="ru-RU"/>
        </w:rPr>
      </w:pPr>
      <w:r w:rsidRPr="00585556">
        <w:rPr>
          <w:rFonts w:hint="eastAsia"/>
          <w:lang w:val="ru-RU"/>
        </w:rPr>
        <w:t>Результаты</w:t>
      </w:r>
      <w:r w:rsidRPr="00585556">
        <w:rPr>
          <w:lang w:val="ru-RU"/>
        </w:rPr>
        <w:t xml:space="preserve"> </w:t>
      </w:r>
      <w:r w:rsidRPr="00585556">
        <w:rPr>
          <w:rFonts w:hint="eastAsia"/>
          <w:lang w:val="ru-RU"/>
        </w:rPr>
        <w:t>исследования</w:t>
      </w:r>
      <w:r w:rsidRPr="00585556">
        <w:rPr>
          <w:lang w:val="ru-RU"/>
        </w:rPr>
        <w:t>..........................................................................................52</w:t>
      </w:r>
    </w:p>
    <w:p w14:paraId="0D84B5AF" w14:textId="77777777" w:rsidR="00585556" w:rsidRPr="00585556" w:rsidRDefault="00585556" w:rsidP="00585556">
      <w:pPr>
        <w:rPr>
          <w:lang w:val="ru-RU"/>
        </w:rPr>
      </w:pPr>
    </w:p>
    <w:p w14:paraId="373AB505" w14:textId="77777777" w:rsidR="00585556" w:rsidRPr="00585556" w:rsidRDefault="00585556" w:rsidP="00585556">
      <w:pPr>
        <w:rPr>
          <w:lang w:val="ru-RU"/>
        </w:rPr>
      </w:pPr>
      <w:r w:rsidRPr="00585556">
        <w:rPr>
          <w:rFonts w:hint="eastAsia"/>
          <w:lang w:val="ru-RU"/>
        </w:rPr>
        <w:t>Глава</w:t>
      </w:r>
      <w:r w:rsidRPr="00585556">
        <w:rPr>
          <w:lang w:val="ru-RU"/>
        </w:rPr>
        <w:t xml:space="preserve"> 3. </w:t>
      </w:r>
      <w:r w:rsidRPr="00585556">
        <w:rPr>
          <w:rFonts w:hint="eastAsia"/>
          <w:lang w:val="ru-RU"/>
        </w:rPr>
        <w:t>Анализ</w:t>
      </w:r>
      <w:r w:rsidRPr="00585556">
        <w:rPr>
          <w:lang w:val="ru-RU"/>
        </w:rPr>
        <w:t xml:space="preserve"> </w:t>
      </w:r>
      <w:r w:rsidRPr="00585556">
        <w:rPr>
          <w:rFonts w:hint="eastAsia"/>
          <w:lang w:val="ru-RU"/>
        </w:rPr>
        <w:t>нормативных</w:t>
      </w:r>
      <w:r w:rsidRPr="00585556">
        <w:rPr>
          <w:lang w:val="ru-RU"/>
        </w:rPr>
        <w:t xml:space="preserve"> </w:t>
      </w:r>
      <w:r w:rsidRPr="00585556">
        <w:rPr>
          <w:rFonts w:hint="eastAsia"/>
          <w:lang w:val="ru-RU"/>
        </w:rPr>
        <w:t>правовых</w:t>
      </w:r>
      <w:r w:rsidRPr="00585556">
        <w:rPr>
          <w:lang w:val="ru-RU"/>
        </w:rPr>
        <w:t xml:space="preserve"> </w:t>
      </w:r>
      <w:r w:rsidRPr="00585556">
        <w:rPr>
          <w:rFonts w:hint="eastAsia"/>
          <w:lang w:val="ru-RU"/>
        </w:rPr>
        <w:t>документов</w:t>
      </w:r>
      <w:r w:rsidRPr="00585556">
        <w:rPr>
          <w:lang w:val="ru-RU"/>
        </w:rPr>
        <w:t xml:space="preserve">, </w:t>
      </w:r>
      <w:r w:rsidRPr="00585556">
        <w:rPr>
          <w:rFonts w:hint="eastAsia"/>
          <w:lang w:val="ru-RU"/>
        </w:rPr>
        <w:t>регулирующих</w:t>
      </w:r>
      <w:r w:rsidRPr="00585556">
        <w:rPr>
          <w:lang w:val="ru-RU"/>
        </w:rPr>
        <w:t xml:space="preserve"> </w:t>
      </w:r>
      <w:r w:rsidRPr="00585556">
        <w:rPr>
          <w:rFonts w:hint="eastAsia"/>
          <w:lang w:val="ru-RU"/>
        </w:rPr>
        <w:t>оказание</w:t>
      </w:r>
      <w:r w:rsidRPr="00585556">
        <w:rPr>
          <w:lang w:val="ru-RU"/>
        </w:rPr>
        <w:t xml:space="preserve"> </w:t>
      </w:r>
      <w:r w:rsidRPr="00585556">
        <w:rPr>
          <w:rFonts w:hint="eastAsia"/>
          <w:lang w:val="ru-RU"/>
        </w:rPr>
        <w:t>медицинской</w:t>
      </w:r>
      <w:r w:rsidRPr="00585556">
        <w:rPr>
          <w:lang w:val="ru-RU"/>
        </w:rPr>
        <w:t xml:space="preserve"> </w:t>
      </w:r>
      <w:r w:rsidRPr="00585556">
        <w:rPr>
          <w:rFonts w:hint="eastAsia"/>
          <w:lang w:val="ru-RU"/>
        </w:rPr>
        <w:t>помощи</w:t>
      </w:r>
      <w:r w:rsidRPr="00585556">
        <w:rPr>
          <w:lang w:val="ru-RU"/>
        </w:rPr>
        <w:t xml:space="preserve"> </w:t>
      </w:r>
      <w:r w:rsidRPr="00585556">
        <w:rPr>
          <w:rFonts w:hint="eastAsia"/>
          <w:lang w:val="ru-RU"/>
        </w:rPr>
        <w:t>в</w:t>
      </w:r>
      <w:r w:rsidRPr="00585556">
        <w:rPr>
          <w:lang w:val="ru-RU"/>
        </w:rPr>
        <w:t xml:space="preserve"> </w:t>
      </w:r>
      <w:r w:rsidRPr="00585556">
        <w:rPr>
          <w:rFonts w:hint="eastAsia"/>
          <w:lang w:val="ru-RU"/>
        </w:rPr>
        <w:t>кабинетах</w:t>
      </w:r>
      <w:r w:rsidRPr="00585556">
        <w:rPr>
          <w:lang w:val="ru-RU"/>
        </w:rPr>
        <w:t xml:space="preserve"> </w:t>
      </w:r>
      <w:r w:rsidRPr="00585556">
        <w:rPr>
          <w:rFonts w:hint="eastAsia"/>
          <w:lang w:val="ru-RU"/>
        </w:rPr>
        <w:t>коррекции</w:t>
      </w:r>
      <w:r w:rsidRPr="00585556">
        <w:rPr>
          <w:lang w:val="ru-RU"/>
        </w:rPr>
        <w:t xml:space="preserve"> </w:t>
      </w:r>
      <w:r w:rsidRPr="00585556">
        <w:rPr>
          <w:rFonts w:hint="eastAsia"/>
          <w:lang w:val="ru-RU"/>
        </w:rPr>
        <w:t>зрения</w:t>
      </w:r>
      <w:r w:rsidRPr="00585556">
        <w:rPr>
          <w:lang w:val="ru-RU"/>
        </w:rPr>
        <w:t>.......................52</w:t>
      </w:r>
    </w:p>
    <w:p w14:paraId="623F4E5E" w14:textId="77777777" w:rsidR="00585556" w:rsidRPr="00585556" w:rsidRDefault="00585556" w:rsidP="00585556">
      <w:pPr>
        <w:rPr>
          <w:lang w:val="ru-RU"/>
        </w:rPr>
      </w:pPr>
    </w:p>
    <w:p w14:paraId="31AE45EA" w14:textId="77777777" w:rsidR="00585556" w:rsidRPr="00585556" w:rsidRDefault="00585556" w:rsidP="00585556">
      <w:pPr>
        <w:rPr>
          <w:lang w:val="ru-RU"/>
        </w:rPr>
      </w:pPr>
      <w:r w:rsidRPr="00585556">
        <w:rPr>
          <w:rFonts w:hint="eastAsia"/>
          <w:lang w:val="ru-RU"/>
        </w:rPr>
        <w:lastRenderedPageBreak/>
        <w:t>Глава</w:t>
      </w:r>
      <w:r w:rsidRPr="00585556">
        <w:rPr>
          <w:lang w:val="ru-RU"/>
        </w:rPr>
        <w:t xml:space="preserve"> 4. </w:t>
      </w:r>
      <w:r w:rsidRPr="00585556">
        <w:rPr>
          <w:rFonts w:hint="eastAsia"/>
          <w:lang w:val="ru-RU"/>
        </w:rPr>
        <w:t>Оценка</w:t>
      </w:r>
      <w:r w:rsidRPr="00585556">
        <w:rPr>
          <w:lang w:val="ru-RU"/>
        </w:rPr>
        <w:t xml:space="preserve"> </w:t>
      </w:r>
      <w:r w:rsidRPr="00585556">
        <w:rPr>
          <w:rFonts w:hint="eastAsia"/>
          <w:lang w:val="ru-RU"/>
        </w:rPr>
        <w:t>количества</w:t>
      </w:r>
      <w:r w:rsidRPr="00585556">
        <w:rPr>
          <w:lang w:val="ru-RU"/>
        </w:rPr>
        <w:t xml:space="preserve"> </w:t>
      </w:r>
      <w:r w:rsidRPr="00585556">
        <w:rPr>
          <w:rFonts w:hint="eastAsia"/>
          <w:lang w:val="ru-RU"/>
        </w:rPr>
        <w:t>и</w:t>
      </w:r>
      <w:r w:rsidRPr="00585556">
        <w:rPr>
          <w:lang w:val="ru-RU"/>
        </w:rPr>
        <w:t xml:space="preserve"> </w:t>
      </w:r>
      <w:r w:rsidRPr="00585556">
        <w:rPr>
          <w:rFonts w:hint="eastAsia"/>
          <w:lang w:val="ru-RU"/>
        </w:rPr>
        <w:t>причин</w:t>
      </w:r>
      <w:r w:rsidRPr="00585556">
        <w:rPr>
          <w:lang w:val="ru-RU"/>
        </w:rPr>
        <w:t xml:space="preserve"> </w:t>
      </w:r>
      <w:r w:rsidRPr="00585556">
        <w:rPr>
          <w:rFonts w:hint="eastAsia"/>
          <w:lang w:val="ru-RU"/>
        </w:rPr>
        <w:t>обращений</w:t>
      </w:r>
      <w:r w:rsidRPr="00585556">
        <w:rPr>
          <w:lang w:val="ru-RU"/>
        </w:rPr>
        <w:t xml:space="preserve"> </w:t>
      </w:r>
      <w:r w:rsidRPr="00585556">
        <w:rPr>
          <w:rFonts w:hint="eastAsia"/>
          <w:lang w:val="ru-RU"/>
        </w:rPr>
        <w:t>пациентов</w:t>
      </w:r>
      <w:r w:rsidRPr="00585556">
        <w:rPr>
          <w:lang w:val="ru-RU"/>
        </w:rPr>
        <w:t xml:space="preserve"> </w:t>
      </w:r>
      <w:r w:rsidRPr="00585556">
        <w:rPr>
          <w:rFonts w:hint="eastAsia"/>
          <w:lang w:val="ru-RU"/>
        </w:rPr>
        <w:t>в</w:t>
      </w:r>
      <w:r w:rsidRPr="00585556">
        <w:rPr>
          <w:lang w:val="ru-RU"/>
        </w:rPr>
        <w:t xml:space="preserve"> </w:t>
      </w:r>
      <w:r w:rsidRPr="00585556">
        <w:rPr>
          <w:rFonts w:hint="eastAsia"/>
          <w:lang w:val="ru-RU"/>
        </w:rPr>
        <w:t>кабинеты</w:t>
      </w:r>
      <w:r w:rsidRPr="00585556">
        <w:rPr>
          <w:lang w:val="ru-RU"/>
        </w:rPr>
        <w:t xml:space="preserve"> </w:t>
      </w:r>
      <w:r w:rsidRPr="00585556">
        <w:rPr>
          <w:rFonts w:hint="eastAsia"/>
          <w:lang w:val="ru-RU"/>
        </w:rPr>
        <w:t>коррекции</w:t>
      </w:r>
      <w:r w:rsidRPr="00585556">
        <w:rPr>
          <w:lang w:val="ru-RU"/>
        </w:rPr>
        <w:t xml:space="preserve"> </w:t>
      </w:r>
      <w:r w:rsidRPr="00585556">
        <w:rPr>
          <w:rFonts w:hint="eastAsia"/>
          <w:lang w:val="ru-RU"/>
        </w:rPr>
        <w:t>зрения</w:t>
      </w:r>
      <w:r w:rsidRPr="00585556">
        <w:rPr>
          <w:lang w:val="ru-RU"/>
        </w:rPr>
        <w:t>........................................................................................................58</w:t>
      </w:r>
    </w:p>
    <w:p w14:paraId="05BCECB7" w14:textId="77777777" w:rsidR="00585556" w:rsidRPr="00585556" w:rsidRDefault="00585556" w:rsidP="00585556">
      <w:pPr>
        <w:rPr>
          <w:lang w:val="ru-RU"/>
        </w:rPr>
      </w:pPr>
    </w:p>
    <w:p w14:paraId="3BD1DFA1" w14:textId="77777777" w:rsidR="00585556" w:rsidRPr="00585556" w:rsidRDefault="00585556" w:rsidP="00585556">
      <w:pPr>
        <w:rPr>
          <w:lang w:val="ru-RU"/>
        </w:rPr>
      </w:pPr>
      <w:r w:rsidRPr="00585556">
        <w:rPr>
          <w:lang w:val="ru-RU"/>
        </w:rPr>
        <w:t xml:space="preserve">4.1 </w:t>
      </w:r>
      <w:r w:rsidRPr="00585556">
        <w:rPr>
          <w:rFonts w:hint="eastAsia"/>
          <w:lang w:val="ru-RU"/>
        </w:rPr>
        <w:t>анализ</w:t>
      </w:r>
      <w:r w:rsidRPr="00585556">
        <w:rPr>
          <w:lang w:val="ru-RU"/>
        </w:rPr>
        <w:t xml:space="preserve"> </w:t>
      </w:r>
      <w:r w:rsidRPr="00585556">
        <w:rPr>
          <w:rFonts w:hint="eastAsia"/>
          <w:lang w:val="ru-RU"/>
        </w:rPr>
        <w:t>количества</w:t>
      </w:r>
      <w:r w:rsidRPr="00585556">
        <w:rPr>
          <w:lang w:val="ru-RU"/>
        </w:rPr>
        <w:t xml:space="preserve"> </w:t>
      </w:r>
      <w:r w:rsidRPr="00585556">
        <w:rPr>
          <w:rFonts w:hint="eastAsia"/>
          <w:lang w:val="ru-RU"/>
        </w:rPr>
        <w:t>обращений</w:t>
      </w:r>
      <w:r w:rsidRPr="00585556">
        <w:rPr>
          <w:lang w:val="ru-RU"/>
        </w:rPr>
        <w:t xml:space="preserve"> </w:t>
      </w:r>
      <w:r w:rsidRPr="00585556">
        <w:rPr>
          <w:rFonts w:hint="eastAsia"/>
          <w:lang w:val="ru-RU"/>
        </w:rPr>
        <w:t>пациентов</w:t>
      </w:r>
      <w:r w:rsidRPr="00585556">
        <w:rPr>
          <w:lang w:val="ru-RU"/>
        </w:rPr>
        <w:t xml:space="preserve"> </w:t>
      </w:r>
      <w:r w:rsidRPr="00585556">
        <w:rPr>
          <w:rFonts w:hint="eastAsia"/>
          <w:lang w:val="ru-RU"/>
        </w:rPr>
        <w:t>в</w:t>
      </w:r>
      <w:r w:rsidRPr="00585556">
        <w:rPr>
          <w:lang w:val="ru-RU"/>
        </w:rPr>
        <w:t xml:space="preserve"> </w:t>
      </w:r>
      <w:r w:rsidRPr="00585556">
        <w:rPr>
          <w:rFonts w:hint="eastAsia"/>
          <w:lang w:val="ru-RU"/>
        </w:rPr>
        <w:t>кабинеты</w:t>
      </w:r>
      <w:r w:rsidRPr="00585556">
        <w:rPr>
          <w:lang w:val="ru-RU"/>
        </w:rPr>
        <w:t xml:space="preserve"> </w:t>
      </w:r>
      <w:r w:rsidRPr="00585556">
        <w:rPr>
          <w:rFonts w:hint="eastAsia"/>
          <w:lang w:val="ru-RU"/>
        </w:rPr>
        <w:t>коррекции</w:t>
      </w:r>
      <w:r w:rsidRPr="00585556">
        <w:rPr>
          <w:lang w:val="ru-RU"/>
        </w:rPr>
        <w:t xml:space="preserve"> </w:t>
      </w:r>
      <w:r w:rsidRPr="00585556">
        <w:rPr>
          <w:rFonts w:hint="eastAsia"/>
          <w:lang w:val="ru-RU"/>
        </w:rPr>
        <w:t>зрения</w:t>
      </w:r>
      <w:r w:rsidRPr="00585556">
        <w:rPr>
          <w:lang w:val="ru-RU"/>
        </w:rPr>
        <w:t>.....................58</w:t>
      </w:r>
    </w:p>
    <w:p w14:paraId="7D7CF156" w14:textId="77777777" w:rsidR="00585556" w:rsidRPr="00585556" w:rsidRDefault="00585556" w:rsidP="00585556">
      <w:pPr>
        <w:rPr>
          <w:lang w:val="ru-RU"/>
        </w:rPr>
      </w:pPr>
    </w:p>
    <w:p w14:paraId="3D4365E1" w14:textId="77777777" w:rsidR="00585556" w:rsidRPr="00585556" w:rsidRDefault="00585556" w:rsidP="00585556">
      <w:pPr>
        <w:rPr>
          <w:lang w:val="ru-RU"/>
        </w:rPr>
      </w:pPr>
      <w:r w:rsidRPr="00585556">
        <w:rPr>
          <w:lang w:val="ru-RU"/>
        </w:rPr>
        <w:t xml:space="preserve">4.2 </w:t>
      </w:r>
      <w:r w:rsidRPr="00585556">
        <w:rPr>
          <w:rFonts w:hint="eastAsia"/>
          <w:lang w:val="ru-RU"/>
        </w:rPr>
        <w:t>оценка</w:t>
      </w:r>
      <w:r w:rsidRPr="00585556">
        <w:rPr>
          <w:lang w:val="ru-RU"/>
        </w:rPr>
        <w:t xml:space="preserve"> </w:t>
      </w:r>
      <w:r w:rsidRPr="00585556">
        <w:rPr>
          <w:rFonts w:hint="eastAsia"/>
          <w:lang w:val="ru-RU"/>
        </w:rPr>
        <w:t>причин</w:t>
      </w:r>
      <w:r w:rsidRPr="00585556">
        <w:rPr>
          <w:lang w:val="ru-RU"/>
        </w:rPr>
        <w:t xml:space="preserve"> </w:t>
      </w:r>
      <w:r w:rsidRPr="00585556">
        <w:rPr>
          <w:rFonts w:hint="eastAsia"/>
          <w:lang w:val="ru-RU"/>
        </w:rPr>
        <w:t>обращений</w:t>
      </w:r>
      <w:r w:rsidRPr="00585556">
        <w:rPr>
          <w:lang w:val="ru-RU"/>
        </w:rPr>
        <w:t xml:space="preserve"> </w:t>
      </w:r>
      <w:r w:rsidRPr="00585556">
        <w:rPr>
          <w:rFonts w:hint="eastAsia"/>
          <w:lang w:val="ru-RU"/>
        </w:rPr>
        <w:t>пациентов</w:t>
      </w:r>
      <w:r w:rsidRPr="00585556">
        <w:rPr>
          <w:lang w:val="ru-RU"/>
        </w:rPr>
        <w:t xml:space="preserve"> </w:t>
      </w:r>
      <w:r w:rsidRPr="00585556">
        <w:rPr>
          <w:rFonts w:hint="eastAsia"/>
          <w:lang w:val="ru-RU"/>
        </w:rPr>
        <w:t>в</w:t>
      </w:r>
      <w:r w:rsidRPr="00585556">
        <w:rPr>
          <w:lang w:val="ru-RU"/>
        </w:rPr>
        <w:t xml:space="preserve"> </w:t>
      </w:r>
      <w:r w:rsidRPr="00585556">
        <w:rPr>
          <w:rFonts w:hint="eastAsia"/>
          <w:lang w:val="ru-RU"/>
        </w:rPr>
        <w:t>кабинеты</w:t>
      </w:r>
      <w:r w:rsidRPr="00585556">
        <w:rPr>
          <w:lang w:val="ru-RU"/>
        </w:rPr>
        <w:t xml:space="preserve"> </w:t>
      </w:r>
      <w:r w:rsidRPr="00585556">
        <w:rPr>
          <w:rFonts w:hint="eastAsia"/>
          <w:lang w:val="ru-RU"/>
        </w:rPr>
        <w:t>коррекции</w:t>
      </w:r>
      <w:r w:rsidRPr="00585556">
        <w:rPr>
          <w:lang w:val="ru-RU"/>
        </w:rPr>
        <w:t xml:space="preserve"> </w:t>
      </w:r>
      <w:r w:rsidRPr="00585556">
        <w:rPr>
          <w:rFonts w:hint="eastAsia"/>
          <w:lang w:val="ru-RU"/>
        </w:rPr>
        <w:t>зрения</w:t>
      </w:r>
      <w:r w:rsidRPr="00585556">
        <w:rPr>
          <w:lang w:val="ru-RU"/>
        </w:rPr>
        <w:t>.............................60</w:t>
      </w:r>
    </w:p>
    <w:p w14:paraId="5DA84978" w14:textId="77777777" w:rsidR="00585556" w:rsidRPr="00585556" w:rsidRDefault="00585556" w:rsidP="00585556">
      <w:pPr>
        <w:rPr>
          <w:lang w:val="ru-RU"/>
        </w:rPr>
      </w:pPr>
    </w:p>
    <w:p w14:paraId="1C176D8B" w14:textId="77777777" w:rsidR="00585556" w:rsidRPr="00585556" w:rsidRDefault="00585556" w:rsidP="00585556">
      <w:pPr>
        <w:rPr>
          <w:lang w:val="ru-RU"/>
        </w:rPr>
      </w:pPr>
      <w:r w:rsidRPr="00585556">
        <w:rPr>
          <w:rFonts w:hint="eastAsia"/>
          <w:lang w:val="ru-RU"/>
        </w:rPr>
        <w:t>Глава</w:t>
      </w:r>
      <w:r w:rsidRPr="00585556">
        <w:rPr>
          <w:lang w:val="ru-RU"/>
        </w:rPr>
        <w:t xml:space="preserve"> 5. </w:t>
      </w:r>
      <w:r w:rsidRPr="00585556">
        <w:rPr>
          <w:rFonts w:hint="eastAsia"/>
          <w:lang w:val="ru-RU"/>
        </w:rPr>
        <w:t>Анализ</w:t>
      </w:r>
      <w:r w:rsidRPr="00585556">
        <w:rPr>
          <w:lang w:val="ru-RU"/>
        </w:rPr>
        <w:t xml:space="preserve"> </w:t>
      </w:r>
      <w:r w:rsidRPr="00585556">
        <w:rPr>
          <w:rFonts w:hint="eastAsia"/>
          <w:lang w:val="ru-RU"/>
        </w:rPr>
        <w:t>соответствия</w:t>
      </w:r>
      <w:r w:rsidRPr="00585556">
        <w:rPr>
          <w:lang w:val="ru-RU"/>
        </w:rPr>
        <w:t xml:space="preserve"> </w:t>
      </w:r>
      <w:r w:rsidRPr="00585556">
        <w:rPr>
          <w:rFonts w:hint="eastAsia"/>
          <w:lang w:val="ru-RU"/>
        </w:rPr>
        <w:t>процесса</w:t>
      </w:r>
      <w:r w:rsidRPr="00585556">
        <w:rPr>
          <w:lang w:val="ru-RU"/>
        </w:rPr>
        <w:t xml:space="preserve"> </w:t>
      </w:r>
      <w:r w:rsidRPr="00585556">
        <w:rPr>
          <w:rFonts w:hint="eastAsia"/>
          <w:lang w:val="ru-RU"/>
        </w:rPr>
        <w:t>оказания</w:t>
      </w:r>
      <w:r w:rsidRPr="00585556">
        <w:rPr>
          <w:lang w:val="ru-RU"/>
        </w:rPr>
        <w:t xml:space="preserve"> </w:t>
      </w:r>
      <w:r w:rsidRPr="00585556">
        <w:rPr>
          <w:rFonts w:hint="eastAsia"/>
          <w:lang w:val="ru-RU"/>
        </w:rPr>
        <w:t>офтальмологической</w:t>
      </w:r>
      <w:r w:rsidRPr="00585556">
        <w:rPr>
          <w:lang w:val="ru-RU"/>
        </w:rPr>
        <w:t xml:space="preserve"> </w:t>
      </w:r>
      <w:r w:rsidRPr="00585556">
        <w:rPr>
          <w:rFonts w:hint="eastAsia"/>
          <w:lang w:val="ru-RU"/>
        </w:rPr>
        <w:t>помощи</w:t>
      </w:r>
      <w:r w:rsidRPr="00585556">
        <w:rPr>
          <w:lang w:val="ru-RU"/>
        </w:rPr>
        <w:t xml:space="preserve"> </w:t>
      </w:r>
      <w:r w:rsidRPr="00585556">
        <w:rPr>
          <w:rFonts w:hint="eastAsia"/>
          <w:lang w:val="ru-RU"/>
        </w:rPr>
        <w:t>пациентам</w:t>
      </w:r>
      <w:r w:rsidRPr="00585556">
        <w:rPr>
          <w:lang w:val="ru-RU"/>
        </w:rPr>
        <w:t xml:space="preserve"> </w:t>
      </w:r>
      <w:r w:rsidRPr="00585556">
        <w:rPr>
          <w:rFonts w:hint="eastAsia"/>
          <w:lang w:val="ru-RU"/>
        </w:rPr>
        <w:t>с</w:t>
      </w:r>
      <w:r w:rsidRPr="00585556">
        <w:rPr>
          <w:lang w:val="ru-RU"/>
        </w:rPr>
        <w:t xml:space="preserve"> </w:t>
      </w:r>
      <w:r w:rsidRPr="00585556">
        <w:rPr>
          <w:rFonts w:hint="eastAsia"/>
          <w:lang w:val="ru-RU"/>
        </w:rPr>
        <w:t>миопией</w:t>
      </w:r>
      <w:r w:rsidRPr="00585556">
        <w:rPr>
          <w:lang w:val="ru-RU"/>
        </w:rPr>
        <w:t xml:space="preserve"> </w:t>
      </w:r>
      <w:r w:rsidRPr="00585556">
        <w:rPr>
          <w:rFonts w:hint="eastAsia"/>
          <w:lang w:val="ru-RU"/>
        </w:rPr>
        <w:t>протоколам</w:t>
      </w:r>
      <w:r w:rsidRPr="00585556">
        <w:rPr>
          <w:lang w:val="ru-RU"/>
        </w:rPr>
        <w:t xml:space="preserve"> </w:t>
      </w:r>
      <w:r w:rsidRPr="00585556">
        <w:rPr>
          <w:rFonts w:hint="eastAsia"/>
          <w:lang w:val="ru-RU"/>
        </w:rPr>
        <w:t>обследования</w:t>
      </w:r>
      <w:r w:rsidRPr="00585556">
        <w:rPr>
          <w:lang w:val="ru-RU"/>
        </w:rPr>
        <w:t xml:space="preserve"> </w:t>
      </w:r>
      <w:r w:rsidRPr="00585556">
        <w:rPr>
          <w:rFonts w:hint="eastAsia"/>
          <w:lang w:val="ru-RU"/>
        </w:rPr>
        <w:t>пациентов</w:t>
      </w:r>
      <w:r w:rsidRPr="00585556">
        <w:rPr>
          <w:lang w:val="ru-RU"/>
        </w:rPr>
        <w:t>.............70</w:t>
      </w:r>
    </w:p>
    <w:p w14:paraId="49D22505" w14:textId="77777777" w:rsidR="00585556" w:rsidRPr="00585556" w:rsidRDefault="00585556" w:rsidP="00585556">
      <w:pPr>
        <w:rPr>
          <w:lang w:val="ru-RU"/>
        </w:rPr>
      </w:pPr>
    </w:p>
    <w:p w14:paraId="1DE2FB26" w14:textId="77777777" w:rsidR="00585556" w:rsidRPr="00585556" w:rsidRDefault="00585556" w:rsidP="00585556">
      <w:pPr>
        <w:rPr>
          <w:lang w:val="ru-RU"/>
        </w:rPr>
      </w:pPr>
      <w:r w:rsidRPr="00585556">
        <w:rPr>
          <w:lang w:val="ru-RU"/>
        </w:rPr>
        <w:t xml:space="preserve">5.1 </w:t>
      </w:r>
      <w:r w:rsidRPr="00585556">
        <w:rPr>
          <w:rFonts w:hint="eastAsia"/>
          <w:lang w:val="ru-RU"/>
        </w:rPr>
        <w:t>анкетирование</w:t>
      </w:r>
      <w:r w:rsidRPr="00585556">
        <w:rPr>
          <w:lang w:val="ru-RU"/>
        </w:rPr>
        <w:t xml:space="preserve"> </w:t>
      </w:r>
      <w:r w:rsidRPr="00585556">
        <w:rPr>
          <w:rFonts w:hint="eastAsia"/>
          <w:lang w:val="ru-RU"/>
        </w:rPr>
        <w:t>врачей</w:t>
      </w:r>
      <w:r w:rsidRPr="00585556">
        <w:rPr>
          <w:lang w:val="ru-RU"/>
        </w:rPr>
        <w:t>-</w:t>
      </w:r>
      <w:r w:rsidRPr="00585556">
        <w:rPr>
          <w:rFonts w:hint="eastAsia"/>
          <w:lang w:val="ru-RU"/>
        </w:rPr>
        <w:t>офтальмологов</w:t>
      </w:r>
      <w:r w:rsidRPr="00585556">
        <w:rPr>
          <w:lang w:val="ru-RU"/>
        </w:rPr>
        <w:t xml:space="preserve"> </w:t>
      </w:r>
      <w:r w:rsidRPr="00585556">
        <w:rPr>
          <w:rFonts w:hint="eastAsia"/>
          <w:lang w:val="ru-RU"/>
        </w:rPr>
        <w:t>по</w:t>
      </w:r>
      <w:r w:rsidRPr="00585556">
        <w:rPr>
          <w:lang w:val="ru-RU"/>
        </w:rPr>
        <w:t xml:space="preserve"> </w:t>
      </w:r>
      <w:r w:rsidRPr="00585556">
        <w:rPr>
          <w:rFonts w:hint="eastAsia"/>
          <w:lang w:val="ru-RU"/>
        </w:rPr>
        <w:t>вопросам</w:t>
      </w:r>
      <w:r w:rsidRPr="00585556">
        <w:rPr>
          <w:lang w:val="ru-RU"/>
        </w:rPr>
        <w:t xml:space="preserve"> </w:t>
      </w:r>
      <w:r w:rsidRPr="00585556">
        <w:rPr>
          <w:rFonts w:hint="eastAsia"/>
          <w:lang w:val="ru-RU"/>
        </w:rPr>
        <w:t>соблюдения</w:t>
      </w:r>
      <w:r w:rsidRPr="00585556">
        <w:rPr>
          <w:lang w:val="ru-RU"/>
        </w:rPr>
        <w:t xml:space="preserve"> </w:t>
      </w:r>
      <w:r w:rsidRPr="00585556">
        <w:rPr>
          <w:rFonts w:hint="eastAsia"/>
          <w:lang w:val="ru-RU"/>
        </w:rPr>
        <w:t>протоколов</w:t>
      </w:r>
    </w:p>
    <w:p w14:paraId="27C99B7A" w14:textId="77777777" w:rsidR="00585556" w:rsidRPr="00585556" w:rsidRDefault="00585556" w:rsidP="00585556">
      <w:pPr>
        <w:rPr>
          <w:lang w:val="ru-RU"/>
        </w:rPr>
      </w:pPr>
    </w:p>
    <w:p w14:paraId="7C5E5369" w14:textId="77777777" w:rsidR="00585556" w:rsidRPr="00585556" w:rsidRDefault="00585556" w:rsidP="00585556">
      <w:pPr>
        <w:rPr>
          <w:lang w:val="ru-RU"/>
        </w:rPr>
      </w:pPr>
      <w:r w:rsidRPr="00585556">
        <w:rPr>
          <w:rFonts w:hint="eastAsia"/>
          <w:lang w:val="ru-RU"/>
        </w:rPr>
        <w:t>обследования</w:t>
      </w:r>
      <w:r w:rsidRPr="00585556">
        <w:rPr>
          <w:lang w:val="ru-RU"/>
        </w:rPr>
        <w:t xml:space="preserve"> </w:t>
      </w:r>
      <w:r w:rsidRPr="00585556">
        <w:rPr>
          <w:rFonts w:hint="eastAsia"/>
          <w:lang w:val="ru-RU"/>
        </w:rPr>
        <w:t>пациента</w:t>
      </w:r>
      <w:r w:rsidRPr="00585556">
        <w:rPr>
          <w:lang w:val="ru-RU"/>
        </w:rPr>
        <w:t>................................................................................................................70</w:t>
      </w:r>
    </w:p>
    <w:p w14:paraId="49B2D6E9" w14:textId="77777777" w:rsidR="00585556" w:rsidRPr="00585556" w:rsidRDefault="00585556" w:rsidP="00585556">
      <w:pPr>
        <w:rPr>
          <w:lang w:val="ru-RU"/>
        </w:rPr>
      </w:pPr>
    </w:p>
    <w:p w14:paraId="6CEB748B" w14:textId="77777777" w:rsidR="00585556" w:rsidRPr="00585556" w:rsidRDefault="00585556" w:rsidP="00585556">
      <w:pPr>
        <w:rPr>
          <w:lang w:val="ru-RU"/>
        </w:rPr>
      </w:pPr>
      <w:r w:rsidRPr="00585556">
        <w:rPr>
          <w:lang w:val="ru-RU"/>
        </w:rPr>
        <w:t xml:space="preserve">5.2. </w:t>
      </w:r>
      <w:r w:rsidRPr="00585556">
        <w:rPr>
          <w:rFonts w:hint="eastAsia"/>
          <w:lang w:val="ru-RU"/>
        </w:rPr>
        <w:t>Анализ</w:t>
      </w:r>
      <w:r w:rsidRPr="00585556">
        <w:rPr>
          <w:lang w:val="ru-RU"/>
        </w:rPr>
        <w:t xml:space="preserve"> </w:t>
      </w:r>
      <w:r w:rsidRPr="00585556">
        <w:rPr>
          <w:rFonts w:hint="eastAsia"/>
          <w:lang w:val="ru-RU"/>
        </w:rPr>
        <w:t>ведения</w:t>
      </w:r>
      <w:r w:rsidRPr="00585556">
        <w:rPr>
          <w:lang w:val="ru-RU"/>
        </w:rPr>
        <w:t xml:space="preserve"> </w:t>
      </w:r>
      <w:r w:rsidRPr="00585556">
        <w:rPr>
          <w:rFonts w:hint="eastAsia"/>
          <w:lang w:val="ru-RU"/>
        </w:rPr>
        <w:t>врачами</w:t>
      </w:r>
      <w:r w:rsidRPr="00585556">
        <w:rPr>
          <w:lang w:val="ru-RU"/>
        </w:rPr>
        <w:t>-</w:t>
      </w:r>
      <w:r w:rsidRPr="00585556">
        <w:rPr>
          <w:rFonts w:hint="eastAsia"/>
          <w:lang w:val="ru-RU"/>
        </w:rPr>
        <w:t>офтальмологами</w:t>
      </w:r>
      <w:r w:rsidRPr="00585556">
        <w:rPr>
          <w:lang w:val="ru-RU"/>
        </w:rPr>
        <w:t xml:space="preserve"> </w:t>
      </w:r>
      <w:r w:rsidRPr="00585556">
        <w:rPr>
          <w:rFonts w:hint="eastAsia"/>
          <w:lang w:val="ru-RU"/>
        </w:rPr>
        <w:t>медицинских</w:t>
      </w:r>
      <w:r w:rsidRPr="00585556">
        <w:rPr>
          <w:lang w:val="ru-RU"/>
        </w:rPr>
        <w:t xml:space="preserve"> </w:t>
      </w:r>
      <w:r w:rsidRPr="00585556">
        <w:rPr>
          <w:rFonts w:hint="eastAsia"/>
          <w:lang w:val="ru-RU"/>
        </w:rPr>
        <w:t>карт</w:t>
      </w:r>
      <w:r w:rsidRPr="00585556">
        <w:rPr>
          <w:lang w:val="ru-RU"/>
        </w:rPr>
        <w:t xml:space="preserve"> </w:t>
      </w:r>
      <w:r w:rsidRPr="00585556">
        <w:rPr>
          <w:rFonts w:hint="eastAsia"/>
          <w:lang w:val="ru-RU"/>
        </w:rPr>
        <w:t>амбулаторного</w:t>
      </w:r>
      <w:r w:rsidRPr="00585556">
        <w:rPr>
          <w:lang w:val="ru-RU"/>
        </w:rPr>
        <w:t xml:space="preserve"> </w:t>
      </w:r>
      <w:r w:rsidRPr="00585556">
        <w:rPr>
          <w:rFonts w:hint="eastAsia"/>
          <w:lang w:val="ru-RU"/>
        </w:rPr>
        <w:t>больного</w:t>
      </w:r>
      <w:r w:rsidRPr="00585556">
        <w:rPr>
          <w:lang w:val="ru-RU"/>
        </w:rPr>
        <w:t>...........................................................................................................................................78</w:t>
      </w:r>
    </w:p>
    <w:p w14:paraId="1FE2F8C7" w14:textId="77777777" w:rsidR="00585556" w:rsidRPr="00585556" w:rsidRDefault="00585556" w:rsidP="00585556">
      <w:pPr>
        <w:rPr>
          <w:lang w:val="ru-RU"/>
        </w:rPr>
      </w:pPr>
    </w:p>
    <w:p w14:paraId="616E9C91" w14:textId="77777777" w:rsidR="00585556" w:rsidRPr="00585556" w:rsidRDefault="00585556" w:rsidP="00585556">
      <w:pPr>
        <w:rPr>
          <w:lang w:val="ru-RU"/>
        </w:rPr>
      </w:pPr>
      <w:r w:rsidRPr="00585556">
        <w:rPr>
          <w:rFonts w:hint="eastAsia"/>
          <w:lang w:val="ru-RU"/>
        </w:rPr>
        <w:t>Глава</w:t>
      </w:r>
      <w:r w:rsidRPr="00585556">
        <w:rPr>
          <w:lang w:val="ru-RU"/>
        </w:rPr>
        <w:t xml:space="preserve"> 6. </w:t>
      </w:r>
      <w:r w:rsidRPr="00585556">
        <w:rPr>
          <w:rFonts w:hint="eastAsia"/>
          <w:lang w:val="ru-RU"/>
        </w:rPr>
        <w:t>Анализ</w:t>
      </w:r>
      <w:r w:rsidRPr="00585556">
        <w:rPr>
          <w:lang w:val="ru-RU"/>
        </w:rPr>
        <w:t xml:space="preserve"> </w:t>
      </w:r>
      <w:r w:rsidRPr="00585556">
        <w:rPr>
          <w:rFonts w:hint="eastAsia"/>
          <w:lang w:val="ru-RU"/>
        </w:rPr>
        <w:t>влияния</w:t>
      </w:r>
      <w:r w:rsidRPr="00585556">
        <w:rPr>
          <w:lang w:val="ru-RU"/>
        </w:rPr>
        <w:t xml:space="preserve"> </w:t>
      </w:r>
      <w:r w:rsidRPr="00585556">
        <w:rPr>
          <w:rFonts w:hint="eastAsia"/>
          <w:lang w:val="ru-RU"/>
        </w:rPr>
        <w:t>средства</w:t>
      </w:r>
      <w:r w:rsidRPr="00585556">
        <w:rPr>
          <w:lang w:val="ru-RU"/>
        </w:rPr>
        <w:t xml:space="preserve"> </w:t>
      </w:r>
      <w:r w:rsidRPr="00585556">
        <w:rPr>
          <w:rFonts w:hint="eastAsia"/>
          <w:lang w:val="ru-RU"/>
        </w:rPr>
        <w:t>коррекции</w:t>
      </w:r>
      <w:r w:rsidRPr="00585556">
        <w:rPr>
          <w:lang w:val="ru-RU"/>
        </w:rPr>
        <w:t xml:space="preserve"> </w:t>
      </w:r>
      <w:r w:rsidRPr="00585556">
        <w:rPr>
          <w:rFonts w:hint="eastAsia"/>
          <w:lang w:val="ru-RU"/>
        </w:rPr>
        <w:t>зрения</w:t>
      </w:r>
      <w:r w:rsidRPr="00585556">
        <w:rPr>
          <w:lang w:val="ru-RU"/>
        </w:rPr>
        <w:t xml:space="preserve"> </w:t>
      </w:r>
      <w:r w:rsidRPr="00585556">
        <w:rPr>
          <w:rFonts w:hint="eastAsia"/>
          <w:lang w:val="ru-RU"/>
        </w:rPr>
        <w:t>на</w:t>
      </w:r>
      <w:r w:rsidRPr="00585556">
        <w:rPr>
          <w:lang w:val="ru-RU"/>
        </w:rPr>
        <w:t xml:space="preserve"> </w:t>
      </w:r>
      <w:r w:rsidRPr="00585556">
        <w:rPr>
          <w:rFonts w:hint="eastAsia"/>
          <w:lang w:val="ru-RU"/>
        </w:rPr>
        <w:t>затруднения</w:t>
      </w:r>
      <w:r w:rsidRPr="00585556">
        <w:rPr>
          <w:lang w:val="ru-RU"/>
        </w:rPr>
        <w:t xml:space="preserve">, </w:t>
      </w:r>
      <w:r w:rsidRPr="00585556">
        <w:rPr>
          <w:rFonts w:hint="eastAsia"/>
          <w:lang w:val="ru-RU"/>
        </w:rPr>
        <w:t>возникающие</w:t>
      </w:r>
      <w:r w:rsidRPr="00585556">
        <w:rPr>
          <w:lang w:val="ru-RU"/>
        </w:rPr>
        <w:t xml:space="preserve"> </w:t>
      </w:r>
      <w:r w:rsidRPr="00585556">
        <w:rPr>
          <w:rFonts w:hint="eastAsia"/>
          <w:lang w:val="ru-RU"/>
        </w:rPr>
        <w:t>при</w:t>
      </w:r>
      <w:r w:rsidRPr="00585556">
        <w:rPr>
          <w:lang w:val="ru-RU"/>
        </w:rPr>
        <w:t xml:space="preserve"> </w:t>
      </w:r>
      <w:r w:rsidRPr="00585556">
        <w:rPr>
          <w:rFonts w:hint="eastAsia"/>
          <w:lang w:val="ru-RU"/>
        </w:rPr>
        <w:t>выполнении</w:t>
      </w:r>
      <w:r w:rsidRPr="00585556">
        <w:rPr>
          <w:lang w:val="ru-RU"/>
        </w:rPr>
        <w:t xml:space="preserve"> </w:t>
      </w:r>
      <w:r w:rsidRPr="00585556">
        <w:rPr>
          <w:rFonts w:hint="eastAsia"/>
          <w:lang w:val="ru-RU"/>
        </w:rPr>
        <w:t>повседневных</w:t>
      </w:r>
      <w:r w:rsidRPr="00585556">
        <w:rPr>
          <w:lang w:val="ru-RU"/>
        </w:rPr>
        <w:t xml:space="preserve"> </w:t>
      </w:r>
      <w:r w:rsidRPr="00585556">
        <w:rPr>
          <w:rFonts w:hint="eastAsia"/>
          <w:lang w:val="ru-RU"/>
        </w:rPr>
        <w:t>зрительных</w:t>
      </w:r>
      <w:r w:rsidRPr="00585556">
        <w:rPr>
          <w:lang w:val="ru-RU"/>
        </w:rPr>
        <w:t xml:space="preserve"> </w:t>
      </w:r>
      <w:r w:rsidRPr="00585556">
        <w:rPr>
          <w:rFonts w:hint="eastAsia"/>
          <w:lang w:val="ru-RU"/>
        </w:rPr>
        <w:t>задач</w:t>
      </w:r>
      <w:r w:rsidRPr="00585556">
        <w:rPr>
          <w:lang w:val="ru-RU"/>
        </w:rPr>
        <w:t xml:space="preserve"> </w:t>
      </w:r>
      <w:r w:rsidRPr="00585556">
        <w:rPr>
          <w:rFonts w:hint="eastAsia"/>
          <w:lang w:val="ru-RU"/>
        </w:rPr>
        <w:t>у</w:t>
      </w:r>
      <w:r w:rsidRPr="00585556">
        <w:rPr>
          <w:lang w:val="ru-RU"/>
        </w:rPr>
        <w:t xml:space="preserve"> </w:t>
      </w:r>
      <w:r w:rsidRPr="00585556">
        <w:rPr>
          <w:rFonts w:hint="eastAsia"/>
          <w:lang w:val="ru-RU"/>
        </w:rPr>
        <w:t>пациентов</w:t>
      </w:r>
      <w:r w:rsidRPr="00585556">
        <w:rPr>
          <w:lang w:val="ru-RU"/>
        </w:rPr>
        <w:t xml:space="preserve"> </w:t>
      </w:r>
      <w:r w:rsidRPr="00585556">
        <w:rPr>
          <w:rFonts w:hint="eastAsia"/>
          <w:lang w:val="ru-RU"/>
        </w:rPr>
        <w:t>с</w:t>
      </w:r>
      <w:r w:rsidRPr="00585556">
        <w:rPr>
          <w:lang w:val="ru-RU"/>
        </w:rPr>
        <w:t xml:space="preserve"> </w:t>
      </w:r>
      <w:r w:rsidRPr="00585556">
        <w:rPr>
          <w:rFonts w:hint="eastAsia"/>
          <w:lang w:val="ru-RU"/>
        </w:rPr>
        <w:t>миопией</w:t>
      </w:r>
      <w:r w:rsidRPr="00585556">
        <w:rPr>
          <w:lang w:val="ru-RU"/>
        </w:rPr>
        <w:t>.......................................................................................................................82</w:t>
      </w:r>
    </w:p>
    <w:p w14:paraId="6B79624E" w14:textId="77777777" w:rsidR="00585556" w:rsidRPr="00585556" w:rsidRDefault="00585556" w:rsidP="00585556">
      <w:pPr>
        <w:rPr>
          <w:lang w:val="ru-RU"/>
        </w:rPr>
      </w:pPr>
    </w:p>
    <w:p w14:paraId="2ABD3F4D" w14:textId="77777777" w:rsidR="00585556" w:rsidRPr="00585556" w:rsidRDefault="00585556" w:rsidP="00585556">
      <w:pPr>
        <w:rPr>
          <w:lang w:val="ru-RU"/>
        </w:rPr>
      </w:pPr>
      <w:r w:rsidRPr="00585556">
        <w:rPr>
          <w:lang w:val="ru-RU"/>
        </w:rPr>
        <w:t xml:space="preserve">6.1 </w:t>
      </w:r>
      <w:r w:rsidRPr="00585556">
        <w:rPr>
          <w:rFonts w:hint="eastAsia"/>
          <w:lang w:val="ru-RU"/>
        </w:rPr>
        <w:t>медико</w:t>
      </w:r>
      <w:r w:rsidRPr="00585556">
        <w:rPr>
          <w:lang w:val="ru-RU"/>
        </w:rPr>
        <w:t>-</w:t>
      </w:r>
      <w:r w:rsidRPr="00585556">
        <w:rPr>
          <w:rFonts w:hint="eastAsia"/>
          <w:lang w:val="ru-RU"/>
        </w:rPr>
        <w:t>социальная</w:t>
      </w:r>
      <w:r w:rsidRPr="00585556">
        <w:rPr>
          <w:lang w:val="ru-RU"/>
        </w:rPr>
        <w:t xml:space="preserve"> </w:t>
      </w:r>
      <w:r w:rsidRPr="00585556">
        <w:rPr>
          <w:rFonts w:hint="eastAsia"/>
          <w:lang w:val="ru-RU"/>
        </w:rPr>
        <w:t>характеристика</w:t>
      </w:r>
      <w:r w:rsidRPr="00585556">
        <w:rPr>
          <w:lang w:val="ru-RU"/>
        </w:rPr>
        <w:t xml:space="preserve"> </w:t>
      </w:r>
      <w:r w:rsidRPr="00585556">
        <w:rPr>
          <w:rFonts w:hint="eastAsia"/>
          <w:lang w:val="ru-RU"/>
        </w:rPr>
        <w:t>пациентов</w:t>
      </w:r>
      <w:r w:rsidRPr="00585556">
        <w:rPr>
          <w:lang w:val="ru-RU"/>
        </w:rPr>
        <w:t>...............................................................82</w:t>
      </w:r>
    </w:p>
    <w:p w14:paraId="39323547" w14:textId="77777777" w:rsidR="00585556" w:rsidRPr="00585556" w:rsidRDefault="00585556" w:rsidP="00585556">
      <w:pPr>
        <w:rPr>
          <w:lang w:val="ru-RU"/>
        </w:rPr>
      </w:pPr>
    </w:p>
    <w:p w14:paraId="5632C97F" w14:textId="77777777" w:rsidR="00585556" w:rsidRPr="00585556" w:rsidRDefault="00585556" w:rsidP="00585556">
      <w:pPr>
        <w:rPr>
          <w:lang w:val="ru-RU"/>
        </w:rPr>
      </w:pPr>
      <w:r w:rsidRPr="00585556">
        <w:rPr>
          <w:lang w:val="ru-RU"/>
        </w:rPr>
        <w:t xml:space="preserve">6.2 </w:t>
      </w:r>
      <w:r w:rsidRPr="00585556">
        <w:rPr>
          <w:rFonts w:hint="eastAsia"/>
          <w:lang w:val="ru-RU"/>
        </w:rPr>
        <w:t>анализ</w:t>
      </w:r>
      <w:r w:rsidRPr="00585556">
        <w:rPr>
          <w:lang w:val="ru-RU"/>
        </w:rPr>
        <w:t xml:space="preserve"> </w:t>
      </w:r>
      <w:r w:rsidRPr="00585556">
        <w:rPr>
          <w:rFonts w:hint="eastAsia"/>
          <w:lang w:val="ru-RU"/>
        </w:rPr>
        <w:t>соответствия</w:t>
      </w:r>
      <w:r w:rsidRPr="00585556">
        <w:rPr>
          <w:lang w:val="ru-RU"/>
        </w:rPr>
        <w:t xml:space="preserve"> </w:t>
      </w:r>
      <w:r w:rsidRPr="00585556">
        <w:rPr>
          <w:rFonts w:hint="eastAsia"/>
          <w:lang w:val="ru-RU"/>
        </w:rPr>
        <w:t>коррекции</w:t>
      </w:r>
      <w:r w:rsidRPr="00585556">
        <w:rPr>
          <w:lang w:val="ru-RU"/>
        </w:rPr>
        <w:t xml:space="preserve"> </w:t>
      </w:r>
      <w:r w:rsidRPr="00585556">
        <w:rPr>
          <w:rFonts w:hint="eastAsia"/>
          <w:lang w:val="ru-RU"/>
        </w:rPr>
        <w:t>зрения</w:t>
      </w:r>
      <w:r w:rsidRPr="00585556">
        <w:rPr>
          <w:lang w:val="ru-RU"/>
        </w:rPr>
        <w:t xml:space="preserve"> </w:t>
      </w:r>
      <w:r w:rsidRPr="00585556">
        <w:rPr>
          <w:rFonts w:hint="eastAsia"/>
          <w:lang w:val="ru-RU"/>
        </w:rPr>
        <w:t>зрительным</w:t>
      </w:r>
      <w:r w:rsidRPr="00585556">
        <w:rPr>
          <w:lang w:val="ru-RU"/>
        </w:rPr>
        <w:t xml:space="preserve"> </w:t>
      </w:r>
      <w:r w:rsidRPr="00585556">
        <w:rPr>
          <w:rFonts w:hint="eastAsia"/>
          <w:lang w:val="ru-RU"/>
        </w:rPr>
        <w:t>потребностям</w:t>
      </w:r>
      <w:r w:rsidRPr="00585556">
        <w:rPr>
          <w:lang w:val="ru-RU"/>
        </w:rPr>
        <w:t xml:space="preserve"> </w:t>
      </w:r>
      <w:r w:rsidRPr="00585556">
        <w:rPr>
          <w:rFonts w:hint="eastAsia"/>
          <w:lang w:val="ru-RU"/>
        </w:rPr>
        <w:t>пациента</w:t>
      </w:r>
      <w:r w:rsidRPr="00585556">
        <w:rPr>
          <w:lang w:val="ru-RU"/>
        </w:rPr>
        <w:t>............89</w:t>
      </w:r>
    </w:p>
    <w:p w14:paraId="7568EBC5" w14:textId="77777777" w:rsidR="00585556" w:rsidRPr="00585556" w:rsidRDefault="00585556" w:rsidP="00585556">
      <w:pPr>
        <w:rPr>
          <w:lang w:val="ru-RU"/>
        </w:rPr>
      </w:pPr>
    </w:p>
    <w:p w14:paraId="5529CE37" w14:textId="77777777" w:rsidR="00585556" w:rsidRPr="00585556" w:rsidRDefault="00585556" w:rsidP="00585556">
      <w:pPr>
        <w:rPr>
          <w:lang w:val="ru-RU"/>
        </w:rPr>
      </w:pPr>
      <w:r w:rsidRPr="00585556">
        <w:rPr>
          <w:rFonts w:hint="eastAsia"/>
          <w:lang w:val="ru-RU"/>
        </w:rPr>
        <w:t>Заключение</w:t>
      </w:r>
      <w:r w:rsidRPr="00585556">
        <w:rPr>
          <w:lang w:val="ru-RU"/>
        </w:rPr>
        <w:t>.................................................................................................................127</w:t>
      </w:r>
    </w:p>
    <w:p w14:paraId="3FD8F251" w14:textId="77777777" w:rsidR="00585556" w:rsidRPr="00585556" w:rsidRDefault="00585556" w:rsidP="00585556">
      <w:pPr>
        <w:rPr>
          <w:lang w:val="ru-RU"/>
        </w:rPr>
      </w:pPr>
    </w:p>
    <w:p w14:paraId="00D4DB35" w14:textId="77777777" w:rsidR="00585556" w:rsidRPr="00585556" w:rsidRDefault="00585556" w:rsidP="00585556">
      <w:pPr>
        <w:rPr>
          <w:lang w:val="ru-RU"/>
        </w:rPr>
      </w:pPr>
      <w:r w:rsidRPr="00585556">
        <w:rPr>
          <w:rFonts w:hint="eastAsia"/>
          <w:lang w:val="ru-RU"/>
        </w:rPr>
        <w:lastRenderedPageBreak/>
        <w:t>Выводы</w:t>
      </w:r>
      <w:r w:rsidRPr="00585556">
        <w:rPr>
          <w:lang w:val="ru-RU"/>
        </w:rPr>
        <w:t>........................................................................................................................137</w:t>
      </w:r>
    </w:p>
    <w:p w14:paraId="00EA2233" w14:textId="77777777" w:rsidR="00585556" w:rsidRPr="00585556" w:rsidRDefault="00585556" w:rsidP="00585556">
      <w:pPr>
        <w:rPr>
          <w:lang w:val="ru-RU"/>
        </w:rPr>
      </w:pPr>
    </w:p>
    <w:p w14:paraId="312EBCDF" w14:textId="77777777" w:rsidR="00585556" w:rsidRPr="00585556" w:rsidRDefault="00585556" w:rsidP="00585556">
      <w:pPr>
        <w:rPr>
          <w:lang w:val="ru-RU"/>
        </w:rPr>
      </w:pPr>
      <w:r w:rsidRPr="00585556">
        <w:rPr>
          <w:rFonts w:hint="eastAsia"/>
          <w:lang w:val="ru-RU"/>
        </w:rPr>
        <w:t>Практические</w:t>
      </w:r>
      <w:r w:rsidRPr="00585556">
        <w:rPr>
          <w:lang w:val="ru-RU"/>
        </w:rPr>
        <w:t xml:space="preserve"> </w:t>
      </w:r>
      <w:r w:rsidRPr="00585556">
        <w:rPr>
          <w:rFonts w:hint="eastAsia"/>
          <w:lang w:val="ru-RU"/>
        </w:rPr>
        <w:t>рекомендации</w:t>
      </w:r>
      <w:r w:rsidRPr="00585556">
        <w:rPr>
          <w:lang w:val="ru-RU"/>
        </w:rPr>
        <w:t>..................................................................................139</w:t>
      </w:r>
    </w:p>
    <w:p w14:paraId="69107AC8" w14:textId="77777777" w:rsidR="00585556" w:rsidRPr="00585556" w:rsidRDefault="00585556" w:rsidP="00585556">
      <w:pPr>
        <w:rPr>
          <w:lang w:val="ru-RU"/>
        </w:rPr>
      </w:pPr>
    </w:p>
    <w:p w14:paraId="38432BF4" w14:textId="77777777" w:rsidR="00585556" w:rsidRPr="00585556" w:rsidRDefault="00585556" w:rsidP="00585556">
      <w:pPr>
        <w:rPr>
          <w:lang w:val="ru-RU"/>
        </w:rPr>
      </w:pPr>
      <w:r w:rsidRPr="00585556">
        <w:rPr>
          <w:rFonts w:hint="eastAsia"/>
          <w:lang w:val="ru-RU"/>
        </w:rPr>
        <w:t>Список</w:t>
      </w:r>
      <w:r w:rsidRPr="00585556">
        <w:rPr>
          <w:lang w:val="ru-RU"/>
        </w:rPr>
        <w:t xml:space="preserve"> </w:t>
      </w:r>
      <w:r w:rsidRPr="00585556">
        <w:rPr>
          <w:rFonts w:hint="eastAsia"/>
          <w:lang w:val="ru-RU"/>
        </w:rPr>
        <w:t>литературы</w:t>
      </w:r>
      <w:r w:rsidRPr="00585556">
        <w:rPr>
          <w:lang w:val="ru-RU"/>
        </w:rPr>
        <w:t>...................................................................................................140</w:t>
      </w:r>
    </w:p>
    <w:p w14:paraId="03F9F0FB" w14:textId="77777777" w:rsidR="00585556" w:rsidRPr="00585556" w:rsidRDefault="00585556" w:rsidP="00585556">
      <w:pPr>
        <w:rPr>
          <w:lang w:val="ru-RU"/>
        </w:rPr>
      </w:pPr>
    </w:p>
    <w:p w14:paraId="4DA29AF5" w14:textId="269E8FA6" w:rsidR="00585556" w:rsidRPr="00585556" w:rsidRDefault="00585556" w:rsidP="00585556">
      <w:pPr>
        <w:rPr>
          <w:lang w:val="ru-RU"/>
        </w:rPr>
      </w:pPr>
      <w:r w:rsidRPr="00585556">
        <w:rPr>
          <w:rFonts w:hint="eastAsia"/>
          <w:lang w:val="ru-RU"/>
        </w:rPr>
        <w:t>Приложения</w:t>
      </w:r>
      <w:r w:rsidRPr="00585556">
        <w:rPr>
          <w:lang w:val="ru-RU"/>
        </w:rPr>
        <w:t>................................................................................................................158</w:t>
      </w:r>
    </w:p>
    <w:sectPr w:rsidR="00585556" w:rsidRPr="00585556" w:rsidSect="00CD2D5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76AD7" w14:textId="77777777" w:rsidR="00CD2D5E" w:rsidRPr="00C66E52" w:rsidRDefault="00CD2D5E">
      <w:pPr>
        <w:spacing w:after="0" w:line="240" w:lineRule="auto"/>
      </w:pPr>
      <w:r w:rsidRPr="00C66E52">
        <w:separator/>
      </w:r>
    </w:p>
  </w:endnote>
  <w:endnote w:type="continuationSeparator" w:id="0">
    <w:p w14:paraId="6E54C118" w14:textId="77777777" w:rsidR="00CD2D5E" w:rsidRPr="00C66E52" w:rsidRDefault="00CD2D5E">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270B5" w14:textId="77777777" w:rsidR="00CD2D5E" w:rsidRPr="00C66E52" w:rsidRDefault="00CD2D5E"/>
    <w:p w14:paraId="5C5AA4B9" w14:textId="77777777" w:rsidR="00CD2D5E" w:rsidRPr="00C66E52" w:rsidRDefault="00CD2D5E"/>
    <w:p w14:paraId="1C6E264D" w14:textId="77777777" w:rsidR="00CD2D5E" w:rsidRPr="00C66E52" w:rsidRDefault="00CD2D5E"/>
    <w:p w14:paraId="48C00A53" w14:textId="77777777" w:rsidR="00CD2D5E" w:rsidRPr="00C66E52" w:rsidRDefault="00CD2D5E"/>
    <w:p w14:paraId="0A58EE65" w14:textId="77777777" w:rsidR="00CD2D5E" w:rsidRPr="00C66E52" w:rsidRDefault="00CD2D5E"/>
    <w:p w14:paraId="10BE3CCF" w14:textId="77777777" w:rsidR="00CD2D5E" w:rsidRPr="00C66E52" w:rsidRDefault="00CD2D5E"/>
    <w:p w14:paraId="6D2F99CD" w14:textId="77777777" w:rsidR="00CD2D5E" w:rsidRPr="00C66E52" w:rsidRDefault="00CD2D5E">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79AFEF4" wp14:editId="003399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0423D" w14:textId="77777777" w:rsidR="00CD2D5E" w:rsidRPr="00C66E52" w:rsidRDefault="00CD2D5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9AFE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10423D" w14:textId="77777777" w:rsidR="00CD2D5E" w:rsidRPr="00C66E52" w:rsidRDefault="00CD2D5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62C4E0C" w14:textId="77777777" w:rsidR="00CD2D5E" w:rsidRPr="00C66E52" w:rsidRDefault="00CD2D5E"/>
    <w:p w14:paraId="7CBB16DF" w14:textId="77777777" w:rsidR="00CD2D5E" w:rsidRPr="00C66E52" w:rsidRDefault="00CD2D5E"/>
    <w:p w14:paraId="30695429" w14:textId="77777777" w:rsidR="00CD2D5E" w:rsidRPr="00C66E52" w:rsidRDefault="00CD2D5E">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68278D5" wp14:editId="666274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8FF66" w14:textId="77777777" w:rsidR="00CD2D5E" w:rsidRPr="00C66E52" w:rsidRDefault="00CD2D5E"/>
                          <w:p w14:paraId="1B4AC73F" w14:textId="77777777" w:rsidR="00CD2D5E" w:rsidRPr="00C66E52" w:rsidRDefault="00CD2D5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8278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58FF66" w14:textId="77777777" w:rsidR="00CD2D5E" w:rsidRPr="00C66E52" w:rsidRDefault="00CD2D5E"/>
                    <w:p w14:paraId="1B4AC73F" w14:textId="77777777" w:rsidR="00CD2D5E" w:rsidRPr="00C66E52" w:rsidRDefault="00CD2D5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3CE7924" w14:textId="77777777" w:rsidR="00CD2D5E" w:rsidRPr="00C66E52" w:rsidRDefault="00CD2D5E"/>
    <w:p w14:paraId="330A4886" w14:textId="77777777" w:rsidR="00CD2D5E" w:rsidRPr="00C66E52" w:rsidRDefault="00CD2D5E">
      <w:pPr>
        <w:rPr>
          <w:sz w:val="2"/>
          <w:szCs w:val="2"/>
        </w:rPr>
      </w:pPr>
    </w:p>
    <w:p w14:paraId="2C8D0C7B" w14:textId="77777777" w:rsidR="00CD2D5E" w:rsidRPr="00C66E52" w:rsidRDefault="00CD2D5E"/>
    <w:p w14:paraId="3A248F52" w14:textId="77777777" w:rsidR="00CD2D5E" w:rsidRPr="00C66E52" w:rsidRDefault="00CD2D5E">
      <w:pPr>
        <w:spacing w:after="0" w:line="240" w:lineRule="auto"/>
      </w:pPr>
    </w:p>
  </w:footnote>
  <w:footnote w:type="continuationSeparator" w:id="0">
    <w:p w14:paraId="52E974CA" w14:textId="77777777" w:rsidR="00CD2D5E" w:rsidRPr="00C66E52" w:rsidRDefault="00CD2D5E">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5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27059</TotalTime>
  <Pages>3</Pages>
  <Words>503</Words>
  <Characters>2871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4050</cp:revision>
  <cp:lastPrinted>2009-02-06T05:36:00Z</cp:lastPrinted>
  <dcterms:created xsi:type="dcterms:W3CDTF">2024-04-09T10:20:00Z</dcterms:created>
  <dcterms:modified xsi:type="dcterms:W3CDTF">2024-05-10T13:27:00Z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