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DCB9" w14:textId="7BC0FDE0" w:rsidR="00324F95" w:rsidRDefault="00AF510B" w:rsidP="00AF510B">
      <w:r w:rsidRPr="00AF510B">
        <w:rPr>
          <w:rFonts w:hint="eastAsia"/>
        </w:rPr>
        <w:t>Эпизоотическая</w:t>
      </w:r>
      <w:r w:rsidRPr="00AF510B">
        <w:t xml:space="preserve"> </w:t>
      </w:r>
      <w:r w:rsidRPr="00AF510B">
        <w:rPr>
          <w:rFonts w:hint="eastAsia"/>
        </w:rPr>
        <w:t>ситуация</w:t>
      </w:r>
      <w:r w:rsidRPr="00AF510B">
        <w:t xml:space="preserve"> </w:t>
      </w:r>
      <w:r w:rsidRPr="00AF510B">
        <w:rPr>
          <w:rFonts w:hint="eastAsia"/>
        </w:rPr>
        <w:t>и</w:t>
      </w:r>
      <w:r w:rsidRPr="00AF510B">
        <w:t xml:space="preserve"> </w:t>
      </w:r>
      <w:r w:rsidRPr="00AF510B">
        <w:rPr>
          <w:rFonts w:hint="eastAsia"/>
        </w:rPr>
        <w:t>совершенствование</w:t>
      </w:r>
      <w:r w:rsidRPr="00AF510B">
        <w:t xml:space="preserve"> </w:t>
      </w:r>
      <w:r w:rsidRPr="00AF510B">
        <w:rPr>
          <w:rFonts w:hint="eastAsia"/>
        </w:rPr>
        <w:t>мероприятий</w:t>
      </w:r>
      <w:r w:rsidRPr="00AF510B">
        <w:t xml:space="preserve"> </w:t>
      </w:r>
      <w:r w:rsidRPr="00AF510B">
        <w:rPr>
          <w:rFonts w:hint="eastAsia"/>
        </w:rPr>
        <w:t>по</w:t>
      </w:r>
      <w:r w:rsidRPr="00AF510B">
        <w:t xml:space="preserve"> </w:t>
      </w:r>
      <w:r w:rsidRPr="00AF510B">
        <w:rPr>
          <w:rFonts w:hint="eastAsia"/>
        </w:rPr>
        <w:t>борьбе</w:t>
      </w:r>
      <w:r w:rsidRPr="00AF510B">
        <w:t xml:space="preserve"> </w:t>
      </w:r>
      <w:r w:rsidRPr="00AF510B">
        <w:rPr>
          <w:rFonts w:hint="eastAsia"/>
        </w:rPr>
        <w:t>с</w:t>
      </w:r>
      <w:r w:rsidRPr="00AF510B">
        <w:t xml:space="preserve"> </w:t>
      </w:r>
      <w:r w:rsidRPr="00AF510B">
        <w:rPr>
          <w:rFonts w:hint="eastAsia"/>
        </w:rPr>
        <w:t>бешенством</w:t>
      </w:r>
      <w:r w:rsidRPr="00AF510B">
        <w:t xml:space="preserve"> </w:t>
      </w:r>
      <w:r w:rsidRPr="00AF510B">
        <w:rPr>
          <w:rFonts w:hint="eastAsia"/>
        </w:rPr>
        <w:t>в</w:t>
      </w:r>
      <w:r w:rsidRPr="00AF510B">
        <w:t xml:space="preserve"> </w:t>
      </w:r>
      <w:r w:rsidRPr="00AF510B">
        <w:rPr>
          <w:rFonts w:hint="eastAsia"/>
        </w:rPr>
        <w:t>Шри</w:t>
      </w:r>
      <w:r w:rsidRPr="00AF510B">
        <w:t>-</w:t>
      </w:r>
      <w:r w:rsidRPr="00AF510B">
        <w:rPr>
          <w:rFonts w:hint="eastAsia"/>
        </w:rPr>
        <w:t>Ланка</w:t>
      </w:r>
      <w:r>
        <w:t xml:space="preserve"> </w:t>
      </w:r>
      <w:r w:rsidRPr="00AF510B">
        <w:rPr>
          <w:rFonts w:hint="eastAsia"/>
        </w:rPr>
        <w:t>Нагасингхе</w:t>
      </w:r>
      <w:r w:rsidRPr="00AF510B">
        <w:t xml:space="preserve"> </w:t>
      </w:r>
      <w:r w:rsidRPr="00AF510B">
        <w:rPr>
          <w:rFonts w:hint="eastAsia"/>
        </w:rPr>
        <w:t>Кумараге</w:t>
      </w:r>
      <w:r w:rsidRPr="00AF510B">
        <w:t xml:space="preserve"> </w:t>
      </w:r>
      <w:r w:rsidRPr="00AF510B">
        <w:rPr>
          <w:rFonts w:hint="eastAsia"/>
        </w:rPr>
        <w:t>Джаямпати</w:t>
      </w:r>
      <w:r w:rsidRPr="00AF510B">
        <w:t xml:space="preserve"> </w:t>
      </w:r>
      <w:r w:rsidRPr="00AF510B">
        <w:rPr>
          <w:rFonts w:hint="eastAsia"/>
        </w:rPr>
        <w:t>Сампат</w:t>
      </w:r>
    </w:p>
    <w:p w14:paraId="57DCB677" w14:textId="77777777" w:rsidR="00AF510B" w:rsidRDefault="00AF510B" w:rsidP="00AF510B">
      <w:r>
        <w:rPr>
          <w:rFonts w:hint="eastAsia"/>
        </w:rPr>
        <w:t>ОГЛАВЛЕНИЕ</w:t>
      </w:r>
      <w:r>
        <w:t xml:space="preserve"> </w:t>
      </w:r>
      <w:r>
        <w:rPr>
          <w:rFonts w:hint="eastAsia"/>
        </w:rPr>
        <w:t>ДИССЕРТАЦИИ</w:t>
      </w:r>
    </w:p>
    <w:p w14:paraId="4950C966" w14:textId="77777777" w:rsidR="00AF510B" w:rsidRDefault="00AF510B" w:rsidP="00AF510B">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Нагасингхе</w:t>
      </w:r>
      <w:r>
        <w:t xml:space="preserve"> </w:t>
      </w:r>
      <w:r>
        <w:rPr>
          <w:rFonts w:hint="eastAsia"/>
        </w:rPr>
        <w:t>Кумараге</w:t>
      </w:r>
      <w:r>
        <w:t xml:space="preserve"> </w:t>
      </w:r>
      <w:r>
        <w:rPr>
          <w:rFonts w:hint="eastAsia"/>
        </w:rPr>
        <w:t>Джаямпати</w:t>
      </w:r>
      <w:r>
        <w:t xml:space="preserve"> </w:t>
      </w:r>
      <w:r>
        <w:rPr>
          <w:rFonts w:hint="eastAsia"/>
        </w:rPr>
        <w:t>Сампат</w:t>
      </w:r>
    </w:p>
    <w:p w14:paraId="3B4B238C" w14:textId="77777777" w:rsidR="00AF510B" w:rsidRDefault="00AF510B" w:rsidP="00AF510B">
      <w:r>
        <w:rPr>
          <w:rFonts w:hint="eastAsia"/>
        </w:rPr>
        <w:t>Введение</w:t>
      </w:r>
    </w:p>
    <w:p w14:paraId="4C9F955D" w14:textId="77777777" w:rsidR="00AF510B" w:rsidRDefault="00AF510B" w:rsidP="00AF510B"/>
    <w:p w14:paraId="2131F305" w14:textId="77777777" w:rsidR="00AF510B" w:rsidRDefault="00AF510B" w:rsidP="00AF510B">
      <w:r>
        <w:t>I.</w:t>
      </w:r>
      <w:r>
        <w:rPr>
          <w:rFonts w:hint="eastAsia"/>
        </w:rPr>
        <w:t>Обзор</w:t>
      </w:r>
      <w:r>
        <w:t xml:space="preserve"> </w:t>
      </w:r>
      <w:r>
        <w:rPr>
          <w:rFonts w:hint="eastAsia"/>
        </w:rPr>
        <w:t>литературы</w:t>
      </w:r>
    </w:p>
    <w:p w14:paraId="1444BF51" w14:textId="77777777" w:rsidR="00AF510B" w:rsidRDefault="00AF510B" w:rsidP="00AF510B"/>
    <w:p w14:paraId="2C6C3841" w14:textId="77777777" w:rsidR="00AF510B" w:rsidRDefault="00AF510B" w:rsidP="00AF510B">
      <w:r>
        <w:t xml:space="preserve">1. </w:t>
      </w:r>
      <w:r>
        <w:rPr>
          <w:rFonts w:hint="eastAsia"/>
        </w:rPr>
        <w:t>Основные</w:t>
      </w:r>
      <w:r>
        <w:t xml:space="preserve"> </w:t>
      </w:r>
      <w:r>
        <w:rPr>
          <w:rFonts w:hint="eastAsia"/>
        </w:rPr>
        <w:t>вехи</w:t>
      </w:r>
      <w:r>
        <w:t xml:space="preserve"> </w:t>
      </w:r>
      <w:r>
        <w:rPr>
          <w:rFonts w:hint="eastAsia"/>
        </w:rPr>
        <w:t>в</w:t>
      </w:r>
      <w:r>
        <w:t xml:space="preserve"> </w:t>
      </w:r>
      <w:r>
        <w:rPr>
          <w:rFonts w:hint="eastAsia"/>
        </w:rPr>
        <w:t>истории</w:t>
      </w:r>
      <w:r>
        <w:t xml:space="preserve"> </w:t>
      </w:r>
      <w:r>
        <w:rPr>
          <w:rFonts w:hint="eastAsia"/>
        </w:rPr>
        <w:t>изучения</w:t>
      </w:r>
      <w:r>
        <w:t xml:space="preserve"> </w:t>
      </w:r>
      <w:r>
        <w:rPr>
          <w:rFonts w:hint="eastAsia"/>
        </w:rPr>
        <w:t>бешенства</w:t>
      </w:r>
      <w:r>
        <w:t xml:space="preserve"> 4 2.</w:t>
      </w:r>
      <w:r>
        <w:rPr>
          <w:rFonts w:hint="eastAsia"/>
        </w:rPr>
        <w:t>Эпизоотологическая</w:t>
      </w:r>
      <w:r>
        <w:t xml:space="preserve"> </w:t>
      </w:r>
      <w:r>
        <w:rPr>
          <w:rFonts w:hint="eastAsia"/>
        </w:rPr>
        <w:t>и</w:t>
      </w:r>
      <w:r>
        <w:t xml:space="preserve"> </w:t>
      </w:r>
      <w:r>
        <w:rPr>
          <w:rFonts w:hint="eastAsia"/>
        </w:rPr>
        <w:t>эпидемиологическая</w:t>
      </w:r>
      <w:r>
        <w:t xml:space="preserve"> </w:t>
      </w:r>
      <w:r>
        <w:rPr>
          <w:rFonts w:hint="eastAsia"/>
        </w:rPr>
        <w:t>обстановка</w:t>
      </w:r>
      <w:r>
        <w:t xml:space="preserve"> </w:t>
      </w:r>
      <w:r>
        <w:rPr>
          <w:rFonts w:hint="eastAsia"/>
        </w:rPr>
        <w:t>по</w:t>
      </w:r>
      <w:r>
        <w:t xml:space="preserve"> </w:t>
      </w:r>
      <w:r>
        <w:rPr>
          <w:rFonts w:hint="eastAsia"/>
        </w:rPr>
        <w:t>бешенству</w:t>
      </w:r>
      <w:r>
        <w:t xml:space="preserve"> </w:t>
      </w:r>
      <w:r>
        <w:rPr>
          <w:rFonts w:hint="eastAsia"/>
        </w:rPr>
        <w:t>в</w:t>
      </w:r>
      <w:r>
        <w:t xml:space="preserve"> </w:t>
      </w:r>
      <w:r>
        <w:rPr>
          <w:rFonts w:hint="eastAsia"/>
        </w:rPr>
        <w:t>мире</w:t>
      </w:r>
    </w:p>
    <w:p w14:paraId="4EB6E76F" w14:textId="77777777" w:rsidR="00AF510B" w:rsidRDefault="00AF510B" w:rsidP="00AF510B"/>
    <w:p w14:paraId="59D974A6" w14:textId="77777777" w:rsidR="00AF510B" w:rsidRDefault="00AF510B" w:rsidP="00AF510B">
      <w:r>
        <w:t>3.</w:t>
      </w:r>
      <w:r>
        <w:rPr>
          <w:rFonts w:hint="eastAsia"/>
        </w:rPr>
        <w:t>Пути</w:t>
      </w:r>
      <w:r>
        <w:t xml:space="preserve"> </w:t>
      </w:r>
      <w:r>
        <w:rPr>
          <w:rFonts w:hint="eastAsia"/>
        </w:rPr>
        <w:t>проникновения</w:t>
      </w:r>
      <w:r>
        <w:t xml:space="preserve">, </w:t>
      </w:r>
      <w:r>
        <w:rPr>
          <w:rFonts w:hint="eastAsia"/>
        </w:rPr>
        <w:t>распространения</w:t>
      </w:r>
      <w:r>
        <w:t xml:space="preserve"> </w:t>
      </w:r>
      <w:r>
        <w:rPr>
          <w:rFonts w:hint="eastAsia"/>
        </w:rPr>
        <w:t>и</w:t>
      </w:r>
      <w:r>
        <w:t xml:space="preserve"> </w:t>
      </w:r>
      <w:r>
        <w:rPr>
          <w:rFonts w:hint="eastAsia"/>
        </w:rPr>
        <w:t>выделения</w:t>
      </w:r>
      <w:r>
        <w:t xml:space="preserve"> </w:t>
      </w:r>
      <w:r>
        <w:rPr>
          <w:rFonts w:hint="eastAsia"/>
        </w:rPr>
        <w:t>вируса</w:t>
      </w:r>
      <w:r>
        <w:t xml:space="preserve"> </w:t>
      </w:r>
      <w:r>
        <w:rPr>
          <w:rFonts w:hint="eastAsia"/>
        </w:rPr>
        <w:t>бешенства</w:t>
      </w:r>
      <w:r>
        <w:t xml:space="preserve"> </w:t>
      </w:r>
      <w:r>
        <w:rPr>
          <w:rFonts w:hint="eastAsia"/>
        </w:rPr>
        <w:t>из</w:t>
      </w:r>
      <w:r>
        <w:t xml:space="preserve"> </w:t>
      </w:r>
      <w:r>
        <w:rPr>
          <w:rFonts w:hint="eastAsia"/>
        </w:rPr>
        <w:t>организма</w:t>
      </w:r>
    </w:p>
    <w:p w14:paraId="065CF0A8" w14:textId="77777777" w:rsidR="00AF510B" w:rsidRDefault="00AF510B" w:rsidP="00AF510B"/>
    <w:p w14:paraId="3689032C" w14:textId="77777777" w:rsidR="00AF510B" w:rsidRDefault="00AF510B" w:rsidP="00AF510B">
      <w:r>
        <w:t xml:space="preserve">4. </w:t>
      </w:r>
      <w:r>
        <w:rPr>
          <w:rFonts w:hint="eastAsia"/>
        </w:rPr>
        <w:t>Эколого</w:t>
      </w:r>
      <w:r>
        <w:t>-</w:t>
      </w:r>
      <w:r>
        <w:rPr>
          <w:rFonts w:hint="eastAsia"/>
        </w:rPr>
        <w:t>эпизоотологические</w:t>
      </w:r>
      <w:r>
        <w:t xml:space="preserve"> </w:t>
      </w:r>
      <w:r>
        <w:rPr>
          <w:rFonts w:hint="eastAsia"/>
        </w:rPr>
        <w:t>особенности</w:t>
      </w:r>
      <w:r>
        <w:t xml:space="preserve"> </w:t>
      </w:r>
      <w:r>
        <w:rPr>
          <w:rFonts w:hint="eastAsia"/>
        </w:rPr>
        <w:t>бешенства</w:t>
      </w:r>
      <w:r>
        <w:t xml:space="preserve"> </w:t>
      </w:r>
      <w:r>
        <w:rPr>
          <w:rFonts w:hint="eastAsia"/>
        </w:rPr>
        <w:t>животных</w:t>
      </w:r>
    </w:p>
    <w:p w14:paraId="414B73EB" w14:textId="77777777" w:rsidR="00AF510B" w:rsidRDefault="00AF510B" w:rsidP="00AF510B"/>
    <w:p w14:paraId="06AADC69" w14:textId="77777777" w:rsidR="00AF510B" w:rsidRDefault="00AF510B" w:rsidP="00AF510B">
      <w:r>
        <w:t xml:space="preserve">4.1 </w:t>
      </w:r>
      <w:r>
        <w:rPr>
          <w:rFonts w:hint="eastAsia"/>
        </w:rPr>
        <w:t>Резервуары</w:t>
      </w:r>
      <w:r>
        <w:t xml:space="preserve"> </w:t>
      </w:r>
      <w:r>
        <w:rPr>
          <w:rFonts w:hint="eastAsia"/>
        </w:rPr>
        <w:t>и</w:t>
      </w:r>
      <w:r>
        <w:t xml:space="preserve"> </w:t>
      </w:r>
      <w:r>
        <w:rPr>
          <w:rFonts w:hint="eastAsia"/>
        </w:rPr>
        <w:t>источники</w:t>
      </w:r>
      <w:r>
        <w:t xml:space="preserve"> </w:t>
      </w:r>
      <w:r>
        <w:rPr>
          <w:rFonts w:hint="eastAsia"/>
        </w:rPr>
        <w:t>рабического</w:t>
      </w:r>
      <w:r>
        <w:t xml:space="preserve"> </w:t>
      </w:r>
      <w:r>
        <w:rPr>
          <w:rFonts w:hint="eastAsia"/>
        </w:rPr>
        <w:t>вируса</w:t>
      </w:r>
    </w:p>
    <w:p w14:paraId="63D65A0B" w14:textId="77777777" w:rsidR="00AF510B" w:rsidRDefault="00AF510B" w:rsidP="00AF510B"/>
    <w:p w14:paraId="31495727" w14:textId="77777777" w:rsidR="00AF510B" w:rsidRDefault="00AF510B" w:rsidP="00AF510B">
      <w:r>
        <w:t>4.1.1 .</w:t>
      </w:r>
      <w:r>
        <w:rPr>
          <w:rFonts w:hint="eastAsia"/>
        </w:rPr>
        <w:t>Резервуары</w:t>
      </w:r>
      <w:r>
        <w:t xml:space="preserve"> </w:t>
      </w:r>
      <w:r>
        <w:rPr>
          <w:rFonts w:hint="eastAsia"/>
        </w:rPr>
        <w:t>и</w:t>
      </w:r>
      <w:r>
        <w:t xml:space="preserve"> </w:t>
      </w:r>
      <w:r>
        <w:rPr>
          <w:rFonts w:hint="eastAsia"/>
        </w:rPr>
        <w:t>источники</w:t>
      </w:r>
      <w:r>
        <w:t xml:space="preserve"> </w:t>
      </w:r>
      <w:r>
        <w:rPr>
          <w:rFonts w:hint="eastAsia"/>
        </w:rPr>
        <w:t>возбудителя</w:t>
      </w:r>
      <w:r>
        <w:t xml:space="preserve"> </w:t>
      </w:r>
      <w:r>
        <w:rPr>
          <w:rFonts w:hint="eastAsia"/>
        </w:rPr>
        <w:t>при</w:t>
      </w:r>
      <w:r>
        <w:t xml:space="preserve"> </w:t>
      </w:r>
      <w:r>
        <w:rPr>
          <w:rFonts w:hint="eastAsia"/>
        </w:rPr>
        <w:t>эпизоотиях</w:t>
      </w:r>
      <w:r>
        <w:t xml:space="preserve"> </w:t>
      </w:r>
      <w:r>
        <w:rPr>
          <w:rFonts w:hint="eastAsia"/>
        </w:rPr>
        <w:t>городского</w:t>
      </w:r>
      <w:r>
        <w:t xml:space="preserve"> </w:t>
      </w:r>
      <w:r>
        <w:rPr>
          <w:rFonts w:hint="eastAsia"/>
        </w:rPr>
        <w:t>типа</w:t>
      </w:r>
      <w:r>
        <w:t xml:space="preserve"> 1.2.</w:t>
      </w:r>
      <w:r>
        <w:rPr>
          <w:rFonts w:hint="eastAsia"/>
        </w:rPr>
        <w:t>Резервуары</w:t>
      </w:r>
      <w:r>
        <w:t xml:space="preserve"> </w:t>
      </w:r>
      <w:r>
        <w:rPr>
          <w:rFonts w:hint="eastAsia"/>
        </w:rPr>
        <w:t>и</w:t>
      </w:r>
      <w:r>
        <w:t xml:space="preserve"> </w:t>
      </w:r>
      <w:r>
        <w:rPr>
          <w:rFonts w:hint="eastAsia"/>
        </w:rPr>
        <w:t>источники</w:t>
      </w:r>
      <w:r>
        <w:t xml:space="preserve"> </w:t>
      </w:r>
      <w:r>
        <w:rPr>
          <w:rFonts w:hint="eastAsia"/>
        </w:rPr>
        <w:t>возбудителя</w:t>
      </w:r>
      <w:r>
        <w:t xml:space="preserve"> </w:t>
      </w:r>
      <w:r>
        <w:rPr>
          <w:rFonts w:hint="eastAsia"/>
        </w:rPr>
        <w:t>при</w:t>
      </w:r>
      <w:r>
        <w:t xml:space="preserve"> </w:t>
      </w:r>
      <w:r>
        <w:rPr>
          <w:rFonts w:hint="eastAsia"/>
        </w:rPr>
        <w:t>природных</w:t>
      </w:r>
      <w:r>
        <w:t xml:space="preserve"> </w:t>
      </w:r>
      <w:r>
        <w:rPr>
          <w:rFonts w:hint="eastAsia"/>
        </w:rPr>
        <w:t>шизоотиях</w:t>
      </w:r>
    </w:p>
    <w:p w14:paraId="65A13002" w14:textId="77777777" w:rsidR="00AF510B" w:rsidRDefault="00AF510B" w:rsidP="00AF510B"/>
    <w:p w14:paraId="73BBA972" w14:textId="77777777" w:rsidR="00AF510B" w:rsidRDefault="00AF510B" w:rsidP="00AF510B">
      <w:r>
        <w:t xml:space="preserve">1.2. </w:t>
      </w:r>
      <w:r>
        <w:rPr>
          <w:rFonts w:hint="eastAsia"/>
        </w:rPr>
        <w:t>Сезонные</w:t>
      </w:r>
      <w:r>
        <w:t xml:space="preserve"> </w:t>
      </w:r>
      <w:r>
        <w:rPr>
          <w:rFonts w:hint="eastAsia"/>
        </w:rPr>
        <w:t>изменения</w:t>
      </w:r>
      <w:r>
        <w:t xml:space="preserve"> </w:t>
      </w:r>
      <w:r>
        <w:rPr>
          <w:rFonts w:hint="eastAsia"/>
        </w:rPr>
        <w:t>интенсивности</w:t>
      </w:r>
      <w:r>
        <w:t xml:space="preserve"> </w:t>
      </w:r>
      <w:r>
        <w:rPr>
          <w:rFonts w:hint="eastAsia"/>
        </w:rPr>
        <w:t>проявления</w:t>
      </w:r>
      <w:r>
        <w:t xml:space="preserve"> </w:t>
      </w:r>
      <w:r>
        <w:rPr>
          <w:rFonts w:hint="eastAsia"/>
        </w:rPr>
        <w:t>пизоотического</w:t>
      </w:r>
      <w:r>
        <w:t xml:space="preserve"> </w:t>
      </w:r>
      <w:r>
        <w:rPr>
          <w:rFonts w:hint="eastAsia"/>
        </w:rPr>
        <w:t>процесса</w:t>
      </w:r>
      <w:r>
        <w:t xml:space="preserve"> </w:t>
      </w:r>
      <w:r>
        <w:rPr>
          <w:rFonts w:hint="eastAsia"/>
        </w:rPr>
        <w:t>к</w:t>
      </w:r>
      <w:r>
        <w:t>3.</w:t>
      </w:r>
      <w:r>
        <w:rPr>
          <w:rFonts w:hint="eastAsia"/>
        </w:rPr>
        <w:t>Анализ</w:t>
      </w:r>
      <w:r>
        <w:t xml:space="preserve"> </w:t>
      </w:r>
      <w:r>
        <w:rPr>
          <w:rFonts w:hint="eastAsia"/>
        </w:rPr>
        <w:t>цикличности</w:t>
      </w:r>
      <w:r>
        <w:t xml:space="preserve"> </w:t>
      </w:r>
      <w:r>
        <w:rPr>
          <w:rFonts w:hint="eastAsia"/>
        </w:rPr>
        <w:t>эпизоотий</w:t>
      </w:r>
    </w:p>
    <w:p w14:paraId="016069C3" w14:textId="77777777" w:rsidR="00AF510B" w:rsidRDefault="00AF510B" w:rsidP="00AF510B"/>
    <w:p w14:paraId="6AC60E51" w14:textId="77777777" w:rsidR="00AF510B" w:rsidRDefault="00AF510B" w:rsidP="00AF510B">
      <w:r>
        <w:rPr>
          <w:rFonts w:hint="eastAsia"/>
        </w:rPr>
        <w:t>Диагностика</w:t>
      </w:r>
      <w:r>
        <w:t xml:space="preserve"> </w:t>
      </w:r>
      <w:r>
        <w:rPr>
          <w:rFonts w:hint="eastAsia"/>
        </w:rPr>
        <w:t>бешенства</w:t>
      </w:r>
    </w:p>
    <w:p w14:paraId="4B202745" w14:textId="77777777" w:rsidR="00AF510B" w:rsidRDefault="00AF510B" w:rsidP="00AF510B"/>
    <w:p w14:paraId="2B8F7263" w14:textId="77777777" w:rsidR="00AF510B" w:rsidRDefault="00AF510B" w:rsidP="00AF510B">
      <w:r>
        <w:rPr>
          <w:rFonts w:hint="eastAsia"/>
        </w:rPr>
        <w:t>Мероприятия</w:t>
      </w:r>
      <w:r>
        <w:t xml:space="preserve"> </w:t>
      </w:r>
      <w:r>
        <w:rPr>
          <w:rFonts w:hint="eastAsia"/>
        </w:rPr>
        <w:t>по</w:t>
      </w:r>
      <w:r>
        <w:t xml:space="preserve"> </w:t>
      </w:r>
      <w:r>
        <w:rPr>
          <w:rFonts w:hint="eastAsia"/>
        </w:rPr>
        <w:t>профилактике</w:t>
      </w:r>
      <w:r>
        <w:t xml:space="preserve"> </w:t>
      </w:r>
      <w:r>
        <w:rPr>
          <w:rFonts w:hint="eastAsia"/>
        </w:rPr>
        <w:t>и</w:t>
      </w:r>
      <w:r>
        <w:t xml:space="preserve"> </w:t>
      </w:r>
      <w:r>
        <w:rPr>
          <w:rFonts w:hint="eastAsia"/>
        </w:rPr>
        <w:t>ликвидации</w:t>
      </w:r>
      <w:r>
        <w:t xml:space="preserve"> </w:t>
      </w:r>
      <w:r>
        <w:rPr>
          <w:rFonts w:hint="eastAsia"/>
        </w:rPr>
        <w:t>бешенства</w:t>
      </w:r>
      <w:r>
        <w:t xml:space="preserve"> </w:t>
      </w:r>
      <w:r>
        <w:rPr>
          <w:rFonts w:hint="eastAsia"/>
        </w:rPr>
        <w:t>сивотных</w:t>
      </w:r>
    </w:p>
    <w:p w14:paraId="3923FE28" w14:textId="77777777" w:rsidR="00AF510B" w:rsidRDefault="00AF510B" w:rsidP="00AF510B"/>
    <w:p w14:paraId="34DA153B" w14:textId="77777777" w:rsidR="00AF510B" w:rsidRDefault="00AF510B" w:rsidP="00AF510B">
      <w:r>
        <w:t>-</w:t>
      </w:r>
      <w:r>
        <w:rPr>
          <w:rFonts w:hint="eastAsia"/>
        </w:rPr>
        <w:t>обственные</w:t>
      </w:r>
      <w:r>
        <w:t xml:space="preserve"> </w:t>
      </w:r>
      <w:r>
        <w:rPr>
          <w:rFonts w:hint="eastAsia"/>
        </w:rPr>
        <w:t>исследования</w:t>
      </w:r>
    </w:p>
    <w:p w14:paraId="2D6D43F6" w14:textId="77777777" w:rsidR="00AF510B" w:rsidRDefault="00AF510B" w:rsidP="00AF510B"/>
    <w:p w14:paraId="53D511CD" w14:textId="77777777" w:rsidR="00AF510B" w:rsidRDefault="00AF510B" w:rsidP="00AF510B">
      <w:r>
        <w:rPr>
          <w:rFonts w:hint="eastAsia"/>
        </w:rPr>
        <w:lastRenderedPageBreak/>
        <w:t>Эпизоотическая</w:t>
      </w:r>
      <w:r>
        <w:t xml:space="preserve"> </w:t>
      </w:r>
      <w:r>
        <w:rPr>
          <w:rFonts w:hint="eastAsia"/>
        </w:rPr>
        <w:t>ситуация</w:t>
      </w:r>
      <w:r>
        <w:t xml:space="preserve"> </w:t>
      </w:r>
      <w:r>
        <w:rPr>
          <w:rFonts w:hint="eastAsia"/>
        </w:rPr>
        <w:t>по</w:t>
      </w:r>
      <w:r>
        <w:t xml:space="preserve"> </w:t>
      </w:r>
      <w:r>
        <w:rPr>
          <w:rFonts w:hint="eastAsia"/>
        </w:rPr>
        <w:t>бешенству</w:t>
      </w:r>
      <w:r>
        <w:t xml:space="preserve"> </w:t>
      </w:r>
      <w:r>
        <w:rPr>
          <w:rFonts w:hint="eastAsia"/>
        </w:rPr>
        <w:t>в</w:t>
      </w:r>
      <w:r>
        <w:t xml:space="preserve"> </w:t>
      </w:r>
      <w:r>
        <w:rPr>
          <w:rFonts w:hint="eastAsia"/>
        </w:rPr>
        <w:t>Шри</w:t>
      </w:r>
      <w:r>
        <w:t>-</w:t>
      </w:r>
      <w:r>
        <w:rPr>
          <w:rFonts w:hint="eastAsia"/>
        </w:rPr>
        <w:t>Ланка</w:t>
      </w:r>
      <w:r>
        <w:t xml:space="preserve"> 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 xml:space="preserve"> 43 2. </w:t>
      </w:r>
      <w:r>
        <w:rPr>
          <w:rFonts w:hint="eastAsia"/>
        </w:rPr>
        <w:t>Социально</w:t>
      </w:r>
      <w:r>
        <w:t>-</w:t>
      </w:r>
      <w:r>
        <w:rPr>
          <w:rFonts w:hint="eastAsia"/>
        </w:rPr>
        <w:t>экономическая</w:t>
      </w:r>
      <w:r>
        <w:t xml:space="preserve"> </w:t>
      </w:r>
      <w:r>
        <w:rPr>
          <w:rFonts w:hint="eastAsia"/>
        </w:rPr>
        <w:t>характеристика</w:t>
      </w:r>
      <w:r>
        <w:t xml:space="preserve"> </w:t>
      </w:r>
      <w:r>
        <w:rPr>
          <w:rFonts w:hint="eastAsia"/>
        </w:rPr>
        <w:t>и</w:t>
      </w:r>
      <w:r>
        <w:t xml:space="preserve"> </w:t>
      </w:r>
      <w:r>
        <w:rPr>
          <w:rFonts w:hint="eastAsia"/>
        </w:rPr>
        <w:t>эиродно</w:t>
      </w:r>
      <w:r>
        <w:t>-</w:t>
      </w:r>
      <w:r>
        <w:rPr>
          <w:rFonts w:hint="eastAsia"/>
        </w:rPr>
        <w:t>географические</w:t>
      </w:r>
      <w:r>
        <w:t xml:space="preserve"> </w:t>
      </w:r>
      <w:r>
        <w:rPr>
          <w:rFonts w:hint="eastAsia"/>
        </w:rPr>
        <w:t>условия</w:t>
      </w:r>
      <w:r>
        <w:t xml:space="preserve"> </w:t>
      </w:r>
      <w:r>
        <w:rPr>
          <w:rFonts w:hint="eastAsia"/>
        </w:rPr>
        <w:t>Шри</w:t>
      </w:r>
      <w:r>
        <w:t>-</w:t>
      </w:r>
      <w:r>
        <w:rPr>
          <w:rFonts w:hint="eastAsia"/>
        </w:rPr>
        <w:t>Ланка</w:t>
      </w:r>
    </w:p>
    <w:p w14:paraId="3018D2B8" w14:textId="77777777" w:rsidR="00AF510B" w:rsidRDefault="00AF510B" w:rsidP="00AF510B"/>
    <w:p w14:paraId="4358B03D" w14:textId="77777777" w:rsidR="00AF510B" w:rsidRDefault="00AF510B" w:rsidP="00AF510B">
      <w:r>
        <w:t>2.1 .</w:t>
      </w:r>
      <w:r>
        <w:rPr>
          <w:rFonts w:hint="eastAsia"/>
        </w:rPr>
        <w:t>Государственное</w:t>
      </w:r>
      <w:r>
        <w:t xml:space="preserve"> </w:t>
      </w:r>
      <w:r>
        <w:rPr>
          <w:rFonts w:hint="eastAsia"/>
        </w:rPr>
        <w:t>устройство</w:t>
      </w:r>
    </w:p>
    <w:p w14:paraId="3C6DF45E" w14:textId="77777777" w:rsidR="00AF510B" w:rsidRDefault="00AF510B" w:rsidP="00AF510B"/>
    <w:p w14:paraId="61449CAD" w14:textId="77777777" w:rsidR="00AF510B" w:rsidRDefault="00AF510B" w:rsidP="00AF510B">
      <w:r>
        <w:t>2.2.</w:t>
      </w:r>
      <w:r>
        <w:rPr>
          <w:rFonts w:hint="eastAsia"/>
        </w:rPr>
        <w:t>Население</w:t>
      </w:r>
    </w:p>
    <w:p w14:paraId="203B9395" w14:textId="77777777" w:rsidR="00AF510B" w:rsidRDefault="00AF510B" w:rsidP="00AF510B"/>
    <w:p w14:paraId="289982D6" w14:textId="77777777" w:rsidR="00AF510B" w:rsidRDefault="00AF510B" w:rsidP="00AF510B">
      <w:r>
        <w:t>2.2.3.</w:t>
      </w:r>
      <w:r>
        <w:rPr>
          <w:rFonts w:hint="eastAsia"/>
        </w:rPr>
        <w:t>Сельское</w:t>
      </w:r>
      <w:r>
        <w:t xml:space="preserve"> </w:t>
      </w:r>
      <w:r>
        <w:rPr>
          <w:rFonts w:hint="eastAsia"/>
        </w:rPr>
        <w:t>хозяйство</w:t>
      </w:r>
    </w:p>
    <w:p w14:paraId="243D1F11" w14:textId="77777777" w:rsidR="00AF510B" w:rsidRDefault="00AF510B" w:rsidP="00AF510B"/>
    <w:p w14:paraId="57DD820D" w14:textId="77777777" w:rsidR="00AF510B" w:rsidRDefault="00AF510B" w:rsidP="00AF510B">
      <w:r>
        <w:t>2.2.4.</w:t>
      </w:r>
      <w:r>
        <w:rPr>
          <w:rFonts w:hint="eastAsia"/>
        </w:rPr>
        <w:t>Природно</w:t>
      </w:r>
      <w:r>
        <w:t>-</w:t>
      </w:r>
      <w:r>
        <w:rPr>
          <w:rFonts w:hint="eastAsia"/>
        </w:rPr>
        <w:t>географические</w:t>
      </w:r>
      <w:r>
        <w:t xml:space="preserve"> </w:t>
      </w:r>
      <w:r>
        <w:rPr>
          <w:rFonts w:hint="eastAsia"/>
        </w:rPr>
        <w:t>условия</w:t>
      </w:r>
      <w:r>
        <w:t xml:space="preserve"> 48 2.3.</w:t>
      </w:r>
      <w:r>
        <w:rPr>
          <w:rFonts w:hint="eastAsia"/>
        </w:rPr>
        <w:t>Эпизоотическая</w:t>
      </w:r>
      <w:r>
        <w:t xml:space="preserve"> </w:t>
      </w:r>
      <w:r>
        <w:rPr>
          <w:rFonts w:hint="eastAsia"/>
        </w:rPr>
        <w:t>и</w:t>
      </w:r>
      <w:r>
        <w:t xml:space="preserve"> </w:t>
      </w:r>
      <w:r>
        <w:rPr>
          <w:rFonts w:hint="eastAsia"/>
        </w:rPr>
        <w:t>эпидемиологическая</w:t>
      </w:r>
      <w:r>
        <w:t xml:space="preserve"> </w:t>
      </w:r>
      <w:r>
        <w:rPr>
          <w:rFonts w:hint="eastAsia"/>
        </w:rPr>
        <w:t>ситуация</w:t>
      </w:r>
      <w:r>
        <w:t xml:space="preserve"> </w:t>
      </w:r>
      <w:r>
        <w:rPr>
          <w:rFonts w:hint="eastAsia"/>
        </w:rPr>
        <w:t>по</w:t>
      </w:r>
      <w:r>
        <w:t xml:space="preserve"> </w:t>
      </w:r>
      <w:r>
        <w:rPr>
          <w:rFonts w:hint="eastAsia"/>
        </w:rPr>
        <w:t>бешенству</w:t>
      </w:r>
      <w:r>
        <w:t xml:space="preserve"> </w:t>
      </w:r>
      <w:r>
        <w:rPr>
          <w:rFonts w:hint="eastAsia"/>
        </w:rPr>
        <w:t>в</w:t>
      </w:r>
      <w:r>
        <w:t xml:space="preserve"> </w:t>
      </w:r>
      <w:r>
        <w:rPr>
          <w:rFonts w:hint="eastAsia"/>
        </w:rPr>
        <w:t>Шри</w:t>
      </w:r>
      <w:r>
        <w:t>-</w:t>
      </w:r>
      <w:r>
        <w:rPr>
          <w:rFonts w:hint="eastAsia"/>
        </w:rPr>
        <w:t>Ланка</w:t>
      </w:r>
    </w:p>
    <w:p w14:paraId="67D3135F" w14:textId="77777777" w:rsidR="00AF510B" w:rsidRDefault="00AF510B" w:rsidP="00AF510B"/>
    <w:p w14:paraId="279B1DDF" w14:textId="77777777" w:rsidR="00AF510B" w:rsidRDefault="00AF510B" w:rsidP="00AF510B">
      <w:r>
        <w:t>2.4.</w:t>
      </w:r>
      <w:r>
        <w:rPr>
          <w:rFonts w:hint="eastAsia"/>
        </w:rPr>
        <w:t>Характеристика</w:t>
      </w:r>
      <w:r>
        <w:t xml:space="preserve"> </w:t>
      </w:r>
      <w:r>
        <w:rPr>
          <w:rFonts w:hint="eastAsia"/>
        </w:rPr>
        <w:t>эпизоотического</w:t>
      </w:r>
      <w:r>
        <w:t xml:space="preserve"> </w:t>
      </w:r>
      <w:r>
        <w:rPr>
          <w:rFonts w:hint="eastAsia"/>
        </w:rPr>
        <w:t>процесса</w:t>
      </w:r>
      <w:r>
        <w:t xml:space="preserve"> </w:t>
      </w:r>
      <w:r>
        <w:rPr>
          <w:rFonts w:hint="eastAsia"/>
        </w:rPr>
        <w:t>бешенства</w:t>
      </w:r>
      <w:r>
        <w:t xml:space="preserve"> </w:t>
      </w:r>
      <w:r>
        <w:rPr>
          <w:rFonts w:hint="eastAsia"/>
        </w:rPr>
        <w:t>в</w:t>
      </w:r>
      <w:r>
        <w:t xml:space="preserve"> </w:t>
      </w:r>
      <w:r>
        <w:rPr>
          <w:rFonts w:hint="eastAsia"/>
        </w:rPr>
        <w:t>Шри</w:t>
      </w:r>
      <w:r>
        <w:t>-</w:t>
      </w:r>
      <w:r>
        <w:rPr>
          <w:rFonts w:hint="eastAsia"/>
        </w:rPr>
        <w:t>Ланка</w:t>
      </w:r>
    </w:p>
    <w:p w14:paraId="04D5BF3E" w14:textId="77777777" w:rsidR="00AF510B" w:rsidRDefault="00AF510B" w:rsidP="00AF510B"/>
    <w:p w14:paraId="17166F17" w14:textId="77777777" w:rsidR="00AF510B" w:rsidRDefault="00AF510B" w:rsidP="00AF510B">
      <w:r>
        <w:t>2.4.1 .</w:t>
      </w:r>
      <w:r>
        <w:rPr>
          <w:rFonts w:hint="eastAsia"/>
        </w:rPr>
        <w:t>Источники</w:t>
      </w:r>
      <w:r>
        <w:t xml:space="preserve"> </w:t>
      </w:r>
      <w:r>
        <w:rPr>
          <w:rFonts w:hint="eastAsia"/>
        </w:rPr>
        <w:t>и</w:t>
      </w:r>
      <w:r>
        <w:t xml:space="preserve"> </w:t>
      </w:r>
      <w:r>
        <w:rPr>
          <w:rFonts w:hint="eastAsia"/>
        </w:rPr>
        <w:t>резервуары</w:t>
      </w:r>
      <w:r>
        <w:t xml:space="preserve"> </w:t>
      </w:r>
      <w:r>
        <w:rPr>
          <w:rFonts w:hint="eastAsia"/>
        </w:rPr>
        <w:t>возбудителя</w:t>
      </w:r>
      <w:r>
        <w:t xml:space="preserve"> </w:t>
      </w:r>
      <w:r>
        <w:rPr>
          <w:rFonts w:hint="eastAsia"/>
        </w:rPr>
        <w:t>бешенства</w:t>
      </w:r>
    </w:p>
    <w:p w14:paraId="52B0765C" w14:textId="77777777" w:rsidR="00AF510B" w:rsidRDefault="00AF510B" w:rsidP="00AF510B"/>
    <w:p w14:paraId="56B97951" w14:textId="77777777" w:rsidR="00AF510B" w:rsidRDefault="00AF510B" w:rsidP="00AF510B">
      <w:r>
        <w:t>2.4.2.</w:t>
      </w:r>
      <w:r>
        <w:rPr>
          <w:rFonts w:hint="eastAsia"/>
        </w:rPr>
        <w:t>Сезонность</w:t>
      </w:r>
      <w:r>
        <w:t xml:space="preserve"> </w:t>
      </w:r>
      <w:r>
        <w:rPr>
          <w:rFonts w:hint="eastAsia"/>
        </w:rPr>
        <w:t>и</w:t>
      </w:r>
      <w:r>
        <w:t xml:space="preserve"> </w:t>
      </w:r>
      <w:r>
        <w:rPr>
          <w:rFonts w:hint="eastAsia"/>
        </w:rPr>
        <w:t>периодичность</w:t>
      </w:r>
      <w:r>
        <w:t xml:space="preserve"> </w:t>
      </w:r>
      <w:r>
        <w:rPr>
          <w:rFonts w:hint="eastAsia"/>
        </w:rPr>
        <w:t>эпизоотий</w:t>
      </w:r>
      <w:r>
        <w:t xml:space="preserve"> </w:t>
      </w:r>
      <w:r>
        <w:rPr>
          <w:rFonts w:hint="eastAsia"/>
        </w:rPr>
        <w:t>животных</w:t>
      </w:r>
      <w:r>
        <w:t xml:space="preserve"> </w:t>
      </w:r>
      <w:r>
        <w:rPr>
          <w:rFonts w:hint="eastAsia"/>
        </w:rPr>
        <w:t>и</w:t>
      </w:r>
      <w:r>
        <w:t xml:space="preserve"> </w:t>
      </w:r>
      <w:r>
        <w:rPr>
          <w:rFonts w:hint="eastAsia"/>
        </w:rPr>
        <w:t>гидрофобии</w:t>
      </w:r>
      <w:r>
        <w:t xml:space="preserve"> </w:t>
      </w:r>
      <w:r>
        <w:rPr>
          <w:rFonts w:hint="eastAsia"/>
        </w:rPr>
        <w:t>людей</w:t>
      </w:r>
      <w:r>
        <w:t>.</w:t>
      </w:r>
    </w:p>
    <w:p w14:paraId="247006B9" w14:textId="77777777" w:rsidR="00AF510B" w:rsidRDefault="00AF510B" w:rsidP="00AF510B"/>
    <w:p w14:paraId="78BEA911" w14:textId="77777777" w:rsidR="00AF510B" w:rsidRDefault="00AF510B" w:rsidP="00AF510B">
      <w:r>
        <w:t xml:space="preserve">2.5. </w:t>
      </w:r>
      <w:r>
        <w:rPr>
          <w:rFonts w:hint="eastAsia"/>
        </w:rPr>
        <w:t>Заболеваемость</w:t>
      </w:r>
      <w:r>
        <w:t xml:space="preserve"> </w:t>
      </w:r>
      <w:r>
        <w:rPr>
          <w:rFonts w:hint="eastAsia"/>
        </w:rPr>
        <w:t>гидрофобией</w:t>
      </w:r>
      <w:r>
        <w:t xml:space="preserve"> </w:t>
      </w:r>
      <w:r>
        <w:rPr>
          <w:rFonts w:hint="eastAsia"/>
        </w:rPr>
        <w:t>и</w:t>
      </w:r>
      <w:r>
        <w:t xml:space="preserve"> </w:t>
      </w:r>
      <w:r>
        <w:rPr>
          <w:rFonts w:hint="eastAsia"/>
        </w:rPr>
        <w:t>состояние</w:t>
      </w:r>
      <w:r>
        <w:t xml:space="preserve"> </w:t>
      </w:r>
      <w:r>
        <w:rPr>
          <w:rFonts w:hint="eastAsia"/>
        </w:rPr>
        <w:t>антирабической</w:t>
      </w:r>
      <w:r>
        <w:t xml:space="preserve"> </w:t>
      </w:r>
      <w:r>
        <w:rPr>
          <w:rFonts w:hint="eastAsia"/>
        </w:rPr>
        <w:t>помощи</w:t>
      </w:r>
      <w:r>
        <w:t xml:space="preserve"> </w:t>
      </w:r>
      <w:r>
        <w:rPr>
          <w:rFonts w:hint="eastAsia"/>
        </w:rPr>
        <w:t>населению</w:t>
      </w:r>
      <w:r>
        <w:t xml:space="preserve"> </w:t>
      </w:r>
      <w:r>
        <w:rPr>
          <w:rFonts w:hint="eastAsia"/>
        </w:rPr>
        <w:t>в</w:t>
      </w:r>
      <w:r>
        <w:t xml:space="preserve"> </w:t>
      </w:r>
      <w:r>
        <w:rPr>
          <w:rFonts w:hint="eastAsia"/>
        </w:rPr>
        <w:t>Шри</w:t>
      </w:r>
      <w:r>
        <w:t>-</w:t>
      </w:r>
      <w:r>
        <w:rPr>
          <w:rFonts w:hint="eastAsia"/>
        </w:rPr>
        <w:t>Ланка</w:t>
      </w:r>
    </w:p>
    <w:p w14:paraId="4568E46A" w14:textId="77777777" w:rsidR="00AF510B" w:rsidRDefault="00AF510B" w:rsidP="00AF510B"/>
    <w:p w14:paraId="640F9E6E" w14:textId="77777777" w:rsidR="00AF510B" w:rsidRDefault="00AF510B" w:rsidP="00AF510B">
      <w:r>
        <w:t>2.6.</w:t>
      </w:r>
      <w:r>
        <w:rPr>
          <w:rFonts w:hint="eastAsia"/>
        </w:rPr>
        <w:t>Эпизоотологическое</w:t>
      </w:r>
      <w:r>
        <w:t xml:space="preserve"> </w:t>
      </w:r>
      <w:r>
        <w:rPr>
          <w:rFonts w:hint="eastAsia"/>
        </w:rPr>
        <w:t>и</w:t>
      </w:r>
      <w:r>
        <w:t xml:space="preserve"> </w:t>
      </w:r>
      <w:r>
        <w:rPr>
          <w:rFonts w:hint="eastAsia"/>
        </w:rPr>
        <w:t>эпидемиологическое</w:t>
      </w:r>
      <w:r>
        <w:t xml:space="preserve"> </w:t>
      </w:r>
      <w:r>
        <w:rPr>
          <w:rFonts w:hint="eastAsia"/>
        </w:rPr>
        <w:t>районирование</w:t>
      </w:r>
      <w:r>
        <w:t xml:space="preserve"> </w:t>
      </w:r>
      <w:r>
        <w:rPr>
          <w:rFonts w:hint="eastAsia"/>
        </w:rPr>
        <w:t>и</w:t>
      </w:r>
      <w:r>
        <w:t xml:space="preserve"> </w:t>
      </w:r>
      <w:r>
        <w:rPr>
          <w:rFonts w:hint="eastAsia"/>
        </w:rPr>
        <w:t>картографирование</w:t>
      </w:r>
      <w:r>
        <w:t xml:space="preserve"> </w:t>
      </w:r>
      <w:r>
        <w:rPr>
          <w:rFonts w:hint="eastAsia"/>
        </w:rPr>
        <w:t>территории</w:t>
      </w:r>
    </w:p>
    <w:p w14:paraId="463DDFB1" w14:textId="77777777" w:rsidR="00AF510B" w:rsidRDefault="00AF510B" w:rsidP="00AF510B"/>
    <w:p w14:paraId="4EBB5B32" w14:textId="77777777" w:rsidR="00AF510B" w:rsidRDefault="00AF510B" w:rsidP="00AF510B">
      <w:r>
        <w:rPr>
          <w:rFonts w:hint="eastAsia"/>
        </w:rPr>
        <w:t>Шри</w:t>
      </w:r>
      <w:r>
        <w:t>-</w:t>
      </w:r>
      <w:r>
        <w:rPr>
          <w:rFonts w:hint="eastAsia"/>
        </w:rPr>
        <w:t>Ланка</w:t>
      </w:r>
      <w:r>
        <w:t xml:space="preserve"> </w:t>
      </w:r>
      <w:r>
        <w:rPr>
          <w:rFonts w:hint="eastAsia"/>
        </w:rPr>
        <w:t>по</w:t>
      </w:r>
      <w:r>
        <w:t xml:space="preserve"> </w:t>
      </w:r>
      <w:r>
        <w:rPr>
          <w:rFonts w:hint="eastAsia"/>
        </w:rPr>
        <w:t>бешенству</w:t>
      </w:r>
      <w:r>
        <w:t xml:space="preserve"> </w:t>
      </w:r>
      <w:r>
        <w:rPr>
          <w:rFonts w:hint="eastAsia"/>
        </w:rPr>
        <w:t>и</w:t>
      </w:r>
      <w:r>
        <w:t xml:space="preserve"> </w:t>
      </w:r>
      <w:r>
        <w:rPr>
          <w:rFonts w:hint="eastAsia"/>
        </w:rPr>
        <w:t>гидрофобии</w:t>
      </w:r>
    </w:p>
    <w:p w14:paraId="04A67B76" w14:textId="77777777" w:rsidR="00AF510B" w:rsidRDefault="00AF510B" w:rsidP="00AF510B"/>
    <w:p w14:paraId="01DB1FBC" w14:textId="77777777" w:rsidR="00AF510B" w:rsidRDefault="00AF510B" w:rsidP="00AF510B">
      <w:r>
        <w:t xml:space="preserve">11. </w:t>
      </w:r>
      <w:r>
        <w:rPr>
          <w:rFonts w:hint="eastAsia"/>
        </w:rPr>
        <w:t>Совершенствование</w:t>
      </w:r>
      <w:r>
        <w:t xml:space="preserve"> </w:t>
      </w:r>
      <w:r>
        <w:rPr>
          <w:rFonts w:hint="eastAsia"/>
        </w:rPr>
        <w:t>мероприятий</w:t>
      </w:r>
      <w:r>
        <w:t xml:space="preserve"> </w:t>
      </w:r>
      <w:r>
        <w:rPr>
          <w:rFonts w:hint="eastAsia"/>
        </w:rPr>
        <w:t>по</w:t>
      </w:r>
      <w:r>
        <w:t xml:space="preserve"> </w:t>
      </w:r>
      <w:r>
        <w:rPr>
          <w:rFonts w:hint="eastAsia"/>
        </w:rPr>
        <w:t>борьбе</w:t>
      </w:r>
      <w:r>
        <w:t xml:space="preserve"> </w:t>
      </w:r>
      <w:r>
        <w:rPr>
          <w:rFonts w:hint="eastAsia"/>
        </w:rPr>
        <w:t>с</w:t>
      </w:r>
    </w:p>
    <w:p w14:paraId="4E5D15CF" w14:textId="77777777" w:rsidR="00AF510B" w:rsidRDefault="00AF510B" w:rsidP="00AF510B"/>
    <w:p w14:paraId="641A8DFA" w14:textId="77777777" w:rsidR="00AF510B" w:rsidRDefault="00AF510B" w:rsidP="00AF510B">
      <w:r>
        <w:rPr>
          <w:rFonts w:hint="eastAsia"/>
        </w:rPr>
        <w:t>Зешенством</w:t>
      </w:r>
      <w:r>
        <w:t xml:space="preserve"> </w:t>
      </w:r>
      <w:r>
        <w:rPr>
          <w:rFonts w:hint="eastAsia"/>
        </w:rPr>
        <w:t>в</w:t>
      </w:r>
      <w:r>
        <w:t xml:space="preserve"> </w:t>
      </w:r>
      <w:r>
        <w:rPr>
          <w:rFonts w:hint="eastAsia"/>
        </w:rPr>
        <w:t>Шри</w:t>
      </w:r>
      <w:r>
        <w:t>-</w:t>
      </w:r>
      <w:r>
        <w:rPr>
          <w:rFonts w:hint="eastAsia"/>
        </w:rPr>
        <w:t>Ланка</w:t>
      </w:r>
    </w:p>
    <w:p w14:paraId="69C59040" w14:textId="77777777" w:rsidR="00AF510B" w:rsidRDefault="00AF510B" w:rsidP="00AF510B"/>
    <w:p w14:paraId="5B3BDEAF" w14:textId="77777777" w:rsidR="00AF510B" w:rsidRDefault="00AF510B" w:rsidP="00AF510B">
      <w:r>
        <w:lastRenderedPageBreak/>
        <w:t xml:space="preserve">S. 1 </w:t>
      </w:r>
      <w:r>
        <w:rPr>
          <w:rFonts w:hint="eastAsia"/>
        </w:rPr>
        <w:t>Анализ</w:t>
      </w:r>
      <w:r>
        <w:t xml:space="preserve"> </w:t>
      </w:r>
      <w:r>
        <w:rPr>
          <w:rFonts w:hint="eastAsia"/>
        </w:rPr>
        <w:t>выполнения</w:t>
      </w:r>
      <w:r>
        <w:t xml:space="preserve"> </w:t>
      </w:r>
      <w:r>
        <w:rPr>
          <w:rFonts w:hint="eastAsia"/>
        </w:rPr>
        <w:t>планов</w:t>
      </w:r>
      <w:r>
        <w:t xml:space="preserve"> </w:t>
      </w:r>
      <w:r>
        <w:rPr>
          <w:rFonts w:hint="eastAsia"/>
        </w:rPr>
        <w:t>и</w:t>
      </w:r>
      <w:r>
        <w:t xml:space="preserve"> </w:t>
      </w:r>
      <w:r>
        <w:rPr>
          <w:rFonts w:hint="eastAsia"/>
        </w:rPr>
        <w:t>программ</w:t>
      </w:r>
      <w:r>
        <w:t xml:space="preserve"> </w:t>
      </w:r>
      <w:r>
        <w:rPr>
          <w:rFonts w:hint="eastAsia"/>
        </w:rPr>
        <w:t>по</w:t>
      </w:r>
      <w:r>
        <w:t xml:space="preserve"> </w:t>
      </w:r>
      <w:r>
        <w:rPr>
          <w:rFonts w:hint="eastAsia"/>
        </w:rPr>
        <w:t>борьбе</w:t>
      </w:r>
      <w:r>
        <w:t xml:space="preserve"> </w:t>
      </w:r>
      <w:r>
        <w:rPr>
          <w:rFonts w:hint="eastAsia"/>
        </w:rPr>
        <w:t>с</w:t>
      </w:r>
      <w:r>
        <w:t xml:space="preserve"> </w:t>
      </w:r>
      <w:r>
        <w:rPr>
          <w:rFonts w:hint="eastAsia"/>
        </w:rPr>
        <w:t>юшенством</w:t>
      </w:r>
      <w:r>
        <w:t xml:space="preserve"> </w:t>
      </w:r>
      <w:r>
        <w:rPr>
          <w:rFonts w:hint="eastAsia"/>
        </w:rPr>
        <w:t>животных</w:t>
      </w:r>
      <w:r>
        <w:t xml:space="preserve"> </w:t>
      </w:r>
      <w:r>
        <w:rPr>
          <w:rFonts w:hint="eastAsia"/>
        </w:rPr>
        <w:t>в</w:t>
      </w:r>
      <w:r>
        <w:t xml:space="preserve"> </w:t>
      </w:r>
      <w:r>
        <w:rPr>
          <w:rFonts w:hint="eastAsia"/>
        </w:rPr>
        <w:t>Шри</w:t>
      </w:r>
      <w:r>
        <w:t>-</w:t>
      </w:r>
      <w:r>
        <w:rPr>
          <w:rFonts w:hint="eastAsia"/>
        </w:rPr>
        <w:t>Ланка</w:t>
      </w:r>
      <w:r>
        <w:t xml:space="preserve"> </w:t>
      </w:r>
      <w:r>
        <w:rPr>
          <w:rFonts w:hint="eastAsia"/>
        </w:rPr>
        <w:t>за</w:t>
      </w:r>
      <w:r>
        <w:t xml:space="preserve"> 1975-1999</w:t>
      </w:r>
      <w:r>
        <w:rPr>
          <w:rFonts w:hint="eastAsia"/>
        </w:rPr>
        <w:t>гг</w:t>
      </w:r>
    </w:p>
    <w:p w14:paraId="22DACDF2" w14:textId="77777777" w:rsidR="00AF510B" w:rsidRDefault="00AF510B" w:rsidP="00AF510B"/>
    <w:p w14:paraId="3F1B85BF" w14:textId="77777777" w:rsidR="00AF510B" w:rsidRDefault="00AF510B" w:rsidP="00AF510B">
      <w:r>
        <w:t>2.</w:t>
      </w:r>
      <w:r>
        <w:rPr>
          <w:rFonts w:hint="eastAsia"/>
        </w:rPr>
        <w:t>Организация</w:t>
      </w:r>
      <w:r>
        <w:t xml:space="preserve"> </w:t>
      </w:r>
      <w:r>
        <w:rPr>
          <w:rFonts w:hint="eastAsia"/>
        </w:rPr>
        <w:t>противоэпизоотических</w:t>
      </w:r>
      <w:r>
        <w:t xml:space="preserve"> </w:t>
      </w:r>
      <w:r>
        <w:rPr>
          <w:rFonts w:hint="eastAsia"/>
        </w:rPr>
        <w:t>мероприятий</w:t>
      </w:r>
      <w:r>
        <w:t xml:space="preserve"> </w:t>
      </w:r>
      <w:r>
        <w:rPr>
          <w:rFonts w:hint="eastAsia"/>
        </w:rPr>
        <w:t>ю</w:t>
      </w:r>
      <w:r>
        <w:t xml:space="preserve"> </w:t>
      </w:r>
      <w:r>
        <w:rPr>
          <w:rFonts w:hint="eastAsia"/>
        </w:rPr>
        <w:t>борьбе</w:t>
      </w:r>
      <w:r>
        <w:t xml:space="preserve"> </w:t>
      </w:r>
      <w:r>
        <w:rPr>
          <w:rFonts w:hint="eastAsia"/>
        </w:rPr>
        <w:t>с</w:t>
      </w:r>
      <w:r>
        <w:t xml:space="preserve"> </w:t>
      </w:r>
      <w:r>
        <w:rPr>
          <w:rFonts w:hint="eastAsia"/>
        </w:rPr>
        <w:t>бешенством</w:t>
      </w:r>
      <w:r>
        <w:t xml:space="preserve"> </w:t>
      </w:r>
      <w:r>
        <w:rPr>
          <w:rFonts w:hint="eastAsia"/>
        </w:rPr>
        <w:t>в</w:t>
      </w:r>
      <w:r>
        <w:t xml:space="preserve"> </w:t>
      </w:r>
      <w:r>
        <w:rPr>
          <w:rFonts w:hint="eastAsia"/>
        </w:rPr>
        <w:t>Шри</w:t>
      </w:r>
      <w:r>
        <w:t>-</w:t>
      </w:r>
      <w:r>
        <w:rPr>
          <w:rFonts w:hint="eastAsia"/>
        </w:rPr>
        <w:t>Ланка</w:t>
      </w:r>
    </w:p>
    <w:p w14:paraId="1DE6B925" w14:textId="77777777" w:rsidR="00AF510B" w:rsidRDefault="00AF510B" w:rsidP="00AF510B"/>
    <w:p w14:paraId="3759823B" w14:textId="77777777" w:rsidR="00AF510B" w:rsidRDefault="00AF510B" w:rsidP="00AF510B">
      <w:r>
        <w:t xml:space="preserve">2.1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общих</w:t>
      </w:r>
      <w:r>
        <w:t xml:space="preserve"> </w:t>
      </w:r>
      <w:r>
        <w:rPr>
          <w:rFonts w:hint="eastAsia"/>
        </w:rPr>
        <w:t>ветеринарноанитарных</w:t>
      </w:r>
      <w:r>
        <w:t xml:space="preserve"> </w:t>
      </w:r>
      <w:r>
        <w:rPr>
          <w:rFonts w:hint="eastAsia"/>
        </w:rPr>
        <w:t>мероприятий</w:t>
      </w:r>
    </w:p>
    <w:p w14:paraId="7FE5D757" w14:textId="77777777" w:rsidR="00AF510B" w:rsidRDefault="00AF510B" w:rsidP="00AF510B"/>
    <w:p w14:paraId="2F831081" w14:textId="77777777" w:rsidR="00AF510B" w:rsidRDefault="00AF510B" w:rsidP="00AF510B">
      <w:r>
        <w:t>2.2.0</w:t>
      </w:r>
      <w:r>
        <w:rPr>
          <w:rFonts w:hint="eastAsia"/>
        </w:rPr>
        <w:t>ранизационно</w:t>
      </w:r>
      <w:r>
        <w:t>-</w:t>
      </w:r>
      <w:r>
        <w:rPr>
          <w:rFonts w:hint="eastAsia"/>
        </w:rPr>
        <w:t>методическая</w:t>
      </w:r>
      <w:r>
        <w:t xml:space="preserve"> </w:t>
      </w:r>
      <w:r>
        <w:rPr>
          <w:rFonts w:hint="eastAsia"/>
        </w:rPr>
        <w:t>и</w:t>
      </w:r>
      <w:r>
        <w:t xml:space="preserve"> </w:t>
      </w:r>
      <w:r>
        <w:rPr>
          <w:rFonts w:hint="eastAsia"/>
        </w:rPr>
        <w:t>санитарноросветительная</w:t>
      </w:r>
      <w:r>
        <w:t xml:space="preserve"> </w:t>
      </w:r>
      <w:r>
        <w:rPr>
          <w:rFonts w:hint="eastAsia"/>
        </w:rPr>
        <w:t>работа</w:t>
      </w:r>
      <w:r>
        <w:t xml:space="preserve"> </w:t>
      </w:r>
      <w:r>
        <w:rPr>
          <w:rFonts w:hint="eastAsia"/>
        </w:rPr>
        <w:t>по</w:t>
      </w:r>
      <w:r>
        <w:t xml:space="preserve"> </w:t>
      </w:r>
      <w:r>
        <w:rPr>
          <w:rFonts w:hint="eastAsia"/>
        </w:rPr>
        <w:t>бешенству</w:t>
      </w:r>
    </w:p>
    <w:p w14:paraId="521CEDEB" w14:textId="77777777" w:rsidR="00AF510B" w:rsidRDefault="00AF510B" w:rsidP="00AF510B"/>
    <w:p w14:paraId="3AE02E08" w14:textId="77777777" w:rsidR="00AF510B" w:rsidRDefault="00AF510B" w:rsidP="00AF510B">
      <w:r>
        <w:t>2.3</w:t>
      </w:r>
      <w:r>
        <w:rPr>
          <w:rFonts w:hint="eastAsia"/>
        </w:rPr>
        <w:t>Постановка</w:t>
      </w:r>
      <w:r>
        <w:t xml:space="preserve"> </w:t>
      </w:r>
      <w:r>
        <w:rPr>
          <w:rFonts w:hint="eastAsia"/>
        </w:rPr>
        <w:t>лабораторно</w:t>
      </w:r>
      <w:r>
        <w:t>-</w:t>
      </w:r>
      <w:r>
        <w:rPr>
          <w:rFonts w:hint="eastAsia"/>
        </w:rPr>
        <w:t>диагностических</w:t>
      </w:r>
      <w:r>
        <w:t xml:space="preserve"> </w:t>
      </w:r>
      <w:r>
        <w:rPr>
          <w:rFonts w:hint="eastAsia"/>
        </w:rPr>
        <w:t>следований</w:t>
      </w:r>
      <w:r>
        <w:t xml:space="preserve"> </w:t>
      </w:r>
      <w:r>
        <w:rPr>
          <w:rFonts w:hint="eastAsia"/>
        </w:rPr>
        <w:t>на</w:t>
      </w:r>
      <w:r>
        <w:t xml:space="preserve"> </w:t>
      </w:r>
      <w:r>
        <w:rPr>
          <w:rFonts w:hint="eastAsia"/>
        </w:rPr>
        <w:t>бешенство</w:t>
      </w:r>
    </w:p>
    <w:p w14:paraId="4552C4B2" w14:textId="77777777" w:rsidR="00AF510B" w:rsidRDefault="00AF510B" w:rsidP="00AF510B"/>
    <w:p w14:paraId="49FAD2EF" w14:textId="1350A7B3" w:rsidR="00AF510B" w:rsidRPr="00AF510B" w:rsidRDefault="00AF510B" w:rsidP="00AF510B">
      <w:r>
        <w:t xml:space="preserve">2.4. </w:t>
      </w:r>
      <w:r>
        <w:rPr>
          <w:rFonts w:hint="eastAsia"/>
        </w:rPr>
        <w:t>Специфическая</w:t>
      </w:r>
      <w:r>
        <w:t xml:space="preserve"> </w:t>
      </w:r>
      <w:r>
        <w:rPr>
          <w:rFonts w:hint="eastAsia"/>
        </w:rPr>
        <w:t>иммунопрофилактика</w:t>
      </w:r>
      <w:r>
        <w:t xml:space="preserve"> </w:t>
      </w:r>
      <w:r>
        <w:rPr>
          <w:rFonts w:hint="eastAsia"/>
        </w:rPr>
        <w:t>шенства</w:t>
      </w:r>
      <w:r>
        <w:t xml:space="preserve"> </w:t>
      </w:r>
      <w:r>
        <w:rPr>
          <w:rFonts w:hint="eastAsia"/>
        </w:rPr>
        <w:t>собак</w:t>
      </w:r>
    </w:p>
    <w:sectPr w:rsidR="00AF510B" w:rsidRPr="00AF510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8171D" w14:textId="77777777" w:rsidR="0092555F" w:rsidRPr="008D1934" w:rsidRDefault="0092555F">
      <w:pPr>
        <w:spacing w:after="0" w:line="240" w:lineRule="auto"/>
      </w:pPr>
      <w:r w:rsidRPr="008D1934">
        <w:separator/>
      </w:r>
    </w:p>
  </w:endnote>
  <w:endnote w:type="continuationSeparator" w:id="0">
    <w:p w14:paraId="745C8BA9" w14:textId="77777777" w:rsidR="0092555F" w:rsidRPr="008D1934" w:rsidRDefault="0092555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4C858" w14:textId="77777777" w:rsidR="0092555F" w:rsidRPr="008D1934" w:rsidRDefault="0092555F"/>
    <w:p w14:paraId="7A86A225" w14:textId="77777777" w:rsidR="0092555F" w:rsidRPr="008D1934" w:rsidRDefault="0092555F"/>
    <w:p w14:paraId="1A075EE7" w14:textId="77777777" w:rsidR="0092555F" w:rsidRPr="008D1934" w:rsidRDefault="0092555F"/>
    <w:p w14:paraId="27D08854" w14:textId="77777777" w:rsidR="0092555F" w:rsidRPr="008D1934" w:rsidRDefault="0092555F"/>
    <w:p w14:paraId="060AD224" w14:textId="77777777" w:rsidR="0092555F" w:rsidRPr="008D1934" w:rsidRDefault="0092555F"/>
    <w:p w14:paraId="682C5776" w14:textId="77777777" w:rsidR="0092555F" w:rsidRPr="008D1934" w:rsidRDefault="0092555F"/>
    <w:p w14:paraId="08244667" w14:textId="77777777" w:rsidR="0092555F" w:rsidRPr="008D1934" w:rsidRDefault="0092555F">
      <w:pPr>
        <w:rPr>
          <w:sz w:val="2"/>
          <w:szCs w:val="2"/>
        </w:rPr>
      </w:pPr>
      <w:r>
        <w:rPr>
          <w:noProof/>
        </w:rPr>
        <mc:AlternateContent>
          <mc:Choice Requires="wps">
            <w:drawing>
              <wp:anchor distT="0" distB="0" distL="63500" distR="63500" simplePos="0" relativeHeight="251660288" behindDoc="1" locked="0" layoutInCell="1" allowOverlap="1" wp14:anchorId="6FD68DA6" wp14:editId="15050C2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52755C6" w14:textId="77777777" w:rsidR="0092555F" w:rsidRPr="008D1934" w:rsidRDefault="009255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68DA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2755C6" w14:textId="77777777" w:rsidR="0092555F" w:rsidRPr="008D1934" w:rsidRDefault="009255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2AD8C8C" w14:textId="77777777" w:rsidR="0092555F" w:rsidRPr="008D1934" w:rsidRDefault="0092555F"/>
    <w:p w14:paraId="06F5BA5E" w14:textId="77777777" w:rsidR="0092555F" w:rsidRPr="008D1934" w:rsidRDefault="0092555F"/>
    <w:p w14:paraId="1BFB6405" w14:textId="77777777" w:rsidR="0092555F" w:rsidRPr="008D1934" w:rsidRDefault="0092555F">
      <w:pPr>
        <w:rPr>
          <w:sz w:val="2"/>
          <w:szCs w:val="2"/>
        </w:rPr>
      </w:pPr>
      <w:r>
        <w:rPr>
          <w:noProof/>
        </w:rPr>
        <mc:AlternateContent>
          <mc:Choice Requires="wps">
            <w:drawing>
              <wp:anchor distT="0" distB="0" distL="63500" distR="63500" simplePos="0" relativeHeight="251659264" behindDoc="1" locked="0" layoutInCell="1" allowOverlap="1" wp14:anchorId="7DB0B8FD" wp14:editId="7FB5CD4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CCEE4C8" w14:textId="77777777" w:rsidR="0092555F" w:rsidRPr="008D1934" w:rsidRDefault="009255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0B8F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CEE4C8" w14:textId="77777777" w:rsidR="0092555F" w:rsidRPr="008D1934" w:rsidRDefault="009255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638CC51" w14:textId="77777777" w:rsidR="0092555F" w:rsidRPr="008D1934" w:rsidRDefault="0092555F"/>
    <w:p w14:paraId="1C02F141" w14:textId="77777777" w:rsidR="0092555F" w:rsidRPr="008D1934" w:rsidRDefault="0092555F">
      <w:pPr>
        <w:rPr>
          <w:sz w:val="2"/>
          <w:szCs w:val="2"/>
        </w:rPr>
      </w:pPr>
    </w:p>
    <w:p w14:paraId="37EE1C70" w14:textId="77777777" w:rsidR="0092555F" w:rsidRPr="008D1934" w:rsidRDefault="0092555F"/>
    <w:p w14:paraId="44C5B5A6" w14:textId="77777777" w:rsidR="0092555F" w:rsidRPr="008D1934" w:rsidRDefault="0092555F">
      <w:pPr>
        <w:spacing w:after="0" w:line="240" w:lineRule="auto"/>
      </w:pPr>
    </w:p>
  </w:footnote>
  <w:footnote w:type="continuationSeparator" w:id="0">
    <w:p w14:paraId="5F78006D" w14:textId="77777777" w:rsidR="0092555F" w:rsidRPr="008D1934" w:rsidRDefault="0092555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5F"/>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cp:revision>
  <cp:lastPrinted>2024-05-12T14:21:00Z</cp:lastPrinted>
  <dcterms:created xsi:type="dcterms:W3CDTF">2024-06-09T18:55:00Z</dcterms:created>
  <dcterms:modified xsi:type="dcterms:W3CDTF">2024-06-09T19:16:00Z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