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Бондаренко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Марина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Олександрівна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Назва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дисертаційної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роботи</w:t>
      </w:r>
      <w:r w:rsidRPr="006F4C9B">
        <w:rPr>
          <w:rFonts w:ascii="Verdana" w:hAnsi="Verdana"/>
          <w:color w:val="000000"/>
          <w:shd w:val="clear" w:color="auto" w:fill="FFFFFF"/>
        </w:rPr>
        <w:t>: "</w:t>
      </w:r>
      <w:r w:rsidRPr="006F4C9B">
        <w:rPr>
          <w:rFonts w:ascii="Verdana" w:hAnsi="Verdana" w:hint="eastAsia"/>
          <w:color w:val="000000"/>
          <w:shd w:val="clear" w:color="auto" w:fill="FFFFFF"/>
        </w:rPr>
        <w:t>Вплив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природи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полівалентних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складнозаміщених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p>
    <w:p w:rsidR="006F4C9B" w:rsidRPr="006F4C9B" w:rsidRDefault="006F4C9B" w:rsidP="006F4C9B">
      <w:pPr>
        <w:rPr>
          <w:rFonts w:ascii="Verdana" w:hAnsi="Verdana"/>
          <w:color w:val="000000"/>
          <w:shd w:val="clear" w:color="auto" w:fill="FFFFFF"/>
        </w:rPr>
      </w:pPr>
    </w:p>
    <w:p w:rsidR="006F4C9B" w:rsidRPr="006F4C9B" w:rsidRDefault="006F4C9B" w:rsidP="006F4C9B">
      <w:pPr>
        <w:rPr>
          <w:rFonts w:ascii="Verdana" w:hAnsi="Verdana"/>
          <w:color w:val="000000"/>
          <w:shd w:val="clear" w:color="auto" w:fill="FFFFFF"/>
        </w:rPr>
      </w:pP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МІНІСТЕРСТВО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ОСВІТИ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НАУКИ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УКРАЇНИ</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КИЇВСЬКИЙ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НАЦІОНАЛЬНИЙ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УНІВЕРСИТЕТ</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імені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ТАРАСА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ШЕВЧЕНКА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правах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рукопису</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Бондаренко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Марина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Олександрівна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УДК</w:t>
      </w:r>
      <w:r w:rsidRPr="006F4C9B">
        <w:rPr>
          <w:rFonts w:ascii="Verdana" w:hAnsi="Verdana"/>
          <w:color w:val="000000"/>
          <w:shd w:val="clear" w:color="auto" w:fill="FFFFFF"/>
        </w:rPr>
        <w:t xml:space="preserve"> 546.185(7+31+46+62+82)</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ВПЛИВ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ПРИРОДИ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ПОЛІВАЛЕНТНИХ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ВЛАСТИВОСТІ</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СКЛАДНОЗАМІЩЕНИХ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02.00.01 </w:t>
      </w:r>
      <w:r w:rsidRPr="006F4C9B">
        <w:rPr>
          <w:rFonts w:ascii="Verdana" w:hAnsi="Verdana" w:hint="eastAsia"/>
          <w:color w:val="000000"/>
          <w:shd w:val="clear" w:color="auto" w:fill="FFFFFF"/>
        </w:rPr>
        <w:t>–</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неорганічна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хімія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Дисертація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здобуття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наукового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ступеня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кандидата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хімічних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наук</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Науковий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керівник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член</w:t>
      </w:r>
      <w:r w:rsidRPr="006F4C9B">
        <w:rPr>
          <w:rFonts w:ascii="Verdana" w:hAnsi="Verdana"/>
          <w:color w:val="000000"/>
          <w:shd w:val="clear" w:color="auto" w:fill="FFFFFF"/>
        </w:rPr>
        <w:t>-</w:t>
      </w:r>
      <w:r w:rsidRPr="006F4C9B">
        <w:rPr>
          <w:rFonts w:ascii="Verdana" w:hAnsi="Verdana" w:hint="eastAsia"/>
          <w:color w:val="000000"/>
          <w:shd w:val="clear" w:color="auto" w:fill="FFFFFF"/>
        </w:rPr>
        <w:t>кореспондент</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НАН</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України</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доктор</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хімічних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наук</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професор</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СЛОБОДЯНИК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w:t>
      </w:r>
      <w:r w:rsidRPr="006F4C9B">
        <w:rPr>
          <w:rFonts w:ascii="Verdana" w:hAnsi="Verdana"/>
          <w:color w:val="000000"/>
          <w:shd w:val="clear" w:color="auto" w:fill="FFFFFF"/>
        </w:rPr>
        <w:t>.</w:t>
      </w:r>
      <w:r w:rsidRPr="006F4C9B">
        <w:rPr>
          <w:rFonts w:ascii="Verdana" w:hAnsi="Verdana" w:hint="eastAsia"/>
          <w:color w:val="000000"/>
          <w:shd w:val="clear" w:color="auto" w:fill="FFFFFF"/>
        </w:rPr>
        <w:t>С</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КИЇВ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w:t>
      </w:r>
      <w:r w:rsidRPr="006F4C9B">
        <w:rPr>
          <w:rFonts w:ascii="Verdana" w:hAnsi="Verdana"/>
          <w:color w:val="000000"/>
          <w:shd w:val="clear" w:color="auto" w:fill="FFFFFF"/>
        </w:rPr>
        <w:t xml:space="preserve"> 2016</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2</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ЗМІСТ</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ВСТУП…………………………………………………………………………</w:t>
      </w:r>
      <w:r w:rsidRPr="006F4C9B">
        <w:rPr>
          <w:rFonts w:ascii="Verdana" w:hAnsi="Verdana"/>
          <w:color w:val="000000"/>
          <w:shd w:val="clear" w:color="auto" w:fill="FFFFFF"/>
        </w:rPr>
        <w:t>.4-9</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РОЗДІЛ</w:t>
      </w:r>
      <w:r w:rsidRPr="006F4C9B">
        <w:rPr>
          <w:rFonts w:ascii="Verdana" w:hAnsi="Verdana"/>
          <w:color w:val="000000"/>
          <w:shd w:val="clear" w:color="auto" w:fill="FFFFFF"/>
        </w:rPr>
        <w:t xml:space="preserve"> 1. </w:t>
      </w:r>
      <w:r w:rsidRPr="006F4C9B">
        <w:rPr>
          <w:rFonts w:ascii="Verdana" w:hAnsi="Verdana" w:hint="eastAsia"/>
          <w:color w:val="000000"/>
          <w:shd w:val="clear" w:color="auto" w:fill="FFFFFF"/>
        </w:rPr>
        <w:t>Літературний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огляд……………………………………………</w:t>
      </w:r>
      <w:r w:rsidRPr="006F4C9B">
        <w:rPr>
          <w:rFonts w:ascii="Verdana" w:hAnsi="Verdana"/>
          <w:color w:val="000000"/>
          <w:shd w:val="clear" w:color="auto" w:fill="FFFFFF"/>
        </w:rPr>
        <w:t>..10-33</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1.1 </w:t>
      </w:r>
      <w:r w:rsidRPr="006F4C9B">
        <w:rPr>
          <w:rFonts w:ascii="Verdana" w:hAnsi="Verdana" w:hint="eastAsia"/>
          <w:color w:val="000000"/>
          <w:shd w:val="clear" w:color="auto" w:fill="FFFFFF"/>
        </w:rPr>
        <w:t>Складні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натрійвмісні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фосфати</w:t>
      </w:r>
      <w:r w:rsidRPr="006F4C9B">
        <w:rPr>
          <w:rFonts w:ascii="Verdana" w:hAnsi="Verdana"/>
          <w:color w:val="000000"/>
          <w:shd w:val="clear" w:color="auto" w:fill="FFFFFF"/>
        </w:rPr>
        <w:t xml:space="preserve"> NASICON-</w:t>
      </w:r>
      <w:r w:rsidRPr="006F4C9B">
        <w:rPr>
          <w:rFonts w:ascii="Verdana" w:hAnsi="Verdana" w:hint="eastAsia"/>
          <w:color w:val="000000"/>
          <w:shd w:val="clear" w:color="auto" w:fill="FFFFFF"/>
        </w:rPr>
        <w:t>ового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типу………………</w:t>
      </w:r>
      <w:r w:rsidRPr="006F4C9B">
        <w:rPr>
          <w:rFonts w:ascii="Verdana" w:hAnsi="Verdana"/>
          <w:color w:val="000000"/>
          <w:shd w:val="clear" w:color="auto" w:fill="FFFFFF"/>
        </w:rPr>
        <w:t>...10-22</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1.2 </w:t>
      </w:r>
      <w:r w:rsidRPr="006F4C9B">
        <w:rPr>
          <w:rFonts w:ascii="Verdana" w:hAnsi="Verdana" w:hint="eastAsia"/>
          <w:color w:val="000000"/>
          <w:shd w:val="clear" w:color="auto" w:fill="FFFFFF"/>
        </w:rPr>
        <w:t>Особливості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лангбейнітового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структурного</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типу……………………………………………………</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....22-26</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1.3 </w:t>
      </w:r>
      <w:r w:rsidRPr="006F4C9B">
        <w:rPr>
          <w:rFonts w:ascii="Verdana" w:hAnsi="Verdana" w:hint="eastAsia"/>
          <w:color w:val="000000"/>
          <w:shd w:val="clear" w:color="auto" w:fill="FFFFFF"/>
        </w:rPr>
        <w:t>Складні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рубідію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полівалентних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.26-30</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1.4 </w:t>
      </w:r>
      <w:r w:rsidRPr="006F4C9B">
        <w:rPr>
          <w:rFonts w:ascii="Verdana" w:hAnsi="Verdana" w:hint="eastAsia"/>
          <w:color w:val="000000"/>
          <w:shd w:val="clear" w:color="auto" w:fill="FFFFFF"/>
        </w:rPr>
        <w:t>Основні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полівалентних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....30-33</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РОЗДІЛ</w:t>
      </w:r>
      <w:r w:rsidRPr="006F4C9B">
        <w:rPr>
          <w:rFonts w:ascii="Verdana" w:hAnsi="Verdana"/>
          <w:color w:val="000000"/>
          <w:shd w:val="clear" w:color="auto" w:fill="FFFFFF"/>
        </w:rPr>
        <w:t xml:space="preserve"> 2. </w:t>
      </w:r>
      <w:r w:rsidRPr="006F4C9B">
        <w:rPr>
          <w:rFonts w:ascii="Verdana" w:hAnsi="Verdana" w:hint="eastAsia"/>
          <w:color w:val="000000"/>
          <w:shd w:val="clear" w:color="auto" w:fill="FFFFFF"/>
        </w:rPr>
        <w:t>Вихідні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речовини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методики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експерименту………………</w:t>
      </w:r>
      <w:r w:rsidRPr="006F4C9B">
        <w:rPr>
          <w:rFonts w:ascii="Verdana" w:hAnsi="Verdana"/>
          <w:color w:val="000000"/>
          <w:shd w:val="clear" w:color="auto" w:fill="FFFFFF"/>
        </w:rPr>
        <w:t>...34-38</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2.1 </w:t>
      </w:r>
      <w:r w:rsidRPr="006F4C9B">
        <w:rPr>
          <w:rFonts w:ascii="Verdana" w:hAnsi="Verdana" w:hint="eastAsia"/>
          <w:color w:val="000000"/>
          <w:shd w:val="clear" w:color="auto" w:fill="FFFFFF"/>
        </w:rPr>
        <w:t>Вихідні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речовини…………………………………………………………</w:t>
      </w:r>
      <w:r w:rsidRPr="006F4C9B">
        <w:rPr>
          <w:rFonts w:ascii="Verdana" w:hAnsi="Verdana"/>
          <w:color w:val="000000"/>
          <w:shd w:val="clear" w:color="auto" w:fill="FFFFFF"/>
        </w:rPr>
        <w:t>.34</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2.2 </w:t>
      </w:r>
      <w:r w:rsidRPr="006F4C9B">
        <w:rPr>
          <w:rFonts w:ascii="Verdana" w:hAnsi="Verdana" w:hint="eastAsia"/>
          <w:color w:val="000000"/>
          <w:shd w:val="clear" w:color="auto" w:fill="FFFFFF"/>
        </w:rPr>
        <w:t>Методики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експерименту…………………………………………</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34-38</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ЕКСПЕРИМЕНТАЛЬНА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ЧАСТИНА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РОЗДІЛ</w:t>
      </w:r>
      <w:r w:rsidRPr="006F4C9B">
        <w:rPr>
          <w:rFonts w:ascii="Verdana" w:hAnsi="Verdana"/>
          <w:color w:val="000000"/>
          <w:shd w:val="clear" w:color="auto" w:fill="FFFFFF"/>
        </w:rPr>
        <w:t xml:space="preserve"> 3. </w:t>
      </w:r>
      <w:r w:rsidRPr="006F4C9B">
        <w:rPr>
          <w:rFonts w:ascii="Verdana" w:hAnsi="Verdana" w:hint="eastAsia"/>
          <w:color w:val="000000"/>
          <w:shd w:val="clear" w:color="auto" w:fill="FFFFFF"/>
        </w:rPr>
        <w:t>Взаємодія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системі</w:t>
      </w:r>
      <w:r w:rsidRPr="006F4C9B">
        <w:rPr>
          <w:rFonts w:ascii="Verdana" w:hAnsi="Verdana"/>
          <w:color w:val="000000"/>
          <w:shd w:val="clear" w:color="auto" w:fill="FFFFFF"/>
        </w:rPr>
        <w:t xml:space="preserve"> MI</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2O-P2O5-TiO2-M</w:t>
      </w:r>
      <w:r w:rsidRPr="006F4C9B">
        <w:rPr>
          <w:rFonts w:ascii="Verdana" w:hAnsi="Verdana" w:hint="eastAsia"/>
          <w:color w:val="000000"/>
          <w:shd w:val="clear" w:color="auto" w:fill="FFFFFF"/>
        </w:rPr>
        <w:t>х</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2O</w:t>
      </w:r>
      <w:r w:rsidRPr="006F4C9B">
        <w:rPr>
          <w:rFonts w:ascii="Verdana" w:hAnsi="Verdana" w:hint="eastAsia"/>
          <w:color w:val="000000"/>
          <w:shd w:val="clear" w:color="auto" w:fill="FFFFFF"/>
        </w:rPr>
        <w:t>х</w:t>
      </w:r>
      <w:r w:rsidRPr="006F4C9B">
        <w:rPr>
          <w:rFonts w:ascii="Verdana" w:hAnsi="Verdana"/>
          <w:color w:val="000000"/>
          <w:shd w:val="clear" w:color="auto" w:fill="FFFFFF"/>
          <w:lang w:val="en-US"/>
        </w:rPr>
        <w:t xml:space="preserve">, MI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Na, Rb, Na/K,</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Na/Rb, M</w:t>
      </w:r>
      <w:r w:rsidRPr="006F4C9B">
        <w:rPr>
          <w:rFonts w:ascii="Verdana" w:hAnsi="Verdana" w:hint="eastAsia"/>
          <w:color w:val="000000"/>
          <w:shd w:val="clear" w:color="auto" w:fill="FFFFFF"/>
        </w:rPr>
        <w:t>х</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 MII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Mg, Co, Ni, Cu, Zn, Ca, Sr </w:t>
      </w:r>
      <w:r w:rsidRPr="006F4C9B">
        <w:rPr>
          <w:rFonts w:ascii="Verdana" w:hAnsi="Verdana" w:hint="eastAsia"/>
          <w:color w:val="000000"/>
          <w:shd w:val="clear" w:color="auto" w:fill="FFFFFF"/>
        </w:rPr>
        <w:t>та</w:t>
      </w:r>
      <w:r w:rsidRPr="006F4C9B">
        <w:rPr>
          <w:rFonts w:ascii="Verdana" w:hAnsi="Verdana"/>
          <w:color w:val="000000"/>
          <w:shd w:val="clear" w:color="auto" w:fill="FFFFFF"/>
          <w:lang w:val="en-US"/>
        </w:rPr>
        <w:t xml:space="preserve"> MI</w:t>
      </w:r>
      <w:r w:rsidRPr="006F4C9B">
        <w:rPr>
          <w:rFonts w:ascii="Verdana" w:hAnsi="Verdana" w:hint="eastAsia"/>
          <w:color w:val="000000"/>
          <w:shd w:val="clear" w:color="auto" w:fill="FFFFFF"/>
        </w:rPr>
        <w:t>І</w:t>
      </w:r>
      <w:r w:rsidRPr="006F4C9B">
        <w:rPr>
          <w:rFonts w:ascii="Verdana" w:hAnsi="Verdana"/>
          <w:color w:val="000000"/>
          <w:shd w:val="clear" w:color="auto" w:fill="FFFFFF"/>
          <w:lang w:val="en-US"/>
        </w:rPr>
        <w:t>I</w:t>
      </w:r>
    </w:p>
    <w:p w:rsidR="006F4C9B" w:rsidRPr="006F4C9B" w:rsidRDefault="006F4C9B" w:rsidP="006F4C9B">
      <w:pPr>
        <w:rPr>
          <w:rFonts w:ascii="Verdana" w:hAnsi="Verdana"/>
          <w:color w:val="000000"/>
          <w:shd w:val="clear" w:color="auto" w:fill="FFFFFF"/>
          <w:lang w:val="en-US"/>
        </w:rPr>
      </w:pP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Al, Ga, Fe, Mn, Bi.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.39-59</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3.1 </w:t>
      </w:r>
      <w:r w:rsidRPr="006F4C9B">
        <w:rPr>
          <w:rFonts w:ascii="Verdana" w:hAnsi="Verdana" w:hint="eastAsia"/>
          <w:color w:val="000000"/>
          <w:shd w:val="clear" w:color="auto" w:fill="FFFFFF"/>
        </w:rPr>
        <w:t>Взаємодія</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суміші</w:t>
      </w:r>
      <w:r w:rsidRPr="006F4C9B">
        <w:rPr>
          <w:rFonts w:ascii="Verdana" w:hAnsi="Verdana"/>
          <w:color w:val="000000"/>
          <w:shd w:val="clear" w:color="auto" w:fill="FFFFFF"/>
          <w:lang w:val="en-US"/>
        </w:rPr>
        <w:t xml:space="preserve"> TiO2+MIIO </w:t>
      </w:r>
      <w:r w:rsidRPr="006F4C9B">
        <w:rPr>
          <w:rFonts w:ascii="Verdana" w:hAnsi="Verdana" w:hint="eastAsia"/>
          <w:color w:val="000000"/>
          <w:shd w:val="clear" w:color="auto" w:fill="FFFFFF"/>
        </w:rPr>
        <w:t>з</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натрій</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фосфатними</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розплавами</w:t>
      </w:r>
      <w:r w:rsidRPr="006F4C9B">
        <w:rPr>
          <w:rFonts w:ascii="Verdana" w:hAnsi="Verdana"/>
          <w:color w:val="000000"/>
          <w:shd w:val="clear" w:color="auto" w:fill="FFFFFF"/>
          <w:lang w:val="en-US"/>
        </w:rPr>
        <w:t xml:space="preserve"> (MII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Mg,</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Co, Ni, Zn, Cu, Ca, Sr)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.40-46</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3.2 </w:t>
      </w:r>
      <w:r w:rsidRPr="006F4C9B">
        <w:rPr>
          <w:rFonts w:ascii="Verdana" w:hAnsi="Verdana" w:hint="eastAsia"/>
          <w:color w:val="000000"/>
          <w:shd w:val="clear" w:color="auto" w:fill="FFFFFF"/>
        </w:rPr>
        <w:t>Взаємодія</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суміші</w:t>
      </w:r>
      <w:r w:rsidRPr="006F4C9B">
        <w:rPr>
          <w:rFonts w:ascii="Verdana" w:hAnsi="Verdana"/>
          <w:color w:val="000000"/>
          <w:shd w:val="clear" w:color="auto" w:fill="FFFFFF"/>
          <w:lang w:val="en-US"/>
        </w:rPr>
        <w:t xml:space="preserve"> TiO2+MIII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2O3 </w:t>
      </w:r>
      <w:r w:rsidRPr="006F4C9B">
        <w:rPr>
          <w:rFonts w:ascii="Verdana" w:hAnsi="Verdana" w:hint="eastAsia"/>
          <w:color w:val="000000"/>
          <w:shd w:val="clear" w:color="auto" w:fill="FFFFFF"/>
        </w:rPr>
        <w:t>з</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розплавами</w:t>
      </w:r>
      <w:r w:rsidRPr="006F4C9B">
        <w:rPr>
          <w:rFonts w:ascii="Verdana" w:hAnsi="Verdana"/>
          <w:color w:val="000000"/>
          <w:shd w:val="clear" w:color="auto" w:fill="FFFFFF"/>
          <w:lang w:val="en-US"/>
        </w:rPr>
        <w:t xml:space="preserve"> Na2O-P2O5 (MII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Al, Ga, Fe,</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Mn, Y, </w:t>
      </w:r>
      <w:r w:rsidRPr="006F4C9B">
        <w:rPr>
          <w:rFonts w:ascii="Verdana" w:hAnsi="Verdana" w:hint="eastAsia"/>
          <w:color w:val="000000"/>
          <w:shd w:val="clear" w:color="auto" w:fill="FFFFFF"/>
        </w:rPr>
        <w:t>Ві</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..47-50</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3.3 </w:t>
      </w:r>
      <w:r w:rsidRPr="006F4C9B">
        <w:rPr>
          <w:rFonts w:ascii="Verdana" w:hAnsi="Verdana" w:hint="eastAsia"/>
          <w:color w:val="000000"/>
          <w:shd w:val="clear" w:color="auto" w:fill="FFFFFF"/>
        </w:rPr>
        <w:t>Взаємодія</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ТіО</w:t>
      </w:r>
      <w:r w:rsidRPr="006F4C9B">
        <w:rPr>
          <w:rFonts w:ascii="Verdana" w:hAnsi="Verdana"/>
          <w:color w:val="000000"/>
          <w:shd w:val="clear" w:color="auto" w:fill="FFFFFF"/>
          <w:lang w:val="en-US"/>
        </w:rPr>
        <w:t xml:space="preserve">2 </w:t>
      </w:r>
      <w:r w:rsidRPr="006F4C9B">
        <w:rPr>
          <w:rFonts w:ascii="Verdana" w:hAnsi="Verdana" w:hint="eastAsia"/>
          <w:color w:val="000000"/>
          <w:shd w:val="clear" w:color="auto" w:fill="FFFFFF"/>
        </w:rPr>
        <w:t>зі</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змішаними</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лужнофосфатними</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розплавами</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типу</w:t>
      </w:r>
      <w:r w:rsidRPr="006F4C9B">
        <w:rPr>
          <w:rFonts w:ascii="Verdana" w:hAnsi="Verdana"/>
          <w:color w:val="000000"/>
          <w:shd w:val="clear" w:color="auto" w:fill="FFFFFF"/>
          <w:lang w:val="en-US"/>
        </w:rPr>
        <w:t xml:space="preserve"> MI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2OP2O5 (MI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Na/K, Na/Rb, Rb, Cs).</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..50-58</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3.4 </w:t>
      </w:r>
      <w:r w:rsidRPr="006F4C9B">
        <w:rPr>
          <w:rFonts w:ascii="Verdana" w:hAnsi="Verdana" w:hint="eastAsia"/>
          <w:color w:val="000000"/>
          <w:shd w:val="clear" w:color="auto" w:fill="FFFFFF"/>
        </w:rPr>
        <w:t>Короткі</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висновки</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.......59</w:t>
      </w:r>
    </w:p>
    <w:p w:rsidR="006F4C9B" w:rsidRPr="006F4C9B" w:rsidRDefault="006F4C9B" w:rsidP="006F4C9B">
      <w:pPr>
        <w:rPr>
          <w:rFonts w:ascii="Verdana" w:hAnsi="Verdana"/>
          <w:color w:val="000000"/>
          <w:shd w:val="clear" w:color="auto" w:fill="FFFFFF"/>
          <w:lang w:val="en-US"/>
        </w:rPr>
      </w:pPr>
      <w:r w:rsidRPr="006F4C9B">
        <w:rPr>
          <w:rFonts w:ascii="Verdana" w:hAnsi="Verdana" w:hint="eastAsia"/>
          <w:color w:val="000000"/>
          <w:shd w:val="clear" w:color="auto" w:fill="FFFFFF"/>
        </w:rPr>
        <w:t>РОЗДІЛ</w:t>
      </w:r>
      <w:r w:rsidRPr="006F4C9B">
        <w:rPr>
          <w:rFonts w:ascii="Verdana" w:hAnsi="Verdana"/>
          <w:color w:val="000000"/>
          <w:shd w:val="clear" w:color="auto" w:fill="FFFFFF"/>
          <w:lang w:val="en-US"/>
        </w:rPr>
        <w:t xml:space="preserve"> 4. </w:t>
      </w:r>
      <w:r w:rsidRPr="006F4C9B">
        <w:rPr>
          <w:rFonts w:ascii="Verdana" w:hAnsi="Verdana" w:hint="eastAsia"/>
          <w:color w:val="000000"/>
          <w:shd w:val="clear" w:color="auto" w:fill="FFFFFF"/>
        </w:rPr>
        <w:t>Взаємодія</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суміші</w:t>
      </w:r>
      <w:r w:rsidRPr="006F4C9B">
        <w:rPr>
          <w:rFonts w:ascii="Verdana" w:hAnsi="Verdana"/>
          <w:color w:val="000000"/>
          <w:shd w:val="clear" w:color="auto" w:fill="FFFFFF"/>
          <w:lang w:val="en-US"/>
        </w:rPr>
        <w:t xml:space="preserve"> TiO2+MIIO, TiO2+ MI</w:t>
      </w:r>
      <w:r w:rsidRPr="006F4C9B">
        <w:rPr>
          <w:rFonts w:ascii="Verdana" w:hAnsi="Verdana" w:hint="eastAsia"/>
          <w:color w:val="000000"/>
          <w:shd w:val="clear" w:color="auto" w:fill="FFFFFF"/>
        </w:rPr>
        <w:t>ІІ</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2O3 </w:t>
      </w:r>
      <w:r w:rsidRPr="006F4C9B">
        <w:rPr>
          <w:rFonts w:ascii="Verdana" w:hAnsi="Verdana" w:hint="eastAsia"/>
          <w:color w:val="000000"/>
          <w:shd w:val="clear" w:color="auto" w:fill="FFFFFF"/>
        </w:rPr>
        <w:t>та</w:t>
      </w:r>
      <w:r w:rsidRPr="006F4C9B">
        <w:rPr>
          <w:rFonts w:ascii="Verdana" w:hAnsi="Verdana"/>
          <w:color w:val="000000"/>
          <w:shd w:val="clear" w:color="auto" w:fill="FFFFFF"/>
          <w:lang w:val="en-US"/>
        </w:rPr>
        <w:t xml:space="preserve"> MIIO+MI</w:t>
      </w:r>
      <w:r w:rsidRPr="006F4C9B">
        <w:rPr>
          <w:rFonts w:ascii="Verdana" w:hAnsi="Verdana" w:hint="eastAsia"/>
          <w:color w:val="000000"/>
          <w:shd w:val="clear" w:color="auto" w:fill="FFFFFF"/>
        </w:rPr>
        <w:t>ІІ</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2O3 </w:t>
      </w:r>
      <w:r w:rsidRPr="006F4C9B">
        <w:rPr>
          <w:rFonts w:ascii="Verdana" w:hAnsi="Verdana" w:hint="eastAsia"/>
          <w:color w:val="000000"/>
          <w:shd w:val="clear" w:color="auto" w:fill="FFFFFF"/>
        </w:rPr>
        <w:t>з</w:t>
      </w:r>
    </w:p>
    <w:p w:rsidR="006F4C9B" w:rsidRPr="006F4C9B" w:rsidRDefault="006F4C9B" w:rsidP="006F4C9B">
      <w:pPr>
        <w:rPr>
          <w:rFonts w:ascii="Verdana" w:hAnsi="Verdana"/>
          <w:color w:val="000000"/>
          <w:shd w:val="clear" w:color="auto" w:fill="FFFFFF"/>
          <w:lang w:val="en-US"/>
        </w:rPr>
      </w:pPr>
      <w:r w:rsidRPr="006F4C9B">
        <w:rPr>
          <w:rFonts w:ascii="Verdana" w:hAnsi="Verdana" w:hint="eastAsia"/>
          <w:color w:val="000000"/>
          <w:shd w:val="clear" w:color="auto" w:fill="FFFFFF"/>
        </w:rPr>
        <w:t>розплавами</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МІ</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2O-P2O5 (MI</w:t>
      </w:r>
    </w:p>
    <w:p w:rsidR="006F4C9B" w:rsidRPr="006F4C9B" w:rsidRDefault="006F4C9B" w:rsidP="006F4C9B">
      <w:pPr>
        <w:rPr>
          <w:rFonts w:ascii="Verdana" w:hAnsi="Verdana"/>
          <w:color w:val="000000"/>
          <w:shd w:val="clear" w:color="auto" w:fill="FFFFFF"/>
          <w:lang w:val="en-US"/>
        </w:rPr>
      </w:pP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Rb, Cs, K/Rb, Rb/Cs; MII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Mg, Co, Ni, Cu, Zn, Ca,</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Sr; MI</w:t>
      </w:r>
      <w:r w:rsidRPr="006F4C9B">
        <w:rPr>
          <w:rFonts w:ascii="Verdana" w:hAnsi="Verdana" w:hint="eastAsia"/>
          <w:color w:val="000000"/>
          <w:shd w:val="clear" w:color="auto" w:fill="FFFFFF"/>
        </w:rPr>
        <w:t>І</w:t>
      </w:r>
      <w:r w:rsidRPr="006F4C9B">
        <w:rPr>
          <w:rFonts w:ascii="Verdana" w:hAnsi="Verdana"/>
          <w:color w:val="000000"/>
          <w:shd w:val="clear" w:color="auto" w:fill="FFFFFF"/>
          <w:lang w:val="en-US"/>
        </w:rPr>
        <w:t xml:space="preserve">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Al, Ga, Fe, Mn, </w:t>
      </w:r>
      <w:r w:rsidRPr="006F4C9B">
        <w:rPr>
          <w:rFonts w:ascii="Verdana" w:hAnsi="Verdana" w:hint="eastAsia"/>
          <w:color w:val="000000"/>
          <w:shd w:val="clear" w:color="auto" w:fill="FFFFFF"/>
        </w:rPr>
        <w:t>Ві</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.60-95</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4.1 </w:t>
      </w:r>
      <w:r w:rsidRPr="006F4C9B">
        <w:rPr>
          <w:rFonts w:ascii="Verdana" w:hAnsi="Verdana" w:hint="eastAsia"/>
          <w:color w:val="000000"/>
          <w:shd w:val="clear" w:color="auto" w:fill="FFFFFF"/>
        </w:rPr>
        <w:t>Взаємодія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розплавах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системи</w:t>
      </w:r>
      <w:r w:rsidRPr="006F4C9B">
        <w:rPr>
          <w:rFonts w:ascii="Verdana" w:hAnsi="Verdana"/>
          <w:color w:val="000000"/>
          <w:shd w:val="clear" w:color="auto" w:fill="FFFFFF"/>
        </w:rPr>
        <w:t xml:space="preserve"> MI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2O-P2O5-TiO2-MIIO (MI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Rb, K</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/Rb, Na/Rb; MII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Mg, Co, Ni, Cu, Zn, Ca, Sr).</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.61-75</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3</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4.2 </w:t>
      </w:r>
      <w:r w:rsidRPr="006F4C9B">
        <w:rPr>
          <w:rFonts w:ascii="Verdana" w:hAnsi="Verdana" w:hint="eastAsia"/>
          <w:color w:val="000000"/>
          <w:shd w:val="clear" w:color="auto" w:fill="FFFFFF"/>
        </w:rPr>
        <w:t>Фазоутвоорення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розчинах</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розплавах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МІ</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2O-P2O5-TiO2-MIII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2O3 (MI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Rb,</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Cs, K /Rb, Rb/Na, Rb/Cs, Na/K; MI</w:t>
      </w:r>
      <w:r w:rsidRPr="006F4C9B">
        <w:rPr>
          <w:rFonts w:ascii="Verdana" w:hAnsi="Verdana" w:hint="eastAsia"/>
          <w:color w:val="000000"/>
          <w:shd w:val="clear" w:color="auto" w:fill="FFFFFF"/>
        </w:rPr>
        <w:t>І</w:t>
      </w:r>
      <w:r w:rsidRPr="006F4C9B">
        <w:rPr>
          <w:rFonts w:ascii="Verdana" w:hAnsi="Verdana"/>
          <w:color w:val="000000"/>
          <w:shd w:val="clear" w:color="auto" w:fill="FFFFFF"/>
          <w:lang w:val="en-US"/>
        </w:rPr>
        <w:t>I</w:t>
      </w:r>
    </w:p>
    <w:p w:rsidR="006F4C9B" w:rsidRPr="006F4C9B" w:rsidRDefault="006F4C9B" w:rsidP="006F4C9B">
      <w:pPr>
        <w:rPr>
          <w:rFonts w:ascii="Verdana" w:hAnsi="Verdana"/>
          <w:color w:val="000000"/>
          <w:shd w:val="clear" w:color="auto" w:fill="FFFFFF"/>
          <w:lang w:val="en-US"/>
        </w:rPr>
      </w:pP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Al, Ga, Fe, Mn, </w:t>
      </w:r>
      <w:r w:rsidRPr="006F4C9B">
        <w:rPr>
          <w:rFonts w:ascii="Verdana" w:hAnsi="Verdana" w:hint="eastAsia"/>
          <w:color w:val="000000"/>
          <w:shd w:val="clear" w:color="auto" w:fill="FFFFFF"/>
        </w:rPr>
        <w:t>Ві</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76-86</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4.3 </w:t>
      </w:r>
      <w:r w:rsidRPr="006F4C9B">
        <w:rPr>
          <w:rFonts w:ascii="Verdana" w:hAnsi="Verdana" w:hint="eastAsia"/>
          <w:color w:val="000000"/>
          <w:shd w:val="clear" w:color="auto" w:fill="FFFFFF"/>
        </w:rPr>
        <w:t>Особливості</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взаємодії</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суміші</w:t>
      </w:r>
      <w:r w:rsidRPr="006F4C9B">
        <w:rPr>
          <w:rFonts w:ascii="Verdana" w:hAnsi="Verdana"/>
          <w:color w:val="000000"/>
          <w:shd w:val="clear" w:color="auto" w:fill="FFFFFF"/>
          <w:lang w:val="en-US"/>
        </w:rPr>
        <w:t xml:space="preserve"> MIIO+MI</w:t>
      </w:r>
      <w:r w:rsidRPr="006F4C9B">
        <w:rPr>
          <w:rFonts w:ascii="Verdana" w:hAnsi="Verdana" w:hint="eastAsia"/>
          <w:color w:val="000000"/>
          <w:shd w:val="clear" w:color="auto" w:fill="FFFFFF"/>
        </w:rPr>
        <w:t>ІІ</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2O3 </w:t>
      </w:r>
      <w:r w:rsidRPr="006F4C9B">
        <w:rPr>
          <w:rFonts w:ascii="Verdana" w:hAnsi="Verdana" w:hint="eastAsia"/>
          <w:color w:val="000000"/>
          <w:shd w:val="clear" w:color="auto" w:fill="FFFFFF"/>
        </w:rPr>
        <w:t>з</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розплавами</w:t>
      </w:r>
      <w:r w:rsidRPr="006F4C9B">
        <w:rPr>
          <w:rFonts w:ascii="Verdana" w:hAnsi="Verdana"/>
          <w:color w:val="000000"/>
          <w:shd w:val="clear" w:color="auto" w:fill="FFFFFF"/>
          <w:lang w:val="en-US"/>
        </w:rPr>
        <w:t xml:space="preserve"> MI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2O-P2O5 (MI </w:t>
      </w:r>
      <w:r w:rsidRPr="006F4C9B">
        <w:rPr>
          <w:rFonts w:ascii="Verdana" w:hAnsi="Verdana" w:hint="eastAsia"/>
          <w:color w:val="000000"/>
          <w:shd w:val="clear" w:color="auto" w:fill="FFFFFF"/>
          <w:lang w:val="en-US"/>
        </w:rPr>
        <w:t>–</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Rb, K/Rb, MII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Mg, Co, Ni, Cu, Zn; MI</w:t>
      </w:r>
      <w:r w:rsidRPr="006F4C9B">
        <w:rPr>
          <w:rFonts w:ascii="Verdana" w:hAnsi="Verdana" w:hint="eastAsia"/>
          <w:color w:val="000000"/>
          <w:shd w:val="clear" w:color="auto" w:fill="FFFFFF"/>
        </w:rPr>
        <w:t>ІІ</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Fe, Al, Ga)</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.....87-93</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4.4 </w:t>
      </w:r>
      <w:r w:rsidRPr="006F4C9B">
        <w:rPr>
          <w:rFonts w:ascii="Verdana" w:hAnsi="Verdana" w:hint="eastAsia"/>
          <w:color w:val="000000"/>
          <w:shd w:val="clear" w:color="auto" w:fill="FFFFFF"/>
        </w:rPr>
        <w:t>Короткі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висновки………………………</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.94-95</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РОЗДІЛ</w:t>
      </w:r>
      <w:r w:rsidRPr="006F4C9B">
        <w:rPr>
          <w:rFonts w:ascii="Verdana" w:hAnsi="Verdana"/>
          <w:color w:val="000000"/>
          <w:shd w:val="clear" w:color="auto" w:fill="FFFFFF"/>
        </w:rPr>
        <w:t xml:space="preserve"> 5. </w:t>
      </w:r>
      <w:r w:rsidRPr="006F4C9B">
        <w:rPr>
          <w:rFonts w:ascii="Verdana" w:hAnsi="Verdana" w:hint="eastAsia"/>
          <w:color w:val="000000"/>
          <w:shd w:val="clear" w:color="auto" w:fill="FFFFFF"/>
        </w:rPr>
        <w:t>Структурні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особливості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нових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синтезованих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96-124</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5.1 </w:t>
      </w:r>
      <w:r w:rsidRPr="006F4C9B">
        <w:rPr>
          <w:rFonts w:ascii="Verdana" w:hAnsi="Verdana" w:hint="eastAsia"/>
          <w:color w:val="000000"/>
          <w:shd w:val="clear" w:color="auto" w:fill="FFFFFF"/>
        </w:rPr>
        <w:t>Вплив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природи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синтезованих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системі</w:t>
      </w:r>
      <w:r w:rsidRPr="006F4C9B">
        <w:rPr>
          <w:rFonts w:ascii="Verdana" w:hAnsi="Verdana"/>
          <w:color w:val="000000"/>
          <w:shd w:val="clear" w:color="auto" w:fill="FFFFFF"/>
        </w:rPr>
        <w:t xml:space="preserve"> Na-K-Ti-P-O.</w:t>
      </w:r>
      <w:r w:rsidRPr="006F4C9B">
        <w:rPr>
          <w:rFonts w:ascii="Verdana" w:hAnsi="Verdana" w:hint="eastAsia"/>
          <w:color w:val="000000"/>
          <w:shd w:val="clear" w:color="auto" w:fill="FFFFFF"/>
        </w:rPr>
        <w:t>…</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96-100</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5.2 </w:t>
      </w:r>
      <w:r w:rsidRPr="006F4C9B">
        <w:rPr>
          <w:rFonts w:ascii="Verdana" w:hAnsi="Verdana" w:hint="eastAsia"/>
          <w:color w:val="000000"/>
          <w:shd w:val="clear" w:color="auto" w:fill="FFFFFF"/>
        </w:rPr>
        <w:t>Особливості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Rb2MII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0,5Ti1,5(PO4)3 (MII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Mg, Ni)</w:t>
      </w:r>
    </w:p>
    <w:p w:rsidR="006F4C9B" w:rsidRPr="006F4C9B" w:rsidRDefault="006F4C9B" w:rsidP="006F4C9B">
      <w:pPr>
        <w:rPr>
          <w:rFonts w:ascii="Verdana" w:hAnsi="Verdana"/>
          <w:color w:val="000000"/>
          <w:shd w:val="clear" w:color="auto" w:fill="FFFFFF"/>
          <w:lang w:val="en-US"/>
        </w:rPr>
      </w:pPr>
      <w:r w:rsidRPr="006F4C9B">
        <w:rPr>
          <w:rFonts w:ascii="Verdana" w:hAnsi="Verdana" w:hint="eastAsia"/>
          <w:color w:val="000000"/>
          <w:shd w:val="clear" w:color="auto" w:fill="FFFFFF"/>
        </w:rPr>
        <w:t>ізоструктурних</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лангбейніту</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101-106</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5.3</w:t>
      </w: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будови</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lang w:val="en-US"/>
        </w:rPr>
        <w:t xml:space="preserve"> (K/Rb)1+2xMII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xTi2-x(PO4)3 (MII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Mg, Co, Ni)</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ізоструктурних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лангбейніту…………</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106-110</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5.4</w:t>
      </w:r>
      <w:r w:rsidRPr="006F4C9B">
        <w:rPr>
          <w:rFonts w:ascii="Verdana" w:hAnsi="Verdana" w:hint="eastAsia"/>
          <w:color w:val="000000"/>
          <w:shd w:val="clear" w:color="auto" w:fill="FFFFFF"/>
        </w:rPr>
        <w:t>Вплив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природи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структуроутворення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МІ</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2FeTi(PO4)3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твердих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МІ</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2MIIITi(PO4)3 (</w:t>
      </w:r>
      <w:r w:rsidRPr="006F4C9B">
        <w:rPr>
          <w:rFonts w:ascii="Verdana" w:hAnsi="Verdana" w:hint="eastAsia"/>
          <w:color w:val="000000"/>
          <w:shd w:val="clear" w:color="auto" w:fill="FFFFFF"/>
        </w:rPr>
        <w:t>МІ</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Na, Rb, Rb/K,</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Na/K; MIII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Fe, Al) </w:t>
      </w:r>
      <w:r w:rsidRPr="006F4C9B">
        <w:rPr>
          <w:rFonts w:ascii="Verdana" w:hAnsi="Verdana" w:hint="eastAsia"/>
          <w:color w:val="000000"/>
          <w:shd w:val="clear" w:color="auto" w:fill="FFFFFF"/>
        </w:rPr>
        <w:t>ізоструктурних</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лангбейніту</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111-122</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5.5</w:t>
      </w:r>
      <w:r w:rsidRPr="006F4C9B">
        <w:rPr>
          <w:rFonts w:ascii="Verdana" w:hAnsi="Verdana" w:hint="eastAsia"/>
          <w:color w:val="000000"/>
          <w:shd w:val="clear" w:color="auto" w:fill="FFFFFF"/>
        </w:rPr>
        <w:t>Короткі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висновки……………</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w:t>
      </w:r>
      <w:r w:rsidRPr="006F4C9B">
        <w:rPr>
          <w:rFonts w:ascii="Verdana" w:hAnsi="Verdana" w:hint="eastAsia"/>
          <w:color w:val="000000"/>
          <w:shd w:val="clear" w:color="auto" w:fill="FFFFFF"/>
        </w:rPr>
        <w:t>………………………………</w:t>
      </w:r>
      <w:r w:rsidRPr="006F4C9B">
        <w:rPr>
          <w:rFonts w:ascii="Verdana" w:hAnsi="Verdana"/>
          <w:color w:val="000000"/>
          <w:shd w:val="clear" w:color="auto" w:fill="FFFFFF"/>
        </w:rPr>
        <w:t>123-124</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РОЗДІЛ</w:t>
      </w:r>
      <w:r w:rsidRPr="006F4C9B">
        <w:rPr>
          <w:rFonts w:ascii="Verdana" w:hAnsi="Verdana"/>
          <w:color w:val="000000"/>
          <w:shd w:val="clear" w:color="auto" w:fill="FFFFFF"/>
        </w:rPr>
        <w:t xml:space="preserve"> 6. </w:t>
      </w:r>
      <w:r w:rsidRPr="006F4C9B">
        <w:rPr>
          <w:rFonts w:ascii="Verdana" w:hAnsi="Verdana" w:hint="eastAsia"/>
          <w:color w:val="000000"/>
          <w:shd w:val="clear" w:color="auto" w:fill="FFFFFF"/>
        </w:rPr>
        <w:t>Електропровідні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синтезованих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NASICON</w:t>
      </w:r>
      <w:r w:rsidRPr="006F4C9B">
        <w:rPr>
          <w:rFonts w:ascii="Verdana" w:hAnsi="Verdana" w:hint="eastAsia"/>
          <w:color w:val="000000"/>
          <w:shd w:val="clear" w:color="auto" w:fill="FFFFFF"/>
        </w:rPr>
        <w:t>ового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типу…………………………………………………</w:t>
      </w:r>
      <w:r w:rsidRPr="006F4C9B">
        <w:rPr>
          <w:rFonts w:ascii="Verdana" w:hAnsi="Verdana"/>
          <w:color w:val="000000"/>
          <w:shd w:val="clear" w:color="auto" w:fill="FFFFFF"/>
        </w:rPr>
        <w:t>125-162</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6.1 </w:t>
      </w: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електропровідних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властивостей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Na5-xMI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xTi(PO4)3</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(MI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Li, K; x = 0; 1,0)</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126-137</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6.2 </w:t>
      </w:r>
      <w:r w:rsidRPr="006F4C9B">
        <w:rPr>
          <w:rFonts w:ascii="Verdana" w:hAnsi="Verdana" w:hint="eastAsia"/>
          <w:color w:val="000000"/>
          <w:shd w:val="clear" w:color="auto" w:fill="FFFFFF"/>
        </w:rPr>
        <w:t>Синтез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провідні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складу</w:t>
      </w:r>
      <w:r w:rsidRPr="006F4C9B">
        <w:rPr>
          <w:rFonts w:ascii="Verdana" w:hAnsi="Verdana"/>
          <w:color w:val="000000"/>
          <w:shd w:val="clear" w:color="auto" w:fill="FFFFFF"/>
        </w:rPr>
        <w:t xml:space="preserve"> MI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xNa4-xCoFe(PO4)3 (MI </w:t>
      </w:r>
      <w:r w:rsidRPr="006F4C9B">
        <w:rPr>
          <w:rFonts w:ascii="Verdana" w:hAnsi="Verdana" w:hint="eastAsia"/>
          <w:color w:val="000000"/>
          <w:shd w:val="clear" w:color="auto" w:fill="FFFFFF"/>
          <w:lang w:val="en-US"/>
        </w:rPr>
        <w:t>–</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Li, K; x = 0,2, 0,3, 0,5 </w:t>
      </w:r>
      <w:r w:rsidRPr="006F4C9B">
        <w:rPr>
          <w:rFonts w:ascii="Verdana" w:hAnsi="Verdana" w:hint="eastAsia"/>
          <w:color w:val="000000"/>
          <w:shd w:val="clear" w:color="auto" w:fill="FFFFFF"/>
        </w:rPr>
        <w:t>та</w:t>
      </w:r>
      <w:r w:rsidRPr="006F4C9B">
        <w:rPr>
          <w:rFonts w:ascii="Verdana" w:hAnsi="Verdana"/>
          <w:color w:val="000000"/>
          <w:shd w:val="clear" w:color="auto" w:fill="FFFFFF"/>
          <w:lang w:val="en-US"/>
        </w:rPr>
        <w:t xml:space="preserve"> 1,0)........................................................................138-140</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6.3 </w:t>
      </w:r>
      <w:r w:rsidRPr="006F4C9B">
        <w:rPr>
          <w:rFonts w:ascii="Verdana" w:hAnsi="Verdana" w:hint="eastAsia"/>
          <w:color w:val="000000"/>
          <w:shd w:val="clear" w:color="auto" w:fill="FFFFFF"/>
        </w:rPr>
        <w:t>Короткі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висновки</w:t>
      </w:r>
      <w:r w:rsidRPr="006F4C9B">
        <w:rPr>
          <w:rFonts w:ascii="Verdana" w:hAnsi="Verdana"/>
          <w:color w:val="000000"/>
          <w:shd w:val="clear" w:color="auto" w:fill="FFFFFF"/>
        </w:rPr>
        <w:t>..........................................................................................141</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ВИСНОВКИ</w:t>
      </w:r>
      <w:r w:rsidRPr="006F4C9B">
        <w:rPr>
          <w:rFonts w:ascii="Verdana" w:hAnsi="Verdana"/>
          <w:color w:val="000000"/>
          <w:shd w:val="clear" w:color="auto" w:fill="FFFFFF"/>
        </w:rPr>
        <w:t>.................................................................................................142</w:t>
      </w:r>
      <w:r w:rsidRPr="006F4C9B">
        <w:rPr>
          <w:rFonts w:ascii="Verdana" w:hAnsi="Verdana" w:hint="eastAsia"/>
          <w:color w:val="000000"/>
          <w:shd w:val="clear" w:color="auto" w:fill="FFFFFF"/>
        </w:rPr>
        <w:t>–</w:t>
      </w:r>
      <w:r w:rsidRPr="006F4C9B">
        <w:rPr>
          <w:rFonts w:ascii="Verdana" w:hAnsi="Verdana"/>
          <w:color w:val="000000"/>
          <w:shd w:val="clear" w:color="auto" w:fill="FFFFFF"/>
        </w:rPr>
        <w:t>144</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Перелік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використаних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джерел</w:t>
      </w:r>
      <w:r w:rsidRPr="006F4C9B">
        <w:rPr>
          <w:rFonts w:ascii="Verdana" w:hAnsi="Verdana"/>
          <w:color w:val="000000"/>
          <w:shd w:val="clear" w:color="auto" w:fill="FFFFFF"/>
        </w:rPr>
        <w:t>....................................................................145</w:t>
      </w:r>
      <w:r w:rsidRPr="006F4C9B">
        <w:rPr>
          <w:rFonts w:ascii="Verdana" w:hAnsi="Verdana" w:hint="eastAsia"/>
          <w:color w:val="000000"/>
          <w:shd w:val="clear" w:color="auto" w:fill="FFFFFF"/>
        </w:rPr>
        <w:t>–</w:t>
      </w:r>
      <w:r w:rsidRPr="006F4C9B">
        <w:rPr>
          <w:rFonts w:ascii="Verdana" w:hAnsi="Verdana"/>
          <w:color w:val="000000"/>
          <w:shd w:val="clear" w:color="auto" w:fill="FFFFFF"/>
        </w:rPr>
        <w:t>162</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4</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ВСТУП</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Складні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полівалентних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викликають</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широкий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інтерес</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завдяки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розмаїттю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типів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корисних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властивостей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які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закладають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базу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створення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основі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ефективних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функціональних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матеріалів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Серед</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слід</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відмітити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матеріали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нелінійнооптичними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властивостями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суперйонні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провідники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катоди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аноди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портативних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джерел</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струму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люмінофори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також</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біоматеріали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Такі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широкі</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можливості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застосування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обумовлюють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актуальність</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проведення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встановлення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кореляцій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між</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умовами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одержання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співвідношеннями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компонентів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методу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природою</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каркасоформуючих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атомів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складом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будовою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Зокрема</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встановлення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основних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факторів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впливу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процеси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структуроформування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умовах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кристалізації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є</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важливим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шляху</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створення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нових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ефективних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матеріалів</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Слід</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відмітити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що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сьогодні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актуальним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залишається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з’ясування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взаємовпливу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природи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різного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йонного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радіусу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координаційної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ємності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змішаних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лужнофосфатних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розплавах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процеси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фазоутворення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що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дозволить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одержувати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сполуки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лише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різної</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будови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але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покращеними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характеристиками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тому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числі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провідними</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властивостями</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5</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Актуальність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теми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основі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пари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полівалентних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(NASICON-</w:t>
      </w:r>
      <w:r w:rsidRPr="006F4C9B">
        <w:rPr>
          <w:rFonts w:ascii="Verdana" w:hAnsi="Verdana" w:hint="eastAsia"/>
          <w:color w:val="000000"/>
          <w:shd w:val="clear" w:color="auto" w:fill="FFFFFF"/>
        </w:rPr>
        <w:t>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лангбейнітового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цеолітового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вітлокітового</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структурних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типів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проявляють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широкий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спектр</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властивостей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нелінійнооптичні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люмінесцентні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каталітичні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йонпровідні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інші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що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роблять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перспективними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практичного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застосування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Актуальним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залишається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встановлення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основних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факторів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впливу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процеси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структуроформування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сполук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різної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лише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таких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як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зміна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співвідношень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вихідних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компонентів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але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шляхом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підбору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певних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пар</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полівалентних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каркасоформуючих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атомів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Це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передбачає</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встановлення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взаємозв’язку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між</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складом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будовою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властивостями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Важливим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також</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є</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встановлення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можливості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формування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(NASICON-</w:t>
      </w:r>
      <w:r w:rsidRPr="006F4C9B">
        <w:rPr>
          <w:rFonts w:ascii="Verdana" w:hAnsi="Verdana" w:hint="eastAsia"/>
          <w:color w:val="000000"/>
          <w:shd w:val="clear" w:color="auto" w:fill="FFFFFF"/>
        </w:rPr>
        <w:t>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лангбейнітового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типу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участю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пари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різних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подальшим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дослідженням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особливостей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встановлення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ролі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кожного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структуроформуванні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подальшому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впливу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властивості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сполук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зокрема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йонпровідні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Встановлені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закономірності</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утворення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різних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типів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сформулювати</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основні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фактори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впливу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Це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закладе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підґрунтя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одержання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нових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матеріалів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покращеними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електрофізичними</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властивостями</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Зв’язок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роботи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науковими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програмами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планами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темами</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Виконана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робота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є</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продовженням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систематичних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синтезу</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складнозаміщених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полівалентних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використанням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різних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підходів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щодо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одержання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тому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числі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методів</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кристалізації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високотемпературних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багатокомпонентних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розплавів</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твердофазного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розплавного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методу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вивчення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властивостей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які</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проводяться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кафедрі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неорганічної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хімії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Київського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національного</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університету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імені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Тараса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Шевченка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відповідності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держбюджетною</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темою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w:t>
      </w:r>
      <w:r w:rsidRPr="006F4C9B">
        <w:rPr>
          <w:rFonts w:ascii="Verdana" w:hAnsi="Verdana"/>
          <w:color w:val="000000"/>
          <w:shd w:val="clear" w:color="auto" w:fill="FFFFFF"/>
        </w:rPr>
        <w:t>C</w:t>
      </w:r>
      <w:r w:rsidRPr="006F4C9B">
        <w:rPr>
          <w:rFonts w:ascii="Verdana" w:hAnsi="Verdana" w:hint="eastAsia"/>
          <w:color w:val="000000"/>
          <w:shd w:val="clear" w:color="auto" w:fill="FFFFFF"/>
        </w:rPr>
        <w:t>интез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неорганічних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координаційних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сполук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створення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нових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функціоналізованих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матеріалів</w:t>
      </w:r>
      <w:r w:rsidRPr="006F4C9B">
        <w:rPr>
          <w:rFonts w:ascii="Verdana" w:hAnsi="Verdana" w:hint="eastAsia"/>
          <w:color w:val="000000"/>
          <w:shd w:val="clear" w:color="auto" w:fill="FFFFFF"/>
        </w:rPr>
        <w:t>»</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номер</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державної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реєстрації</w:t>
      </w:r>
      <w:r w:rsidRPr="006F4C9B">
        <w:rPr>
          <w:rFonts w:ascii="Verdana" w:hAnsi="Verdana"/>
          <w:color w:val="000000"/>
          <w:shd w:val="clear" w:color="auto" w:fill="FFFFFF"/>
        </w:rPr>
        <w:t xml:space="preserve"> 0111U005046).</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6</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Мета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задачі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роботи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є</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впливу</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природи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полівалентних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також</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взаємовпливу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природи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МІ</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змішаних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лужнофосфатних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розплавах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процеси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формування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кристалічних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каркасів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основі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пар</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TiIV + MI</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або</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MI</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I) </w:t>
      </w:r>
      <w:r w:rsidRPr="006F4C9B">
        <w:rPr>
          <w:rFonts w:ascii="Verdana" w:hAnsi="Verdana" w:hint="eastAsia"/>
          <w:color w:val="000000"/>
          <w:shd w:val="clear" w:color="auto" w:fill="FFFFFF"/>
        </w:rPr>
        <w:t>чи</w:t>
      </w:r>
      <w:r w:rsidRPr="006F4C9B">
        <w:rPr>
          <w:rFonts w:ascii="Verdana" w:hAnsi="Verdana"/>
          <w:color w:val="000000"/>
          <w:shd w:val="clear" w:color="auto" w:fill="FFFFFF"/>
        </w:rPr>
        <w:t xml:space="preserve"> MII + MI</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I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багатокомпонентних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розплавах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Встановлення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кореляцій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між</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умовами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складом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будовою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провідними</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властивостями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ряду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одержаних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сполук</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Для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досягнення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поставленої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необхідним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є</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вирішення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наступних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задач</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дослідити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закономірності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кристалоутворення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розплавах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систем</w:t>
      </w:r>
      <w:r w:rsidRPr="006F4C9B">
        <w:rPr>
          <w:rFonts w:ascii="Verdana" w:hAnsi="Verdana"/>
          <w:color w:val="000000"/>
          <w:shd w:val="clear" w:color="auto" w:fill="FFFFFF"/>
        </w:rPr>
        <w:t xml:space="preserve"> MI</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2O-P2O5-</w:t>
      </w:r>
      <w:r w:rsidRPr="006F4C9B">
        <w:rPr>
          <w:rFonts w:ascii="Verdana" w:hAnsi="Verdana" w:hint="eastAsia"/>
          <w:color w:val="000000"/>
          <w:shd w:val="clear" w:color="auto" w:fill="FFFFFF"/>
        </w:rPr>
        <w:t>ТіО</w:t>
      </w:r>
      <w:r w:rsidRPr="006F4C9B">
        <w:rPr>
          <w:rFonts w:ascii="Verdana" w:hAnsi="Verdana"/>
          <w:color w:val="000000"/>
          <w:shd w:val="clear" w:color="auto" w:fill="FFFFFF"/>
        </w:rPr>
        <w:t>2-MIIO(</w:t>
      </w:r>
      <w:r w:rsidRPr="006F4C9B">
        <w:rPr>
          <w:rFonts w:ascii="Verdana" w:hAnsi="Verdana" w:hint="eastAsia"/>
          <w:color w:val="000000"/>
          <w:shd w:val="clear" w:color="auto" w:fill="FFFFFF"/>
        </w:rPr>
        <w:t>чи</w:t>
      </w:r>
      <w:r w:rsidRPr="006F4C9B">
        <w:rPr>
          <w:rFonts w:ascii="Verdana" w:hAnsi="Verdana"/>
          <w:color w:val="000000"/>
          <w:shd w:val="clear" w:color="auto" w:fill="FFFFFF"/>
        </w:rPr>
        <w:t xml:space="preserve"> MIII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2O3) </w:t>
      </w:r>
      <w:r w:rsidRPr="006F4C9B">
        <w:rPr>
          <w:rFonts w:ascii="Verdana" w:hAnsi="Verdana" w:hint="eastAsia"/>
          <w:color w:val="000000"/>
          <w:shd w:val="clear" w:color="auto" w:fill="FFFFFF"/>
        </w:rPr>
        <w:t>і</w:t>
      </w:r>
      <w:r w:rsidRPr="006F4C9B">
        <w:rPr>
          <w:rFonts w:ascii="Verdana" w:hAnsi="Verdana"/>
          <w:color w:val="000000"/>
          <w:shd w:val="clear" w:color="auto" w:fill="FFFFFF"/>
          <w:lang w:val="en-US"/>
        </w:rPr>
        <w:t xml:space="preserve"> MI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2O-P2O5-MIII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2O3-MIIO (MI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Na, Rb,</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Na/Rb, K/Rb, Na/K; MII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Mg, Mn, Co, Ni, Cu, Zn, Ca, Sr; MIII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Al, Ga, Fe, Mn,</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Bi)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оптимізувати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умови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одержання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розробити</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методики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вирощування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кристалів</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визначити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вплив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природи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каркасоформуючої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пари</w:t>
      </w:r>
      <w:r w:rsidRPr="006F4C9B">
        <w:rPr>
          <w:rFonts w:ascii="Verdana" w:hAnsi="Verdana"/>
          <w:color w:val="000000"/>
          <w:shd w:val="clear" w:color="auto" w:fill="FFFFFF"/>
        </w:rPr>
        <w:t xml:space="preserve"> TiIV-M</w:t>
      </w:r>
      <w:r w:rsidRPr="006F4C9B">
        <w:rPr>
          <w:rFonts w:ascii="Verdana" w:hAnsi="Verdana" w:hint="eastAsia"/>
          <w:color w:val="000000"/>
          <w:shd w:val="clear" w:color="auto" w:fill="FFFFFF"/>
        </w:rPr>
        <w:t>І</w:t>
      </w:r>
      <w:r w:rsidRPr="006F4C9B">
        <w:rPr>
          <w:rFonts w:ascii="Verdana" w:hAnsi="Verdana"/>
          <w:color w:val="000000"/>
          <w:shd w:val="clear" w:color="auto" w:fill="FFFFFF"/>
        </w:rPr>
        <w:t>I (</w:t>
      </w:r>
      <w:r w:rsidRPr="006F4C9B">
        <w:rPr>
          <w:rFonts w:ascii="Verdana" w:hAnsi="Verdana" w:hint="eastAsia"/>
          <w:color w:val="000000"/>
          <w:shd w:val="clear" w:color="auto" w:fill="FFFFFF"/>
        </w:rPr>
        <w:t>або</w:t>
      </w:r>
      <w:r w:rsidRPr="006F4C9B">
        <w:rPr>
          <w:rFonts w:ascii="Verdana" w:hAnsi="Verdana"/>
          <w:color w:val="000000"/>
          <w:shd w:val="clear" w:color="auto" w:fill="FFFFFF"/>
        </w:rPr>
        <w:t xml:space="preserve"> MI</w:t>
      </w:r>
      <w:r w:rsidRPr="006F4C9B">
        <w:rPr>
          <w:rFonts w:ascii="Verdana" w:hAnsi="Verdana" w:hint="eastAsia"/>
          <w:color w:val="000000"/>
          <w:shd w:val="clear" w:color="auto" w:fill="FFFFFF"/>
        </w:rPr>
        <w:t>І</w:t>
      </w:r>
      <w:r w:rsidRPr="006F4C9B">
        <w:rPr>
          <w:rFonts w:ascii="Verdana" w:hAnsi="Verdana"/>
          <w:color w:val="000000"/>
          <w:shd w:val="clear" w:color="auto" w:fill="FFFFFF"/>
        </w:rPr>
        <w:t>I</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чи</w:t>
      </w:r>
      <w:r w:rsidRPr="006F4C9B">
        <w:rPr>
          <w:rFonts w:ascii="Verdana" w:hAnsi="Verdana"/>
          <w:color w:val="000000"/>
          <w:shd w:val="clear" w:color="auto" w:fill="FFFFFF"/>
        </w:rPr>
        <w:t xml:space="preserve"> MII</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-MI</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I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встановити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взаємовплив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присутності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пари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принцип</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структуроформування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багатокомпонентних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змішаних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лужнофосфатних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розчинах</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розплавах</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дослідити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провідні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що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містять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пару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встановити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вплив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заміщення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катіонній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підгратці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сполук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оцінити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перспективи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застосування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синтезованих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Об’єкт</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систем</w:t>
      </w:r>
      <w:r w:rsidRPr="006F4C9B">
        <w:rPr>
          <w:rFonts w:ascii="Verdana" w:hAnsi="Verdana"/>
          <w:color w:val="000000"/>
          <w:shd w:val="clear" w:color="auto" w:fill="FFFFFF"/>
        </w:rPr>
        <w:t xml:space="preserve"> MI</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2O-P2O5-</w:t>
      </w:r>
      <w:r w:rsidRPr="006F4C9B">
        <w:rPr>
          <w:rFonts w:ascii="Verdana" w:hAnsi="Verdana" w:hint="eastAsia"/>
          <w:color w:val="000000"/>
          <w:shd w:val="clear" w:color="auto" w:fill="FFFFFF"/>
        </w:rPr>
        <w:t>ТіО</w:t>
      </w:r>
      <w:r w:rsidRPr="006F4C9B">
        <w:rPr>
          <w:rFonts w:ascii="Verdana" w:hAnsi="Verdana"/>
          <w:color w:val="000000"/>
          <w:shd w:val="clear" w:color="auto" w:fill="FFFFFF"/>
        </w:rPr>
        <w:t>2-MIIO (</w:t>
      </w:r>
      <w:r w:rsidRPr="006F4C9B">
        <w:rPr>
          <w:rFonts w:ascii="Verdana" w:hAnsi="Verdana" w:hint="eastAsia"/>
          <w:color w:val="000000"/>
          <w:shd w:val="clear" w:color="auto" w:fill="FFFFFF"/>
        </w:rPr>
        <w:t>чи</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MIII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2O3) </w:t>
      </w:r>
      <w:r w:rsidRPr="006F4C9B">
        <w:rPr>
          <w:rFonts w:ascii="Verdana" w:hAnsi="Verdana" w:hint="eastAsia"/>
          <w:color w:val="000000"/>
          <w:shd w:val="clear" w:color="auto" w:fill="FFFFFF"/>
        </w:rPr>
        <w:t>і</w:t>
      </w:r>
      <w:r w:rsidRPr="006F4C9B">
        <w:rPr>
          <w:rFonts w:ascii="Verdana" w:hAnsi="Verdana"/>
          <w:color w:val="000000"/>
          <w:shd w:val="clear" w:color="auto" w:fill="FFFFFF"/>
          <w:lang w:val="en-US"/>
        </w:rPr>
        <w:t xml:space="preserve"> MI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2O-P2O5-MIII</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2O3-MIIO (MI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Na, Rb, Cs, Na/Rb, K/Rb, Rb/Cs, Na/K;</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 xml:space="preserve">MII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 Mg, Co, Ni, Cu, Zn, Ca, Sr; MIII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 xml:space="preserve">Al, Ga, Fe, Mn, Bi), </w:t>
      </w:r>
      <w:r w:rsidRPr="006F4C9B">
        <w:rPr>
          <w:rFonts w:ascii="Verdana" w:hAnsi="Verdana" w:hint="eastAsia"/>
          <w:color w:val="000000"/>
          <w:shd w:val="clear" w:color="auto" w:fill="FFFFFF"/>
        </w:rPr>
        <w:t>складні</w:t>
      </w:r>
      <w:r w:rsidRPr="006F4C9B">
        <w:rPr>
          <w:rFonts w:ascii="Verdana" w:hAnsi="Verdana"/>
          <w:color w:val="000000"/>
          <w:shd w:val="clear" w:color="auto" w:fill="FFFFFF"/>
          <w:lang w:val="en-US"/>
        </w:rPr>
        <w:t xml:space="preserve"> </w:t>
      </w:r>
      <w:r w:rsidRPr="006F4C9B">
        <w:rPr>
          <w:rFonts w:ascii="Verdana" w:hAnsi="Verdana" w:hint="eastAsia"/>
          <w:color w:val="000000"/>
          <w:shd w:val="clear" w:color="auto" w:fill="FFFFFF"/>
        </w:rPr>
        <w:t>фосфати</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лангбейнітового</w:t>
      </w:r>
      <w:r w:rsidRPr="006F4C9B">
        <w:rPr>
          <w:rFonts w:ascii="Verdana" w:hAnsi="Verdana"/>
          <w:color w:val="000000"/>
          <w:shd w:val="clear" w:color="auto" w:fill="FFFFFF"/>
        </w:rPr>
        <w:t>, NASICON-</w:t>
      </w:r>
      <w:r w:rsidRPr="006F4C9B">
        <w:rPr>
          <w:rFonts w:ascii="Verdana" w:hAnsi="Verdana" w:hint="eastAsia"/>
          <w:color w:val="000000"/>
          <w:shd w:val="clear" w:color="auto" w:fill="FFFFFF"/>
        </w:rPr>
        <w:t>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цеолітового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типів</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Предмет</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Закономірності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процесів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кристалоутворення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багатокомпонентних</w:t>
      </w:r>
      <w:r w:rsidRPr="006F4C9B">
        <w:rPr>
          <w:rFonts w:ascii="Verdana" w:hAnsi="Verdana"/>
          <w:color w:val="000000"/>
          <w:shd w:val="clear" w:color="auto" w:fill="FFFFFF"/>
        </w:rPr>
        <w:t xml:space="preserve"> Na- </w:t>
      </w:r>
      <w:r w:rsidRPr="006F4C9B">
        <w:rPr>
          <w:rFonts w:ascii="Verdana" w:hAnsi="Verdana" w:hint="eastAsia"/>
          <w:color w:val="000000"/>
          <w:shd w:val="clear" w:color="auto" w:fill="FFFFFF"/>
        </w:rPr>
        <w:t>чи</w:t>
      </w:r>
      <w:r w:rsidRPr="006F4C9B">
        <w:rPr>
          <w:rFonts w:ascii="Verdana" w:hAnsi="Verdana"/>
          <w:color w:val="000000"/>
          <w:shd w:val="clear" w:color="auto" w:fill="FFFFFF"/>
        </w:rPr>
        <w:t xml:space="preserve"> Rb-</w:t>
      </w:r>
      <w:r w:rsidRPr="006F4C9B">
        <w:rPr>
          <w:rFonts w:ascii="Verdana" w:hAnsi="Verdana" w:hint="eastAsia"/>
          <w:color w:val="000000"/>
          <w:shd w:val="clear" w:color="auto" w:fill="FFFFFF"/>
        </w:rPr>
        <w:t>вмісних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змішаних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лужнофосфатних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розплавах</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7</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Методи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здійснювали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використанням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методів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кристалізації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високотемпературних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багатокомпонентних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твердофазної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взаємодії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розплавного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методу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Елементний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одержаних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зразків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визначали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допомогою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атомно</w:t>
      </w:r>
      <w:r w:rsidRPr="006F4C9B">
        <w:rPr>
          <w:rFonts w:ascii="Verdana" w:hAnsi="Verdana"/>
          <w:color w:val="000000"/>
          <w:shd w:val="clear" w:color="auto" w:fill="FFFFFF"/>
        </w:rPr>
        <w:t>-</w:t>
      </w:r>
      <w:r w:rsidRPr="006F4C9B">
        <w:rPr>
          <w:rFonts w:ascii="Verdana" w:hAnsi="Verdana" w:hint="eastAsia"/>
          <w:color w:val="000000"/>
          <w:shd w:val="clear" w:color="auto" w:fill="FFFFFF"/>
        </w:rPr>
        <w:t>емісійного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рентгенфлюоресцентного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методів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аналізу</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Синтезовані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сполуки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охарактеризовано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використанням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рентгенівської</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порошкової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дифракції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диференціальнотермічним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термогравіметричним</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методами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також</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методами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електронної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інфрачервоної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спектроскопії</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будову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нових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сполук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допомогою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рентгеноструктурного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аналізу</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монокристалу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ряду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електропровідні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властивості</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методом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імпедансної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спектроскопії</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Наукова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новизна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одержаних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результатів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Вперше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систематично</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досліджено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закономірності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фазоформування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натрій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рубідій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також</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змішаних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лужнофосфатних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розплавах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що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містили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комбінації</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полівалентних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Ті</w:t>
      </w:r>
      <w:r w:rsidRPr="006F4C9B">
        <w:rPr>
          <w:rFonts w:ascii="Verdana" w:hAnsi="Verdana"/>
          <w:color w:val="000000"/>
          <w:shd w:val="clear" w:color="auto" w:fill="FFFFFF"/>
        </w:rPr>
        <w:t>+</w:t>
      </w:r>
      <w:r w:rsidRPr="006F4C9B">
        <w:rPr>
          <w:rFonts w:ascii="Verdana" w:hAnsi="Verdana" w:hint="eastAsia"/>
          <w:color w:val="000000"/>
          <w:shd w:val="clear" w:color="auto" w:fill="FFFFFF"/>
        </w:rPr>
        <w:t>МІІ</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Ті</w:t>
      </w:r>
      <w:r w:rsidRPr="006F4C9B">
        <w:rPr>
          <w:rFonts w:ascii="Verdana" w:hAnsi="Verdana"/>
          <w:color w:val="000000"/>
          <w:shd w:val="clear" w:color="auto" w:fill="FFFFFF"/>
        </w:rPr>
        <w:t>+</w:t>
      </w:r>
      <w:r w:rsidRPr="006F4C9B">
        <w:rPr>
          <w:rFonts w:ascii="Verdana" w:hAnsi="Verdana" w:hint="eastAsia"/>
          <w:color w:val="000000"/>
          <w:shd w:val="clear" w:color="auto" w:fill="FFFFFF"/>
        </w:rPr>
        <w:t>МІІІ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МІІ</w:t>
      </w:r>
      <w:r w:rsidRPr="006F4C9B">
        <w:rPr>
          <w:rFonts w:ascii="Verdana" w:hAnsi="Verdana"/>
          <w:color w:val="000000"/>
          <w:shd w:val="clear" w:color="auto" w:fill="FFFFFF"/>
        </w:rPr>
        <w:t>+</w:t>
      </w:r>
      <w:r w:rsidRPr="006F4C9B">
        <w:rPr>
          <w:rFonts w:ascii="Verdana" w:hAnsi="Verdana" w:hint="eastAsia"/>
          <w:color w:val="000000"/>
          <w:shd w:val="clear" w:color="auto" w:fill="FFFFFF"/>
        </w:rPr>
        <w:t>МІІІ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Встановлено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основні</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фактори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впливу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співвідношення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компонентів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природи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каркасоформуючої</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пари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атомів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формування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різних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типів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каркасів</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w:t>
      </w:r>
      <w:r w:rsidRPr="006F4C9B">
        <w:rPr>
          <w:rFonts w:ascii="Verdana" w:hAnsi="Verdana" w:hint="eastAsia"/>
          <w:color w:val="000000"/>
          <w:shd w:val="clear" w:color="auto" w:fill="FFFFFF"/>
        </w:rPr>
        <w:t>лангбейнітового</w:t>
      </w:r>
      <w:r w:rsidRPr="006F4C9B">
        <w:rPr>
          <w:rFonts w:ascii="Verdana" w:hAnsi="Verdana"/>
          <w:color w:val="000000"/>
          <w:shd w:val="clear" w:color="auto" w:fill="FFFFFF"/>
        </w:rPr>
        <w:t>, NASICON-</w:t>
      </w:r>
      <w:r w:rsidRPr="006F4C9B">
        <w:rPr>
          <w:rFonts w:ascii="Verdana" w:hAnsi="Verdana" w:hint="eastAsia"/>
          <w:color w:val="000000"/>
          <w:shd w:val="clear" w:color="auto" w:fill="FFFFFF"/>
        </w:rPr>
        <w:t>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цеолітового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Оптимізовано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умови</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одержання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різного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будови</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основі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результатів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нових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встановлено</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роль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металу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процесі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фазоформування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сполук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умовах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розчинрозплавної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кристалізації</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Вперше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ряду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синтезованих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NASICON-</w:t>
      </w:r>
      <w:r w:rsidRPr="006F4C9B">
        <w:rPr>
          <w:rFonts w:ascii="Verdana" w:hAnsi="Verdana" w:hint="eastAsia"/>
          <w:color w:val="000000"/>
          <w:shd w:val="clear" w:color="auto" w:fill="FFFFFF"/>
        </w:rPr>
        <w:t>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типу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що</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містили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комбінації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лужних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атомів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використанням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методу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імпедансу</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досліджено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електропровідні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властивості</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Практичне</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значення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одержаних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результатів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Встановлені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фактори</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впливу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процеси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фазоформування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умовах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розплавної</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кристалізації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багатокомпонентних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натрій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рубідій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комбінованих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лужнофосфатних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розчин</w:t>
      </w:r>
      <w:r w:rsidRPr="006F4C9B">
        <w:rPr>
          <w:rFonts w:ascii="Verdana" w:hAnsi="Verdana"/>
          <w:color w:val="000000"/>
          <w:shd w:val="clear" w:color="auto" w:fill="FFFFFF"/>
        </w:rPr>
        <w:t>-</w:t>
      </w:r>
      <w:r w:rsidRPr="006F4C9B">
        <w:rPr>
          <w:rFonts w:ascii="Verdana" w:hAnsi="Verdana" w:hint="eastAsia"/>
          <w:color w:val="000000"/>
          <w:shd w:val="clear" w:color="auto" w:fill="FFFFFF"/>
        </w:rPr>
        <w:t>розплавів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є</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важливими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одержанні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сполук</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8</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контрольованого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будови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створення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нових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функціональних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матеріалів</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Аналіз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результатів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вимірювання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електропровідних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властивостей</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NASICON-</w:t>
      </w:r>
      <w:r w:rsidRPr="006F4C9B">
        <w:rPr>
          <w:rFonts w:ascii="Verdana" w:hAnsi="Verdana" w:hint="eastAsia"/>
          <w:color w:val="000000"/>
          <w:shd w:val="clear" w:color="auto" w:fill="FFFFFF"/>
        </w:rPr>
        <w:t>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типу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порівняння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відповідними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даними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існуючих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аналогів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свідчать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перспективи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застосування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синтезованих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сполук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як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основи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функціональних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матеріалів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для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мікроелектронних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компонентів</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Особистий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внесок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здобувача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Дисертант</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особисто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проводив</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експериментальні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обробку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попередній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аналіз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результатів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приймав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активну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участь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плануванні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постановці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задач</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роботи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Постановка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первинних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задач</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їх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коригування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обговорення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остаточний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аналіз</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одержаних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результатів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експерименту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проводились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участю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наукового</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керівника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член</w:t>
      </w:r>
      <w:r w:rsidRPr="006F4C9B">
        <w:rPr>
          <w:rFonts w:ascii="Verdana" w:hAnsi="Verdana"/>
          <w:color w:val="000000"/>
          <w:shd w:val="clear" w:color="auto" w:fill="FFFFFF"/>
        </w:rPr>
        <w:t>-</w:t>
      </w:r>
      <w:r w:rsidRPr="006F4C9B">
        <w:rPr>
          <w:rFonts w:ascii="Verdana" w:hAnsi="Verdana" w:hint="eastAsia"/>
          <w:color w:val="000000"/>
          <w:shd w:val="clear" w:color="auto" w:fill="FFFFFF"/>
        </w:rPr>
        <w:t>кор</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НАН</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України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w:t>
      </w:r>
      <w:r w:rsidRPr="006F4C9B">
        <w:rPr>
          <w:rFonts w:ascii="Verdana" w:hAnsi="Verdana"/>
          <w:color w:val="000000"/>
          <w:shd w:val="clear" w:color="auto" w:fill="FFFFFF"/>
        </w:rPr>
        <w:t>.</w:t>
      </w:r>
      <w:r w:rsidRPr="006F4C9B">
        <w:rPr>
          <w:rFonts w:ascii="Verdana" w:hAnsi="Verdana" w:hint="eastAsia"/>
          <w:color w:val="000000"/>
          <w:shd w:val="clear" w:color="auto" w:fill="FFFFFF"/>
        </w:rPr>
        <w:t>х</w:t>
      </w:r>
      <w:r w:rsidRPr="006F4C9B">
        <w:rPr>
          <w:rFonts w:ascii="Verdana" w:hAnsi="Verdana"/>
          <w:color w:val="000000"/>
          <w:shd w:val="clear" w:color="auto" w:fill="FFFFFF"/>
        </w:rPr>
        <w:t>.</w:t>
      </w:r>
      <w:r w:rsidRPr="006F4C9B">
        <w:rPr>
          <w:rFonts w:ascii="Verdana" w:hAnsi="Verdana" w:hint="eastAsia"/>
          <w:color w:val="000000"/>
          <w:shd w:val="clear" w:color="auto" w:fill="FFFFFF"/>
        </w:rPr>
        <w:t>н</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проф</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Слободяника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w:t>
      </w:r>
      <w:r w:rsidRPr="006F4C9B">
        <w:rPr>
          <w:rFonts w:ascii="Verdana" w:hAnsi="Verdana"/>
          <w:color w:val="000000"/>
          <w:shd w:val="clear" w:color="auto" w:fill="FFFFFF"/>
        </w:rPr>
        <w:t>.</w:t>
      </w:r>
      <w:r w:rsidRPr="006F4C9B">
        <w:rPr>
          <w:rFonts w:ascii="Verdana" w:hAnsi="Verdana" w:hint="eastAsia"/>
          <w:color w:val="000000"/>
          <w:shd w:val="clear" w:color="auto" w:fill="FFFFFF"/>
        </w:rPr>
        <w:t>С</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наукових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консультантів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w:t>
      </w:r>
      <w:r w:rsidRPr="006F4C9B">
        <w:rPr>
          <w:rFonts w:ascii="Verdana" w:hAnsi="Verdana"/>
          <w:color w:val="000000"/>
          <w:shd w:val="clear" w:color="auto" w:fill="FFFFFF"/>
        </w:rPr>
        <w:t>.</w:t>
      </w:r>
      <w:r w:rsidRPr="006F4C9B">
        <w:rPr>
          <w:rFonts w:ascii="Verdana" w:hAnsi="Verdana" w:hint="eastAsia"/>
          <w:color w:val="000000"/>
          <w:shd w:val="clear" w:color="auto" w:fill="FFFFFF"/>
        </w:rPr>
        <w:t>х</w:t>
      </w:r>
      <w:r w:rsidRPr="006F4C9B">
        <w:rPr>
          <w:rFonts w:ascii="Verdana" w:hAnsi="Verdana"/>
          <w:color w:val="000000"/>
          <w:shd w:val="clear" w:color="auto" w:fill="FFFFFF"/>
        </w:rPr>
        <w:t>.</w:t>
      </w:r>
      <w:r w:rsidRPr="006F4C9B">
        <w:rPr>
          <w:rFonts w:ascii="Verdana" w:hAnsi="Verdana" w:hint="eastAsia"/>
          <w:color w:val="000000"/>
          <w:shd w:val="clear" w:color="auto" w:fill="FFFFFF"/>
        </w:rPr>
        <w:t>н</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Затовського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w:t>
      </w:r>
      <w:r w:rsidRPr="006F4C9B">
        <w:rPr>
          <w:rFonts w:ascii="Verdana" w:hAnsi="Verdana" w:hint="eastAsia"/>
          <w:color w:val="000000"/>
          <w:shd w:val="clear" w:color="auto" w:fill="FFFFFF"/>
        </w:rPr>
        <w:t>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w:t>
      </w:r>
      <w:r w:rsidRPr="006F4C9B">
        <w:rPr>
          <w:rFonts w:ascii="Verdana" w:hAnsi="Verdana"/>
          <w:color w:val="000000"/>
          <w:shd w:val="clear" w:color="auto" w:fill="FFFFFF"/>
        </w:rPr>
        <w:t>.</w:t>
      </w:r>
      <w:r w:rsidRPr="006F4C9B">
        <w:rPr>
          <w:rFonts w:ascii="Verdana" w:hAnsi="Verdana" w:hint="eastAsia"/>
          <w:color w:val="000000"/>
          <w:shd w:val="clear" w:color="auto" w:fill="FFFFFF"/>
        </w:rPr>
        <w:t>х</w:t>
      </w:r>
      <w:r w:rsidRPr="006F4C9B">
        <w:rPr>
          <w:rFonts w:ascii="Verdana" w:hAnsi="Verdana"/>
          <w:color w:val="000000"/>
          <w:shd w:val="clear" w:color="auto" w:fill="FFFFFF"/>
        </w:rPr>
        <w:t>.</w:t>
      </w:r>
      <w:r w:rsidRPr="006F4C9B">
        <w:rPr>
          <w:rFonts w:ascii="Verdana" w:hAnsi="Verdana" w:hint="eastAsia"/>
          <w:color w:val="000000"/>
          <w:shd w:val="clear" w:color="auto" w:fill="FFFFFF"/>
        </w:rPr>
        <w:t>н</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w:t>
      </w:r>
      <w:r w:rsidRPr="006F4C9B">
        <w:rPr>
          <w:rFonts w:ascii="Verdana" w:hAnsi="Verdana"/>
          <w:color w:val="000000"/>
          <w:shd w:val="clear" w:color="auto" w:fill="FFFFFF"/>
        </w:rPr>
        <w:t>.</w:t>
      </w:r>
      <w:r w:rsidRPr="006F4C9B">
        <w:rPr>
          <w:rFonts w:ascii="Verdana" w:hAnsi="Verdana" w:hint="eastAsia"/>
          <w:color w:val="000000"/>
          <w:shd w:val="clear" w:color="auto" w:fill="FFFFFF"/>
        </w:rPr>
        <w:t>с</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Струтинської</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Н</w:t>
      </w:r>
      <w:r w:rsidRPr="006F4C9B">
        <w:rPr>
          <w:rFonts w:ascii="Verdana" w:hAnsi="Verdana"/>
          <w:color w:val="000000"/>
          <w:shd w:val="clear" w:color="auto" w:fill="FFFFFF"/>
        </w:rPr>
        <w:t>.</w:t>
      </w:r>
      <w:r w:rsidRPr="006F4C9B">
        <w:rPr>
          <w:rFonts w:ascii="Verdana" w:hAnsi="Verdana" w:hint="eastAsia"/>
          <w:color w:val="000000"/>
          <w:shd w:val="clear" w:color="auto" w:fill="FFFFFF"/>
        </w:rPr>
        <w:t>Ю</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Запис</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порошкових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рентгенограм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виконано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w:t>
      </w:r>
      <w:r w:rsidRPr="006F4C9B">
        <w:rPr>
          <w:rFonts w:ascii="Verdana" w:hAnsi="Verdana"/>
          <w:color w:val="000000"/>
          <w:shd w:val="clear" w:color="auto" w:fill="FFFFFF"/>
        </w:rPr>
        <w:t>.</w:t>
      </w:r>
      <w:r w:rsidRPr="006F4C9B">
        <w:rPr>
          <w:rFonts w:ascii="Verdana" w:hAnsi="Verdana" w:hint="eastAsia"/>
          <w:color w:val="000000"/>
          <w:shd w:val="clear" w:color="auto" w:fill="FFFFFF"/>
        </w:rPr>
        <w:t>х</w:t>
      </w:r>
      <w:r w:rsidRPr="006F4C9B">
        <w:rPr>
          <w:rFonts w:ascii="Verdana" w:hAnsi="Verdana"/>
          <w:color w:val="000000"/>
          <w:shd w:val="clear" w:color="auto" w:fill="FFFFFF"/>
        </w:rPr>
        <w:t>.</w:t>
      </w:r>
      <w:r w:rsidRPr="006F4C9B">
        <w:rPr>
          <w:rFonts w:ascii="Verdana" w:hAnsi="Verdana" w:hint="eastAsia"/>
          <w:color w:val="000000"/>
          <w:shd w:val="clear" w:color="auto" w:fill="FFFFFF"/>
        </w:rPr>
        <w:t>н</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Затовським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w:t>
      </w:r>
      <w:r w:rsidRPr="006F4C9B">
        <w:rPr>
          <w:rFonts w:ascii="Verdana" w:hAnsi="Verdana" w:hint="eastAsia"/>
          <w:color w:val="000000"/>
          <w:shd w:val="clear" w:color="auto" w:fill="FFFFFF"/>
        </w:rPr>
        <w:t>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w:t>
      </w:r>
      <w:r w:rsidRPr="006F4C9B">
        <w:rPr>
          <w:rFonts w:ascii="Verdana" w:hAnsi="Verdana"/>
          <w:color w:val="000000"/>
          <w:shd w:val="clear" w:color="auto" w:fill="FFFFFF"/>
        </w:rPr>
        <w:t>.</w:t>
      </w:r>
      <w:r w:rsidRPr="006F4C9B">
        <w:rPr>
          <w:rFonts w:ascii="Verdana" w:hAnsi="Verdana" w:hint="eastAsia"/>
          <w:color w:val="000000"/>
          <w:shd w:val="clear" w:color="auto" w:fill="FFFFFF"/>
        </w:rPr>
        <w:t>х</w:t>
      </w:r>
      <w:r w:rsidRPr="006F4C9B">
        <w:rPr>
          <w:rFonts w:ascii="Verdana" w:hAnsi="Verdana"/>
          <w:color w:val="000000"/>
          <w:shd w:val="clear" w:color="auto" w:fill="FFFFFF"/>
        </w:rPr>
        <w:t>.</w:t>
      </w:r>
      <w:r w:rsidRPr="006F4C9B">
        <w:rPr>
          <w:rFonts w:ascii="Verdana" w:hAnsi="Verdana" w:hint="eastAsia"/>
          <w:color w:val="000000"/>
          <w:shd w:val="clear" w:color="auto" w:fill="FFFFFF"/>
        </w:rPr>
        <w:t>н</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w:t>
      </w:r>
      <w:r w:rsidRPr="006F4C9B">
        <w:rPr>
          <w:rFonts w:ascii="Verdana" w:hAnsi="Verdana"/>
          <w:color w:val="000000"/>
          <w:shd w:val="clear" w:color="auto" w:fill="FFFFFF"/>
        </w:rPr>
        <w:t>.</w:t>
      </w:r>
      <w:r w:rsidRPr="006F4C9B">
        <w:rPr>
          <w:rFonts w:ascii="Verdana" w:hAnsi="Verdana" w:hint="eastAsia"/>
          <w:color w:val="000000"/>
          <w:shd w:val="clear" w:color="auto" w:fill="FFFFFF"/>
        </w:rPr>
        <w:t>с</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Бабариком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w:t>
      </w:r>
      <w:r w:rsidRPr="006F4C9B">
        <w:rPr>
          <w:rFonts w:ascii="Verdana" w:hAnsi="Verdana"/>
          <w:color w:val="000000"/>
          <w:shd w:val="clear" w:color="auto" w:fill="FFFFFF"/>
        </w:rPr>
        <w:t>.</w:t>
      </w:r>
      <w:r w:rsidRPr="006F4C9B">
        <w:rPr>
          <w:rFonts w:ascii="Verdana" w:hAnsi="Verdana" w:hint="eastAsia"/>
          <w:color w:val="000000"/>
          <w:shd w:val="clear" w:color="auto" w:fill="FFFFFF"/>
        </w:rPr>
        <w:t>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ІЧ</w:t>
      </w:r>
      <w:r w:rsidRPr="006F4C9B">
        <w:rPr>
          <w:rFonts w:ascii="Verdana" w:hAnsi="Verdana"/>
          <w:color w:val="000000"/>
          <w:shd w:val="clear" w:color="auto" w:fill="FFFFFF"/>
        </w:rPr>
        <w:t>-</w:t>
      </w:r>
      <w:r w:rsidRPr="006F4C9B">
        <w:rPr>
          <w:rFonts w:ascii="Verdana" w:hAnsi="Verdana" w:hint="eastAsia"/>
          <w:color w:val="000000"/>
          <w:shd w:val="clear" w:color="auto" w:fill="FFFFFF"/>
        </w:rPr>
        <w:t>спектрів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w:t>
      </w:r>
      <w:r w:rsidRPr="006F4C9B">
        <w:rPr>
          <w:rFonts w:ascii="Verdana" w:hAnsi="Verdana"/>
          <w:color w:val="000000"/>
          <w:shd w:val="clear" w:color="auto" w:fill="FFFFFF"/>
        </w:rPr>
        <w:t>.</w:t>
      </w:r>
      <w:r w:rsidRPr="006F4C9B">
        <w:rPr>
          <w:rFonts w:ascii="Verdana" w:hAnsi="Verdana" w:hint="eastAsia"/>
          <w:color w:val="000000"/>
          <w:shd w:val="clear" w:color="auto" w:fill="FFFFFF"/>
        </w:rPr>
        <w:t>х</w:t>
      </w:r>
      <w:r w:rsidRPr="006F4C9B">
        <w:rPr>
          <w:rFonts w:ascii="Verdana" w:hAnsi="Verdana"/>
          <w:color w:val="000000"/>
          <w:shd w:val="clear" w:color="auto" w:fill="FFFFFF"/>
        </w:rPr>
        <w:t>.</w:t>
      </w:r>
      <w:r w:rsidRPr="006F4C9B">
        <w:rPr>
          <w:rFonts w:ascii="Verdana" w:hAnsi="Verdana" w:hint="eastAsia"/>
          <w:color w:val="000000"/>
          <w:shd w:val="clear" w:color="auto" w:fill="FFFFFF"/>
        </w:rPr>
        <w:t>н</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w:t>
      </w:r>
      <w:r w:rsidRPr="006F4C9B">
        <w:rPr>
          <w:rFonts w:ascii="Verdana" w:hAnsi="Verdana"/>
          <w:color w:val="000000"/>
          <w:shd w:val="clear" w:color="auto" w:fill="FFFFFF"/>
        </w:rPr>
        <w:t>.</w:t>
      </w:r>
      <w:r w:rsidRPr="006F4C9B">
        <w:rPr>
          <w:rFonts w:ascii="Verdana" w:hAnsi="Verdana" w:hint="eastAsia"/>
          <w:color w:val="000000"/>
          <w:shd w:val="clear" w:color="auto" w:fill="FFFFFF"/>
        </w:rPr>
        <w:t>н</w:t>
      </w:r>
      <w:r w:rsidRPr="006F4C9B">
        <w:rPr>
          <w:rFonts w:ascii="Verdana" w:hAnsi="Verdana"/>
          <w:color w:val="000000"/>
          <w:shd w:val="clear" w:color="auto" w:fill="FFFFFF"/>
        </w:rPr>
        <w:t>.</w:t>
      </w:r>
      <w:r w:rsidRPr="006F4C9B">
        <w:rPr>
          <w:rFonts w:ascii="Verdana" w:hAnsi="Verdana" w:hint="eastAsia"/>
          <w:color w:val="000000"/>
          <w:shd w:val="clear" w:color="auto" w:fill="FFFFFF"/>
        </w:rPr>
        <w:t>с</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Ліціс</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w:t>
      </w:r>
      <w:r w:rsidRPr="006F4C9B">
        <w:rPr>
          <w:rFonts w:ascii="Verdana" w:hAnsi="Verdana"/>
          <w:color w:val="000000"/>
          <w:shd w:val="clear" w:color="auto" w:fill="FFFFFF"/>
        </w:rPr>
        <w:t>.</w:t>
      </w:r>
      <w:r w:rsidRPr="006F4C9B">
        <w:rPr>
          <w:rFonts w:ascii="Verdana" w:hAnsi="Verdana" w:hint="eastAsia"/>
          <w:color w:val="000000"/>
          <w:shd w:val="clear" w:color="auto" w:fill="FFFFFF"/>
        </w:rPr>
        <w:t>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Структурні</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одержаних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фосфатів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проведено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співробітництві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w:t>
      </w:r>
      <w:r w:rsidRPr="006F4C9B">
        <w:rPr>
          <w:rFonts w:ascii="Verdana" w:hAnsi="Verdana"/>
          <w:color w:val="000000"/>
          <w:shd w:val="clear" w:color="auto" w:fill="FFFFFF"/>
        </w:rPr>
        <w:t>.</w:t>
      </w:r>
      <w:r w:rsidRPr="006F4C9B">
        <w:rPr>
          <w:rFonts w:ascii="Verdana" w:hAnsi="Verdana" w:hint="eastAsia"/>
          <w:color w:val="000000"/>
          <w:shd w:val="clear" w:color="auto" w:fill="FFFFFF"/>
        </w:rPr>
        <w:t>х</w:t>
      </w:r>
      <w:r w:rsidRPr="006F4C9B">
        <w:rPr>
          <w:rFonts w:ascii="Verdana" w:hAnsi="Verdana"/>
          <w:color w:val="000000"/>
          <w:shd w:val="clear" w:color="auto" w:fill="FFFFFF"/>
        </w:rPr>
        <w:t>.</w:t>
      </w:r>
      <w:r w:rsidRPr="006F4C9B">
        <w:rPr>
          <w:rFonts w:ascii="Verdana" w:hAnsi="Verdana" w:hint="eastAsia"/>
          <w:color w:val="000000"/>
          <w:shd w:val="clear" w:color="auto" w:fill="FFFFFF"/>
        </w:rPr>
        <w:t>н</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w:t>
      </w:r>
      <w:r w:rsidRPr="006F4C9B">
        <w:rPr>
          <w:rFonts w:ascii="Verdana" w:hAnsi="Verdana"/>
          <w:color w:val="000000"/>
          <w:shd w:val="clear" w:color="auto" w:fill="FFFFFF"/>
        </w:rPr>
        <w:t>.</w:t>
      </w:r>
      <w:r w:rsidRPr="006F4C9B">
        <w:rPr>
          <w:rFonts w:ascii="Verdana" w:hAnsi="Verdana" w:hint="eastAsia"/>
          <w:color w:val="000000"/>
          <w:shd w:val="clear" w:color="auto" w:fill="FFFFFF"/>
        </w:rPr>
        <w:t>н</w:t>
      </w:r>
      <w:r w:rsidRPr="006F4C9B">
        <w:rPr>
          <w:rFonts w:ascii="Verdana" w:hAnsi="Verdana"/>
          <w:color w:val="000000"/>
          <w:shd w:val="clear" w:color="auto" w:fill="FFFFFF"/>
        </w:rPr>
        <w:t>.</w:t>
      </w:r>
      <w:r w:rsidRPr="006F4C9B">
        <w:rPr>
          <w:rFonts w:ascii="Verdana" w:hAnsi="Verdana" w:hint="eastAsia"/>
          <w:color w:val="000000"/>
          <w:shd w:val="clear" w:color="auto" w:fill="FFFFFF"/>
        </w:rPr>
        <w:t>с</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Баумером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w:t>
      </w:r>
      <w:r w:rsidRPr="006F4C9B">
        <w:rPr>
          <w:rFonts w:ascii="Verdana" w:hAnsi="Verdana"/>
          <w:color w:val="000000"/>
          <w:shd w:val="clear" w:color="auto" w:fill="FFFFFF"/>
        </w:rPr>
        <w:t>.</w:t>
      </w:r>
      <w:r w:rsidRPr="006F4C9B">
        <w:rPr>
          <w:rFonts w:ascii="Verdana" w:hAnsi="Verdana" w:hint="eastAsia"/>
          <w:color w:val="000000"/>
          <w:shd w:val="clear" w:color="auto" w:fill="FFFFFF"/>
        </w:rPr>
        <w:t>М</w:t>
      </w:r>
      <w:r w:rsidRPr="006F4C9B">
        <w:rPr>
          <w:rFonts w:ascii="Verdana" w:hAnsi="Verdana"/>
          <w:color w:val="000000"/>
          <w:shd w:val="clear" w:color="auto" w:fill="FFFFFF"/>
        </w:rPr>
        <w:t>. (</w:t>
      </w:r>
      <w:r w:rsidRPr="006F4C9B">
        <w:rPr>
          <w:rFonts w:ascii="Verdana" w:hAnsi="Verdana" w:hint="eastAsia"/>
          <w:color w:val="000000"/>
          <w:shd w:val="clear" w:color="auto" w:fill="FFFFFF"/>
        </w:rPr>
        <w:t>НТК</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„Інститут</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монокристалів”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НАН</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України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Харків</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Диференціальнотермічні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термогравіметричні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здійснено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w:t>
      </w:r>
      <w:r w:rsidRPr="006F4C9B">
        <w:rPr>
          <w:rFonts w:ascii="Verdana" w:hAnsi="Verdana"/>
          <w:color w:val="000000"/>
          <w:shd w:val="clear" w:color="auto" w:fill="FFFFFF"/>
        </w:rPr>
        <w:t>.</w:t>
      </w:r>
      <w:r w:rsidRPr="006F4C9B">
        <w:rPr>
          <w:rFonts w:ascii="Verdana" w:hAnsi="Verdana" w:hint="eastAsia"/>
          <w:color w:val="000000"/>
          <w:shd w:val="clear" w:color="auto" w:fill="FFFFFF"/>
        </w:rPr>
        <w:t>х</w:t>
      </w:r>
      <w:r w:rsidRPr="006F4C9B">
        <w:rPr>
          <w:rFonts w:ascii="Verdana" w:hAnsi="Verdana"/>
          <w:color w:val="000000"/>
          <w:shd w:val="clear" w:color="auto" w:fill="FFFFFF"/>
        </w:rPr>
        <w:t>.</w:t>
      </w:r>
      <w:r w:rsidRPr="006F4C9B">
        <w:rPr>
          <w:rFonts w:ascii="Verdana" w:hAnsi="Verdana" w:hint="eastAsia"/>
          <w:color w:val="000000"/>
          <w:shd w:val="clear" w:color="auto" w:fill="FFFFFF"/>
        </w:rPr>
        <w:t>н</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w:t>
      </w:r>
      <w:r w:rsidRPr="006F4C9B">
        <w:rPr>
          <w:rFonts w:ascii="Verdana" w:hAnsi="Verdana"/>
          <w:color w:val="000000"/>
          <w:shd w:val="clear" w:color="auto" w:fill="FFFFFF"/>
        </w:rPr>
        <w:t>.</w:t>
      </w:r>
      <w:r w:rsidRPr="006F4C9B">
        <w:rPr>
          <w:rFonts w:ascii="Verdana" w:hAnsi="Verdana" w:hint="eastAsia"/>
          <w:color w:val="000000"/>
          <w:shd w:val="clear" w:color="auto" w:fill="FFFFFF"/>
        </w:rPr>
        <w:t>н</w:t>
      </w:r>
      <w:r w:rsidRPr="006F4C9B">
        <w:rPr>
          <w:rFonts w:ascii="Verdana" w:hAnsi="Verdana"/>
          <w:color w:val="000000"/>
          <w:shd w:val="clear" w:color="auto" w:fill="FFFFFF"/>
        </w:rPr>
        <w:t>.</w:t>
      </w:r>
      <w:r w:rsidRPr="006F4C9B">
        <w:rPr>
          <w:rFonts w:ascii="Verdana" w:hAnsi="Verdana" w:hint="eastAsia"/>
          <w:color w:val="000000"/>
          <w:shd w:val="clear" w:color="auto" w:fill="FFFFFF"/>
        </w:rPr>
        <w:t>с</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Одинцем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Є</w:t>
      </w:r>
      <w:r w:rsidRPr="006F4C9B">
        <w:rPr>
          <w:rFonts w:ascii="Verdana" w:hAnsi="Verdana"/>
          <w:color w:val="000000"/>
          <w:shd w:val="clear" w:color="auto" w:fill="FFFFFF"/>
        </w:rPr>
        <w:t>.</w:t>
      </w:r>
      <w:r w:rsidRPr="006F4C9B">
        <w:rPr>
          <w:rFonts w:ascii="Verdana" w:hAnsi="Verdana" w:hint="eastAsia"/>
          <w:color w:val="000000"/>
          <w:shd w:val="clear" w:color="auto" w:fill="FFFFFF"/>
        </w:rPr>
        <w:t>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Дослідження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провідних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властивостей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методом</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імпедансної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спектроскопії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проведено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співробітництві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інж</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Кузьміним</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Р</w:t>
      </w:r>
      <w:r w:rsidRPr="006F4C9B">
        <w:rPr>
          <w:rFonts w:ascii="Verdana" w:hAnsi="Verdana"/>
          <w:color w:val="000000"/>
          <w:shd w:val="clear" w:color="auto" w:fill="FFFFFF"/>
        </w:rPr>
        <w:t>.</w:t>
      </w:r>
      <w:r w:rsidRPr="006F4C9B">
        <w:rPr>
          <w:rFonts w:ascii="Verdana" w:hAnsi="Verdana" w:hint="eastAsia"/>
          <w:color w:val="000000"/>
          <w:shd w:val="clear" w:color="auto" w:fill="FFFFFF"/>
        </w:rPr>
        <w:t>М</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Апробація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роботи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Основні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результати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роботи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представлено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міжнародній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конференції</w:t>
      </w:r>
      <w:r w:rsidRPr="006F4C9B">
        <w:rPr>
          <w:rFonts w:ascii="Verdana" w:hAnsi="Verdana"/>
          <w:color w:val="000000"/>
          <w:shd w:val="clear" w:color="auto" w:fill="FFFFFF"/>
        </w:rPr>
        <w:t xml:space="preserve"> OMEE-2014 (</w:t>
      </w:r>
      <w:r w:rsidRPr="006F4C9B">
        <w:rPr>
          <w:rFonts w:ascii="Verdana" w:hAnsi="Verdana" w:hint="eastAsia"/>
          <w:color w:val="000000"/>
          <w:shd w:val="clear" w:color="auto" w:fill="FFFFFF"/>
        </w:rPr>
        <w:t>Львів</w:t>
      </w:r>
      <w:r w:rsidRPr="006F4C9B">
        <w:rPr>
          <w:rFonts w:ascii="Verdana" w:hAnsi="Verdana"/>
          <w:color w:val="000000"/>
          <w:shd w:val="clear" w:color="auto" w:fill="FFFFFF"/>
        </w:rPr>
        <w:t xml:space="preserve">, 2014 </w:t>
      </w:r>
      <w:r w:rsidRPr="006F4C9B">
        <w:rPr>
          <w:rFonts w:ascii="Verdana" w:hAnsi="Verdana" w:hint="eastAsia"/>
          <w:color w:val="000000"/>
          <w:shd w:val="clear" w:color="auto" w:fill="FFFFFF"/>
        </w:rPr>
        <w:t>р</w:t>
      </w:r>
      <w:r w:rsidRPr="006F4C9B">
        <w:rPr>
          <w:rFonts w:ascii="Verdana" w:hAnsi="Verdana"/>
          <w:color w:val="000000"/>
          <w:shd w:val="clear" w:color="auto" w:fill="FFFFFF"/>
        </w:rPr>
        <w:t xml:space="preserve">), XV </w:t>
      </w:r>
      <w:r w:rsidRPr="006F4C9B">
        <w:rPr>
          <w:rFonts w:ascii="Verdana" w:hAnsi="Verdana" w:hint="eastAsia"/>
          <w:color w:val="000000"/>
          <w:shd w:val="clear" w:color="auto" w:fill="FFFFFF"/>
        </w:rPr>
        <w:t>Міжнародній</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конференції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студентів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аспірантів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w:t>
      </w:r>
      <w:r w:rsidRPr="006F4C9B">
        <w:rPr>
          <w:rFonts w:ascii="Verdana" w:hAnsi="Verdana" w:hint="eastAsia"/>
          <w:color w:val="000000"/>
          <w:shd w:val="clear" w:color="auto" w:fill="FFFFFF"/>
        </w:rPr>
        <w:t>Сучасні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проблеми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хімії</w:t>
      </w:r>
      <w:r w:rsidRPr="006F4C9B">
        <w:rPr>
          <w:rFonts w:ascii="Verdana" w:hAnsi="Verdana" w:hint="eastAsia"/>
          <w:color w:val="000000"/>
          <w:shd w:val="clear" w:color="auto" w:fill="FFFFFF"/>
        </w:rPr>
        <w:t>»</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Київ</w:t>
      </w:r>
      <w:r w:rsidRPr="006F4C9B">
        <w:rPr>
          <w:rFonts w:ascii="Verdana" w:hAnsi="Verdana"/>
          <w:color w:val="000000"/>
          <w:shd w:val="clear" w:color="auto" w:fill="FFFFFF"/>
        </w:rPr>
        <w:t xml:space="preserve">, 2014 </w:t>
      </w:r>
      <w:r w:rsidRPr="006F4C9B">
        <w:rPr>
          <w:rFonts w:ascii="Verdana" w:hAnsi="Verdana" w:hint="eastAsia"/>
          <w:color w:val="000000"/>
          <w:shd w:val="clear" w:color="auto" w:fill="FFFFFF"/>
        </w:rPr>
        <w:t>р</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VII </w:t>
      </w:r>
      <w:r w:rsidRPr="006F4C9B">
        <w:rPr>
          <w:rFonts w:ascii="Verdana" w:hAnsi="Verdana" w:hint="eastAsia"/>
          <w:color w:val="000000"/>
          <w:shd w:val="clear" w:color="auto" w:fill="FFFFFF"/>
        </w:rPr>
        <w:t>Всеукраїнській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науковій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конференції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студентів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аспірантів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w:t>
      </w:r>
      <w:r w:rsidRPr="006F4C9B">
        <w:rPr>
          <w:rFonts w:ascii="Verdana" w:hAnsi="Verdana" w:hint="eastAsia"/>
          <w:color w:val="000000"/>
          <w:shd w:val="clear" w:color="auto" w:fill="FFFFFF"/>
        </w:rPr>
        <w:t>Хімічні</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Каразінські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читання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w:t>
      </w:r>
      <w:r w:rsidRPr="006F4C9B">
        <w:rPr>
          <w:rFonts w:ascii="Verdana" w:hAnsi="Verdana"/>
          <w:color w:val="000000"/>
          <w:shd w:val="clear" w:color="auto" w:fill="FFFFFF"/>
        </w:rPr>
        <w:t xml:space="preserve"> 2015</w:t>
      </w:r>
      <w:r w:rsidRPr="006F4C9B">
        <w:rPr>
          <w:rFonts w:ascii="Verdana" w:hAnsi="Verdana" w:hint="eastAsia"/>
          <w:color w:val="000000"/>
          <w:shd w:val="clear" w:color="auto" w:fill="FFFFFF"/>
        </w:rPr>
        <w:t>»</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Харків</w:t>
      </w:r>
      <w:r w:rsidRPr="006F4C9B">
        <w:rPr>
          <w:rFonts w:ascii="Verdana" w:hAnsi="Verdana"/>
          <w:color w:val="000000"/>
          <w:shd w:val="clear" w:color="auto" w:fill="FFFFFF"/>
        </w:rPr>
        <w:t>, 2015</w:t>
      </w:r>
      <w:r w:rsidRPr="006F4C9B">
        <w:rPr>
          <w:rFonts w:ascii="Verdana" w:hAnsi="Verdana" w:hint="eastAsia"/>
          <w:color w:val="000000"/>
          <w:shd w:val="clear" w:color="auto" w:fill="FFFFFF"/>
        </w:rPr>
        <w:t>р</w:t>
      </w:r>
      <w:r w:rsidRPr="006F4C9B">
        <w:rPr>
          <w:rFonts w:ascii="Verdana" w:hAnsi="Verdana"/>
          <w:color w:val="000000"/>
          <w:shd w:val="clear" w:color="auto" w:fill="FFFFFF"/>
        </w:rPr>
        <w:t xml:space="preserve">.), XVI </w:t>
      </w:r>
      <w:r w:rsidRPr="006F4C9B">
        <w:rPr>
          <w:rFonts w:ascii="Verdana" w:hAnsi="Verdana" w:hint="eastAsia"/>
          <w:color w:val="000000"/>
          <w:shd w:val="clear" w:color="auto" w:fill="FFFFFF"/>
        </w:rPr>
        <w:t>Міжнародній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конференції</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студентів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аспірантів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w:t>
      </w:r>
      <w:r w:rsidRPr="006F4C9B">
        <w:rPr>
          <w:rFonts w:ascii="Verdana" w:hAnsi="Verdana" w:hint="eastAsia"/>
          <w:color w:val="000000"/>
          <w:shd w:val="clear" w:color="auto" w:fill="FFFFFF"/>
        </w:rPr>
        <w:t>Сучасні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проблеми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хімії</w:t>
      </w:r>
      <w:r w:rsidRPr="006F4C9B">
        <w:rPr>
          <w:rFonts w:ascii="Verdana" w:hAnsi="Verdana" w:hint="eastAsia"/>
          <w:color w:val="000000"/>
          <w:shd w:val="clear" w:color="auto" w:fill="FFFFFF"/>
        </w:rPr>
        <w:t>»</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Київ</w:t>
      </w:r>
      <w:r w:rsidRPr="006F4C9B">
        <w:rPr>
          <w:rFonts w:ascii="Verdana" w:hAnsi="Verdana"/>
          <w:color w:val="000000"/>
          <w:shd w:val="clear" w:color="auto" w:fill="FFFFFF"/>
        </w:rPr>
        <w:t xml:space="preserve">, 2015 </w:t>
      </w:r>
      <w:r w:rsidRPr="006F4C9B">
        <w:rPr>
          <w:rFonts w:ascii="Verdana" w:hAnsi="Verdana" w:hint="eastAsia"/>
          <w:color w:val="000000"/>
          <w:shd w:val="clear" w:color="auto" w:fill="FFFFFF"/>
        </w:rPr>
        <w:t>р</w:t>
      </w:r>
      <w:r w:rsidRPr="006F4C9B">
        <w:rPr>
          <w:rFonts w:ascii="Verdana" w:hAnsi="Verdana"/>
          <w:color w:val="000000"/>
          <w:shd w:val="clear" w:color="auto" w:fill="FFFFFF"/>
        </w:rPr>
        <w:t>), XVI</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Науковій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конференції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Львівські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хімічні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читання</w:t>
      </w:r>
      <w:r w:rsidRPr="006F4C9B">
        <w:rPr>
          <w:rFonts w:ascii="Verdana" w:hAnsi="Verdana"/>
          <w:color w:val="000000"/>
          <w:shd w:val="clear" w:color="auto" w:fill="FFFFFF"/>
        </w:rPr>
        <w:t xml:space="preserve"> - 2015" (</w:t>
      </w:r>
      <w:r w:rsidRPr="006F4C9B">
        <w:rPr>
          <w:rFonts w:ascii="Verdana" w:hAnsi="Verdana" w:hint="eastAsia"/>
          <w:color w:val="000000"/>
          <w:shd w:val="clear" w:color="auto" w:fill="FFFFFF"/>
        </w:rPr>
        <w:t>Львів</w:t>
      </w:r>
      <w:r w:rsidRPr="006F4C9B">
        <w:rPr>
          <w:rFonts w:ascii="Verdana" w:hAnsi="Verdana"/>
          <w:color w:val="000000"/>
          <w:shd w:val="clear" w:color="auto" w:fill="FFFFFF"/>
        </w:rPr>
        <w:t xml:space="preserve">, 2015 </w:t>
      </w:r>
      <w:r w:rsidRPr="006F4C9B">
        <w:rPr>
          <w:rFonts w:ascii="Verdana" w:hAnsi="Verdana" w:hint="eastAsia"/>
          <w:color w:val="000000"/>
          <w:shd w:val="clear" w:color="auto" w:fill="FFFFFF"/>
        </w:rPr>
        <w:t>р</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VI</w:t>
      </w:r>
      <w:r w:rsidRPr="006F4C9B">
        <w:rPr>
          <w:rFonts w:ascii="Verdana" w:hAnsi="Verdana" w:hint="eastAsia"/>
          <w:color w:val="000000"/>
          <w:shd w:val="clear" w:color="auto" w:fill="FFFFFF"/>
        </w:rPr>
        <w:t>І</w:t>
      </w:r>
      <w:r w:rsidRPr="006F4C9B">
        <w:rPr>
          <w:rFonts w:ascii="Verdana" w:hAnsi="Verdana"/>
          <w:color w:val="000000"/>
          <w:shd w:val="clear" w:color="auto" w:fill="FFFFFF"/>
          <w:lang w:val="en-US"/>
        </w:rPr>
        <w:t xml:space="preserve">Ith Scientific International conference in Chemistry </w:t>
      </w:r>
      <w:r w:rsidRPr="006F4C9B">
        <w:rPr>
          <w:rFonts w:ascii="Verdana" w:hAnsi="Verdana" w:hint="eastAsia"/>
          <w:color w:val="000000"/>
          <w:shd w:val="clear" w:color="auto" w:fill="FFFFFF"/>
          <w:lang w:val="en-US"/>
        </w:rPr>
        <w:t>“</w:t>
      </w:r>
      <w:r w:rsidRPr="006F4C9B">
        <w:rPr>
          <w:rFonts w:ascii="Verdana" w:hAnsi="Verdana"/>
          <w:color w:val="000000"/>
          <w:shd w:val="clear" w:color="auto" w:fill="FFFFFF"/>
          <w:lang w:val="en-US"/>
        </w:rPr>
        <w:t>Kyiv-Toulouse</w:t>
      </w:r>
      <w:r w:rsidRPr="006F4C9B">
        <w:rPr>
          <w:rFonts w:ascii="Verdana" w:hAnsi="Verdana" w:hint="eastAsia"/>
          <w:color w:val="000000"/>
          <w:shd w:val="clear" w:color="auto" w:fill="FFFFFF"/>
          <w:lang w:val="en-US"/>
        </w:rPr>
        <w:t>”</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9</w:t>
      </w:r>
    </w:p>
    <w:p w:rsidR="006F4C9B" w:rsidRPr="006F4C9B" w:rsidRDefault="006F4C9B" w:rsidP="006F4C9B">
      <w:pPr>
        <w:rPr>
          <w:rFonts w:ascii="Verdana" w:hAnsi="Verdana"/>
          <w:color w:val="000000"/>
          <w:shd w:val="clear" w:color="auto" w:fill="FFFFFF"/>
          <w:lang w:val="en-US"/>
        </w:rPr>
      </w:pPr>
      <w:r w:rsidRPr="006F4C9B">
        <w:rPr>
          <w:rFonts w:ascii="Verdana" w:hAnsi="Verdana"/>
          <w:color w:val="000000"/>
          <w:shd w:val="clear" w:color="auto" w:fill="FFFFFF"/>
          <w:lang w:val="en-US"/>
        </w:rPr>
        <w:t>(Toulouse, 2015), XXth Internetional seminar on Physics and chemistry of Solids</w:t>
      </w:r>
    </w:p>
    <w:p w:rsidR="006F4C9B" w:rsidRPr="006F4C9B" w:rsidRDefault="006F4C9B" w:rsidP="006F4C9B">
      <w:pPr>
        <w:rPr>
          <w:rFonts w:ascii="Verdana" w:hAnsi="Verdana"/>
          <w:color w:val="000000"/>
          <w:shd w:val="clear" w:color="auto" w:fill="FFFFFF"/>
        </w:rPr>
      </w:pPr>
      <w:r w:rsidRPr="006F4C9B">
        <w:rPr>
          <w:rFonts w:ascii="Verdana" w:hAnsi="Verdana"/>
          <w:color w:val="000000"/>
          <w:shd w:val="clear" w:color="auto" w:fill="FFFFFF"/>
        </w:rPr>
        <w:t xml:space="preserve">(Lviv 2015), XVIII </w:t>
      </w:r>
      <w:r w:rsidRPr="006F4C9B">
        <w:rPr>
          <w:rFonts w:ascii="Verdana" w:hAnsi="Verdana" w:hint="eastAsia"/>
          <w:color w:val="000000"/>
          <w:shd w:val="clear" w:color="auto" w:fill="FFFFFF"/>
        </w:rPr>
        <w:t>наукова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молодіжна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конференція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w:t>
      </w:r>
      <w:r w:rsidRPr="006F4C9B">
        <w:rPr>
          <w:rFonts w:ascii="Verdana" w:hAnsi="Verdana" w:hint="eastAsia"/>
          <w:color w:val="000000"/>
          <w:shd w:val="clear" w:color="auto" w:fill="FFFFFF"/>
        </w:rPr>
        <w:t>Проблеми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досягнення</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сучасної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хімії</w:t>
      </w:r>
      <w:r w:rsidRPr="006F4C9B">
        <w:rPr>
          <w:rFonts w:ascii="Verdana" w:hAnsi="Verdana" w:hint="eastAsia"/>
          <w:color w:val="000000"/>
          <w:shd w:val="clear" w:color="auto" w:fill="FFFFFF"/>
        </w:rPr>
        <w:t>»</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Одеса</w:t>
      </w:r>
      <w:r w:rsidRPr="006F4C9B">
        <w:rPr>
          <w:rFonts w:ascii="Verdana" w:hAnsi="Verdana"/>
          <w:color w:val="000000"/>
          <w:shd w:val="clear" w:color="auto" w:fill="FFFFFF"/>
        </w:rPr>
        <w:t xml:space="preserve"> 2016).</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Публікації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Основний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зміст</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роботи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викладено</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у</w:t>
      </w:r>
      <w:r w:rsidRPr="006F4C9B">
        <w:rPr>
          <w:rFonts w:ascii="Verdana" w:hAnsi="Verdana"/>
          <w:color w:val="000000"/>
          <w:shd w:val="clear" w:color="auto" w:fill="FFFFFF"/>
        </w:rPr>
        <w:t xml:space="preserve"> 5 </w:t>
      </w:r>
      <w:r w:rsidRPr="006F4C9B">
        <w:rPr>
          <w:rFonts w:ascii="Verdana" w:hAnsi="Verdana" w:hint="eastAsia"/>
          <w:color w:val="000000"/>
          <w:shd w:val="clear" w:color="auto" w:fill="FFFFFF"/>
        </w:rPr>
        <w:t>статтях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9 </w:t>
      </w:r>
      <w:r w:rsidRPr="006F4C9B">
        <w:rPr>
          <w:rFonts w:ascii="Verdana" w:hAnsi="Verdana" w:hint="eastAsia"/>
          <w:color w:val="000000"/>
          <w:shd w:val="clear" w:color="auto" w:fill="FFFFFF"/>
        </w:rPr>
        <w:t>тезах</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доповідей</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наукових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конференціях</w:t>
      </w:r>
      <w:r w:rsidRPr="006F4C9B">
        <w:rPr>
          <w:rFonts w:ascii="Verdana" w:hAnsi="Verdana"/>
          <w:color w:val="000000"/>
          <w:shd w:val="clear" w:color="auto" w:fill="FFFFFF"/>
        </w:rPr>
        <w:t>.</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Об’єм</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структура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дисертації</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Дисертація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викладена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на</w:t>
      </w:r>
      <w:r w:rsidRPr="006F4C9B">
        <w:rPr>
          <w:rFonts w:ascii="Verdana" w:hAnsi="Verdana"/>
          <w:color w:val="000000"/>
          <w:shd w:val="clear" w:color="auto" w:fill="FFFFFF"/>
        </w:rPr>
        <w:t xml:space="preserve"> 162</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сторінках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складається</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зі</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вступу</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шести</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розділів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висновків</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переліку</w:t>
      </w:r>
    </w:p>
    <w:p w:rsidR="006F4C9B" w:rsidRPr="006F4C9B"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використаних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літературних</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джерел</w:t>
      </w:r>
      <w:r w:rsidRPr="006F4C9B">
        <w:rPr>
          <w:rFonts w:ascii="Verdana" w:hAnsi="Verdana"/>
          <w:color w:val="000000"/>
          <w:shd w:val="clear" w:color="auto" w:fill="FFFFFF"/>
        </w:rPr>
        <w:t xml:space="preserve"> (153 </w:t>
      </w:r>
      <w:r w:rsidRPr="006F4C9B">
        <w:rPr>
          <w:rFonts w:ascii="Verdana" w:hAnsi="Verdana" w:hint="eastAsia"/>
          <w:color w:val="000000"/>
          <w:shd w:val="clear" w:color="auto" w:fill="FFFFFF"/>
        </w:rPr>
        <w:t>найменувань</w:t>
      </w:r>
      <w:r w:rsidRPr="006F4C9B">
        <w:rPr>
          <w:rFonts w:ascii="Verdana" w:hAnsi="Verdana"/>
          <w:color w:val="000000"/>
          <w:shd w:val="clear" w:color="auto" w:fill="FFFFFF"/>
        </w:rPr>
        <w:t xml:space="preserve">), </w:t>
      </w:r>
      <w:r w:rsidRPr="006F4C9B">
        <w:rPr>
          <w:rFonts w:ascii="Verdana" w:hAnsi="Verdana" w:hint="eastAsia"/>
          <w:color w:val="000000"/>
          <w:shd w:val="clear" w:color="auto" w:fill="FFFFFF"/>
        </w:rPr>
        <w:t>містить</w:t>
      </w:r>
      <w:r w:rsidRPr="006F4C9B">
        <w:rPr>
          <w:rFonts w:ascii="Verdana" w:hAnsi="Verdana"/>
          <w:color w:val="000000"/>
          <w:shd w:val="clear" w:color="auto" w:fill="FFFFFF"/>
        </w:rPr>
        <w:t xml:space="preserve"> 68 </w:t>
      </w:r>
      <w:r w:rsidRPr="006F4C9B">
        <w:rPr>
          <w:rFonts w:ascii="Verdana" w:hAnsi="Verdana" w:hint="eastAsia"/>
          <w:color w:val="000000"/>
          <w:shd w:val="clear" w:color="auto" w:fill="FFFFFF"/>
        </w:rPr>
        <w:t>рисунків</w:t>
      </w:r>
    </w:p>
    <w:p w:rsidR="000627F1" w:rsidRDefault="006F4C9B" w:rsidP="006F4C9B">
      <w:pPr>
        <w:rPr>
          <w:rFonts w:ascii="Verdana" w:hAnsi="Verdana"/>
          <w:color w:val="000000"/>
          <w:shd w:val="clear" w:color="auto" w:fill="FFFFFF"/>
        </w:rPr>
      </w:pPr>
      <w:r w:rsidRPr="006F4C9B">
        <w:rPr>
          <w:rFonts w:ascii="Verdana" w:hAnsi="Verdana" w:hint="eastAsia"/>
          <w:color w:val="000000"/>
          <w:shd w:val="clear" w:color="auto" w:fill="FFFFFF"/>
        </w:rPr>
        <w:t>та</w:t>
      </w:r>
      <w:r w:rsidRPr="006F4C9B">
        <w:rPr>
          <w:rFonts w:ascii="Verdana" w:hAnsi="Verdana"/>
          <w:color w:val="000000"/>
          <w:shd w:val="clear" w:color="auto" w:fill="FFFFFF"/>
        </w:rPr>
        <w:t xml:space="preserve"> 37 </w:t>
      </w:r>
      <w:r w:rsidRPr="006F4C9B">
        <w:rPr>
          <w:rFonts w:ascii="Verdana" w:hAnsi="Verdana" w:hint="eastAsia"/>
          <w:color w:val="000000"/>
          <w:shd w:val="clear" w:color="auto" w:fill="FFFFFF"/>
        </w:rPr>
        <w:t>таблиць</w:t>
      </w:r>
      <w:r w:rsidRPr="006F4C9B">
        <w:rPr>
          <w:rFonts w:ascii="Verdana" w:hAnsi="Verdana"/>
          <w:color w:val="000000"/>
          <w:shd w:val="clear" w:color="auto" w:fill="FFFFFF"/>
        </w:rPr>
        <w:t>.</w:t>
      </w:r>
    </w:p>
    <w:p w:rsidR="006F4C9B" w:rsidRDefault="006F4C9B" w:rsidP="006F4C9B">
      <w:pPr>
        <w:rPr>
          <w:rFonts w:ascii="Verdana" w:hAnsi="Verdana"/>
          <w:color w:val="000000"/>
          <w:shd w:val="clear" w:color="auto" w:fill="FFFFFF"/>
        </w:rPr>
      </w:pPr>
    </w:p>
    <w:p w:rsidR="006F4C9B" w:rsidRDefault="006F4C9B" w:rsidP="006F4C9B">
      <w:pPr>
        <w:rPr>
          <w:rFonts w:ascii="Verdana" w:hAnsi="Verdana"/>
          <w:color w:val="000000"/>
          <w:shd w:val="clear" w:color="auto" w:fill="FFFFFF"/>
        </w:rPr>
      </w:pPr>
    </w:p>
    <w:p w:rsidR="006F4C9B" w:rsidRDefault="006F4C9B" w:rsidP="006F4C9B">
      <w:pPr>
        <w:rPr>
          <w:rFonts w:ascii="Verdana" w:hAnsi="Verdana"/>
          <w:color w:val="000000"/>
          <w:shd w:val="clear" w:color="auto" w:fill="FFFFFF"/>
        </w:rPr>
      </w:pPr>
    </w:p>
    <w:p w:rsidR="006F4C9B" w:rsidRDefault="006F4C9B" w:rsidP="006F4C9B">
      <w:r>
        <w:rPr>
          <w:rFonts w:hint="eastAsia"/>
        </w:rPr>
        <w:t>ВИСНОВКИ</w:t>
      </w:r>
    </w:p>
    <w:p w:rsidR="006F4C9B" w:rsidRDefault="006F4C9B" w:rsidP="006F4C9B">
      <w:r>
        <w:t></w:t>
      </w:r>
      <w:r>
        <w:t></w:t>
      </w:r>
      <w:r>
        <w:t></w:t>
      </w:r>
      <w:r>
        <w:rPr>
          <w:rFonts w:hint="eastAsia"/>
        </w:rPr>
        <w:t>Встановлено</w:t>
      </w:r>
      <w:r>
        <w:t></w:t>
      </w:r>
      <w:r>
        <w:rPr>
          <w:rFonts w:hint="eastAsia"/>
        </w:rPr>
        <w:t>закономірності</w:t>
      </w:r>
      <w:r>
        <w:t></w:t>
      </w:r>
      <w:r>
        <w:rPr>
          <w:rFonts w:hint="eastAsia"/>
        </w:rPr>
        <w:t>кристалоутворення</w:t>
      </w:r>
      <w:r>
        <w:t></w:t>
      </w:r>
      <w:r>
        <w:rPr>
          <w:rFonts w:hint="eastAsia"/>
        </w:rPr>
        <w:t>у</w:t>
      </w:r>
      <w:r>
        <w:t></w:t>
      </w:r>
      <w:r>
        <w:rPr>
          <w:rFonts w:hint="eastAsia"/>
        </w:rPr>
        <w:t>розчин</w:t>
      </w:r>
      <w:r>
        <w:t></w:t>
      </w:r>
      <w:r>
        <w:rPr>
          <w:rFonts w:hint="eastAsia"/>
        </w:rPr>
        <w:t>розплавах</w:t>
      </w:r>
    </w:p>
    <w:p w:rsidR="006F4C9B" w:rsidRDefault="006F4C9B" w:rsidP="006F4C9B">
      <w:r>
        <w:rPr>
          <w:rFonts w:hint="eastAsia"/>
        </w:rPr>
        <w:t>систем</w:t>
      </w:r>
      <w:r>
        <w:t></w:t>
      </w:r>
      <w:r>
        <w:t></w:t>
      </w:r>
      <w:r>
        <w:t></w:t>
      </w:r>
    </w:p>
    <w:p w:rsidR="006F4C9B" w:rsidRDefault="006F4C9B" w:rsidP="006F4C9B">
      <w:r>
        <w:t></w:t>
      </w:r>
      <w:r>
        <w:t></w:t>
      </w:r>
      <w:r>
        <w:t></w:t>
      </w:r>
      <w:r>
        <w:t></w:t>
      </w:r>
      <w:r>
        <w:t></w:t>
      </w:r>
      <w:r>
        <w:t></w:t>
      </w:r>
      <w:r>
        <w:t></w:t>
      </w:r>
      <w:r>
        <w:t></w:t>
      </w:r>
      <w:r>
        <w:t></w:t>
      </w:r>
      <w:r>
        <w:t></w:t>
      </w:r>
      <w:r>
        <w:t></w:t>
      </w:r>
      <w:r>
        <w:t></w:t>
      </w:r>
      <w:r>
        <w:t></w:t>
      </w:r>
      <w:r>
        <w:t></w:t>
      </w:r>
      <w:r>
        <w:t></w:t>
      </w:r>
      <w:r>
        <w:t></w:t>
      </w:r>
      <w:r>
        <w:t></w:t>
      </w:r>
      <w:r>
        <w:t></w:t>
      </w:r>
      <w:r>
        <w:t></w:t>
      </w:r>
      <w:r>
        <w:t></w:t>
      </w:r>
      <w:r>
        <w:t></w:t>
      </w:r>
      <w:r>
        <w:t></w:t>
      </w:r>
      <w:r>
        <w:t></w:t>
      </w:r>
    </w:p>
    <w:p w:rsidR="006F4C9B" w:rsidRDefault="006F4C9B" w:rsidP="006F4C9B">
      <w:r>
        <w:t></w:t>
      </w:r>
      <w:r>
        <w:t></w:t>
      </w:r>
      <w:r>
        <w:t></w:t>
      </w:r>
      <w:r>
        <w:t></w:t>
      </w:r>
      <w:r>
        <w:t></w:t>
      </w:r>
      <w:r>
        <w:t></w:t>
      </w:r>
      <w:r>
        <w:t></w:t>
      </w:r>
      <w:r>
        <w:t></w:t>
      </w:r>
    </w:p>
    <w:p w:rsidR="006F4C9B" w:rsidRDefault="006F4C9B" w:rsidP="006F4C9B">
      <w:r>
        <w:rPr>
          <w:rFonts w:hint="eastAsia"/>
        </w:rP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p>
    <w:p w:rsidR="006F4C9B" w:rsidRDefault="006F4C9B" w:rsidP="006F4C9B">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p>
    <w:p w:rsidR="006F4C9B" w:rsidRDefault="006F4C9B" w:rsidP="006F4C9B">
      <w:r>
        <w:rPr>
          <w:rFonts w:hint="eastAsia"/>
        </w:rPr>
        <w:t>виявлено</w:t>
      </w:r>
      <w:r>
        <w:t></w:t>
      </w:r>
      <w:r>
        <w:rPr>
          <w:rFonts w:hint="eastAsia"/>
        </w:rPr>
        <w:t>вплив</w:t>
      </w:r>
      <w:r>
        <w:t></w:t>
      </w:r>
      <w:r>
        <w:rPr>
          <w:rFonts w:hint="eastAsia"/>
        </w:rPr>
        <w:t>природи</w:t>
      </w:r>
      <w:r>
        <w:t></w:t>
      </w:r>
      <w:r>
        <w:rPr>
          <w:rFonts w:hint="eastAsia"/>
        </w:rPr>
        <w:t>лужного</w:t>
      </w:r>
      <w:r>
        <w:t></w:t>
      </w:r>
      <w:r>
        <w:rPr>
          <w:rFonts w:hint="eastAsia"/>
        </w:rPr>
        <w:t>металу</w:t>
      </w:r>
      <w:r>
        <w:t></w:t>
      </w:r>
      <w:r>
        <w:rPr>
          <w:rFonts w:hint="eastAsia"/>
        </w:rPr>
        <w:t>та</w:t>
      </w:r>
      <w:r>
        <w:t></w:t>
      </w:r>
      <w:r>
        <w:rPr>
          <w:rFonts w:hint="eastAsia"/>
        </w:rPr>
        <w:t>каркасоформуючої</w:t>
      </w:r>
      <w:r>
        <w:t></w:t>
      </w:r>
      <w:r>
        <w:rPr>
          <w:rFonts w:hint="eastAsia"/>
        </w:rPr>
        <w:t>пари</w:t>
      </w:r>
    </w:p>
    <w:p w:rsidR="006F4C9B" w:rsidRDefault="006F4C9B" w:rsidP="006F4C9B">
      <w:r>
        <w:rPr>
          <w:rFonts w:hint="eastAsia"/>
        </w:rPr>
        <w:t>полівалентних</w:t>
      </w:r>
      <w:r>
        <w:t></w:t>
      </w:r>
      <w:r>
        <w:rPr>
          <w:rFonts w:hint="eastAsia"/>
        </w:rPr>
        <w:t>металів</w:t>
      </w:r>
      <w:r>
        <w:t></w:t>
      </w:r>
      <w:r>
        <w:rPr>
          <w:rFonts w:hint="eastAsia"/>
        </w:rPr>
        <w:t>на</w:t>
      </w:r>
      <w:r>
        <w:t></w:t>
      </w:r>
      <w:r>
        <w:rPr>
          <w:rFonts w:hint="eastAsia"/>
        </w:rPr>
        <w:t>склад</w:t>
      </w:r>
      <w:r>
        <w:t></w:t>
      </w:r>
      <w:r>
        <w:rPr>
          <w:rFonts w:hint="eastAsia"/>
        </w:rPr>
        <w:t>синтезованих</w:t>
      </w:r>
      <w:r>
        <w:t></w:t>
      </w:r>
      <w:r>
        <w:rPr>
          <w:rFonts w:hint="eastAsia"/>
        </w:rPr>
        <w:t>складних</w:t>
      </w:r>
      <w:r>
        <w:t></w:t>
      </w:r>
      <w:r>
        <w:rPr>
          <w:rFonts w:hint="eastAsia"/>
        </w:rPr>
        <w:t>фосфатів</w:t>
      </w:r>
      <w:r>
        <w:t></w:t>
      </w:r>
    </w:p>
    <w:p w:rsidR="006F4C9B" w:rsidRDefault="006F4C9B" w:rsidP="006F4C9B">
      <w:r>
        <w:t></w:t>
      </w:r>
      <w:r>
        <w:t></w:t>
      </w:r>
      <w:r>
        <w:rPr>
          <w:rFonts w:hint="eastAsia"/>
        </w:rPr>
        <w:t>формування</w:t>
      </w:r>
      <w:r>
        <w:t></w:t>
      </w:r>
      <w:r>
        <w:rPr>
          <w:rFonts w:hint="eastAsia"/>
        </w:rPr>
        <w:t>фосфатів</w:t>
      </w:r>
      <w:r>
        <w:t></w:t>
      </w:r>
      <w:r>
        <w:t></w:t>
      </w:r>
      <w:r>
        <w:t></w:t>
      </w:r>
      <w:r>
        <w:t></w:t>
      </w:r>
      <w:r>
        <w:t></w:t>
      </w:r>
      <w:r>
        <w:t></w:t>
      </w:r>
      <w:r>
        <w:t></w:t>
      </w:r>
      <w:r>
        <w:t></w:t>
      </w:r>
      <w:r>
        <w:t></w:t>
      </w:r>
      <w:r>
        <w:rPr>
          <w:rFonts w:hint="eastAsia"/>
        </w:rPr>
        <w:t>ового</w:t>
      </w:r>
      <w:r>
        <w:t></w:t>
      </w:r>
      <w:r>
        <w:rPr>
          <w:rFonts w:hint="eastAsia"/>
        </w:rPr>
        <w:t>типу</w:t>
      </w:r>
      <w:r>
        <w:t></w:t>
      </w:r>
      <w:r>
        <w:t></w:t>
      </w:r>
      <w:r>
        <w:t></w:t>
      </w:r>
      <w:r>
        <w:t></w:t>
      </w:r>
      <w:r>
        <w:t></w:t>
      </w:r>
      <w:r>
        <w:t></w:t>
      </w:r>
      <w:r>
        <w:t></w:t>
      </w:r>
      <w:r>
        <w:rPr>
          <w:rFonts w:hint="eastAsia"/>
        </w:rPr>
        <w:t>х</w:t>
      </w:r>
      <w:r>
        <w:t></w:t>
      </w:r>
      <w:r>
        <w:t></w:t>
      </w:r>
      <w:r>
        <w:t></w:t>
      </w:r>
      <w:r>
        <w:t></w:t>
      </w:r>
      <w:r>
        <w:rPr>
          <w:rFonts w:hint="eastAsia"/>
        </w:rPr>
        <w:t>х</w:t>
      </w:r>
      <w:r>
        <w:t></w:t>
      </w:r>
      <w:r>
        <w:t></w:t>
      </w:r>
      <w:r>
        <w:t></w:t>
      </w:r>
    </w:p>
    <w:p w:rsidR="006F4C9B" w:rsidRDefault="006F4C9B" w:rsidP="006F4C9B">
      <w:r>
        <w:rPr>
          <w:rFonts w:hint="eastAsia"/>
        </w:rPr>
        <w:t>х</w:t>
      </w:r>
      <w:r>
        <w:t></w:t>
      </w:r>
      <w:r>
        <w:t></w:t>
      </w:r>
      <w:r>
        <w:t></w:t>
      </w:r>
      <w:r>
        <w:t></w:t>
      </w:r>
      <w:r>
        <w:t></w:t>
      </w:r>
      <w:r>
        <w:t></w:t>
      </w:r>
      <w:r>
        <w:t></w:t>
      </w:r>
      <w:r>
        <w:rPr>
          <w:rFonts w:hint="eastAsia"/>
        </w:rPr>
        <w:t>та</w:t>
      </w:r>
    </w:p>
    <w:p w:rsidR="006F4C9B" w:rsidRDefault="006F4C9B" w:rsidP="006F4C9B">
      <w:r>
        <w:t></w:t>
      </w:r>
      <w:r>
        <w:t></w:t>
      </w:r>
      <w:r>
        <w:t></w:t>
      </w:r>
      <w:r>
        <w:t></w:t>
      </w:r>
      <w:r>
        <w:rPr>
          <w:rFonts w:hint="eastAsia"/>
        </w:rPr>
        <w:t>х</w:t>
      </w:r>
      <w:r>
        <w:t></w:t>
      </w:r>
      <w:r>
        <w:t></w:t>
      </w:r>
      <w:r>
        <w:t></w:t>
      </w:r>
      <w:r>
        <w:t></w:t>
      </w:r>
      <w:r>
        <w:rPr>
          <w:rFonts w:hint="eastAsia"/>
        </w:rPr>
        <w:t>х</w:t>
      </w:r>
      <w:r>
        <w:t></w:t>
      </w:r>
      <w:r>
        <w:t></w:t>
      </w:r>
      <w:r>
        <w:t></w:t>
      </w:r>
      <w:r>
        <w:t></w:t>
      </w:r>
      <w:r>
        <w:rPr>
          <w:rFonts w:hint="eastAsia"/>
        </w:rPr>
        <w:t>х</w:t>
      </w:r>
      <w:r>
        <w:t></w:t>
      </w:r>
      <w:r>
        <w:t></w:t>
      </w:r>
      <w:r>
        <w:t></w:t>
      </w:r>
      <w:r>
        <w:t></w:t>
      </w:r>
      <w:r>
        <w:t></w:t>
      </w:r>
      <w:r>
        <w:t></w:t>
      </w:r>
      <w:r>
        <w:t></w:t>
      </w:r>
      <w:r>
        <w:t></w:t>
      </w:r>
      <w:r>
        <w:rPr>
          <w:rFonts w:hint="eastAsia"/>
        </w:rPr>
        <w:t>що</w:t>
      </w:r>
      <w:r>
        <w:t></w:t>
      </w:r>
      <w:r>
        <w:rPr>
          <w:rFonts w:hint="eastAsia"/>
        </w:rPr>
        <w:t>належать</w:t>
      </w:r>
      <w:r>
        <w:t></w:t>
      </w:r>
      <w:r>
        <w:rPr>
          <w:rFonts w:hint="eastAsia"/>
        </w:rPr>
        <w:t>до</w:t>
      </w:r>
      <w:r>
        <w:t></w:t>
      </w:r>
      <w:r>
        <w:rPr>
          <w:rFonts w:hint="eastAsia"/>
        </w:rPr>
        <w:t>пр</w:t>
      </w:r>
      <w:r>
        <w:t></w:t>
      </w:r>
      <w:r>
        <w:t></w:t>
      </w:r>
      <w:r>
        <w:rPr>
          <w:rFonts w:hint="eastAsia"/>
        </w:rPr>
        <w:t>гр</w:t>
      </w:r>
      <w:r>
        <w:t></w:t>
      </w:r>
      <w:r>
        <w:t></w:t>
      </w:r>
      <w:r>
        <w:t></w:t>
      </w:r>
      <w:r>
        <w:t></w:t>
      </w:r>
      <w:r>
        <w:t></w:t>
      </w:r>
      <w:r>
        <w:t></w:t>
      </w:r>
      <w:r>
        <w:t></w:t>
      </w:r>
      <w:r>
        <w:rPr>
          <w:rFonts w:hint="eastAsia"/>
        </w:rPr>
        <w:t>для</w:t>
      </w:r>
      <w:r>
        <w:t></w:t>
      </w:r>
      <w:r>
        <w:t></w:t>
      </w:r>
      <w:r>
        <w:rPr>
          <w:rFonts w:hint="eastAsia"/>
        </w:rPr>
        <w:t>х</w:t>
      </w:r>
      <w:r>
        <w:t></w:t>
      </w:r>
      <w:r>
        <w:rPr>
          <w:rFonts w:hint="eastAsia"/>
        </w:rPr>
        <w:t>–</w:t>
      </w:r>
      <w:r>
        <w:t></w:t>
      </w:r>
      <w:r>
        <w:t></w:t>
      </w:r>
      <w:r>
        <w:t></w:t>
      </w:r>
      <w:r>
        <w:t></w:t>
      </w:r>
      <w:r>
        <w:t></w:t>
      </w:r>
      <w:r>
        <w:t></w:t>
      </w:r>
      <w:r>
        <w:t></w:t>
      </w:r>
      <w:r>
        <w:t></w:t>
      </w:r>
      <w:r>
        <w:t></w:t>
      </w:r>
      <w:r>
        <w:t></w:t>
      </w:r>
      <w:r>
        <w:t></w:t>
      </w:r>
      <w:r>
        <w:t></w:t>
      </w:r>
      <w:r>
        <w:t></w:t>
      </w:r>
      <w:r>
        <w:t></w:t>
      </w:r>
      <w:r>
        <w:t></w:t>
      </w:r>
      <w:r>
        <w:t></w:t>
      </w:r>
    </w:p>
    <w:p w:rsidR="006F4C9B" w:rsidRDefault="006F4C9B" w:rsidP="006F4C9B">
      <w:r>
        <w:t></w:t>
      </w:r>
      <w:r>
        <w:t></w:t>
      </w:r>
      <w:r>
        <w:t></w:t>
      </w:r>
      <w:r>
        <w:t></w:t>
      </w:r>
      <w:r>
        <w:t></w:t>
      </w:r>
      <w:r>
        <w:t></w:t>
      </w:r>
      <w:r>
        <w:t></w:t>
      </w:r>
      <w:r>
        <w:rPr>
          <w:rFonts w:hint="eastAsia"/>
        </w:rPr>
        <w:t>та</w:t>
      </w:r>
      <w:r>
        <w:t></w:t>
      </w:r>
      <w:r>
        <w:rPr>
          <w:rFonts w:hint="eastAsia"/>
        </w:rPr>
        <w:t>до</w:t>
      </w:r>
      <w:r>
        <w:t></w:t>
      </w:r>
      <w:r>
        <w:rPr>
          <w:rFonts w:hint="eastAsia"/>
        </w:rPr>
        <w:t>пр</w:t>
      </w:r>
      <w:r>
        <w:t></w:t>
      </w:r>
      <w:r>
        <w:rPr>
          <w:rFonts w:hint="eastAsia"/>
        </w:rPr>
        <w:t>гр</w:t>
      </w:r>
      <w:r>
        <w:t></w:t>
      </w:r>
      <w:r>
        <w:t></w:t>
      </w:r>
      <w:r>
        <w:t></w:t>
      </w:r>
      <w:r>
        <w:t></w:t>
      </w:r>
      <w:r>
        <w:t></w:t>
      </w:r>
      <w:r>
        <w:t></w:t>
      </w:r>
      <w:r>
        <w:rPr>
          <w:rFonts w:hint="eastAsia"/>
        </w:rPr>
        <w:t>–</w:t>
      </w:r>
      <w:r>
        <w:t></w:t>
      </w:r>
      <w:r>
        <w:rPr>
          <w:rFonts w:hint="eastAsia"/>
        </w:rPr>
        <w:t>для</w:t>
      </w:r>
      <w:r>
        <w:t></w:t>
      </w:r>
      <w:r>
        <w:t></w:t>
      </w:r>
      <w:r>
        <w:t></w:t>
      </w:r>
      <w:r>
        <w:t></w:t>
      </w:r>
      <w:r>
        <w:t></w:t>
      </w:r>
      <w:r>
        <w:rPr>
          <w:rFonts w:hint="eastAsia"/>
        </w:rPr>
        <w:t>–</w:t>
      </w:r>
      <w:r>
        <w:t></w:t>
      </w:r>
      <w:r>
        <w:t></w:t>
      </w:r>
      <w:r>
        <w:t></w:t>
      </w:r>
      <w:r>
        <w:t></w:t>
      </w:r>
      <w:r>
        <w:t></w:t>
      </w:r>
      <w:r>
        <w:t></w:t>
      </w:r>
      <w:r>
        <w:t></w:t>
      </w:r>
      <w:r>
        <w:t></w:t>
      </w:r>
      <w:r>
        <w:t></w:t>
      </w:r>
      <w:r>
        <w:t></w:t>
      </w:r>
      <w:r>
        <w:t></w:t>
      </w:r>
      <w:r>
        <w:t></w:t>
      </w:r>
      <w:r>
        <w:t></w:t>
      </w:r>
      <w:r>
        <w:rPr>
          <w:rFonts w:hint="eastAsia"/>
        </w:rPr>
        <w:t>реалізується</w:t>
      </w:r>
      <w:r>
        <w:t></w:t>
      </w:r>
      <w:r>
        <w:rPr>
          <w:rFonts w:hint="eastAsia"/>
        </w:rPr>
        <w:t>лише</w:t>
      </w:r>
      <w:r>
        <w:t></w:t>
      </w:r>
      <w:r>
        <w:rPr>
          <w:rFonts w:hint="eastAsia"/>
        </w:rPr>
        <w:t>у</w:t>
      </w:r>
    </w:p>
    <w:p w:rsidR="006F4C9B" w:rsidRDefault="006F4C9B" w:rsidP="006F4C9B">
      <w:r>
        <w:rPr>
          <w:rFonts w:hint="eastAsia"/>
        </w:rPr>
        <w:t>випадку</w:t>
      </w:r>
      <w:r>
        <w:t></w:t>
      </w:r>
      <w:r>
        <w:rPr>
          <w:rFonts w:hint="eastAsia"/>
        </w:rPr>
        <w:t>натрійвмісних</w:t>
      </w:r>
      <w:r>
        <w:t></w:t>
      </w:r>
      <w:r>
        <w:rPr>
          <w:rFonts w:hint="eastAsia"/>
        </w:rPr>
        <w:t>розчин</w:t>
      </w:r>
      <w:r>
        <w:t></w:t>
      </w:r>
      <w:r>
        <w:rPr>
          <w:rFonts w:hint="eastAsia"/>
        </w:rPr>
        <w:t>розплавів</w:t>
      </w:r>
      <w:r>
        <w:t></w:t>
      </w:r>
    </w:p>
    <w:p w:rsidR="006F4C9B" w:rsidRDefault="006F4C9B" w:rsidP="006F4C9B">
      <w:r>
        <w:t></w:t>
      </w:r>
      <w:r>
        <w:t></w:t>
      </w:r>
      <w:r>
        <w:rPr>
          <w:rFonts w:hint="eastAsia"/>
        </w:rPr>
        <w:t>для</w:t>
      </w:r>
      <w:r>
        <w:t></w:t>
      </w:r>
      <w:r>
        <w:rPr>
          <w:rFonts w:hint="eastAsia"/>
        </w:rPr>
        <w:t>рубідійфосфатних</w:t>
      </w:r>
      <w:r>
        <w:t></w:t>
      </w:r>
      <w:r>
        <w:rPr>
          <w:rFonts w:hint="eastAsia"/>
        </w:rPr>
        <w:t>систем</w:t>
      </w:r>
      <w:r>
        <w:t></w:t>
      </w:r>
      <w:r>
        <w:rPr>
          <w:rFonts w:hint="eastAsia"/>
        </w:rPr>
        <w:t>характерним</w:t>
      </w:r>
      <w:r>
        <w:t></w:t>
      </w:r>
      <w:r>
        <w:rPr>
          <w:rFonts w:hint="eastAsia"/>
        </w:rPr>
        <w:t>є</w:t>
      </w:r>
      <w:r>
        <w:t></w:t>
      </w:r>
      <w:r>
        <w:rPr>
          <w:rFonts w:hint="eastAsia"/>
        </w:rPr>
        <w:t>формування</w:t>
      </w:r>
      <w:r>
        <w:t></w:t>
      </w:r>
      <w:r>
        <w:rPr>
          <w:rFonts w:hint="eastAsia"/>
        </w:rPr>
        <w:t>фосфатів</w:t>
      </w:r>
    </w:p>
    <w:p w:rsidR="006F4C9B" w:rsidRDefault="006F4C9B" w:rsidP="006F4C9B">
      <w:r>
        <w:rPr>
          <w:rFonts w:hint="eastAsia"/>
        </w:rPr>
        <w:t>лангбейнітового</w:t>
      </w:r>
      <w:r>
        <w:t></w:t>
      </w:r>
      <w:r>
        <w:rPr>
          <w:rFonts w:hint="eastAsia"/>
        </w:rPr>
        <w:t>структурного</w:t>
      </w:r>
      <w:r>
        <w:t></w:t>
      </w:r>
      <w:r>
        <w:rPr>
          <w:rFonts w:hint="eastAsia"/>
        </w:rPr>
        <w:t>типу</w:t>
      </w:r>
      <w:r>
        <w:t></w:t>
      </w:r>
      <w:r>
        <w:t></w:t>
      </w:r>
      <w:r>
        <w:t></w:t>
      </w:r>
      <w:r>
        <w:t></w:t>
      </w:r>
      <w:r>
        <w:t></w:t>
      </w:r>
      <w:r>
        <w:t></w:t>
      </w:r>
      <w:r>
        <w:t></w:t>
      </w:r>
    </w:p>
    <w:p w:rsidR="006F4C9B" w:rsidRDefault="006F4C9B" w:rsidP="006F4C9B">
      <w:r>
        <w:t></w:t>
      </w:r>
      <w:r>
        <w:t></w:t>
      </w:r>
      <w:r>
        <w:t></w:t>
      </w:r>
      <w:r>
        <w:t></w:t>
      </w:r>
      <w:r>
        <w:t></w:t>
      </w:r>
      <w:r>
        <w:t></w:t>
      </w:r>
      <w:r>
        <w:t></w:t>
      </w:r>
      <w:r>
        <w:t></w:t>
      </w:r>
      <w:r>
        <w:t></w:t>
      </w:r>
      <w:r>
        <w:t></w:t>
      </w:r>
      <w:r>
        <w:t></w:t>
      </w:r>
      <w:r>
        <w:t></w:t>
      </w:r>
      <w:r>
        <w:t></w:t>
      </w:r>
      <w:r>
        <w:t></w:t>
      </w:r>
      <w:r>
        <w:t></w:t>
      </w:r>
      <w:r>
        <w:rPr>
          <w:rFonts w:hint="eastAsia"/>
        </w:rPr>
        <w:t>та</w:t>
      </w:r>
    </w:p>
    <w:p w:rsidR="006F4C9B" w:rsidRDefault="006F4C9B" w:rsidP="006F4C9B">
      <w:r>
        <w:t></w:t>
      </w:r>
      <w:r>
        <w:t></w:t>
      </w:r>
      <w:r>
        <w:t></w:t>
      </w:r>
      <w:r>
        <w:t></w:t>
      </w:r>
      <w:r>
        <w:rPr>
          <w:rFonts w:hint="eastAsia"/>
        </w:rPr>
        <w:t>І</w:t>
      </w:r>
      <w:r>
        <w:t></w:t>
      </w:r>
      <w:r>
        <w:t></w:t>
      </w:r>
      <w:r>
        <w:t></w:t>
      </w:r>
      <w:r>
        <w:t></w:t>
      </w:r>
      <w:r>
        <w:t></w:t>
      </w:r>
      <w:r>
        <w:t></w:t>
      </w:r>
      <w:r>
        <w:t></w:t>
      </w:r>
      <w:r>
        <w:t></w:t>
      </w:r>
      <w:r>
        <w:t></w:t>
      </w:r>
      <w:r>
        <w:t></w:t>
      </w:r>
      <w:r>
        <w:t></w:t>
      </w:r>
      <w:r>
        <w:t></w:t>
      </w:r>
      <w:r>
        <w:rPr>
          <w:rFonts w:hint="eastAsia"/>
        </w:rPr>
        <w:t>на</w:t>
      </w:r>
      <w:r>
        <w:t></w:t>
      </w:r>
      <w:r>
        <w:rPr>
          <w:rFonts w:hint="eastAsia"/>
        </w:rPr>
        <w:t>основі</w:t>
      </w:r>
      <w:r>
        <w:t></w:t>
      </w:r>
      <w:r>
        <w:t></w:t>
      </w:r>
      <w:r>
        <w:rPr>
          <w:rFonts w:hint="eastAsia"/>
        </w:rPr>
        <w:t>ІІ</w:t>
      </w:r>
      <w:r>
        <w:t></w:t>
      </w:r>
      <w:r>
        <w:rPr>
          <w:rFonts w:hint="eastAsia"/>
        </w:rPr>
        <w:t>–</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rPr>
          <w:rFonts w:hint="eastAsia"/>
        </w:rPr>
        <w:t>у</w:t>
      </w:r>
      <w:r>
        <w:t></w:t>
      </w:r>
      <w:r>
        <w:t></w:t>
      </w:r>
      <w:r>
        <w:t></w:t>
      </w:r>
      <w:r>
        <w:t></w:t>
      </w:r>
      <w:r>
        <w:t></w:t>
      </w:r>
      <w:r>
        <w:rPr>
          <w:rFonts w:hint="eastAsia"/>
        </w:rPr>
        <w:t>чи</w:t>
      </w:r>
      <w:r>
        <w:t></w:t>
      </w:r>
      <w:r>
        <w:t></w:t>
      </w:r>
      <w:r>
        <w:t></w:t>
      </w:r>
      <w:r>
        <w:t></w:t>
      </w:r>
      <w:r>
        <w:rPr>
          <w:rFonts w:hint="eastAsia"/>
        </w:rPr>
        <w:t>вмісних</w:t>
      </w:r>
    </w:p>
    <w:p w:rsidR="006F4C9B" w:rsidRDefault="006F4C9B" w:rsidP="006F4C9B">
      <w:r>
        <w:rPr>
          <w:rFonts w:hint="eastAsia"/>
        </w:rPr>
        <w:t>розчин</w:t>
      </w:r>
      <w:r>
        <w:t></w:t>
      </w:r>
      <w:r>
        <w:rPr>
          <w:rFonts w:hint="eastAsia"/>
        </w:rPr>
        <w:t>розплавах</w:t>
      </w:r>
      <w:r>
        <w:t></w:t>
      </w:r>
      <w:r>
        <w:rPr>
          <w:rFonts w:hint="eastAsia"/>
        </w:rPr>
        <w:t>одержано</w:t>
      </w:r>
      <w:r>
        <w:t></w:t>
      </w:r>
      <w:r>
        <w:rPr>
          <w:rFonts w:hint="eastAsia"/>
        </w:rPr>
        <w:t>фосфат</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кристали</w:t>
      </w:r>
    </w:p>
    <w:p w:rsidR="006F4C9B" w:rsidRDefault="006F4C9B" w:rsidP="006F4C9B">
      <w:r>
        <w:rPr>
          <w:rFonts w:hint="eastAsia"/>
        </w:rPr>
        <w:t>якого</w:t>
      </w:r>
      <w:r>
        <w:t></w:t>
      </w:r>
      <w:r>
        <w:rPr>
          <w:rFonts w:hint="eastAsia"/>
        </w:rPr>
        <w:t>леговані</w:t>
      </w:r>
      <w:r>
        <w:t></w:t>
      </w:r>
      <w:r>
        <w:t></w:t>
      </w:r>
      <w:r>
        <w:t></w:t>
      </w:r>
      <w:r>
        <w:t></w:t>
      </w:r>
      <w:r>
        <w:t></w:t>
      </w:r>
      <w:r>
        <w:t></w:t>
      </w:r>
      <w:r>
        <w:rPr>
          <w:rFonts w:hint="eastAsia"/>
        </w:rPr>
        <w:t>а</w:t>
      </w:r>
      <w:r>
        <w:t></w:t>
      </w:r>
      <w:r>
        <w:rPr>
          <w:rFonts w:hint="eastAsia"/>
        </w:rPr>
        <w:t>присутність</w:t>
      </w:r>
      <w:r>
        <w:t></w:t>
      </w:r>
      <w:r>
        <w:t></w:t>
      </w:r>
      <w:r>
        <w:t></w:t>
      </w:r>
      <w:r>
        <w:t></w:t>
      </w:r>
      <w:r>
        <w:rPr>
          <w:rFonts w:hint="eastAsia"/>
        </w:rPr>
        <w:t>чи</w:t>
      </w:r>
      <w:r>
        <w:t></w:t>
      </w:r>
      <w:r>
        <w:t></w:t>
      </w:r>
      <w:r>
        <w:t></w:t>
      </w:r>
      <w:r>
        <w:t></w:t>
      </w:r>
      <w:r>
        <w:rPr>
          <w:rFonts w:hint="eastAsia"/>
        </w:rPr>
        <w:t>у</w:t>
      </w:r>
      <w:r>
        <w:t></w:t>
      </w:r>
      <w:r>
        <w:rPr>
          <w:rFonts w:hint="eastAsia"/>
        </w:rPr>
        <w:t>розплаві</w:t>
      </w:r>
      <w:r>
        <w:t></w:t>
      </w:r>
      <w:r>
        <w:rPr>
          <w:rFonts w:hint="eastAsia"/>
        </w:rPr>
        <w:t>сприяє</w:t>
      </w:r>
      <w:r>
        <w:t></w:t>
      </w:r>
      <w:r>
        <w:rPr>
          <w:rFonts w:hint="eastAsia"/>
        </w:rPr>
        <w:t>стабілізації</w:t>
      </w:r>
    </w:p>
    <w:p w:rsidR="006F4C9B" w:rsidRDefault="006F4C9B" w:rsidP="006F4C9B">
      <w:r>
        <w:rPr>
          <w:rFonts w:hint="eastAsia"/>
        </w:rPr>
        <w:t>конденсованих</w:t>
      </w:r>
      <w:r>
        <w:t></w:t>
      </w:r>
      <w:r>
        <w:rPr>
          <w:rFonts w:hint="eastAsia"/>
        </w:rPr>
        <w:t>фосфатних</w:t>
      </w:r>
      <w:r>
        <w:t></w:t>
      </w:r>
      <w:r>
        <w:rPr>
          <w:rFonts w:hint="eastAsia"/>
        </w:rPr>
        <w:t>груп</w:t>
      </w:r>
      <w:r>
        <w:t></w:t>
      </w:r>
      <w:r>
        <w:rPr>
          <w:rFonts w:hint="eastAsia"/>
        </w:rPr>
        <w:t>з</w:t>
      </w:r>
      <w:r>
        <w:t></w:t>
      </w:r>
      <w:r>
        <w:rPr>
          <w:rFonts w:hint="eastAsia"/>
        </w:rPr>
        <w:t>утворенням</w:t>
      </w:r>
      <w:r>
        <w:t></w:t>
      </w:r>
      <w:r>
        <w:rPr>
          <w:rFonts w:hint="eastAsia"/>
        </w:rPr>
        <w:t>фосфатів</w:t>
      </w:r>
      <w:r>
        <w:t></w:t>
      </w:r>
      <w:r>
        <w:t></w:t>
      </w:r>
      <w:r>
        <w:t></w:t>
      </w:r>
      <w:r>
        <w:t></w:t>
      </w:r>
      <w:r>
        <w:t></w:t>
      </w:r>
      <w:r>
        <w:t></w:t>
      </w:r>
      <w:r>
        <w:t></w:t>
      </w:r>
      <w:r>
        <w:t></w:t>
      </w:r>
      <w:r>
        <w:t></w:t>
      </w:r>
      <w:r>
        <w:t></w:t>
      </w:r>
      <w:r>
        <w:t></w:t>
      </w:r>
      <w:r>
        <w:t></w:t>
      </w:r>
    </w:p>
    <w:p w:rsidR="006F4C9B" w:rsidRDefault="006F4C9B" w:rsidP="006F4C9B">
      <w:r>
        <w:t></w:t>
      </w:r>
      <w:r>
        <w:t></w:t>
      </w:r>
      <w:r>
        <w:rPr>
          <w:rFonts w:hint="eastAsia"/>
        </w:rPr>
        <w:t>характер</w:t>
      </w:r>
      <w:r>
        <w:t></w:t>
      </w:r>
      <w:r>
        <w:rPr>
          <w:rFonts w:hint="eastAsia"/>
        </w:rPr>
        <w:t>взаємодії</w:t>
      </w:r>
      <w:r>
        <w:t></w:t>
      </w:r>
      <w:r>
        <w:rPr>
          <w:rFonts w:hint="eastAsia"/>
        </w:rPr>
        <w:t>суміші</w:t>
      </w:r>
      <w:r>
        <w:t></w:t>
      </w:r>
      <w:r>
        <w:rPr>
          <w:rFonts w:hint="eastAsia"/>
        </w:rPr>
        <w:t>оксидів</w:t>
      </w:r>
      <w:r>
        <w:t></w:t>
      </w:r>
      <w:r>
        <w:t></w:t>
      </w:r>
      <w:r>
        <w:t></w:t>
      </w:r>
      <w:r>
        <w:t></w:t>
      </w:r>
      <w:r>
        <w:t></w:t>
      </w:r>
      <w:r>
        <w:t></w:t>
      </w:r>
      <w:r>
        <w:t></w:t>
      </w:r>
      <w:r>
        <w:t></w:t>
      </w:r>
      <w:r>
        <w:rPr>
          <w:rFonts w:hint="eastAsia"/>
        </w:rPr>
        <w:t>І</w:t>
      </w:r>
      <w:r>
        <w:t></w:t>
      </w:r>
    </w:p>
    <w:p w:rsidR="006F4C9B" w:rsidRDefault="006F4C9B" w:rsidP="006F4C9B">
      <w:r>
        <w:t></w:t>
      </w:r>
      <w:r>
        <w:t></w:t>
      </w:r>
      <w:r>
        <w:t></w:t>
      </w:r>
      <w:r>
        <w:t></w:t>
      </w:r>
      <w:r>
        <w:rPr>
          <w:rFonts w:hint="eastAsia"/>
        </w:rPr>
        <w:t>з</w:t>
      </w:r>
      <w:r>
        <w:t></w:t>
      </w:r>
      <w:r>
        <w:rPr>
          <w:rFonts w:hint="eastAsia"/>
        </w:rPr>
        <w:t>рубідій</w:t>
      </w:r>
      <w:r>
        <w:t></w:t>
      </w:r>
      <w:r>
        <w:t></w:t>
      </w:r>
      <w:r>
        <w:rPr>
          <w:rFonts w:hint="eastAsia"/>
        </w:rPr>
        <w:t>чи</w:t>
      </w:r>
    </w:p>
    <w:p w:rsidR="006F4C9B" w:rsidRDefault="006F4C9B" w:rsidP="006F4C9B">
      <w:r>
        <w:rPr>
          <w:rFonts w:hint="eastAsia"/>
        </w:rPr>
        <w:t>цезійфосфатними</w:t>
      </w:r>
      <w:r>
        <w:t></w:t>
      </w:r>
      <w:r>
        <w:rPr>
          <w:rFonts w:hint="eastAsia"/>
        </w:rPr>
        <w:t>розплавами</w:t>
      </w:r>
      <w:r>
        <w:t></w:t>
      </w:r>
      <w:r>
        <w:rPr>
          <w:rFonts w:hint="eastAsia"/>
        </w:rPr>
        <w:t>є</w:t>
      </w:r>
      <w:r>
        <w:t></w:t>
      </w:r>
      <w:r>
        <w:rPr>
          <w:rFonts w:hint="eastAsia"/>
        </w:rPr>
        <w:t>подібним</w:t>
      </w:r>
      <w:r>
        <w:t></w:t>
      </w:r>
      <w:r>
        <w:rPr>
          <w:rFonts w:hint="eastAsia"/>
        </w:rPr>
        <w:t>для</w:t>
      </w:r>
      <w:r>
        <w:t></w:t>
      </w:r>
      <w:r>
        <w:t></w:t>
      </w:r>
      <w:r>
        <w:t></w:t>
      </w:r>
      <w:r>
        <w:t></w:t>
      </w:r>
      <w:r>
        <w:t></w:t>
      </w:r>
      <w:r>
        <w:t></w:t>
      </w:r>
      <w:r>
        <w:t></w:t>
      </w:r>
      <w:r>
        <w:t></w:t>
      </w:r>
      <w:r>
        <w:rPr>
          <w:rFonts w:hint="eastAsia"/>
        </w:rPr>
        <w:t>та</w:t>
      </w:r>
      <w:r>
        <w:t></w:t>
      </w:r>
      <w:r>
        <w:rPr>
          <w:rFonts w:hint="eastAsia"/>
        </w:rPr>
        <w:t>Ві</w:t>
      </w:r>
      <w:r>
        <w:t></w:t>
      </w:r>
      <w:r>
        <w:t></w:t>
      </w:r>
      <w:r>
        <w:rPr>
          <w:rFonts w:hint="eastAsia"/>
        </w:rPr>
        <w:t>що</w:t>
      </w:r>
    </w:p>
    <w:p w:rsidR="006F4C9B" w:rsidRDefault="006F4C9B" w:rsidP="006F4C9B">
      <w:r>
        <w:rPr>
          <w:rFonts w:hint="eastAsia"/>
        </w:rPr>
        <w:t>призводить</w:t>
      </w:r>
      <w:r>
        <w:t></w:t>
      </w:r>
      <w:r>
        <w:rPr>
          <w:rFonts w:hint="eastAsia"/>
        </w:rPr>
        <w:t>до</w:t>
      </w:r>
      <w:r>
        <w:t></w:t>
      </w:r>
      <w:r>
        <w:rPr>
          <w:rFonts w:hint="eastAsia"/>
        </w:rPr>
        <w:t>утворення</w:t>
      </w:r>
      <w:r>
        <w:t></w:t>
      </w:r>
      <w:r>
        <w:rPr>
          <w:rFonts w:hint="eastAsia"/>
        </w:rPr>
        <w:t>нових</w:t>
      </w:r>
      <w:r>
        <w:t></w:t>
      </w:r>
      <w:r>
        <w:rPr>
          <w:rFonts w:hint="eastAsia"/>
        </w:rPr>
        <w:t>кристалічних</w:t>
      </w:r>
      <w:r>
        <w:t></w:t>
      </w:r>
      <w:r>
        <w:rPr>
          <w:rFonts w:hint="eastAsia"/>
        </w:rPr>
        <w:t>фаз</w:t>
      </w:r>
      <w:r>
        <w:t></w:t>
      </w:r>
      <w:r>
        <w:rPr>
          <w:rFonts w:hint="eastAsia"/>
        </w:rPr>
        <w:t>МІ</w:t>
      </w:r>
    </w:p>
    <w:p w:rsidR="006F4C9B" w:rsidRDefault="006F4C9B" w:rsidP="006F4C9B">
      <w:r>
        <w:t></w:t>
      </w:r>
      <w:r>
        <w:t></w:t>
      </w:r>
      <w:r>
        <w:t></w:t>
      </w:r>
      <w:r>
        <w:t></w:t>
      </w:r>
      <w:r>
        <w:t></w:t>
      </w:r>
      <w:r>
        <w:t></w:t>
      </w:r>
      <w:r>
        <w:t></w:t>
      </w:r>
      <w:r>
        <w:t></w:t>
      </w:r>
      <w:r>
        <w:t></w:t>
      </w:r>
      <w:r>
        <w:t></w:t>
      </w:r>
      <w:r>
        <w:t></w:t>
      </w:r>
      <w:r>
        <w:t></w:t>
      </w:r>
      <w:r>
        <w:t></w:t>
      </w:r>
      <w:r>
        <w:rPr>
          <w:rFonts w:hint="eastAsia"/>
        </w:rPr>
        <w:t>О</w:t>
      </w:r>
      <w:r>
        <w:t></w:t>
      </w:r>
      <w:r>
        <w:t></w:t>
      </w:r>
      <w:r>
        <w:t></w:t>
      </w:r>
      <w:r>
        <w:t></w:t>
      </w:r>
      <w:r>
        <w:t></w:t>
      </w:r>
      <w:r>
        <w:rPr>
          <w:rFonts w:hint="eastAsia"/>
        </w:rPr>
        <w:t>що</w:t>
      </w:r>
    </w:p>
    <w:p w:rsidR="006F4C9B" w:rsidRDefault="006F4C9B" w:rsidP="006F4C9B">
      <w:r>
        <w:rPr>
          <w:rFonts w:hint="eastAsia"/>
        </w:rPr>
        <w:t>належать</w:t>
      </w:r>
      <w:r>
        <w:t></w:t>
      </w:r>
      <w:r>
        <w:rPr>
          <w:rFonts w:hint="eastAsia"/>
        </w:rPr>
        <w:t>до</w:t>
      </w:r>
      <w:r>
        <w:t></w:t>
      </w:r>
      <w:r>
        <w:rPr>
          <w:rFonts w:hint="eastAsia"/>
        </w:rPr>
        <w:t>кубічної</w:t>
      </w:r>
      <w:r>
        <w:t></w:t>
      </w:r>
      <w:r>
        <w:rPr>
          <w:rFonts w:hint="eastAsia"/>
        </w:rPr>
        <w:t>сингонії</w:t>
      </w:r>
      <w:r>
        <w:t></w:t>
      </w:r>
    </w:p>
    <w:p w:rsidR="006F4C9B" w:rsidRDefault="006F4C9B" w:rsidP="006F4C9B">
      <w:r>
        <w:t></w:t>
      </w:r>
      <w:r>
        <w:t></w:t>
      </w:r>
      <w:r>
        <w:t></w:t>
      </w:r>
      <w:r>
        <w:rPr>
          <w:rFonts w:hint="eastAsia"/>
        </w:rPr>
        <w:t>Дослідження</w:t>
      </w:r>
      <w:r>
        <w:t></w:t>
      </w:r>
      <w:r>
        <w:rPr>
          <w:rFonts w:hint="eastAsia"/>
        </w:rPr>
        <w:t>кристалізації</w:t>
      </w:r>
      <w:r>
        <w:t></w:t>
      </w:r>
      <w:r>
        <w:rPr>
          <w:rFonts w:hint="eastAsia"/>
        </w:rPr>
        <w:t>змішаних</w:t>
      </w:r>
      <w:r>
        <w:t></w:t>
      </w:r>
      <w:r>
        <w:rPr>
          <w:rFonts w:hint="eastAsia"/>
        </w:rPr>
        <w:t>лужнофосфатних</w:t>
      </w:r>
      <w:r>
        <w:t></w:t>
      </w:r>
      <w:r>
        <w:rPr>
          <w:rFonts w:hint="eastAsia"/>
        </w:rPr>
        <w:t>розплавів</w:t>
      </w:r>
    </w:p>
    <w:p w:rsidR="006F4C9B" w:rsidRDefault="006F4C9B" w:rsidP="006F4C9B">
      <w:r>
        <w:rPr>
          <w:rFonts w:hint="eastAsia"/>
        </w:rPr>
        <w:t>систем</w:t>
      </w:r>
      <w:r>
        <w:t></w:t>
      </w:r>
      <w:r>
        <w:t></w:t>
      </w:r>
      <w:r>
        <w:t></w:t>
      </w:r>
    </w:p>
    <w:p w:rsidR="006F4C9B" w:rsidRDefault="006F4C9B" w:rsidP="006F4C9B">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p>
    <w:p w:rsidR="006F4C9B" w:rsidRDefault="006F4C9B" w:rsidP="006F4C9B">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6F4C9B" w:rsidRDefault="006F4C9B" w:rsidP="006F4C9B">
      <w:r>
        <w:rPr>
          <w:rFonts w:hint="eastAsia"/>
        </w:rPr>
        <w:t>показало</w:t>
      </w:r>
      <w:r>
        <w:t></w:t>
      </w:r>
      <w:r>
        <w:t></w:t>
      </w:r>
      <w:r>
        <w:rPr>
          <w:rFonts w:hint="eastAsia"/>
        </w:rPr>
        <w:t>що</w:t>
      </w:r>
      <w:r>
        <w:t></w:t>
      </w:r>
      <w:r>
        <w:rPr>
          <w:rFonts w:hint="eastAsia"/>
        </w:rPr>
        <w:t>застосування</w:t>
      </w:r>
      <w:r>
        <w:t></w:t>
      </w:r>
      <w:r>
        <w:rPr>
          <w:rFonts w:hint="eastAsia"/>
        </w:rPr>
        <w:t>таких</w:t>
      </w:r>
      <w:r>
        <w:t></w:t>
      </w:r>
      <w:r>
        <w:rPr>
          <w:rFonts w:hint="eastAsia"/>
        </w:rPr>
        <w:t>розчин</w:t>
      </w:r>
      <w:r>
        <w:t></w:t>
      </w:r>
      <w:r>
        <w:rPr>
          <w:rFonts w:hint="eastAsia"/>
        </w:rPr>
        <w:t>розплавів</w:t>
      </w:r>
      <w:r>
        <w:t></w:t>
      </w:r>
      <w:r>
        <w:rPr>
          <w:rFonts w:hint="eastAsia"/>
        </w:rPr>
        <w:t>дозволяє</w:t>
      </w:r>
      <w:r>
        <w:t></w:t>
      </w:r>
      <w:r>
        <w:rPr>
          <w:rFonts w:hint="eastAsia"/>
        </w:rPr>
        <w:t>керувати</w:t>
      </w:r>
    </w:p>
    <w:p w:rsidR="006F4C9B" w:rsidRDefault="006F4C9B" w:rsidP="006F4C9B">
      <w:r>
        <w:rPr>
          <w:rFonts w:hint="eastAsia"/>
        </w:rPr>
        <w:t>процесом</w:t>
      </w:r>
      <w:r>
        <w:t></w:t>
      </w:r>
      <w:r>
        <w:rPr>
          <w:rFonts w:hint="eastAsia"/>
        </w:rPr>
        <w:t>структуроформування</w:t>
      </w:r>
      <w:r>
        <w:t></w:t>
      </w:r>
      <w:r>
        <w:rPr>
          <w:rFonts w:hint="eastAsia"/>
        </w:rPr>
        <w:t>шляхом</w:t>
      </w:r>
      <w:r>
        <w:t></w:t>
      </w:r>
      <w:r>
        <w:rPr>
          <w:rFonts w:hint="eastAsia"/>
        </w:rPr>
        <w:t>підбору</w:t>
      </w:r>
      <w:r>
        <w:t></w:t>
      </w:r>
      <w:r>
        <w:rPr>
          <w:rFonts w:hint="eastAsia"/>
        </w:rPr>
        <w:t>певних</w:t>
      </w:r>
      <w:r>
        <w:t></w:t>
      </w:r>
      <w:r>
        <w:rPr>
          <w:rFonts w:hint="eastAsia"/>
        </w:rPr>
        <w:t>пар</w:t>
      </w:r>
      <w:r>
        <w:t></w:t>
      </w:r>
      <w:r>
        <w:rPr>
          <w:rFonts w:hint="eastAsia"/>
        </w:rPr>
        <w:t>лужних</w:t>
      </w:r>
    </w:p>
    <w:p w:rsidR="006F4C9B" w:rsidRDefault="006F4C9B" w:rsidP="006F4C9B">
      <w:r>
        <w:rPr>
          <w:rFonts w:hint="eastAsia"/>
        </w:rPr>
        <w:t>металів</w:t>
      </w:r>
      <w:r>
        <w:t></w:t>
      </w:r>
      <w:r>
        <w:rPr>
          <w:rFonts w:hint="eastAsia"/>
        </w:rPr>
        <w:t>різних</w:t>
      </w:r>
      <w:r>
        <w:t></w:t>
      </w:r>
      <w:r>
        <w:rPr>
          <w:rFonts w:hint="eastAsia"/>
        </w:rPr>
        <w:t>розмірів</w:t>
      </w:r>
      <w:r>
        <w:t></w:t>
      </w:r>
      <w:r>
        <w:rPr>
          <w:rFonts w:hint="eastAsia"/>
        </w:rPr>
        <w:t>або</w:t>
      </w:r>
      <w:r>
        <w:t></w:t>
      </w:r>
      <w:r>
        <w:rPr>
          <w:rFonts w:hint="eastAsia"/>
        </w:rPr>
        <w:t>зміни</w:t>
      </w:r>
      <w:r>
        <w:t></w:t>
      </w:r>
      <w:r>
        <w:rPr>
          <w:rFonts w:hint="eastAsia"/>
        </w:rPr>
        <w:t>їх</w:t>
      </w:r>
      <w:r>
        <w:t></w:t>
      </w:r>
      <w:r>
        <w:rPr>
          <w:rFonts w:hint="eastAsia"/>
        </w:rPr>
        <w:t>кількості</w:t>
      </w:r>
      <w:r>
        <w:t></w:t>
      </w:r>
      <w:r>
        <w:rPr>
          <w:rFonts w:hint="eastAsia"/>
        </w:rPr>
        <w:t>у</w:t>
      </w:r>
      <w:r>
        <w:t></w:t>
      </w:r>
      <w:r>
        <w:rPr>
          <w:rFonts w:hint="eastAsia"/>
        </w:rPr>
        <w:t>розплаві</w:t>
      </w:r>
      <w:r>
        <w:t></w:t>
      </w:r>
    </w:p>
    <w:p w:rsidR="006F4C9B" w:rsidRDefault="006F4C9B" w:rsidP="006F4C9B">
      <w:r>
        <w:t></w:t>
      </w:r>
      <w:r>
        <w:t></w:t>
      </w:r>
      <w:r>
        <w:rPr>
          <w:rFonts w:hint="eastAsia"/>
        </w:rPr>
        <w:t>для</w:t>
      </w:r>
      <w:r>
        <w:t></w:t>
      </w:r>
      <w:r>
        <w:rPr>
          <w:rFonts w:hint="eastAsia"/>
        </w:rPr>
        <w:t>пари</w:t>
      </w:r>
      <w:r>
        <w:t></w:t>
      </w:r>
      <w:r>
        <w:rPr>
          <w:rFonts w:hint="eastAsia"/>
        </w:rPr>
        <w:t>металів</w:t>
      </w:r>
      <w:r>
        <w:t></w:t>
      </w:r>
      <w:r>
        <w:t></w:t>
      </w:r>
      <w:r>
        <w:t></w:t>
      </w:r>
      <w:r>
        <w:t></w:t>
      </w:r>
      <w:r>
        <w:t></w:t>
      </w:r>
      <w:r>
        <w:t></w:t>
      </w:r>
      <w:r>
        <w:rPr>
          <w:rFonts w:hint="eastAsia"/>
        </w:rPr>
        <w:t>ключову</w:t>
      </w:r>
      <w:r>
        <w:t></w:t>
      </w:r>
      <w:r>
        <w:rPr>
          <w:rFonts w:hint="eastAsia"/>
        </w:rPr>
        <w:t>роль</w:t>
      </w:r>
      <w:r>
        <w:t></w:t>
      </w:r>
      <w:r>
        <w:rPr>
          <w:rFonts w:hint="eastAsia"/>
        </w:rPr>
        <w:t>у</w:t>
      </w:r>
      <w:r>
        <w:t></w:t>
      </w:r>
      <w:r>
        <w:rPr>
          <w:rFonts w:hint="eastAsia"/>
        </w:rPr>
        <w:t>формуванні</w:t>
      </w:r>
      <w:r>
        <w:t></w:t>
      </w:r>
      <w:r>
        <w:rPr>
          <w:rFonts w:hint="eastAsia"/>
        </w:rPr>
        <w:t>лангбейнітової</w:t>
      </w:r>
      <w:r>
        <w:t></w:t>
      </w:r>
      <w:r>
        <w:rPr>
          <w:rFonts w:hint="eastAsia"/>
        </w:rPr>
        <w:t>фази</w:t>
      </w:r>
    </w:p>
    <w:p w:rsidR="006F4C9B" w:rsidRDefault="006F4C9B" w:rsidP="006F4C9B">
      <w:r>
        <w:rPr>
          <w:rFonts w:hint="eastAsia"/>
        </w:rPr>
        <w:t>відіграють</w:t>
      </w:r>
      <w:r>
        <w:t></w:t>
      </w:r>
      <w:r>
        <w:rPr>
          <w:rFonts w:hint="eastAsia"/>
        </w:rPr>
        <w:t>катіони</w:t>
      </w:r>
      <w:r>
        <w:t></w:t>
      </w:r>
      <w:r>
        <w:rPr>
          <w:rFonts w:hint="eastAsia"/>
        </w:rPr>
        <w:t>калію</w:t>
      </w:r>
      <w:r>
        <w:t></w:t>
      </w:r>
      <w:r>
        <w:t></w:t>
      </w:r>
      <w:r>
        <w:rPr>
          <w:rFonts w:hint="eastAsia"/>
        </w:rPr>
        <w:t>про</w:t>
      </w:r>
      <w:r>
        <w:t></w:t>
      </w:r>
      <w:r>
        <w:rPr>
          <w:rFonts w:hint="eastAsia"/>
        </w:rPr>
        <w:t>що</w:t>
      </w:r>
      <w:r>
        <w:t></w:t>
      </w:r>
      <w:r>
        <w:rPr>
          <w:rFonts w:hint="eastAsia"/>
        </w:rPr>
        <w:t>свідчить</w:t>
      </w:r>
      <w:r>
        <w:t></w:t>
      </w:r>
      <w:r>
        <w:rPr>
          <w:rFonts w:hint="eastAsia"/>
        </w:rPr>
        <w:t>одержання</w:t>
      </w:r>
      <w:r>
        <w:t></w:t>
      </w:r>
      <w:r>
        <w:rPr>
          <w:rFonts w:hint="eastAsia"/>
        </w:rPr>
        <w:t>фосфату</w:t>
      </w:r>
      <w:r>
        <w:t></w:t>
      </w:r>
      <w:r>
        <w:rPr>
          <w:rFonts w:hint="eastAsia"/>
        </w:rPr>
        <w:t>на</w:t>
      </w:r>
    </w:p>
    <w:p w:rsidR="006F4C9B" w:rsidRDefault="006F4C9B" w:rsidP="006F4C9B">
      <w:r>
        <w:rPr>
          <w:rFonts w:hint="eastAsia"/>
        </w:rPr>
        <w:t>основі</w:t>
      </w:r>
      <w:r>
        <w:t></w:t>
      </w:r>
      <w:r>
        <w:t></w:t>
      </w:r>
      <w:r>
        <w:t></w:t>
      </w:r>
      <w:r>
        <w:t></w:t>
      </w:r>
      <w:r>
        <w:t></w:t>
      </w:r>
      <w:r>
        <w:t></w:t>
      </w:r>
      <w:r>
        <w:t></w:t>
      </w:r>
      <w:r>
        <w:rPr>
          <w:rFonts w:hint="eastAsia"/>
        </w:rPr>
        <w:t>за</w:t>
      </w:r>
      <w:r>
        <w:t></w:t>
      </w:r>
      <w:r>
        <w:rPr>
          <w:rFonts w:hint="eastAsia"/>
        </w:rPr>
        <w:t>участю</w:t>
      </w:r>
      <w:r>
        <w:t></w:t>
      </w:r>
      <w:r>
        <w:rPr>
          <w:rFonts w:hint="eastAsia"/>
        </w:rPr>
        <w:t>обох</w:t>
      </w:r>
      <w:r>
        <w:t></w:t>
      </w:r>
      <w:r>
        <w:rPr>
          <w:rFonts w:hint="eastAsia"/>
        </w:rPr>
        <w:t>лужних</w:t>
      </w:r>
      <w:r>
        <w:t></w:t>
      </w:r>
      <w:r>
        <w:rPr>
          <w:rFonts w:hint="eastAsia"/>
        </w:rPr>
        <w:t>металів</w:t>
      </w:r>
      <w:r>
        <w:t></w:t>
      </w:r>
    </w:p>
    <w:p w:rsidR="006F4C9B" w:rsidRDefault="006F4C9B" w:rsidP="006F4C9B">
      <w:r>
        <w:t></w:t>
      </w:r>
      <w:r>
        <w:t></w:t>
      </w:r>
      <w:r>
        <w:t></w:t>
      </w:r>
    </w:p>
    <w:p w:rsidR="006F4C9B" w:rsidRDefault="006F4C9B" w:rsidP="006F4C9B">
      <w:r>
        <w:t></w:t>
      </w:r>
      <w:r>
        <w:t></w:t>
      </w:r>
      <w:r>
        <w:rPr>
          <w:rFonts w:hint="eastAsia"/>
        </w:rPr>
        <w:t>для</w:t>
      </w:r>
      <w:r>
        <w:t></w:t>
      </w:r>
      <w:r>
        <w:rPr>
          <w:rFonts w:hint="eastAsia"/>
        </w:rPr>
        <w:t>комбінації</w:t>
      </w:r>
      <w:r>
        <w:t></w:t>
      </w:r>
      <w:r>
        <w:t></w:t>
      </w:r>
      <w:r>
        <w:t></w:t>
      </w:r>
      <w:r>
        <w:t></w:t>
      </w:r>
      <w:r>
        <w:t></w:t>
      </w:r>
      <w:r>
        <w:t></w:t>
      </w:r>
      <w:r>
        <w:t></w:t>
      </w:r>
      <w:r>
        <w:rPr>
          <w:rFonts w:hint="eastAsia"/>
        </w:rPr>
        <w:t>при</w:t>
      </w:r>
      <w:r>
        <w:t></w:t>
      </w:r>
      <w:r>
        <w:rPr>
          <w:rFonts w:hint="eastAsia"/>
        </w:rPr>
        <w:t>значному</w:t>
      </w:r>
      <w:r>
        <w:t></w:t>
      </w:r>
      <w:r>
        <w:rPr>
          <w:rFonts w:hint="eastAsia"/>
        </w:rPr>
        <w:t>вмісті</w:t>
      </w:r>
      <w:r>
        <w:t></w:t>
      </w:r>
      <w:r>
        <w:rPr>
          <w:rFonts w:hint="eastAsia"/>
        </w:rPr>
        <w:t>натрію</w:t>
      </w:r>
      <w:r>
        <w:t></w:t>
      </w:r>
      <w:r>
        <w:rPr>
          <w:rFonts w:hint="eastAsia"/>
        </w:rPr>
        <w:t>відбувається</w:t>
      </w:r>
    </w:p>
    <w:p w:rsidR="006F4C9B" w:rsidRDefault="006F4C9B" w:rsidP="006F4C9B">
      <w:r>
        <w:rPr>
          <w:rFonts w:hint="eastAsia"/>
        </w:rPr>
        <w:t>формування</w:t>
      </w:r>
      <w:r>
        <w:t></w:t>
      </w:r>
      <w:r>
        <w:rPr>
          <w:rFonts w:hint="eastAsia"/>
        </w:rPr>
        <w:t>фосфатів</w:t>
      </w:r>
      <w:r>
        <w:t></w:t>
      </w:r>
      <w:r>
        <w:rPr>
          <w:rFonts w:hint="eastAsia"/>
        </w:rPr>
        <w:t>за</w:t>
      </w:r>
      <w:r>
        <w:t></w:t>
      </w:r>
      <w:r>
        <w:rPr>
          <w:rFonts w:hint="eastAsia"/>
        </w:rPr>
        <w:t>участю</w:t>
      </w:r>
      <w:r>
        <w:t></w:t>
      </w:r>
      <w:r>
        <w:rPr>
          <w:rFonts w:hint="eastAsia"/>
        </w:rPr>
        <w:t>пари</w:t>
      </w:r>
      <w:r>
        <w:t></w:t>
      </w:r>
      <w:r>
        <w:rPr>
          <w:rFonts w:hint="eastAsia"/>
        </w:rPr>
        <w:t>лужних</w:t>
      </w:r>
      <w:r>
        <w:t></w:t>
      </w:r>
      <w:r>
        <w:rPr>
          <w:rFonts w:hint="eastAsia"/>
        </w:rPr>
        <w:t>металів</w:t>
      </w:r>
      <w:r>
        <w:t></w:t>
      </w:r>
      <w:r>
        <w:t></w:t>
      </w:r>
      <w:r>
        <w:rPr>
          <w:rFonts w:hint="eastAsia"/>
        </w:rPr>
        <w:t>що</w:t>
      </w:r>
      <w:r>
        <w:t></w:t>
      </w:r>
      <w:r>
        <w:rPr>
          <w:rFonts w:hint="eastAsia"/>
        </w:rPr>
        <w:t>належать</w:t>
      </w:r>
      <w:r>
        <w:t></w:t>
      </w:r>
      <w:r>
        <w:rPr>
          <w:rFonts w:hint="eastAsia"/>
        </w:rPr>
        <w:t>до</w:t>
      </w:r>
    </w:p>
    <w:p w:rsidR="006F4C9B" w:rsidRDefault="006F4C9B" w:rsidP="006F4C9B">
      <w:r>
        <w:rPr>
          <w:rFonts w:hint="eastAsia"/>
        </w:rPr>
        <w:t>ромбоедричної</w:t>
      </w:r>
      <w:r>
        <w:t></w:t>
      </w:r>
      <w:r>
        <w:rPr>
          <w:rFonts w:hint="eastAsia"/>
        </w:rPr>
        <w:t>сингонії</w:t>
      </w:r>
      <w:r>
        <w:t></w:t>
      </w:r>
    </w:p>
    <w:p w:rsidR="006F4C9B" w:rsidRDefault="006F4C9B" w:rsidP="006F4C9B">
      <w:r>
        <w:t></w:t>
      </w:r>
      <w:r>
        <w:t></w:t>
      </w:r>
      <w:r>
        <w:rPr>
          <w:rFonts w:hint="eastAsia"/>
        </w:rPr>
        <w:t>застосування</w:t>
      </w:r>
      <w:r>
        <w:t></w:t>
      </w:r>
      <w:r>
        <w:rPr>
          <w:rFonts w:hint="eastAsia"/>
        </w:rPr>
        <w:t>комбінованих</w:t>
      </w:r>
      <w:r>
        <w:t></w:t>
      </w:r>
      <w:r>
        <w:t></w:t>
      </w:r>
      <w:r>
        <w:t></w:t>
      </w:r>
      <w:r>
        <w:t></w:t>
      </w:r>
      <w:r>
        <w:t></w:t>
      </w:r>
      <w:r>
        <w:t></w:t>
      </w:r>
      <w:r>
        <w:t></w:t>
      </w:r>
      <w:r>
        <w:rPr>
          <w:rFonts w:hint="eastAsia"/>
        </w:rPr>
        <w:t>фосфатних</w:t>
      </w:r>
      <w:r>
        <w:t></w:t>
      </w:r>
      <w:r>
        <w:rPr>
          <w:rFonts w:hint="eastAsia"/>
        </w:rPr>
        <w:t>розплавів</w:t>
      </w:r>
      <w:r>
        <w:t></w:t>
      </w:r>
      <w:r>
        <w:rPr>
          <w:rFonts w:hint="eastAsia"/>
        </w:rPr>
        <w:t>дозволяє</w:t>
      </w:r>
    </w:p>
    <w:p w:rsidR="006F4C9B" w:rsidRDefault="006F4C9B" w:rsidP="006F4C9B">
      <w:r>
        <w:rPr>
          <w:rFonts w:hint="eastAsia"/>
        </w:rPr>
        <w:t>розширити</w:t>
      </w:r>
      <w:r>
        <w:t></w:t>
      </w:r>
      <w:r>
        <w:rPr>
          <w:rFonts w:hint="eastAsia"/>
        </w:rPr>
        <w:t>можливості</w:t>
      </w:r>
      <w:r>
        <w:t></w:t>
      </w:r>
      <w:r>
        <w:rPr>
          <w:rFonts w:hint="eastAsia"/>
        </w:rPr>
        <w:t>одержання</w:t>
      </w:r>
      <w:r>
        <w:t></w:t>
      </w:r>
      <w:r>
        <w:rPr>
          <w:rFonts w:hint="eastAsia"/>
        </w:rPr>
        <w:t>нових</w:t>
      </w:r>
      <w:r>
        <w:t></w:t>
      </w:r>
      <w:r>
        <w:rPr>
          <w:rFonts w:hint="eastAsia"/>
        </w:rPr>
        <w:t>сполук</w:t>
      </w:r>
      <w:r>
        <w:t></w:t>
      </w:r>
      <w:r>
        <w:rPr>
          <w:rFonts w:hint="eastAsia"/>
        </w:rPr>
        <w:t>складу</w:t>
      </w:r>
    </w:p>
    <w:p w:rsidR="006F4C9B" w:rsidRDefault="006F4C9B" w:rsidP="006F4C9B">
      <w:r>
        <w:t></w:t>
      </w:r>
      <w:r>
        <w:t></w:t>
      </w:r>
    </w:p>
    <w:p w:rsidR="006F4C9B" w:rsidRDefault="006F4C9B" w:rsidP="006F4C9B">
      <w:r>
        <w:t></w:t>
      </w:r>
      <w:r>
        <w:t></w:t>
      </w:r>
      <w:r>
        <w:t></w:t>
      </w:r>
      <w:r>
        <w:t></w:t>
      </w:r>
      <w:r>
        <w:t></w:t>
      </w:r>
      <w:r>
        <w:t></w:t>
      </w:r>
      <w:r>
        <w:t></w:t>
      </w:r>
      <w:r>
        <w:t></w:t>
      </w:r>
      <w:r>
        <w:rPr>
          <w:rFonts w:hint="eastAsia"/>
        </w:rPr>
        <w:t>М</w:t>
      </w:r>
      <w:r>
        <w:t></w:t>
      </w:r>
      <w:r>
        <w:t></w:t>
      </w:r>
      <w:r>
        <w:t></w:t>
      </w:r>
      <w:r>
        <w:t></w:t>
      </w:r>
      <w:r>
        <w:t></w:t>
      </w:r>
      <w:r>
        <w:t></w:t>
      </w:r>
      <w:r>
        <w:t></w:t>
      </w:r>
      <w:r>
        <w:t></w:t>
      </w:r>
      <w:r>
        <w:t></w:t>
      </w:r>
      <w:r>
        <w:rPr>
          <w:rFonts w:hint="eastAsia"/>
        </w:rPr>
        <w:t>за</w:t>
      </w:r>
      <w:r>
        <w:t></w:t>
      </w:r>
      <w:r>
        <w:rPr>
          <w:rFonts w:hint="eastAsia"/>
        </w:rPr>
        <w:t>участю</w:t>
      </w:r>
      <w:r>
        <w:t></w:t>
      </w:r>
      <w:r>
        <w:rPr>
          <w:rFonts w:hint="eastAsia"/>
        </w:rPr>
        <w:t>обох</w:t>
      </w:r>
      <w:r>
        <w:t></w:t>
      </w:r>
      <w:r>
        <w:rPr>
          <w:rFonts w:hint="eastAsia"/>
        </w:rPr>
        <w:t>лужних</w:t>
      </w:r>
      <w:r>
        <w:t></w:t>
      </w:r>
      <w:r>
        <w:rPr>
          <w:rFonts w:hint="eastAsia"/>
        </w:rPr>
        <w:t>металів</w:t>
      </w:r>
      <w:r>
        <w:t></w:t>
      </w:r>
      <w:r>
        <w:t></w:t>
      </w:r>
      <w:r>
        <w:rPr>
          <w:rFonts w:hint="eastAsia"/>
        </w:rPr>
        <w:t>у</w:t>
      </w:r>
      <w:r>
        <w:t></w:t>
      </w:r>
      <w:r>
        <w:rPr>
          <w:rFonts w:hint="eastAsia"/>
        </w:rPr>
        <w:t>тому</w:t>
      </w:r>
      <w:r>
        <w:t></w:t>
      </w:r>
      <w:r>
        <w:rPr>
          <w:rFonts w:hint="eastAsia"/>
        </w:rPr>
        <w:t>числі</w:t>
      </w:r>
      <w:r>
        <w:t></w:t>
      </w:r>
      <w:r>
        <w:rPr>
          <w:rFonts w:hint="eastAsia"/>
        </w:rPr>
        <w:t>і</w:t>
      </w:r>
      <w:r>
        <w:t></w:t>
      </w:r>
      <w:r>
        <w:rPr>
          <w:rFonts w:hint="eastAsia"/>
        </w:rPr>
        <w:t>для</w:t>
      </w:r>
    </w:p>
    <w:p w:rsidR="006F4C9B" w:rsidRDefault="006F4C9B" w:rsidP="006F4C9B">
      <w:r>
        <w:rPr>
          <w:rFonts w:hint="eastAsia"/>
        </w:rPr>
        <w:t>феруму</w:t>
      </w:r>
      <w:r>
        <w:t></w:t>
      </w:r>
      <w:r>
        <w:rPr>
          <w:rFonts w:hint="eastAsia"/>
        </w:rPr>
        <w:t>та</w:t>
      </w:r>
      <w:r>
        <w:t></w:t>
      </w:r>
      <w:r>
        <w:rPr>
          <w:rFonts w:hint="eastAsia"/>
        </w:rPr>
        <w:t>мангану</w:t>
      </w:r>
      <w:r>
        <w:t></w:t>
      </w:r>
    </w:p>
    <w:p w:rsidR="006F4C9B" w:rsidRDefault="006F4C9B" w:rsidP="006F4C9B">
      <w:r>
        <w:t></w:t>
      </w:r>
      <w:r>
        <w:t></w:t>
      </w:r>
      <w:r>
        <w:rPr>
          <w:rFonts w:hint="eastAsia"/>
        </w:rPr>
        <w:t>для</w:t>
      </w:r>
      <w:r>
        <w:t></w:t>
      </w:r>
      <w:r>
        <w:rPr>
          <w:rFonts w:hint="eastAsia"/>
        </w:rPr>
        <w:t>системи</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p>
    <w:p w:rsidR="006F4C9B" w:rsidRDefault="006F4C9B" w:rsidP="006F4C9B">
      <w:r>
        <w:t></w:t>
      </w:r>
      <w:r>
        <w:t></w:t>
      </w:r>
      <w:r>
        <w:t></w:t>
      </w:r>
      <w:r>
        <w:t></w:t>
      </w:r>
      <w:r>
        <w:rPr>
          <w:rFonts w:hint="eastAsia"/>
        </w:rPr>
        <w:t>варіюванням</w:t>
      </w:r>
      <w:r>
        <w:t></w:t>
      </w:r>
      <w:r>
        <w:rPr>
          <w:rFonts w:hint="eastAsia"/>
        </w:rPr>
        <w:t>кількості</w:t>
      </w:r>
      <w:r>
        <w:t></w:t>
      </w:r>
      <w:r>
        <w:t></w:t>
      </w:r>
      <w:r>
        <w:t></w:t>
      </w:r>
      <w:r>
        <w:t></w:t>
      </w:r>
      <w:r>
        <w:rPr>
          <w:rFonts w:hint="eastAsia"/>
        </w:rPr>
        <w:t>у</w:t>
      </w:r>
    </w:p>
    <w:p w:rsidR="006F4C9B" w:rsidRDefault="006F4C9B" w:rsidP="006F4C9B">
      <w:r>
        <w:rPr>
          <w:rFonts w:hint="eastAsia"/>
        </w:rPr>
        <w:t>вихідному</w:t>
      </w:r>
      <w:r>
        <w:t></w:t>
      </w:r>
      <w:r>
        <w:rPr>
          <w:rFonts w:hint="eastAsia"/>
        </w:rPr>
        <w:t>розплаві</w:t>
      </w:r>
      <w:r>
        <w:t></w:t>
      </w:r>
      <w:r>
        <w:rPr>
          <w:rFonts w:hint="eastAsia"/>
        </w:rPr>
        <w:t>можна</w:t>
      </w:r>
      <w:r>
        <w:t></w:t>
      </w:r>
      <w:r>
        <w:rPr>
          <w:rFonts w:hint="eastAsia"/>
        </w:rPr>
        <w:t>регулювати</w:t>
      </w:r>
      <w:r>
        <w:t></w:t>
      </w:r>
      <w:r>
        <w:rPr>
          <w:rFonts w:hint="eastAsia"/>
        </w:rPr>
        <w:t>кількість</w:t>
      </w:r>
      <w:r>
        <w:t></w:t>
      </w:r>
      <w:r>
        <w:rPr>
          <w:rFonts w:hint="eastAsia"/>
        </w:rPr>
        <w:t>тривалентного</w:t>
      </w:r>
      <w:r>
        <w:t></w:t>
      </w:r>
      <w:r>
        <w:rPr>
          <w:rFonts w:hint="eastAsia"/>
        </w:rPr>
        <w:t>титану</w:t>
      </w:r>
    </w:p>
    <w:p w:rsidR="006F4C9B" w:rsidRDefault="006F4C9B" w:rsidP="006F4C9B">
      <w:r>
        <w:rPr>
          <w:rFonts w:hint="eastAsia"/>
        </w:rPr>
        <w:t>у</w:t>
      </w:r>
      <w:r>
        <w:t></w:t>
      </w:r>
      <w:r>
        <w:rPr>
          <w:rFonts w:hint="eastAsia"/>
        </w:rPr>
        <w:t>складі</w:t>
      </w:r>
      <w:r>
        <w:t></w:t>
      </w:r>
      <w:r>
        <w:rPr>
          <w:rFonts w:hint="eastAsia"/>
        </w:rPr>
        <w:t>лангбейнітової</w:t>
      </w:r>
      <w:r>
        <w:t></w:t>
      </w:r>
      <w:r>
        <w:rPr>
          <w:rFonts w:hint="eastAsia"/>
        </w:rPr>
        <w:t>фази</w:t>
      </w:r>
      <w:r>
        <w:t></w:t>
      </w:r>
      <w:r>
        <w:rPr>
          <w:rFonts w:hint="eastAsia"/>
        </w:rPr>
        <w:t>та</w:t>
      </w:r>
      <w:r>
        <w:t></w:t>
      </w:r>
      <w:r>
        <w:rPr>
          <w:rFonts w:hint="eastAsia"/>
        </w:rPr>
        <w:t>розміри</w:t>
      </w:r>
      <w:r>
        <w:t></w:t>
      </w:r>
      <w:r>
        <w:rPr>
          <w:rFonts w:hint="eastAsia"/>
        </w:rPr>
        <w:t>її</w:t>
      </w:r>
      <w:r>
        <w:t></w:t>
      </w:r>
      <w:r>
        <w:rPr>
          <w:rFonts w:hint="eastAsia"/>
        </w:rPr>
        <w:t>кристалів</w:t>
      </w:r>
      <w:r>
        <w:t></w:t>
      </w:r>
    </w:p>
    <w:p w:rsidR="006F4C9B" w:rsidRDefault="006F4C9B" w:rsidP="006F4C9B">
      <w:r>
        <w:t></w:t>
      </w:r>
      <w:r>
        <w:t></w:t>
      </w:r>
      <w:r>
        <w:t></w:t>
      </w:r>
      <w:r>
        <w:rPr>
          <w:rFonts w:hint="eastAsia"/>
        </w:rPr>
        <w:t>Дослідження</w:t>
      </w:r>
      <w:r>
        <w:t></w:t>
      </w:r>
      <w:r>
        <w:rPr>
          <w:rFonts w:hint="eastAsia"/>
        </w:rPr>
        <w:t>кристалізації</w:t>
      </w:r>
      <w:r>
        <w:t></w:t>
      </w:r>
      <w:r>
        <w:rPr>
          <w:rFonts w:hint="eastAsia"/>
        </w:rPr>
        <w:t>розчин</w:t>
      </w:r>
      <w:r>
        <w:t></w:t>
      </w:r>
      <w:r>
        <w:rPr>
          <w:rFonts w:hint="eastAsia"/>
        </w:rPr>
        <w:t>розплавів</w:t>
      </w:r>
      <w:r>
        <w:t></w:t>
      </w:r>
      <w:r>
        <w:t></w:t>
      </w:r>
      <w:r>
        <w:t></w:t>
      </w:r>
      <w:r>
        <w:t></w:t>
      </w:r>
      <w:r>
        <w:t></w:t>
      </w:r>
      <w:r>
        <w:t></w:t>
      </w:r>
      <w:r>
        <w:t></w:t>
      </w:r>
      <w:r>
        <w:t></w:t>
      </w:r>
      <w:r>
        <w:t></w:t>
      </w:r>
      <w:r>
        <w:t></w:t>
      </w:r>
      <w:r>
        <w:t></w:t>
      </w:r>
      <w:r>
        <w:t></w:t>
      </w:r>
      <w:r>
        <w:t></w:t>
      </w:r>
      <w:r>
        <w:t></w:t>
      </w:r>
      <w:r>
        <w:t></w:t>
      </w:r>
      <w:r>
        <w:t></w:t>
      </w:r>
      <w:r>
        <w:t></w:t>
      </w:r>
      <w:r>
        <w:t></w:t>
      </w:r>
      <w:r>
        <w:rPr>
          <w:rFonts w:hint="eastAsia"/>
        </w:rPr>
        <w:t>ІІ</w:t>
      </w:r>
    </w:p>
    <w:p w:rsidR="006F4C9B" w:rsidRDefault="006F4C9B" w:rsidP="006F4C9B">
      <w:r>
        <w:t></w:t>
      </w:r>
      <w:r>
        <w:t></w:t>
      </w:r>
      <w:r>
        <w:t></w:t>
      </w:r>
    </w:p>
    <w:p w:rsidR="006F4C9B" w:rsidRDefault="006F4C9B" w:rsidP="006F4C9B">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ІІ</w:t>
      </w:r>
      <w:r>
        <w:t></w:t>
      </w:r>
      <w:r>
        <w:rPr>
          <w:rFonts w:hint="eastAsia"/>
        </w:rPr>
        <w:t>–</w:t>
      </w:r>
      <w:r>
        <w:t></w:t>
      </w:r>
      <w:r>
        <w:t></w:t>
      </w:r>
      <w:r>
        <w:t></w:t>
      </w:r>
      <w:r>
        <w:t></w:t>
      </w:r>
      <w:r>
        <w:t></w:t>
      </w:r>
      <w:r>
        <w:t></w:t>
      </w:r>
      <w:r>
        <w:t></w:t>
      </w:r>
      <w:r>
        <w:t></w:t>
      </w:r>
      <w:r>
        <w:t></w:t>
      </w:r>
      <w:r>
        <w:t></w:t>
      </w:r>
      <w:r>
        <w:t></w:t>
      </w:r>
      <w:r>
        <w:t></w:t>
      </w:r>
      <w:r>
        <w:t></w:t>
      </w:r>
      <w:r>
        <w:t></w:t>
      </w:r>
      <w:r>
        <w:t></w:t>
      </w:r>
      <w:r>
        <w:t></w:t>
      </w:r>
      <w:r>
        <w:t></w:t>
      </w:r>
      <w:r>
        <w:t></w:t>
      </w:r>
      <w:r>
        <w:t></w:t>
      </w:r>
      <w:r>
        <w:rPr>
          <w:rFonts w:hint="eastAsia"/>
        </w:rPr>
        <w:t>Р</w:t>
      </w:r>
      <w:r>
        <w:t></w:t>
      </w:r>
      <w:r>
        <w:t></w:t>
      </w:r>
      <w:r>
        <w:t></w:t>
      </w:r>
      <w:r>
        <w:t></w:t>
      </w:r>
      <w:r>
        <w:t></w:t>
      </w:r>
      <w:r>
        <w:t></w:t>
      </w:r>
      <w:r>
        <w:t></w:t>
      </w:r>
      <w:r>
        <w:t></w:t>
      </w:r>
      <w:r>
        <w:t></w:t>
      </w:r>
      <w:r>
        <w:t></w:t>
      </w:r>
      <w:r>
        <w:t></w:t>
      </w:r>
      <w:r>
        <w:t></w:t>
      </w:r>
      <w:r>
        <w:t></w:t>
      </w:r>
      <w:r>
        <w:t></w:t>
      </w:r>
      <w:r>
        <w:t></w:t>
      </w:r>
      <w:r>
        <w:t></w:t>
      </w:r>
      <w:r>
        <w:t></w:t>
      </w:r>
      <w:r>
        <w:t></w:t>
      </w:r>
      <w:r>
        <w:t></w:t>
      </w:r>
      <w:r>
        <w:t></w:t>
      </w:r>
      <w:r>
        <w:t></w:t>
      </w:r>
      <w:r>
        <w:t></w:t>
      </w:r>
    </w:p>
    <w:p w:rsidR="006F4C9B" w:rsidRDefault="006F4C9B" w:rsidP="006F4C9B">
      <w:r>
        <w:rPr>
          <w:rFonts w:hint="eastAsia"/>
        </w:rPr>
        <w:t>показало</w:t>
      </w:r>
      <w:r>
        <w:t></w:t>
      </w:r>
      <w:r>
        <w:t></w:t>
      </w:r>
      <w:r>
        <w:rPr>
          <w:rFonts w:hint="eastAsia"/>
        </w:rPr>
        <w:t>що</w:t>
      </w:r>
      <w:r>
        <w:t></w:t>
      </w:r>
      <w:r>
        <w:rPr>
          <w:rFonts w:hint="eastAsia"/>
        </w:rPr>
        <w:t>формування</w:t>
      </w:r>
      <w:r>
        <w:t></w:t>
      </w:r>
      <w:r>
        <w:rPr>
          <w:rFonts w:hint="eastAsia"/>
        </w:rPr>
        <w:t>цеолітових</w:t>
      </w:r>
      <w:r>
        <w:t></w:t>
      </w:r>
      <w:r>
        <w:rPr>
          <w:rFonts w:hint="eastAsia"/>
        </w:rPr>
        <w:t>фаз</w:t>
      </w:r>
      <w:r>
        <w:t></w:t>
      </w:r>
      <w:r>
        <w:t></w:t>
      </w:r>
      <w:r>
        <w:t></w:t>
      </w:r>
      <w:r>
        <w:t></w:t>
      </w:r>
      <w:r>
        <w:t></w:t>
      </w:r>
      <w:r>
        <w:rPr>
          <w:rFonts w:hint="eastAsia"/>
        </w:rPr>
        <w:t>ІІ</w:t>
      </w:r>
    </w:p>
    <w:p w:rsidR="006F4C9B" w:rsidRDefault="006F4C9B" w:rsidP="006F4C9B">
      <w:r>
        <w:t></w:t>
      </w:r>
      <w:r>
        <w:t></w:t>
      </w:r>
      <w:r>
        <w:rPr>
          <w:rFonts w:hint="eastAsia"/>
        </w:rPr>
        <w:t>ІІІ</w:t>
      </w:r>
      <w:r>
        <w:t></w:t>
      </w:r>
      <w:r>
        <w:t></w:t>
      </w:r>
      <w:r>
        <w:t></w:t>
      </w:r>
      <w:r>
        <w:t></w:t>
      </w:r>
      <w:r>
        <w:t></w:t>
      </w:r>
      <w:r>
        <w:t></w:t>
      </w:r>
      <w:r>
        <w:t></w:t>
      </w:r>
      <w:r>
        <w:rPr>
          <w:rFonts w:hint="eastAsia"/>
        </w:rPr>
        <w:t>для</w:t>
      </w:r>
      <w:r>
        <w:t></w:t>
      </w:r>
      <w:r>
        <w:rPr>
          <w:rFonts w:hint="eastAsia"/>
        </w:rPr>
        <w:t>алюмінію</w:t>
      </w:r>
      <w:r>
        <w:t></w:t>
      </w:r>
      <w:r>
        <w:rPr>
          <w:rFonts w:hint="eastAsia"/>
        </w:rPr>
        <w:t>та</w:t>
      </w:r>
    </w:p>
    <w:p w:rsidR="006F4C9B" w:rsidRDefault="006F4C9B" w:rsidP="006F4C9B">
      <w:r>
        <w:rPr>
          <w:rFonts w:hint="eastAsia"/>
        </w:rPr>
        <w:t>галію</w:t>
      </w:r>
      <w:r>
        <w:t></w:t>
      </w:r>
      <w:r>
        <w:rPr>
          <w:rFonts w:hint="eastAsia"/>
        </w:rPr>
        <w:t>визначається</w:t>
      </w:r>
      <w:r>
        <w:t></w:t>
      </w:r>
      <w:r>
        <w:rPr>
          <w:rFonts w:hint="eastAsia"/>
        </w:rPr>
        <w:t>здатністю</w:t>
      </w:r>
      <w:r>
        <w:t></w:t>
      </w:r>
      <w:r>
        <w:rPr>
          <w:rFonts w:hint="eastAsia"/>
        </w:rPr>
        <w:t>рубідію</w:t>
      </w:r>
      <w:r>
        <w:t></w:t>
      </w:r>
      <w:r>
        <w:rPr>
          <w:rFonts w:hint="eastAsia"/>
        </w:rPr>
        <w:t>змінювати</w:t>
      </w:r>
      <w:r>
        <w:t></w:t>
      </w:r>
      <w:r>
        <w:rPr>
          <w:rFonts w:hint="eastAsia"/>
        </w:rPr>
        <w:t>координаційне</w:t>
      </w:r>
      <w:r>
        <w:t></w:t>
      </w:r>
      <w:r>
        <w:rPr>
          <w:rFonts w:hint="eastAsia"/>
        </w:rPr>
        <w:t>оточення</w:t>
      </w:r>
    </w:p>
    <w:p w:rsidR="006F4C9B" w:rsidRDefault="006F4C9B" w:rsidP="006F4C9B">
      <w:r>
        <w:rPr>
          <w:rFonts w:hint="eastAsia"/>
        </w:rPr>
        <w:t>полівалентних</w:t>
      </w:r>
      <w:r>
        <w:t></w:t>
      </w:r>
      <w:r>
        <w:rPr>
          <w:rFonts w:hint="eastAsia"/>
        </w:rPr>
        <w:t>металів</w:t>
      </w:r>
      <w:r>
        <w:t></w:t>
      </w:r>
      <w:r>
        <w:rPr>
          <w:rFonts w:hint="eastAsia"/>
        </w:rPr>
        <w:t>до</w:t>
      </w:r>
      <w:r>
        <w:t></w:t>
      </w:r>
      <w:r>
        <w:rPr>
          <w:rFonts w:hint="eastAsia"/>
        </w:rPr>
        <w:t>тетраедричного</w:t>
      </w:r>
      <w:r>
        <w:t></w:t>
      </w:r>
      <w:r>
        <w:t></w:t>
      </w:r>
      <w:r>
        <w:rPr>
          <w:rFonts w:hint="eastAsia"/>
        </w:rPr>
        <w:t>що</w:t>
      </w:r>
      <w:r>
        <w:t></w:t>
      </w:r>
      <w:r>
        <w:rPr>
          <w:rFonts w:hint="eastAsia"/>
        </w:rPr>
        <w:t>не</w:t>
      </w:r>
      <w:r>
        <w:t></w:t>
      </w:r>
      <w:r>
        <w:rPr>
          <w:rFonts w:hint="eastAsia"/>
        </w:rPr>
        <w:t>реалізується</w:t>
      </w:r>
      <w:r>
        <w:t></w:t>
      </w:r>
      <w:r>
        <w:rPr>
          <w:rFonts w:hint="eastAsia"/>
        </w:rPr>
        <w:t>у</w:t>
      </w:r>
      <w:r>
        <w:t></w:t>
      </w:r>
      <w:r>
        <w:rPr>
          <w:rFonts w:hint="eastAsia"/>
        </w:rPr>
        <w:t>випадку</w:t>
      </w:r>
    </w:p>
    <w:p w:rsidR="006F4C9B" w:rsidRDefault="006F4C9B" w:rsidP="006F4C9B">
      <w:r>
        <w:rPr>
          <w:rFonts w:hint="eastAsia"/>
        </w:rPr>
        <w:t>феруму</w:t>
      </w:r>
      <w:r>
        <w:t></w:t>
      </w:r>
    </w:p>
    <w:p w:rsidR="006F4C9B" w:rsidRDefault="006F4C9B" w:rsidP="006F4C9B">
      <w:r>
        <w:t></w:t>
      </w:r>
      <w:r>
        <w:t></w:t>
      </w:r>
      <w:r>
        <w:t></w:t>
      </w:r>
      <w:r>
        <w:rPr>
          <w:rFonts w:hint="eastAsia"/>
        </w:rPr>
        <w:t>Аналіз</w:t>
      </w:r>
      <w:r>
        <w:t></w:t>
      </w:r>
      <w:r>
        <w:rPr>
          <w:rFonts w:hint="eastAsia"/>
        </w:rPr>
        <w:t>результатів</w:t>
      </w:r>
      <w:r>
        <w:t></w:t>
      </w:r>
      <w:r>
        <w:rPr>
          <w:rFonts w:hint="eastAsia"/>
        </w:rPr>
        <w:t>дослідження</w:t>
      </w:r>
      <w:r>
        <w:t></w:t>
      </w:r>
      <w:r>
        <w:rPr>
          <w:rFonts w:hint="eastAsia"/>
        </w:rPr>
        <w:t>будови</w:t>
      </w:r>
      <w:r>
        <w:t></w:t>
      </w:r>
      <w:r>
        <w:rPr>
          <w:rFonts w:hint="eastAsia"/>
        </w:rPr>
        <w:t>нових</w:t>
      </w:r>
      <w:r>
        <w:t></w:t>
      </w:r>
      <w:r>
        <w:rPr>
          <w:rFonts w:hint="eastAsia"/>
        </w:rPr>
        <w:t>синтезованих</w:t>
      </w:r>
      <w:r>
        <w:t></w:t>
      </w:r>
      <w:r>
        <w:rPr>
          <w:rFonts w:hint="eastAsia"/>
        </w:rPr>
        <w:t>сполук</w:t>
      </w:r>
    </w:p>
    <w:p w:rsidR="006F4C9B" w:rsidRDefault="006F4C9B" w:rsidP="006F4C9B">
      <w:r>
        <w:rPr>
          <w:rFonts w:hint="eastAsia"/>
        </w:rPr>
        <w:t>показав</w:t>
      </w:r>
      <w:r>
        <w:t></w:t>
      </w:r>
      <w:r>
        <w:t></w:t>
      </w:r>
      <w:r>
        <w:rPr>
          <w:rFonts w:hint="eastAsia"/>
        </w:rPr>
        <w:t>що</w:t>
      </w:r>
      <w:r>
        <w:t></w:t>
      </w:r>
    </w:p>
    <w:p w:rsidR="006F4C9B" w:rsidRDefault="006F4C9B" w:rsidP="006F4C9B">
      <w:r>
        <w:t></w:t>
      </w:r>
      <w:r>
        <w:t></w:t>
      </w:r>
      <w:r>
        <w:rPr>
          <w:rFonts w:hint="eastAsia"/>
        </w:rPr>
        <w:t>для</w:t>
      </w:r>
      <w:r>
        <w:t></w:t>
      </w:r>
      <w:r>
        <w:rPr>
          <w:rFonts w:hint="eastAsia"/>
        </w:rPr>
        <w:t>фосфатів</w:t>
      </w:r>
      <w:r>
        <w:t></w:t>
      </w:r>
      <w:r>
        <w:rPr>
          <w:rFonts w:hint="eastAsia"/>
        </w:rPr>
        <w:t>на</w:t>
      </w:r>
      <w:r>
        <w:t></w:t>
      </w:r>
      <w:r>
        <w:rPr>
          <w:rFonts w:hint="eastAsia"/>
        </w:rPr>
        <w:t>основі</w:t>
      </w:r>
      <w:r>
        <w:t></w:t>
      </w:r>
      <w:r>
        <w:rPr>
          <w:rFonts w:hint="eastAsia"/>
        </w:rPr>
        <w:t>каркасоформуючої</w:t>
      </w:r>
      <w:r>
        <w:t></w:t>
      </w:r>
      <w:r>
        <w:rPr>
          <w:rFonts w:hint="eastAsia"/>
        </w:rPr>
        <w:t>пари</w:t>
      </w:r>
      <w:r>
        <w:t></w:t>
      </w:r>
      <w:r>
        <w:rPr>
          <w:rFonts w:hint="eastAsia"/>
        </w:rPr>
        <w:t>Ті</w:t>
      </w:r>
      <w:r>
        <w:t></w:t>
      </w:r>
      <w:r>
        <w:rPr>
          <w:rFonts w:hint="eastAsia"/>
        </w:rPr>
        <w:t>М</w:t>
      </w:r>
      <w:r>
        <w:t></w:t>
      </w:r>
      <w:r>
        <w:t></w:t>
      </w:r>
      <w:r>
        <w:t></w:t>
      </w:r>
      <w:r>
        <w:t></w:t>
      </w:r>
      <w:r>
        <w:rPr>
          <w:rFonts w:hint="eastAsia"/>
        </w:rPr>
        <w:t>ступені</w:t>
      </w:r>
    </w:p>
    <w:p w:rsidR="006F4C9B" w:rsidRDefault="006F4C9B" w:rsidP="006F4C9B">
      <w:r>
        <w:rPr>
          <w:rFonts w:hint="eastAsia"/>
        </w:rPr>
        <w:t>деформації</w:t>
      </w:r>
      <w:r>
        <w:t></w:t>
      </w:r>
      <w:r>
        <w:rPr>
          <w:rFonts w:hint="eastAsia"/>
        </w:rPr>
        <w:t>основних</w:t>
      </w:r>
      <w:r>
        <w:t></w:t>
      </w:r>
      <w:r>
        <w:rPr>
          <w:rFonts w:hint="eastAsia"/>
        </w:rPr>
        <w:t>будівельних</w:t>
      </w:r>
      <w:r>
        <w:t></w:t>
      </w:r>
      <w:r>
        <w:rPr>
          <w:rFonts w:hint="eastAsia"/>
        </w:rPr>
        <w:t>елементів</w:t>
      </w:r>
      <w:r>
        <w:t></w:t>
      </w:r>
      <w:r>
        <w:t></w:t>
      </w:r>
      <w:r>
        <w:t></w:t>
      </w:r>
      <w:r>
        <w:rPr>
          <w:rFonts w:hint="eastAsia"/>
        </w:rPr>
        <w:t>Ті</w:t>
      </w:r>
      <w:r>
        <w:t></w:t>
      </w:r>
      <w:r>
        <w:rPr>
          <w:rFonts w:hint="eastAsia"/>
        </w:rPr>
        <w:t>М</w:t>
      </w:r>
      <w:r>
        <w:t></w:t>
      </w:r>
      <w:r>
        <w:t></w:t>
      </w:r>
      <w:r>
        <w:t></w:t>
      </w:r>
      <w:r>
        <w:t></w:t>
      </w:r>
      <w:r>
        <w:rPr>
          <w:rFonts w:hint="eastAsia"/>
        </w:rPr>
        <w:t>О</w:t>
      </w:r>
      <w:r>
        <w:t></w:t>
      </w:r>
      <w:r>
        <w:t></w:t>
      </w:r>
      <w:r>
        <w:rPr>
          <w:rFonts w:hint="eastAsia"/>
        </w:rPr>
        <w:t>октаедрів</w:t>
      </w:r>
      <w:r>
        <w:t></w:t>
      </w:r>
      <w:r>
        <w:rPr>
          <w:rFonts w:hint="eastAsia"/>
        </w:rPr>
        <w:t>та</w:t>
      </w:r>
    </w:p>
    <w:p w:rsidR="006F4C9B" w:rsidRDefault="006F4C9B" w:rsidP="006F4C9B">
      <w:r>
        <w:rPr>
          <w:rFonts w:hint="eastAsia"/>
        </w:rPr>
        <w:t>РО</w:t>
      </w:r>
      <w:r>
        <w:t></w:t>
      </w:r>
      <w:r>
        <w:rPr>
          <w:rFonts w:hint="eastAsia"/>
        </w:rPr>
        <w:t>–тетраедрів</w:t>
      </w:r>
      <w:r>
        <w:t></w:t>
      </w:r>
      <w:r>
        <w:t></w:t>
      </w:r>
      <w:r>
        <w:rPr>
          <w:rFonts w:hint="eastAsia"/>
        </w:rPr>
        <w:t>та</w:t>
      </w:r>
      <w:r>
        <w:t></w:t>
      </w:r>
      <w:r>
        <w:rPr>
          <w:rFonts w:hint="eastAsia"/>
        </w:rPr>
        <w:t>принцип</w:t>
      </w:r>
      <w:r>
        <w:t></w:t>
      </w:r>
      <w:r>
        <w:rPr>
          <w:rFonts w:hint="eastAsia"/>
        </w:rPr>
        <w:t>їх</w:t>
      </w:r>
      <w:r>
        <w:t></w:t>
      </w:r>
      <w:r>
        <w:rPr>
          <w:rFonts w:hint="eastAsia"/>
        </w:rPr>
        <w:t>зв’язування</w:t>
      </w:r>
      <w:r>
        <w:t></w:t>
      </w:r>
      <w:r>
        <w:rPr>
          <w:rFonts w:hint="eastAsia"/>
        </w:rPr>
        <w:t>в</w:t>
      </w:r>
      <w:r>
        <w:t></w:t>
      </w:r>
      <w:r>
        <w:rPr>
          <w:rFonts w:hint="eastAsia"/>
        </w:rPr>
        <w:t>тривимірні</w:t>
      </w:r>
      <w:r>
        <w:t></w:t>
      </w:r>
      <w:r>
        <w:rPr>
          <w:rFonts w:hint="eastAsia"/>
        </w:rPr>
        <w:t>каркаси</w:t>
      </w:r>
    </w:p>
    <w:p w:rsidR="006F4C9B" w:rsidRDefault="006F4C9B" w:rsidP="006F4C9B">
      <w:r>
        <w:rPr>
          <w:rFonts w:hint="eastAsia"/>
        </w:rPr>
        <w:t>залежать</w:t>
      </w:r>
      <w:r>
        <w:t></w:t>
      </w:r>
      <w:r>
        <w:rPr>
          <w:rFonts w:hint="eastAsia"/>
        </w:rPr>
        <w:t>від</w:t>
      </w:r>
      <w:r>
        <w:t></w:t>
      </w:r>
      <w:r>
        <w:rPr>
          <w:rFonts w:hint="eastAsia"/>
        </w:rPr>
        <w:t>природи</w:t>
      </w:r>
      <w:r>
        <w:t></w:t>
      </w:r>
      <w:r>
        <w:rPr>
          <w:rFonts w:hint="eastAsia"/>
        </w:rPr>
        <w:t>лужного</w:t>
      </w:r>
      <w:r>
        <w:t></w:t>
      </w:r>
      <w:r>
        <w:rPr>
          <w:rFonts w:hint="eastAsia"/>
        </w:rPr>
        <w:t>металу</w:t>
      </w:r>
      <w:r>
        <w:t></w:t>
      </w:r>
      <w:r>
        <w:t></w:t>
      </w:r>
      <w:r>
        <w:rPr>
          <w:rFonts w:hint="eastAsia"/>
        </w:rPr>
        <w:t>для</w:t>
      </w:r>
      <w:r>
        <w:t></w:t>
      </w:r>
      <w:r>
        <w:rPr>
          <w:rFonts w:hint="eastAsia"/>
        </w:rPr>
        <w:t>натрійвмісних</w:t>
      </w:r>
      <w:r>
        <w:t></w:t>
      </w:r>
      <w:r>
        <w:rPr>
          <w:rFonts w:hint="eastAsia"/>
        </w:rPr>
        <w:t>фосфатів</w:t>
      </w:r>
    </w:p>
    <w:p w:rsidR="006F4C9B" w:rsidRDefault="006F4C9B" w:rsidP="006F4C9B">
      <w:r>
        <w:rPr>
          <w:rFonts w:hint="eastAsia"/>
        </w:rPr>
        <w:t>будівельні</w:t>
      </w:r>
      <w:r>
        <w:t></w:t>
      </w:r>
      <w:r>
        <w:rPr>
          <w:rFonts w:hint="eastAsia"/>
        </w:rPr>
        <w:t>блоки</w:t>
      </w:r>
      <w:r>
        <w:t></w:t>
      </w:r>
      <w:r>
        <w:t></w:t>
      </w:r>
      <w:r>
        <w:t></w:t>
      </w:r>
      <w:r>
        <w:t></w:t>
      </w:r>
      <w:r>
        <w:t></w:t>
      </w:r>
      <w:r>
        <w:t></w:t>
      </w:r>
      <w:r>
        <w:t></w:t>
      </w:r>
      <w:r>
        <w:t></w:t>
      </w:r>
      <w:r>
        <w:t></w:t>
      </w:r>
      <w:r>
        <w:t></w:t>
      </w:r>
      <w:r>
        <w:t></w:t>
      </w:r>
      <w:r>
        <w:t></w:t>
      </w:r>
      <w:r>
        <w:t></w:t>
      </w:r>
      <w:r>
        <w:t></w:t>
      </w:r>
      <w:r>
        <w:t></w:t>
      </w:r>
      <w:r>
        <w:t></w:t>
      </w:r>
      <w:r>
        <w:t></w:t>
      </w:r>
      <w:r>
        <w:t></w:t>
      </w:r>
      <w:r>
        <w:t></w:t>
      </w:r>
      <w:r>
        <w:t></w:t>
      </w:r>
      <w:r>
        <w:rPr>
          <w:rFonts w:hint="eastAsia"/>
        </w:rPr>
        <w:t>орієнтовані</w:t>
      </w:r>
      <w:r>
        <w:t></w:t>
      </w:r>
      <w:r>
        <w:rPr>
          <w:rFonts w:hint="eastAsia"/>
        </w:rPr>
        <w:t>вздовж</w:t>
      </w:r>
      <w:r>
        <w:t></w:t>
      </w:r>
      <w:r>
        <w:rPr>
          <w:rFonts w:hint="eastAsia"/>
        </w:rPr>
        <w:t>осі</w:t>
      </w:r>
      <w:r>
        <w:t></w:t>
      </w:r>
      <w:r>
        <w:rPr>
          <w:rFonts w:hint="eastAsia"/>
        </w:rPr>
        <w:t>с</w:t>
      </w:r>
    </w:p>
    <w:p w:rsidR="006F4C9B" w:rsidRDefault="006F4C9B" w:rsidP="006F4C9B">
      <w:r>
        <w:rPr>
          <w:rFonts w:hint="eastAsia"/>
        </w:rPr>
        <w:t>ромбоедричної</w:t>
      </w:r>
      <w:r>
        <w:t></w:t>
      </w:r>
      <w:r>
        <w:rPr>
          <w:rFonts w:hint="eastAsia"/>
        </w:rPr>
        <w:t>комірки</w:t>
      </w:r>
      <w:r>
        <w:t></w:t>
      </w:r>
      <w:r>
        <w:rPr>
          <w:rFonts w:hint="eastAsia"/>
        </w:rPr>
        <w:t>структурного</w:t>
      </w:r>
      <w:r>
        <w:t></w:t>
      </w:r>
      <w:r>
        <w:rPr>
          <w:rFonts w:hint="eastAsia"/>
        </w:rPr>
        <w:t>типу</w:t>
      </w:r>
      <w:r>
        <w:t></w:t>
      </w:r>
      <w:r>
        <w:t></w:t>
      </w:r>
      <w:r>
        <w:t></w:t>
      </w:r>
      <w:r>
        <w:t></w:t>
      </w:r>
      <w:r>
        <w:t></w:t>
      </w:r>
      <w:r>
        <w:t></w:t>
      </w:r>
      <w:r>
        <w:t></w:t>
      </w:r>
      <w:r>
        <w:t></w:t>
      </w:r>
      <w:r>
        <w:t></w:t>
      </w:r>
      <w:r>
        <w:t></w:t>
      </w:r>
      <w:r>
        <w:rPr>
          <w:rFonts w:hint="eastAsia"/>
        </w:rPr>
        <w:t>для</w:t>
      </w:r>
    </w:p>
    <w:p w:rsidR="006F4C9B" w:rsidRDefault="006F4C9B" w:rsidP="006F4C9B">
      <w:r>
        <w:rPr>
          <w:rFonts w:hint="eastAsia"/>
        </w:rPr>
        <w:t>рубідійвмісних</w:t>
      </w:r>
      <w:r>
        <w:t></w:t>
      </w:r>
      <w:r>
        <w:rPr>
          <w:rFonts w:hint="eastAsia"/>
        </w:rPr>
        <w:t>фосфатів</w:t>
      </w:r>
      <w:r>
        <w:t></w:t>
      </w:r>
      <w:r>
        <w:rPr>
          <w:rFonts w:hint="eastAsia"/>
        </w:rPr>
        <w:t>зростання</w:t>
      </w:r>
      <w:r>
        <w:t></w:t>
      </w:r>
      <w:r>
        <w:rPr>
          <w:rFonts w:hint="eastAsia"/>
        </w:rPr>
        <w:t>координаційної</w:t>
      </w:r>
      <w:r>
        <w:t></w:t>
      </w:r>
      <w:r>
        <w:rPr>
          <w:rFonts w:hint="eastAsia"/>
        </w:rPr>
        <w:t>ємності</w:t>
      </w:r>
      <w:r>
        <w:t></w:t>
      </w:r>
      <w:r>
        <w:rPr>
          <w:rFonts w:hint="eastAsia"/>
        </w:rPr>
        <w:t>лужного</w:t>
      </w:r>
    </w:p>
    <w:p w:rsidR="006F4C9B" w:rsidRDefault="006F4C9B" w:rsidP="006F4C9B">
      <w:r>
        <w:rPr>
          <w:rFonts w:hint="eastAsia"/>
        </w:rPr>
        <w:t>металу</w:t>
      </w:r>
      <w:r>
        <w:t></w:t>
      </w:r>
      <w:r>
        <w:rPr>
          <w:rFonts w:hint="eastAsia"/>
        </w:rPr>
        <w:t>впливає</w:t>
      </w:r>
      <w:r>
        <w:t></w:t>
      </w:r>
      <w:r>
        <w:rPr>
          <w:rFonts w:hint="eastAsia"/>
        </w:rPr>
        <w:t>на</w:t>
      </w:r>
      <w:r>
        <w:t></w:t>
      </w:r>
      <w:r>
        <w:rPr>
          <w:rFonts w:hint="eastAsia"/>
        </w:rPr>
        <w:t>геометрію</w:t>
      </w:r>
      <w:r>
        <w:t></w:t>
      </w:r>
      <w:r>
        <w:rPr>
          <w:rFonts w:hint="eastAsia"/>
        </w:rPr>
        <w:t>основних</w:t>
      </w:r>
      <w:r>
        <w:t></w:t>
      </w:r>
      <w:r>
        <w:rPr>
          <w:rFonts w:hint="eastAsia"/>
        </w:rPr>
        <w:t>будівельних</w:t>
      </w:r>
      <w:r>
        <w:t></w:t>
      </w:r>
      <w:r>
        <w:rPr>
          <w:rFonts w:hint="eastAsia"/>
        </w:rPr>
        <w:t>одиниць</w:t>
      </w:r>
    </w:p>
    <w:p w:rsidR="006F4C9B" w:rsidRDefault="006F4C9B" w:rsidP="006F4C9B">
      <w:r>
        <w:rPr>
          <w:rFonts w:hint="eastAsia"/>
        </w:rPr>
        <w:t>кристалічного</w:t>
      </w:r>
      <w:r>
        <w:t></w:t>
      </w:r>
      <w:r>
        <w:rPr>
          <w:rFonts w:hint="eastAsia"/>
        </w:rPr>
        <w:t>каркасу</w:t>
      </w:r>
      <w:r>
        <w:t></w:t>
      </w:r>
      <w:r>
        <w:rPr>
          <w:rFonts w:hint="eastAsia"/>
        </w:rPr>
        <w:t>та</w:t>
      </w:r>
      <w:r>
        <w:t></w:t>
      </w:r>
      <w:r>
        <w:rPr>
          <w:rFonts w:hint="eastAsia"/>
        </w:rPr>
        <w:t>сприяє</w:t>
      </w:r>
      <w:r>
        <w:t></w:t>
      </w:r>
      <w:r>
        <w:rPr>
          <w:rFonts w:hint="eastAsia"/>
        </w:rPr>
        <w:t>зв’язуванню</w:t>
      </w:r>
      <w:r>
        <w:t></w:t>
      </w:r>
      <w:r>
        <w:rPr>
          <w:rFonts w:hint="eastAsia"/>
        </w:rPr>
        <w:t>таких</w:t>
      </w:r>
      <w:r>
        <w:t></w:t>
      </w:r>
      <w:r>
        <w:rPr>
          <w:rFonts w:hint="eastAsia"/>
        </w:rPr>
        <w:t>блоків</w:t>
      </w:r>
      <w:r>
        <w:t></w:t>
      </w:r>
      <w:r>
        <w:rPr>
          <w:rFonts w:hint="eastAsia"/>
        </w:rPr>
        <w:t>вздовж</w:t>
      </w:r>
    </w:p>
    <w:p w:rsidR="006F4C9B" w:rsidRDefault="006F4C9B" w:rsidP="006F4C9B">
      <w:r>
        <w:rPr>
          <w:rFonts w:hint="eastAsia"/>
        </w:rPr>
        <w:t>діагоналей</w:t>
      </w:r>
      <w:r>
        <w:t></w:t>
      </w:r>
      <w:r>
        <w:rPr>
          <w:rFonts w:hint="eastAsia"/>
        </w:rPr>
        <w:t>кубічної</w:t>
      </w:r>
      <w:r>
        <w:t></w:t>
      </w:r>
      <w:r>
        <w:rPr>
          <w:rFonts w:hint="eastAsia"/>
        </w:rPr>
        <w:t>комірки</w:t>
      </w:r>
      <w:r>
        <w:t></w:t>
      </w:r>
      <w:r>
        <w:rPr>
          <w:rFonts w:hint="eastAsia"/>
        </w:rPr>
        <w:t>лангбейнітового</w:t>
      </w:r>
      <w:r>
        <w:t></w:t>
      </w:r>
      <w:r>
        <w:rPr>
          <w:rFonts w:hint="eastAsia"/>
        </w:rPr>
        <w:t>типу</w:t>
      </w:r>
      <w:r>
        <w:t></w:t>
      </w:r>
    </w:p>
    <w:p w:rsidR="006F4C9B" w:rsidRDefault="006F4C9B" w:rsidP="006F4C9B">
      <w:r>
        <w:t></w:t>
      </w:r>
      <w:r>
        <w:t></w:t>
      </w:r>
      <w:r>
        <w:rPr>
          <w:rFonts w:hint="eastAsia"/>
        </w:rPr>
        <w:t>для</w:t>
      </w:r>
      <w:r>
        <w:t></w:t>
      </w:r>
      <w:r>
        <w:rPr>
          <w:rFonts w:hint="eastAsia"/>
        </w:rPr>
        <w:t>фосфатів</w:t>
      </w:r>
      <w:r>
        <w:t></w:t>
      </w:r>
      <w:r>
        <w:t></w:t>
      </w:r>
      <w:r>
        <w:rPr>
          <w:rFonts w:hint="eastAsia"/>
        </w:rPr>
        <w:t>що</w:t>
      </w:r>
      <w:r>
        <w:t></w:t>
      </w:r>
      <w:r>
        <w:rPr>
          <w:rFonts w:hint="eastAsia"/>
        </w:rPr>
        <w:t>містять</w:t>
      </w:r>
      <w:r>
        <w:t></w:t>
      </w:r>
      <w:r>
        <w:rPr>
          <w:rFonts w:hint="eastAsia"/>
        </w:rPr>
        <w:t>комбінації</w:t>
      </w:r>
      <w:r>
        <w:t></w:t>
      </w:r>
      <w:r>
        <w:rPr>
          <w:rFonts w:hint="eastAsia"/>
        </w:rPr>
        <w:t>лужних</w:t>
      </w:r>
      <w:r>
        <w:t></w:t>
      </w:r>
      <w:r>
        <w:rPr>
          <w:rFonts w:hint="eastAsia"/>
        </w:rPr>
        <w:t>металів</w:t>
      </w:r>
      <w:r>
        <w:t></w:t>
      </w:r>
      <w:r>
        <w:rPr>
          <w:rFonts w:hint="eastAsia"/>
        </w:rPr>
        <w:t>встановлено</w:t>
      </w:r>
      <w:r>
        <w:t></w:t>
      </w:r>
      <w:r>
        <w:t></w:t>
      </w:r>
      <w:r>
        <w:rPr>
          <w:rFonts w:hint="eastAsia"/>
        </w:rPr>
        <w:t>що</w:t>
      </w:r>
    </w:p>
    <w:p w:rsidR="006F4C9B" w:rsidRDefault="006F4C9B" w:rsidP="006F4C9B">
      <w:r>
        <w:rPr>
          <w:rFonts w:hint="eastAsia"/>
        </w:rPr>
        <w:t>атом</w:t>
      </w:r>
      <w:r>
        <w:t></w:t>
      </w:r>
      <w:r>
        <w:rPr>
          <w:rFonts w:hint="eastAsia"/>
        </w:rPr>
        <w:t>більших</w:t>
      </w:r>
      <w:r>
        <w:t></w:t>
      </w:r>
      <w:r>
        <w:rPr>
          <w:rFonts w:hint="eastAsia"/>
        </w:rPr>
        <w:t>розмірів</w:t>
      </w:r>
      <w:r>
        <w:t></w:t>
      </w:r>
      <w:r>
        <w:t></w:t>
      </w:r>
      <w:r>
        <w:rPr>
          <w:rFonts w:hint="eastAsia"/>
        </w:rPr>
        <w:t>рубідій</w:t>
      </w:r>
      <w:r>
        <w:t></w:t>
      </w:r>
      <w:r>
        <w:t></w:t>
      </w:r>
      <w:r>
        <w:rPr>
          <w:rFonts w:hint="eastAsia"/>
        </w:rPr>
        <w:t>суттєво</w:t>
      </w:r>
      <w:r>
        <w:t></w:t>
      </w:r>
      <w:r>
        <w:rPr>
          <w:rFonts w:hint="eastAsia"/>
        </w:rPr>
        <w:t>впливає</w:t>
      </w:r>
      <w:r>
        <w:t></w:t>
      </w:r>
      <w:r>
        <w:rPr>
          <w:rFonts w:hint="eastAsia"/>
        </w:rPr>
        <w:t>на</w:t>
      </w:r>
      <w:r>
        <w:t></w:t>
      </w:r>
      <w:r>
        <w:rPr>
          <w:rFonts w:hint="eastAsia"/>
        </w:rPr>
        <w:t>ступінь</w:t>
      </w:r>
      <w:r>
        <w:t></w:t>
      </w:r>
      <w:r>
        <w:rPr>
          <w:rFonts w:hint="eastAsia"/>
        </w:rPr>
        <w:t>деформації</w:t>
      </w:r>
    </w:p>
    <w:p w:rsidR="006F4C9B" w:rsidRDefault="006F4C9B" w:rsidP="006F4C9B">
      <w:r>
        <w:t></w:t>
      </w:r>
      <w:r>
        <w:t></w:t>
      </w:r>
      <w:r>
        <w:t></w:t>
      </w:r>
    </w:p>
    <w:p w:rsidR="006F4C9B" w:rsidRDefault="006F4C9B" w:rsidP="006F4C9B">
      <w:r>
        <w:rPr>
          <w:rFonts w:hint="eastAsia"/>
        </w:rPr>
        <w:t>будівельних</w:t>
      </w:r>
      <w:r>
        <w:t></w:t>
      </w:r>
      <w:r>
        <w:rPr>
          <w:rFonts w:hint="eastAsia"/>
        </w:rPr>
        <w:t>елементів</w:t>
      </w:r>
      <w:r>
        <w:t></w:t>
      </w:r>
      <w:r>
        <w:rPr>
          <w:rFonts w:hint="eastAsia"/>
        </w:rPr>
        <w:t>каркасу</w:t>
      </w:r>
      <w:r>
        <w:t></w:t>
      </w:r>
      <w:r>
        <w:t></w:t>
      </w:r>
      <w:r>
        <w:rPr>
          <w:rFonts w:hint="eastAsia"/>
        </w:rPr>
        <w:t>оксигенових</w:t>
      </w:r>
      <w:r>
        <w:t></w:t>
      </w:r>
      <w:r>
        <w:rPr>
          <w:rFonts w:hint="eastAsia"/>
        </w:rPr>
        <w:t>поліедрів</w:t>
      </w:r>
      <w:r>
        <w:t></w:t>
      </w:r>
      <w:r>
        <w:rPr>
          <w:rFonts w:hint="eastAsia"/>
        </w:rPr>
        <w:t>полівалентних</w:t>
      </w:r>
    </w:p>
    <w:p w:rsidR="006F4C9B" w:rsidRDefault="006F4C9B" w:rsidP="006F4C9B">
      <w:r>
        <w:rPr>
          <w:rFonts w:hint="eastAsia"/>
        </w:rPr>
        <w:t>металів</w:t>
      </w:r>
      <w:r>
        <w:t></w:t>
      </w:r>
      <w:r>
        <w:rPr>
          <w:rFonts w:hint="eastAsia"/>
        </w:rPr>
        <w:t>та</w:t>
      </w:r>
      <w:r>
        <w:t></w:t>
      </w:r>
      <w:r>
        <w:rPr>
          <w:rFonts w:hint="eastAsia"/>
        </w:rPr>
        <w:t>фосфору</w:t>
      </w:r>
      <w:r>
        <w:t></w:t>
      </w:r>
      <w:r>
        <w:t></w:t>
      </w:r>
      <w:r>
        <w:t></w:t>
      </w:r>
      <w:r>
        <w:rPr>
          <w:rFonts w:hint="eastAsia"/>
        </w:rPr>
        <w:t>а</w:t>
      </w:r>
      <w:r>
        <w:t></w:t>
      </w:r>
      <w:r>
        <w:rPr>
          <w:rFonts w:hint="eastAsia"/>
        </w:rPr>
        <w:t>у</w:t>
      </w:r>
      <w:r>
        <w:t></w:t>
      </w:r>
      <w:r>
        <w:rPr>
          <w:rFonts w:hint="eastAsia"/>
        </w:rPr>
        <w:t>випадку</w:t>
      </w:r>
      <w:r>
        <w:t></w:t>
      </w:r>
      <w:r>
        <w:t></w:t>
      </w:r>
      <w:r>
        <w:rPr>
          <w:rFonts w:hint="eastAsia"/>
        </w:rPr>
        <w:t>малого</w:t>
      </w:r>
      <w:r>
        <w:t></w:t>
      </w:r>
      <w:r>
        <w:rPr>
          <w:rFonts w:hint="eastAsia"/>
        </w:rPr>
        <w:t>за</w:t>
      </w:r>
      <w:r>
        <w:t></w:t>
      </w:r>
      <w:r>
        <w:rPr>
          <w:rFonts w:hint="eastAsia"/>
        </w:rPr>
        <w:t>розмірами</w:t>
      </w:r>
      <w:r>
        <w:t></w:t>
      </w:r>
      <w:r>
        <w:rPr>
          <w:rFonts w:hint="eastAsia"/>
        </w:rPr>
        <w:t>натрію</w:t>
      </w:r>
      <w:r>
        <w:t></w:t>
      </w:r>
      <w:r>
        <w:rPr>
          <w:rFonts w:hint="eastAsia"/>
        </w:rPr>
        <w:t>такий</w:t>
      </w:r>
    </w:p>
    <w:p w:rsidR="006F4C9B" w:rsidRDefault="006F4C9B" w:rsidP="006F4C9B">
      <w:r>
        <w:rPr>
          <w:rFonts w:hint="eastAsia"/>
        </w:rPr>
        <w:t>вплив</w:t>
      </w:r>
      <w:r>
        <w:t></w:t>
      </w:r>
      <w:r>
        <w:rPr>
          <w:rFonts w:hint="eastAsia"/>
        </w:rPr>
        <w:t>відсутній</w:t>
      </w:r>
      <w:r>
        <w:t></w:t>
      </w:r>
    </w:p>
    <w:p w:rsidR="006F4C9B" w:rsidRDefault="006F4C9B" w:rsidP="006F4C9B">
      <w:r>
        <w:t></w:t>
      </w:r>
      <w:r>
        <w:t></w:t>
      </w:r>
      <w:r>
        <w:rPr>
          <w:rFonts w:hint="eastAsia"/>
        </w:rPr>
        <w:t>для</w:t>
      </w:r>
      <w:r>
        <w:t></w:t>
      </w:r>
      <w:r>
        <w:rPr>
          <w:rFonts w:hint="eastAsia"/>
        </w:rPr>
        <w:t>фосфатів</w:t>
      </w:r>
      <w:r>
        <w:t></w:t>
      </w:r>
      <w:r>
        <w:t></w:t>
      </w:r>
      <w:r>
        <w:t></w:t>
      </w:r>
      <w:r>
        <w:t></w:t>
      </w:r>
      <w:r>
        <w:t></w:t>
      </w:r>
      <w:r>
        <w:t></w:t>
      </w:r>
      <w:r>
        <w:t></w:t>
      </w:r>
    </w:p>
    <w:p w:rsidR="006F4C9B" w:rsidRDefault="006F4C9B" w:rsidP="006F4C9B">
      <w:r>
        <w:t></w:t>
      </w:r>
      <w:r>
        <w:t></w:t>
      </w:r>
      <w:r>
        <w:t></w:t>
      </w:r>
      <w:r>
        <w:t></w:t>
      </w:r>
      <w:r>
        <w:t></w:t>
      </w:r>
      <w:r>
        <w:t></w:t>
      </w:r>
      <w:r>
        <w:t></w:t>
      </w:r>
      <w:r>
        <w:t></w:t>
      </w:r>
      <w:r>
        <w:t></w:t>
      </w:r>
      <w:r>
        <w:t></w:t>
      </w:r>
      <w:r>
        <w:t></w:t>
      </w:r>
      <w:r>
        <w:t></w:t>
      </w:r>
      <w:r>
        <w:t></w:t>
      </w:r>
      <w:r>
        <w:t></w:t>
      </w:r>
      <w:r>
        <w:t></w:t>
      </w:r>
      <w:r>
        <w:rPr>
          <w:rFonts w:hint="eastAsia"/>
        </w:rPr>
        <w:t>і</w:t>
      </w:r>
      <w:r>
        <w:t></w:t>
      </w:r>
      <w:r>
        <w:t></w:t>
      </w:r>
      <w:r>
        <w:t></w:t>
      </w:r>
      <w:r>
        <w:t></w:t>
      </w:r>
      <w:r>
        <w:t></w:t>
      </w:r>
      <w:r>
        <w:t></w:t>
      </w:r>
      <w:r>
        <w:t></w:t>
      </w:r>
      <w:r>
        <w:t></w:t>
      </w:r>
      <w:r>
        <w:t></w:t>
      </w:r>
      <w:r>
        <w:t></w:t>
      </w:r>
      <w:r>
        <w:t></w:t>
      </w:r>
      <w:r>
        <w:t></w:t>
      </w:r>
      <w:r>
        <w:t></w:t>
      </w:r>
      <w:r>
        <w:t></w:t>
      </w:r>
    </w:p>
    <w:p w:rsidR="006F4C9B" w:rsidRDefault="006F4C9B" w:rsidP="006F4C9B">
      <w:r>
        <w:rPr>
          <w:rFonts w:hint="eastAsia"/>
        </w:rPr>
        <w:t>х</w:t>
      </w:r>
      <w:r>
        <w:t></w:t>
      </w:r>
      <w:r>
        <w:t></w:t>
      </w:r>
      <w:r>
        <w:t></w:t>
      </w:r>
      <w:r>
        <w:t></w:t>
      </w:r>
      <w:r>
        <w:rPr>
          <w:rFonts w:hint="eastAsia"/>
        </w:rPr>
        <w:t>х</w:t>
      </w:r>
      <w:r>
        <w:t></w:t>
      </w:r>
      <w:r>
        <w:t></w:t>
      </w:r>
      <w:r>
        <w:t></w:t>
      </w:r>
      <w:r>
        <w:t></w:t>
      </w:r>
      <w:r>
        <w:t></w:t>
      </w:r>
      <w:r>
        <w:t></w:t>
      </w:r>
      <w:r>
        <w:t></w:t>
      </w:r>
      <w:r>
        <w:rPr>
          <w:rFonts w:hint="eastAsia"/>
        </w:rPr>
        <w:t>виявлено</w:t>
      </w:r>
    </w:p>
    <w:p w:rsidR="006F4C9B" w:rsidRDefault="006F4C9B" w:rsidP="006F4C9B">
      <w:r>
        <w:rPr>
          <w:rFonts w:hint="eastAsia"/>
        </w:rPr>
        <w:t>зміни</w:t>
      </w:r>
      <w:r>
        <w:t></w:t>
      </w:r>
      <w:r>
        <w:rPr>
          <w:rFonts w:hint="eastAsia"/>
        </w:rPr>
        <w:t>в</w:t>
      </w:r>
      <w:r>
        <w:t></w:t>
      </w:r>
      <w:r>
        <w:rPr>
          <w:rFonts w:hint="eastAsia"/>
        </w:rPr>
        <w:t>координаційному</w:t>
      </w:r>
      <w:r>
        <w:t></w:t>
      </w:r>
      <w:r>
        <w:rPr>
          <w:rFonts w:hint="eastAsia"/>
        </w:rPr>
        <w:t>оточенні</w:t>
      </w:r>
      <w:r>
        <w:t></w:t>
      </w:r>
      <w:r>
        <w:rPr>
          <w:rFonts w:hint="eastAsia"/>
        </w:rPr>
        <w:t>полівалентних</w:t>
      </w:r>
      <w:r>
        <w:t></w:t>
      </w:r>
      <w:r>
        <w:rPr>
          <w:rFonts w:hint="eastAsia"/>
        </w:rPr>
        <w:t>металів</w:t>
      </w:r>
      <w:r>
        <w:t></w:t>
      </w:r>
      <w:r>
        <w:rPr>
          <w:rFonts w:hint="eastAsia"/>
        </w:rPr>
        <w:t>та</w:t>
      </w:r>
      <w:r>
        <w:t></w:t>
      </w:r>
      <w:r>
        <w:rPr>
          <w:rFonts w:hint="eastAsia"/>
        </w:rPr>
        <w:t>в</w:t>
      </w:r>
    </w:p>
    <w:p w:rsidR="006F4C9B" w:rsidRDefault="006F4C9B" w:rsidP="006F4C9B">
      <w:r>
        <w:rPr>
          <w:rFonts w:hint="eastAsia"/>
        </w:rPr>
        <w:t>принципах</w:t>
      </w:r>
      <w:r>
        <w:t></w:t>
      </w:r>
      <w:r>
        <w:rPr>
          <w:rFonts w:hint="eastAsia"/>
        </w:rPr>
        <w:t>заселення</w:t>
      </w:r>
      <w:r>
        <w:t></w:t>
      </w:r>
      <w:r>
        <w:rPr>
          <w:rFonts w:hint="eastAsia"/>
        </w:rPr>
        <w:t>кристалографічних</w:t>
      </w:r>
      <w:r>
        <w:t></w:t>
      </w:r>
      <w:r>
        <w:rPr>
          <w:rFonts w:hint="eastAsia"/>
        </w:rPr>
        <w:t>позицій</w:t>
      </w:r>
      <w:r>
        <w:t></w:t>
      </w:r>
      <w:r>
        <w:rPr>
          <w:rFonts w:hint="eastAsia"/>
        </w:rPr>
        <w:t>атомом</w:t>
      </w:r>
    </w:p>
    <w:p w:rsidR="006F4C9B" w:rsidRDefault="006F4C9B" w:rsidP="006F4C9B">
      <w:r>
        <w:rPr>
          <w:rFonts w:hint="eastAsia"/>
        </w:rPr>
        <w:t>двовалентного</w:t>
      </w:r>
      <w:r>
        <w:t></w:t>
      </w:r>
      <w:r>
        <w:rPr>
          <w:rFonts w:hint="eastAsia"/>
        </w:rPr>
        <w:t>металу</w:t>
      </w:r>
      <w:r>
        <w:t></w:t>
      </w:r>
      <w:r>
        <w:t></w:t>
      </w:r>
      <w:r>
        <w:rPr>
          <w:rFonts w:hint="eastAsia"/>
        </w:rPr>
        <w:t>зокрема</w:t>
      </w:r>
      <w:r>
        <w:t></w:t>
      </w:r>
      <w:r>
        <w:rPr>
          <w:rFonts w:hint="eastAsia"/>
        </w:rPr>
        <w:t>в</w:t>
      </w:r>
      <w:r>
        <w:t></w:t>
      </w:r>
      <w:r>
        <w:rPr>
          <w:rFonts w:hint="eastAsia"/>
        </w:rPr>
        <w:t>магнійвмісному</w:t>
      </w:r>
      <w:r>
        <w:t></w:t>
      </w:r>
      <w:r>
        <w:rPr>
          <w:rFonts w:hint="eastAsia"/>
        </w:rPr>
        <w:t>фосфаті</w:t>
      </w:r>
      <w:r>
        <w:t></w:t>
      </w:r>
    </w:p>
    <w:p w:rsidR="006F4C9B" w:rsidRDefault="006F4C9B" w:rsidP="006F4C9B">
      <w:r>
        <w:t></w:t>
      </w:r>
      <w:r>
        <w:t></w:t>
      </w:r>
      <w:r>
        <w:t></w:t>
      </w:r>
      <w:r>
        <w:rPr>
          <w:rFonts w:hint="eastAsia"/>
        </w:rPr>
        <w:t>Дослідження</w:t>
      </w:r>
      <w:r>
        <w:t></w:t>
      </w:r>
      <w:r>
        <w:rPr>
          <w:rFonts w:hint="eastAsia"/>
        </w:rPr>
        <w:t>електропровідних</w:t>
      </w:r>
      <w:r>
        <w:t></w:t>
      </w:r>
      <w:r>
        <w:rPr>
          <w:rFonts w:hint="eastAsia"/>
        </w:rPr>
        <w:t>властивостей</w:t>
      </w:r>
      <w:r>
        <w:t></w:t>
      </w:r>
      <w:r>
        <w:rPr>
          <w:rFonts w:hint="eastAsia"/>
        </w:rPr>
        <w:t>ортофосфатів</w:t>
      </w:r>
    </w:p>
    <w:p w:rsidR="006F4C9B" w:rsidRDefault="006F4C9B" w:rsidP="006F4C9B">
      <w:r>
        <w:t></w:t>
      </w:r>
      <w:r>
        <w:t></w:t>
      </w:r>
      <w:r>
        <w:t></w:t>
      </w:r>
      <w:r>
        <w:t></w:t>
      </w:r>
      <w:r>
        <w:t></w:t>
      </w:r>
      <w:r>
        <w:t></w:t>
      </w:r>
      <w:r>
        <w:t></w:t>
      </w:r>
    </w:p>
    <w:p w:rsidR="006F4C9B" w:rsidRDefault="006F4C9B" w:rsidP="006F4C9B">
      <w:r>
        <w:t></w:t>
      </w:r>
      <w:r>
        <w:t></w:t>
      </w:r>
      <w:r>
        <w:t></w:t>
      </w:r>
      <w:r>
        <w:t></w:t>
      </w:r>
      <w:r>
        <w:t></w:t>
      </w:r>
      <w:r>
        <w:t></w:t>
      </w:r>
      <w:r>
        <w:t></w:t>
      </w:r>
      <w:r>
        <w:t></w:t>
      </w:r>
      <w:r>
        <w:t></w:t>
      </w:r>
      <w:r>
        <w:t></w:t>
      </w:r>
      <w:r>
        <w:rPr>
          <w:rFonts w:hint="eastAsia"/>
        </w:rPr>
        <w:t>і</w:t>
      </w:r>
      <w:r>
        <w:t></w:t>
      </w:r>
      <w:r>
        <w:t></w:t>
      </w:r>
      <w:r>
        <w:t></w:t>
      </w:r>
    </w:p>
    <w:p w:rsidR="006F4C9B" w:rsidRDefault="006F4C9B" w:rsidP="006F4C9B">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rPr>
          <w:rFonts w:hint="eastAsia"/>
        </w:rPr>
        <w:t>показало</w:t>
      </w:r>
      <w:r>
        <w:t></w:t>
      </w:r>
      <w:r>
        <w:rPr>
          <w:rFonts w:hint="eastAsia"/>
        </w:rPr>
        <w:t>можливість</w:t>
      </w:r>
    </w:p>
    <w:p w:rsidR="006F4C9B" w:rsidRDefault="006F4C9B" w:rsidP="006F4C9B">
      <w:r>
        <w:rPr>
          <w:rFonts w:hint="eastAsia"/>
        </w:rPr>
        <w:t>цілеспрямованого</w:t>
      </w:r>
      <w:r>
        <w:t></w:t>
      </w:r>
      <w:r>
        <w:rPr>
          <w:rFonts w:hint="eastAsia"/>
        </w:rPr>
        <w:t>впливу</w:t>
      </w:r>
      <w:r>
        <w:t></w:t>
      </w:r>
      <w:r>
        <w:rPr>
          <w:rFonts w:hint="eastAsia"/>
        </w:rPr>
        <w:t>на</w:t>
      </w:r>
      <w:r>
        <w:t></w:t>
      </w:r>
      <w:r>
        <w:rPr>
          <w:rFonts w:hint="eastAsia"/>
        </w:rPr>
        <w:t>характеристики</w:t>
      </w:r>
      <w:r>
        <w:t></w:t>
      </w:r>
      <w:r>
        <w:rPr>
          <w:rFonts w:hint="eastAsia"/>
        </w:rPr>
        <w:t>таких</w:t>
      </w:r>
      <w:r>
        <w:t></w:t>
      </w:r>
      <w:r>
        <w:rPr>
          <w:rFonts w:hint="eastAsia"/>
        </w:rPr>
        <w:t>сполук</w:t>
      </w:r>
      <w:r>
        <w:t></w:t>
      </w:r>
      <w:r>
        <w:t></w:t>
      </w:r>
      <w:r>
        <w:rPr>
          <w:rFonts w:hint="eastAsia"/>
        </w:rPr>
        <w:t>підвищення</w:t>
      </w:r>
    </w:p>
    <w:p w:rsidR="006F4C9B" w:rsidRDefault="006F4C9B" w:rsidP="006F4C9B">
      <w:r>
        <w:rPr>
          <w:rFonts w:hint="eastAsia"/>
        </w:rPr>
        <w:t>питомої</w:t>
      </w:r>
      <w:r>
        <w:t></w:t>
      </w:r>
      <w:r>
        <w:rPr>
          <w:rFonts w:hint="eastAsia"/>
        </w:rPr>
        <w:t>провідності</w:t>
      </w:r>
      <w:r>
        <w:t></w:t>
      </w:r>
      <w:r>
        <w:rPr>
          <w:rFonts w:hint="eastAsia"/>
        </w:rPr>
        <w:t>на</w:t>
      </w:r>
      <w:r>
        <w:t></w:t>
      </w:r>
      <w:r>
        <w:rPr>
          <w:rFonts w:hint="eastAsia"/>
        </w:rPr>
        <w:t>порядок</w:t>
      </w:r>
      <w:r>
        <w:t></w:t>
      </w:r>
      <w:r>
        <w:rPr>
          <w:rFonts w:hint="eastAsia"/>
        </w:rPr>
        <w:t>при</w:t>
      </w:r>
      <w:r>
        <w:t></w:t>
      </w:r>
      <w:r>
        <w:rPr>
          <w:rFonts w:hint="eastAsia"/>
        </w:rPr>
        <w:t>частковому</w:t>
      </w:r>
      <w:r>
        <w:t></w:t>
      </w:r>
      <w:r>
        <w:rPr>
          <w:rFonts w:hint="eastAsia"/>
        </w:rPr>
        <w:t>заміщенні</w:t>
      </w:r>
      <w:r>
        <w:t></w:t>
      </w:r>
      <w:r>
        <w:rPr>
          <w:rFonts w:hint="eastAsia"/>
        </w:rPr>
        <w:t>атомів</w:t>
      </w:r>
      <w:r>
        <w:t></w:t>
      </w:r>
      <w:r>
        <w:rPr>
          <w:rFonts w:hint="eastAsia"/>
        </w:rPr>
        <w:t>натрію</w:t>
      </w:r>
    </w:p>
    <w:p w:rsidR="006F4C9B" w:rsidRDefault="006F4C9B" w:rsidP="006F4C9B">
      <w:r>
        <w:rPr>
          <w:rFonts w:hint="eastAsia"/>
        </w:rPr>
        <w:t>літієм</w:t>
      </w:r>
      <w:r>
        <w:t></w:t>
      </w:r>
      <w:r>
        <w:rPr>
          <w:rFonts w:hint="eastAsia"/>
        </w:rPr>
        <w:t>чи</w:t>
      </w:r>
      <w:r>
        <w:t></w:t>
      </w:r>
      <w:r>
        <w:rPr>
          <w:rFonts w:hint="eastAsia"/>
        </w:rPr>
        <w:t>пониження</w:t>
      </w:r>
      <w:r>
        <w:t></w:t>
      </w:r>
      <w:r>
        <w:rPr>
          <w:rFonts w:hint="eastAsia"/>
        </w:rPr>
        <w:t>енергії</w:t>
      </w:r>
      <w:r>
        <w:t></w:t>
      </w:r>
      <w:r>
        <w:rPr>
          <w:rFonts w:hint="eastAsia"/>
        </w:rPr>
        <w:t>активації</w:t>
      </w:r>
      <w:r>
        <w:t></w:t>
      </w:r>
      <w:r>
        <w:rPr>
          <w:rFonts w:hint="eastAsia"/>
        </w:rPr>
        <w:t>при</w:t>
      </w:r>
      <w:r>
        <w:t></w:t>
      </w:r>
      <w:r>
        <w:rPr>
          <w:rFonts w:hint="eastAsia"/>
        </w:rPr>
        <w:t>заміщенні</w:t>
      </w:r>
      <w:r>
        <w:t></w:t>
      </w:r>
      <w:r>
        <w:rPr>
          <w:rFonts w:hint="eastAsia"/>
        </w:rPr>
        <w:t>натрію</w:t>
      </w:r>
      <w:r>
        <w:t></w:t>
      </w:r>
      <w:r>
        <w:rPr>
          <w:rFonts w:hint="eastAsia"/>
        </w:rPr>
        <w:t>атомами</w:t>
      </w:r>
    </w:p>
    <w:p w:rsidR="006F4C9B" w:rsidRDefault="006F4C9B" w:rsidP="006F4C9B">
      <w:r>
        <w:rPr>
          <w:rFonts w:hint="eastAsia"/>
        </w:rPr>
        <w:t>калію</w:t>
      </w:r>
      <w:r>
        <w:t></w:t>
      </w:r>
      <w:r>
        <w:t></w:t>
      </w:r>
      <w:r>
        <w:rPr>
          <w:rFonts w:hint="eastAsia"/>
        </w:rPr>
        <w:t>Це</w:t>
      </w:r>
      <w:r>
        <w:t></w:t>
      </w:r>
      <w:r>
        <w:rPr>
          <w:rFonts w:hint="eastAsia"/>
        </w:rPr>
        <w:t>закладає</w:t>
      </w:r>
      <w:r>
        <w:t></w:t>
      </w:r>
      <w:r>
        <w:rPr>
          <w:rFonts w:hint="eastAsia"/>
        </w:rPr>
        <w:t>базис</w:t>
      </w:r>
      <w:r>
        <w:t></w:t>
      </w:r>
      <w:r>
        <w:rPr>
          <w:rFonts w:hint="eastAsia"/>
        </w:rPr>
        <w:t>для</w:t>
      </w:r>
      <w:r>
        <w:t></w:t>
      </w:r>
      <w:r>
        <w:rPr>
          <w:rFonts w:hint="eastAsia"/>
        </w:rPr>
        <w:t>створення</w:t>
      </w:r>
      <w:r>
        <w:t></w:t>
      </w:r>
      <w:r>
        <w:rPr>
          <w:rFonts w:hint="eastAsia"/>
        </w:rPr>
        <w:t>нових</w:t>
      </w:r>
      <w:r>
        <w:t></w:t>
      </w:r>
      <w:r>
        <w:rPr>
          <w:rFonts w:hint="eastAsia"/>
        </w:rPr>
        <w:t>матеріалів</w:t>
      </w:r>
      <w:r>
        <w:t></w:t>
      </w:r>
      <w:r>
        <w:rPr>
          <w:rFonts w:hint="eastAsia"/>
        </w:rPr>
        <w:t>з</w:t>
      </w:r>
      <w:r>
        <w:t></w:t>
      </w:r>
      <w:r>
        <w:rPr>
          <w:rFonts w:hint="eastAsia"/>
        </w:rPr>
        <w:t>покращеними</w:t>
      </w:r>
    </w:p>
    <w:p w:rsidR="006F4C9B" w:rsidRPr="006F4C9B" w:rsidRDefault="006F4C9B" w:rsidP="006F4C9B">
      <w:r>
        <w:rPr>
          <w:rFonts w:hint="eastAsia"/>
        </w:rPr>
        <w:t>провідними</w:t>
      </w:r>
      <w:r>
        <w:t></w:t>
      </w:r>
      <w:r>
        <w:rPr>
          <w:rFonts w:hint="eastAsia"/>
        </w:rPr>
        <w:t>властивостями</w:t>
      </w:r>
      <w:r>
        <w:t></w:t>
      </w:r>
    </w:p>
    <w:sectPr w:rsidR="006F4C9B" w:rsidRPr="006F4C9B"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472" w:rsidRDefault="004D7472">
      <w:pPr>
        <w:spacing w:after="0" w:line="240" w:lineRule="auto"/>
      </w:pPr>
      <w:r>
        <w:separator/>
      </w:r>
    </w:p>
  </w:endnote>
  <w:endnote w:type="continuationSeparator" w:id="0">
    <w:p w:rsidR="004D7472" w:rsidRDefault="004D7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72" w:rsidRDefault="004D7472">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D7472" w:rsidRDefault="004D7472">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72" w:rsidRDefault="004D7472">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D7472" w:rsidRDefault="004D7472">
                <w:pPr>
                  <w:spacing w:line="240" w:lineRule="auto"/>
                </w:pPr>
                <w:fldSimple w:instr=" PAGE \* MERGEFORMAT ">
                  <w:r w:rsidR="006F4C9B" w:rsidRPr="006F4C9B">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472" w:rsidRDefault="004D7472"/>
    <w:p w:rsidR="004D7472" w:rsidRDefault="004D7472"/>
    <w:p w:rsidR="004D7472" w:rsidRDefault="004D7472"/>
    <w:p w:rsidR="004D7472" w:rsidRDefault="004D7472"/>
    <w:p w:rsidR="004D7472" w:rsidRDefault="004D7472"/>
    <w:p w:rsidR="004D7472" w:rsidRDefault="004D7472"/>
    <w:p w:rsidR="004D7472" w:rsidRDefault="004D7472">
      <w:pPr>
        <w:rPr>
          <w:sz w:val="2"/>
          <w:szCs w:val="2"/>
        </w:rPr>
      </w:pPr>
      <w:r w:rsidRPr="00A91AB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D7472" w:rsidRDefault="004D7472">
                  <w:pPr>
                    <w:spacing w:line="240" w:lineRule="auto"/>
                  </w:pPr>
                  <w:fldSimple w:instr=" PAGE \* MERGEFORMAT ">
                    <w:r w:rsidRPr="000257D2">
                      <w:rPr>
                        <w:rStyle w:val="afffff9"/>
                        <w:b w:val="0"/>
                        <w:bCs w:val="0"/>
                        <w:noProof/>
                      </w:rPr>
                      <w:t>8</w:t>
                    </w:r>
                  </w:fldSimple>
                </w:p>
              </w:txbxContent>
            </v:textbox>
            <w10:wrap anchorx="page" anchory="page"/>
          </v:shape>
        </w:pict>
      </w:r>
    </w:p>
    <w:p w:rsidR="004D7472" w:rsidRDefault="004D7472"/>
    <w:p w:rsidR="004D7472" w:rsidRDefault="004D7472"/>
    <w:p w:rsidR="004D7472" w:rsidRDefault="004D7472">
      <w:pPr>
        <w:rPr>
          <w:sz w:val="2"/>
          <w:szCs w:val="2"/>
        </w:rPr>
      </w:pPr>
      <w:r w:rsidRPr="00A91AB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D7472" w:rsidRDefault="004D7472"/>
                <w:p w:rsidR="004D7472" w:rsidRDefault="004D7472">
                  <w:pPr>
                    <w:pStyle w:val="1ffffff7"/>
                    <w:spacing w:line="240" w:lineRule="auto"/>
                  </w:pPr>
                  <w:fldSimple w:instr=" PAGE \* MERGEFORMAT ">
                    <w:r w:rsidRPr="000257D2">
                      <w:rPr>
                        <w:rStyle w:val="3b"/>
                        <w:noProof/>
                      </w:rPr>
                      <w:t>8</w:t>
                    </w:r>
                  </w:fldSimple>
                </w:p>
              </w:txbxContent>
            </v:textbox>
            <w10:wrap anchorx="page" anchory="page"/>
          </v:shape>
        </w:pict>
      </w:r>
    </w:p>
    <w:p w:rsidR="004D7472" w:rsidRDefault="004D7472"/>
    <w:p w:rsidR="004D7472" w:rsidRDefault="004D7472">
      <w:pPr>
        <w:rPr>
          <w:sz w:val="2"/>
          <w:szCs w:val="2"/>
        </w:rPr>
      </w:pPr>
    </w:p>
    <w:p w:rsidR="004D7472" w:rsidRDefault="004D7472"/>
    <w:p w:rsidR="004D7472" w:rsidRDefault="004D7472">
      <w:pPr>
        <w:spacing w:after="0" w:line="240" w:lineRule="auto"/>
      </w:pPr>
    </w:p>
  </w:footnote>
  <w:footnote w:type="continuationSeparator" w:id="0">
    <w:p w:rsidR="004D7472" w:rsidRDefault="004D74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472" w:rsidRPr="005856C0" w:rsidRDefault="004D747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F57EE-4E53-4A25-B130-66BFD0FA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17</Pages>
  <Words>2620</Words>
  <Characters>14935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2022-03-26T09:52:00Z</dcterms:created>
  <dcterms:modified xsi:type="dcterms:W3CDTF">2022-03-27T10:14:00Z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