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F494" w14:textId="35D983C5" w:rsidR="00A828A0" w:rsidRDefault="007A4482" w:rsidP="007A4482">
      <w:r w:rsidRPr="007A4482">
        <w:rPr>
          <w:rFonts w:hint="eastAsia"/>
        </w:rPr>
        <w:t>Смоляго</w:t>
      </w:r>
      <w:r w:rsidRPr="007A4482">
        <w:t xml:space="preserve">, </w:t>
      </w:r>
      <w:r w:rsidRPr="007A4482">
        <w:rPr>
          <w:rFonts w:hint="eastAsia"/>
        </w:rPr>
        <w:t>Сергей</w:t>
      </w:r>
      <w:r w:rsidRPr="007A4482">
        <w:t xml:space="preserve"> </w:t>
      </w:r>
      <w:r w:rsidRPr="007A4482">
        <w:rPr>
          <w:rFonts w:hint="eastAsia"/>
        </w:rPr>
        <w:t>Викторович</w:t>
      </w:r>
      <w:r>
        <w:t xml:space="preserve"> </w:t>
      </w:r>
      <w:r w:rsidRPr="007A4482">
        <w:rPr>
          <w:rFonts w:hint="eastAsia"/>
        </w:rPr>
        <w:t>Стратегия</w:t>
      </w:r>
      <w:r w:rsidRPr="007A4482">
        <w:t xml:space="preserve"> </w:t>
      </w:r>
      <w:r w:rsidRPr="007A4482">
        <w:rPr>
          <w:rFonts w:hint="eastAsia"/>
        </w:rPr>
        <w:t>развития</w:t>
      </w:r>
      <w:r w:rsidRPr="007A4482">
        <w:t xml:space="preserve"> </w:t>
      </w:r>
      <w:r w:rsidRPr="007A4482">
        <w:rPr>
          <w:rFonts w:hint="eastAsia"/>
        </w:rPr>
        <w:t>материально</w:t>
      </w:r>
      <w:r w:rsidRPr="007A4482">
        <w:t>-</w:t>
      </w:r>
      <w:r w:rsidRPr="007A4482">
        <w:rPr>
          <w:rFonts w:hint="eastAsia"/>
        </w:rPr>
        <w:t>технического</w:t>
      </w:r>
      <w:r w:rsidRPr="007A4482">
        <w:t xml:space="preserve"> </w:t>
      </w:r>
      <w:r w:rsidRPr="007A4482">
        <w:rPr>
          <w:rFonts w:hint="eastAsia"/>
        </w:rPr>
        <w:t>обеспечения</w:t>
      </w:r>
      <w:r w:rsidRPr="007A4482">
        <w:t xml:space="preserve"> </w:t>
      </w:r>
      <w:r w:rsidRPr="007A4482">
        <w:rPr>
          <w:rFonts w:hint="eastAsia"/>
        </w:rPr>
        <w:t>распределительных</w:t>
      </w:r>
      <w:r w:rsidRPr="007A4482">
        <w:t xml:space="preserve"> </w:t>
      </w:r>
      <w:r w:rsidRPr="007A4482">
        <w:rPr>
          <w:rFonts w:hint="eastAsia"/>
        </w:rPr>
        <w:t>сетевых</w:t>
      </w:r>
      <w:r w:rsidRPr="007A4482">
        <w:t xml:space="preserve"> </w:t>
      </w:r>
      <w:r w:rsidRPr="007A4482">
        <w:rPr>
          <w:rFonts w:hint="eastAsia"/>
        </w:rPr>
        <w:t>компаний</w:t>
      </w:r>
      <w:r w:rsidRPr="007A4482">
        <w:t xml:space="preserve"> </w:t>
      </w:r>
      <w:r w:rsidRPr="007A4482">
        <w:rPr>
          <w:rFonts w:hint="eastAsia"/>
        </w:rPr>
        <w:t>энергетики</w:t>
      </w:r>
      <w:r w:rsidRPr="007A4482">
        <w:t xml:space="preserve"> </w:t>
      </w:r>
      <w:r w:rsidRPr="007A4482">
        <w:rPr>
          <w:rFonts w:hint="eastAsia"/>
        </w:rPr>
        <w:t>России</w:t>
      </w:r>
    </w:p>
    <w:p w14:paraId="441BF3A3" w14:textId="77777777" w:rsidR="007A4482" w:rsidRDefault="007A4482" w:rsidP="007A4482">
      <w:r>
        <w:rPr>
          <w:rFonts w:hint="eastAsia"/>
        </w:rPr>
        <w:t>ОГЛАВЛЕНИЕ</w:t>
      </w:r>
      <w:r>
        <w:t xml:space="preserve"> </w:t>
      </w:r>
      <w:r>
        <w:rPr>
          <w:rFonts w:hint="eastAsia"/>
        </w:rPr>
        <w:t>ДИССЕРТАЦИИ</w:t>
      </w:r>
    </w:p>
    <w:p w14:paraId="7F5E940B" w14:textId="77777777" w:rsidR="007A4482" w:rsidRDefault="007A4482" w:rsidP="007A4482">
      <w:r>
        <w:rPr>
          <w:rFonts w:hint="eastAsia"/>
        </w:rPr>
        <w:t>кандидат</w:t>
      </w:r>
      <w:r>
        <w:t xml:space="preserve"> </w:t>
      </w:r>
      <w:r>
        <w:rPr>
          <w:rFonts w:hint="eastAsia"/>
        </w:rPr>
        <w:t>наук</w:t>
      </w:r>
      <w:r>
        <w:t xml:space="preserve"> </w:t>
      </w:r>
      <w:r>
        <w:rPr>
          <w:rFonts w:hint="eastAsia"/>
        </w:rPr>
        <w:t>Смоляго</w:t>
      </w:r>
      <w:r>
        <w:t xml:space="preserve">, </w:t>
      </w:r>
      <w:r>
        <w:rPr>
          <w:rFonts w:hint="eastAsia"/>
        </w:rPr>
        <w:t>Сергей</w:t>
      </w:r>
      <w:r>
        <w:t xml:space="preserve"> </w:t>
      </w:r>
      <w:r>
        <w:rPr>
          <w:rFonts w:hint="eastAsia"/>
        </w:rPr>
        <w:t>Викторович</w:t>
      </w:r>
    </w:p>
    <w:p w14:paraId="6A627669" w14:textId="77777777" w:rsidR="007A4482" w:rsidRDefault="007A4482" w:rsidP="007A4482">
      <w:r>
        <w:rPr>
          <w:rFonts w:hint="eastAsia"/>
        </w:rPr>
        <w:t>Оглавление</w:t>
      </w:r>
    </w:p>
    <w:p w14:paraId="5E658344" w14:textId="77777777" w:rsidR="007A4482" w:rsidRDefault="007A4482" w:rsidP="007A4482"/>
    <w:p w14:paraId="7769C1D5" w14:textId="77777777" w:rsidR="007A4482" w:rsidRDefault="007A4482" w:rsidP="007A4482">
      <w:r>
        <w:rPr>
          <w:rFonts w:hint="eastAsia"/>
        </w:rPr>
        <w:t>Введение</w:t>
      </w:r>
    </w:p>
    <w:p w14:paraId="2F3E0B6E" w14:textId="77777777" w:rsidR="007A4482" w:rsidRDefault="007A4482" w:rsidP="007A4482"/>
    <w:p w14:paraId="7A4948F5" w14:textId="77777777" w:rsidR="007A4482" w:rsidRDefault="007A4482" w:rsidP="007A4482">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материально</w:t>
      </w:r>
      <w:r>
        <w:t>-</w:t>
      </w:r>
      <w:r>
        <w:rPr>
          <w:rFonts w:hint="eastAsia"/>
        </w:rPr>
        <w:t>технического</w:t>
      </w:r>
      <w:r>
        <w:t xml:space="preserve"> </w:t>
      </w:r>
      <w:r>
        <w:rPr>
          <w:rFonts w:hint="eastAsia"/>
        </w:rPr>
        <w:t>обеспечения</w:t>
      </w:r>
      <w:r>
        <w:t xml:space="preserve"> </w:t>
      </w:r>
      <w:r>
        <w:rPr>
          <w:rFonts w:hint="eastAsia"/>
        </w:rPr>
        <w:t>распределительных</w:t>
      </w:r>
      <w:r>
        <w:t xml:space="preserve"> </w:t>
      </w:r>
      <w:r>
        <w:rPr>
          <w:rFonts w:hint="eastAsia"/>
        </w:rPr>
        <w:t>сетевых</w:t>
      </w:r>
      <w:r>
        <w:t xml:space="preserve"> </w:t>
      </w:r>
      <w:r>
        <w:rPr>
          <w:rFonts w:hint="eastAsia"/>
        </w:rPr>
        <w:t>компаний</w:t>
      </w:r>
      <w:r>
        <w:t xml:space="preserve"> </w:t>
      </w:r>
      <w:r>
        <w:rPr>
          <w:rFonts w:hint="eastAsia"/>
        </w:rPr>
        <w:t>энергетики</w:t>
      </w:r>
      <w:r>
        <w:t xml:space="preserve"> </w:t>
      </w:r>
      <w:r>
        <w:rPr>
          <w:rFonts w:hint="eastAsia"/>
        </w:rPr>
        <w:t>на</w:t>
      </w:r>
      <w:r>
        <w:t xml:space="preserve"> </w:t>
      </w:r>
      <w:r>
        <w:rPr>
          <w:rFonts w:hint="eastAsia"/>
        </w:rPr>
        <w:t>принципах</w:t>
      </w:r>
      <w:r>
        <w:t xml:space="preserve"> </w:t>
      </w:r>
      <w:r>
        <w:rPr>
          <w:rFonts w:hint="eastAsia"/>
        </w:rPr>
        <w:t>логистики</w:t>
      </w:r>
    </w:p>
    <w:p w14:paraId="6880E293" w14:textId="77777777" w:rsidR="007A4482" w:rsidRDefault="007A4482" w:rsidP="007A4482"/>
    <w:p w14:paraId="3381201B" w14:textId="77777777" w:rsidR="007A4482" w:rsidRDefault="007A4482" w:rsidP="007A4482">
      <w:r>
        <w:t xml:space="preserve">1.1. </w:t>
      </w:r>
      <w:r>
        <w:rPr>
          <w:rFonts w:hint="eastAsia"/>
        </w:rPr>
        <w:t>Теоретические</w:t>
      </w:r>
      <w:r>
        <w:t xml:space="preserve"> </w:t>
      </w:r>
      <w:r>
        <w:rPr>
          <w:rFonts w:hint="eastAsia"/>
        </w:rPr>
        <w:t>основы</w:t>
      </w:r>
      <w:r>
        <w:t xml:space="preserve"> </w:t>
      </w:r>
      <w:r>
        <w:rPr>
          <w:rFonts w:hint="eastAsia"/>
        </w:rPr>
        <w:t>материально</w:t>
      </w:r>
      <w:r>
        <w:t>-</w:t>
      </w:r>
      <w:r>
        <w:rPr>
          <w:rFonts w:hint="eastAsia"/>
        </w:rPr>
        <w:t>технического</w:t>
      </w:r>
      <w:r>
        <w:t xml:space="preserve"> </w:t>
      </w:r>
      <w:r>
        <w:rPr>
          <w:rFonts w:hint="eastAsia"/>
        </w:rPr>
        <w:t>обеспечения</w:t>
      </w:r>
      <w:r>
        <w:t xml:space="preserve"> </w:t>
      </w:r>
      <w:r>
        <w:rPr>
          <w:rFonts w:hint="eastAsia"/>
        </w:rPr>
        <w:t>в</w:t>
      </w:r>
      <w:r>
        <w:t xml:space="preserve"> </w:t>
      </w:r>
      <w:r>
        <w:rPr>
          <w:rFonts w:hint="eastAsia"/>
        </w:rPr>
        <w:t>логистических</w:t>
      </w:r>
      <w:r>
        <w:t xml:space="preserve"> </w:t>
      </w:r>
      <w:r>
        <w:rPr>
          <w:rFonts w:hint="eastAsia"/>
        </w:rPr>
        <w:t>системах</w:t>
      </w:r>
      <w:r>
        <w:t xml:space="preserve"> </w:t>
      </w:r>
      <w:r>
        <w:rPr>
          <w:rFonts w:hint="eastAsia"/>
        </w:rPr>
        <w:t>предприятий</w:t>
      </w:r>
    </w:p>
    <w:p w14:paraId="7BB98B90" w14:textId="77777777" w:rsidR="007A4482" w:rsidRDefault="007A4482" w:rsidP="007A4482"/>
    <w:p w14:paraId="182C18C3" w14:textId="77777777" w:rsidR="007A4482" w:rsidRDefault="007A4482" w:rsidP="007A4482">
      <w:r>
        <w:t xml:space="preserve">1.2. </w:t>
      </w:r>
      <w:r>
        <w:rPr>
          <w:rFonts w:hint="eastAsia"/>
        </w:rPr>
        <w:t>Развитие</w:t>
      </w:r>
      <w:r>
        <w:t xml:space="preserve"> </w:t>
      </w:r>
      <w:r>
        <w:rPr>
          <w:rFonts w:hint="eastAsia"/>
        </w:rPr>
        <w:t>материально</w:t>
      </w:r>
      <w:r>
        <w:t>-</w:t>
      </w:r>
      <w:r>
        <w:rPr>
          <w:rFonts w:hint="eastAsia"/>
        </w:rPr>
        <w:t>технического</w:t>
      </w:r>
      <w:r>
        <w:t xml:space="preserve"> </w:t>
      </w:r>
      <w:r>
        <w:rPr>
          <w:rFonts w:hint="eastAsia"/>
        </w:rPr>
        <w:t>обеспечения</w:t>
      </w:r>
      <w:r>
        <w:t xml:space="preserve"> </w:t>
      </w:r>
      <w:r>
        <w:rPr>
          <w:rFonts w:hint="eastAsia"/>
        </w:rPr>
        <w:t>на</w:t>
      </w:r>
      <w:r>
        <w:t xml:space="preserve"> </w:t>
      </w:r>
      <w:r>
        <w:rPr>
          <w:rFonts w:hint="eastAsia"/>
        </w:rPr>
        <w:t>основе</w:t>
      </w:r>
      <w:r>
        <w:t xml:space="preserve"> </w:t>
      </w:r>
      <w:r>
        <w:rPr>
          <w:rFonts w:hint="eastAsia"/>
        </w:rPr>
        <w:t>современного</w:t>
      </w:r>
      <w:r>
        <w:t xml:space="preserve"> </w:t>
      </w:r>
      <w:r>
        <w:rPr>
          <w:rFonts w:hint="eastAsia"/>
        </w:rPr>
        <w:t>инструментария</w:t>
      </w:r>
      <w:r>
        <w:t xml:space="preserve"> </w:t>
      </w:r>
      <w:r>
        <w:rPr>
          <w:rFonts w:hint="eastAsia"/>
        </w:rPr>
        <w:t>логистики</w:t>
      </w:r>
      <w:r>
        <w:t xml:space="preserve"> </w:t>
      </w:r>
      <w:r>
        <w:rPr>
          <w:rFonts w:hint="eastAsia"/>
        </w:rPr>
        <w:t>и</w:t>
      </w:r>
      <w:r>
        <w:t xml:space="preserve"> </w:t>
      </w:r>
      <w:r>
        <w:rPr>
          <w:rFonts w:hint="eastAsia"/>
        </w:rPr>
        <w:t>стратегического</w:t>
      </w:r>
      <w:r>
        <w:t xml:space="preserve"> </w:t>
      </w:r>
      <w:r>
        <w:rPr>
          <w:rFonts w:hint="eastAsia"/>
        </w:rPr>
        <w:t>управления</w:t>
      </w:r>
    </w:p>
    <w:p w14:paraId="6EBEB7A5" w14:textId="77777777" w:rsidR="007A4482" w:rsidRDefault="007A4482" w:rsidP="007A4482"/>
    <w:p w14:paraId="259827BC" w14:textId="77777777" w:rsidR="007A4482" w:rsidRDefault="007A4482" w:rsidP="007A4482">
      <w:r>
        <w:t xml:space="preserve">1.3. </w:t>
      </w:r>
      <w:r>
        <w:rPr>
          <w:rFonts w:hint="eastAsia"/>
        </w:rPr>
        <w:t>Специфика</w:t>
      </w:r>
      <w:r>
        <w:t xml:space="preserve"> </w:t>
      </w:r>
      <w:r>
        <w:rPr>
          <w:rFonts w:hint="eastAsia"/>
        </w:rPr>
        <w:t>стратегического</w:t>
      </w:r>
      <w:r>
        <w:t xml:space="preserve"> </w:t>
      </w:r>
      <w:r>
        <w:rPr>
          <w:rFonts w:hint="eastAsia"/>
        </w:rPr>
        <w:t>развития</w:t>
      </w:r>
      <w:r>
        <w:t xml:space="preserve"> </w:t>
      </w:r>
      <w:r>
        <w:rPr>
          <w:rFonts w:hint="eastAsia"/>
        </w:rPr>
        <w:t>материально</w:t>
      </w:r>
      <w:r>
        <w:t>-</w:t>
      </w:r>
      <w:r>
        <w:rPr>
          <w:rFonts w:hint="eastAsia"/>
        </w:rPr>
        <w:t>технического</w:t>
      </w:r>
      <w:r>
        <w:t xml:space="preserve"> </w:t>
      </w:r>
      <w:r>
        <w:rPr>
          <w:rFonts w:hint="eastAsia"/>
        </w:rPr>
        <w:t>обеспечения</w:t>
      </w:r>
      <w:r>
        <w:t xml:space="preserve"> </w:t>
      </w:r>
      <w:r>
        <w:rPr>
          <w:rFonts w:hint="eastAsia"/>
        </w:rPr>
        <w:t>распределительных</w:t>
      </w:r>
      <w:r>
        <w:t xml:space="preserve"> </w:t>
      </w:r>
      <w:r>
        <w:rPr>
          <w:rFonts w:hint="eastAsia"/>
        </w:rPr>
        <w:t>сетевых</w:t>
      </w:r>
      <w:r>
        <w:t xml:space="preserve"> </w:t>
      </w:r>
      <w:r>
        <w:rPr>
          <w:rFonts w:hint="eastAsia"/>
        </w:rPr>
        <w:t>компаний</w:t>
      </w:r>
      <w:r>
        <w:t xml:space="preserve"> </w:t>
      </w:r>
      <w:r>
        <w:rPr>
          <w:rFonts w:hint="eastAsia"/>
        </w:rPr>
        <w:t>энергетики</w:t>
      </w:r>
      <w:r>
        <w:t xml:space="preserve"> (</w:t>
      </w:r>
      <w:r>
        <w:rPr>
          <w:rFonts w:hint="eastAsia"/>
        </w:rPr>
        <w:t>на</w:t>
      </w:r>
      <w:r>
        <w:t xml:space="preserve"> </w:t>
      </w:r>
      <w:r>
        <w:rPr>
          <w:rFonts w:hint="eastAsia"/>
        </w:rPr>
        <w:t>примере</w:t>
      </w:r>
      <w:r>
        <w:t xml:space="preserve"> </w:t>
      </w:r>
      <w:r>
        <w:rPr>
          <w:rFonts w:hint="eastAsia"/>
        </w:rPr>
        <w:t>ПАО</w:t>
      </w:r>
      <w:r>
        <w:t xml:space="preserve"> </w:t>
      </w:r>
      <w:r>
        <w:rPr>
          <w:rFonts w:hint="eastAsia"/>
        </w:rPr>
        <w:t>«</w:t>
      </w:r>
      <w:r>
        <w:rPr>
          <w:rFonts w:hint="eastAsia"/>
        </w:rPr>
        <w:t>МРСК</w:t>
      </w:r>
      <w:r>
        <w:t xml:space="preserve"> </w:t>
      </w:r>
      <w:r>
        <w:rPr>
          <w:rFonts w:hint="eastAsia"/>
        </w:rPr>
        <w:t>Сибири</w:t>
      </w:r>
      <w:r>
        <w:rPr>
          <w:rFonts w:hint="eastAsia"/>
        </w:rPr>
        <w:t>»</w:t>
      </w:r>
      <w:r>
        <w:t>)</w:t>
      </w:r>
    </w:p>
    <w:p w14:paraId="59391543" w14:textId="77777777" w:rsidR="007A4482" w:rsidRDefault="007A4482" w:rsidP="007A4482"/>
    <w:p w14:paraId="7DF18D7E" w14:textId="77777777" w:rsidR="007A4482" w:rsidRDefault="007A4482" w:rsidP="007A4482">
      <w:r>
        <w:rPr>
          <w:rFonts w:hint="eastAsia"/>
        </w:rPr>
        <w:t>Глава</w:t>
      </w:r>
      <w:r>
        <w:t xml:space="preserve"> 2. </w:t>
      </w:r>
      <w:r>
        <w:rPr>
          <w:rFonts w:hint="eastAsia"/>
        </w:rPr>
        <w:t>Анализ</w:t>
      </w:r>
      <w:r>
        <w:t xml:space="preserve"> </w:t>
      </w:r>
      <w:r>
        <w:rPr>
          <w:rFonts w:hint="eastAsia"/>
        </w:rPr>
        <w:t>потенциала</w:t>
      </w:r>
      <w:r>
        <w:t xml:space="preserve"> </w:t>
      </w:r>
      <w:r>
        <w:rPr>
          <w:rFonts w:hint="eastAsia"/>
        </w:rPr>
        <w:t>рационализации</w:t>
      </w:r>
      <w:r>
        <w:t xml:space="preserve"> </w:t>
      </w:r>
      <w:r>
        <w:rPr>
          <w:rFonts w:hint="eastAsia"/>
        </w:rPr>
        <w:t>материально</w:t>
      </w:r>
      <w:r>
        <w:t>-</w:t>
      </w:r>
      <w:r>
        <w:rPr>
          <w:rFonts w:hint="eastAsia"/>
        </w:rPr>
        <w:t>технического</w:t>
      </w:r>
      <w:r>
        <w:t xml:space="preserve"> </w:t>
      </w:r>
      <w:r>
        <w:rPr>
          <w:rFonts w:hint="eastAsia"/>
        </w:rPr>
        <w:t>обеспечения</w:t>
      </w:r>
      <w:r>
        <w:t xml:space="preserve"> </w:t>
      </w:r>
      <w:r>
        <w:rPr>
          <w:rFonts w:hint="eastAsia"/>
        </w:rPr>
        <w:t>распределительных</w:t>
      </w:r>
      <w:r>
        <w:t xml:space="preserve"> </w:t>
      </w:r>
      <w:r>
        <w:rPr>
          <w:rFonts w:hint="eastAsia"/>
        </w:rPr>
        <w:t>сетевых</w:t>
      </w:r>
      <w:r>
        <w:t xml:space="preserve"> </w:t>
      </w:r>
      <w:r>
        <w:rPr>
          <w:rFonts w:hint="eastAsia"/>
        </w:rPr>
        <w:t>компаний</w:t>
      </w:r>
      <w:r>
        <w:t xml:space="preserve"> </w:t>
      </w:r>
      <w:r>
        <w:rPr>
          <w:rFonts w:hint="eastAsia"/>
        </w:rPr>
        <w:t>энергетики</w:t>
      </w:r>
      <w:r>
        <w:t xml:space="preserve"> </w:t>
      </w:r>
      <w:r>
        <w:rPr>
          <w:rFonts w:hint="eastAsia"/>
        </w:rPr>
        <w:t>России</w:t>
      </w:r>
      <w:r>
        <w:t xml:space="preserve"> </w:t>
      </w:r>
      <w:r>
        <w:rPr>
          <w:rFonts w:hint="eastAsia"/>
        </w:rPr>
        <w:t>в</w:t>
      </w:r>
      <w:r>
        <w:t xml:space="preserve"> </w:t>
      </w:r>
      <w:r>
        <w:rPr>
          <w:rFonts w:hint="eastAsia"/>
        </w:rPr>
        <w:t>современной</w:t>
      </w:r>
      <w:r>
        <w:t xml:space="preserve"> </w:t>
      </w:r>
      <w:r>
        <w:rPr>
          <w:rFonts w:hint="eastAsia"/>
        </w:rPr>
        <w:t>парадигме</w:t>
      </w:r>
      <w:r>
        <w:t xml:space="preserve"> </w:t>
      </w:r>
      <w:r>
        <w:rPr>
          <w:rFonts w:hint="eastAsia"/>
        </w:rPr>
        <w:t>логистики</w:t>
      </w:r>
    </w:p>
    <w:p w14:paraId="36CE1907" w14:textId="77777777" w:rsidR="007A4482" w:rsidRDefault="007A4482" w:rsidP="007A4482"/>
    <w:p w14:paraId="1BA2FDEF" w14:textId="77777777" w:rsidR="007A4482" w:rsidRDefault="007A4482" w:rsidP="007A4482">
      <w:r>
        <w:t xml:space="preserve">2.1. </w:t>
      </w:r>
      <w:r>
        <w:rPr>
          <w:rFonts w:hint="eastAsia"/>
        </w:rPr>
        <w:t>Современное</w:t>
      </w:r>
      <w:r>
        <w:t xml:space="preserve"> </w:t>
      </w:r>
      <w:r>
        <w:rPr>
          <w:rFonts w:hint="eastAsia"/>
        </w:rPr>
        <w:t>состояние</w:t>
      </w:r>
      <w:r>
        <w:t xml:space="preserve"> </w:t>
      </w:r>
      <w:r>
        <w:rPr>
          <w:rFonts w:hint="eastAsia"/>
        </w:rPr>
        <w:t>материально</w:t>
      </w:r>
      <w:r>
        <w:t>-</w:t>
      </w:r>
      <w:r>
        <w:rPr>
          <w:rFonts w:hint="eastAsia"/>
        </w:rPr>
        <w:t>технического</w:t>
      </w:r>
      <w:r>
        <w:t xml:space="preserve"> </w:t>
      </w:r>
      <w:r>
        <w:rPr>
          <w:rFonts w:hint="eastAsia"/>
        </w:rPr>
        <w:t>обеспечения</w:t>
      </w:r>
      <w:r>
        <w:t xml:space="preserve"> </w:t>
      </w:r>
      <w:r>
        <w:rPr>
          <w:rFonts w:hint="eastAsia"/>
        </w:rPr>
        <w:t>в</w:t>
      </w:r>
      <w:r>
        <w:t xml:space="preserve"> </w:t>
      </w:r>
      <w:r>
        <w:rPr>
          <w:rFonts w:hint="eastAsia"/>
        </w:rPr>
        <w:t>логистических</w:t>
      </w:r>
      <w:r>
        <w:t xml:space="preserve"> </w:t>
      </w:r>
      <w:r>
        <w:rPr>
          <w:rFonts w:hint="eastAsia"/>
        </w:rPr>
        <w:t>системах</w:t>
      </w:r>
      <w:r>
        <w:t xml:space="preserve"> </w:t>
      </w:r>
      <w:r>
        <w:rPr>
          <w:rFonts w:hint="eastAsia"/>
        </w:rPr>
        <w:t>российских</w:t>
      </w:r>
      <w:r>
        <w:t xml:space="preserve"> </w:t>
      </w:r>
      <w:r>
        <w:rPr>
          <w:rFonts w:hint="eastAsia"/>
        </w:rPr>
        <w:t>предприятий</w:t>
      </w:r>
    </w:p>
    <w:p w14:paraId="56F46BE0" w14:textId="77777777" w:rsidR="007A4482" w:rsidRDefault="007A4482" w:rsidP="007A4482"/>
    <w:p w14:paraId="79DB5719" w14:textId="77777777" w:rsidR="007A4482" w:rsidRDefault="007A4482" w:rsidP="007A4482">
      <w:r>
        <w:t xml:space="preserve">2.2. </w:t>
      </w:r>
      <w:r>
        <w:rPr>
          <w:rFonts w:hint="eastAsia"/>
        </w:rPr>
        <w:t>Анализ</w:t>
      </w:r>
      <w:r>
        <w:t xml:space="preserve"> </w:t>
      </w:r>
      <w:r>
        <w:rPr>
          <w:rFonts w:hint="eastAsia"/>
        </w:rPr>
        <w:t>материально</w:t>
      </w:r>
      <w:r>
        <w:t>-</w:t>
      </w:r>
      <w:r>
        <w:rPr>
          <w:rFonts w:hint="eastAsia"/>
        </w:rPr>
        <w:t>технического</w:t>
      </w:r>
      <w:r>
        <w:t xml:space="preserve"> </w:t>
      </w:r>
      <w:r>
        <w:rPr>
          <w:rFonts w:hint="eastAsia"/>
        </w:rPr>
        <w:t>обеспечения</w:t>
      </w:r>
      <w:r>
        <w:t xml:space="preserve"> </w:t>
      </w:r>
      <w:r>
        <w:rPr>
          <w:rFonts w:hint="eastAsia"/>
        </w:rPr>
        <w:t>в</w:t>
      </w:r>
      <w:r>
        <w:t xml:space="preserve"> </w:t>
      </w:r>
      <w:r>
        <w:rPr>
          <w:rFonts w:hint="eastAsia"/>
        </w:rPr>
        <w:t>логистической</w:t>
      </w:r>
      <w:r>
        <w:t xml:space="preserve"> </w:t>
      </w:r>
      <w:r>
        <w:rPr>
          <w:rFonts w:hint="eastAsia"/>
        </w:rPr>
        <w:t>системе</w:t>
      </w:r>
      <w:r>
        <w:t xml:space="preserve"> </w:t>
      </w:r>
      <w:r>
        <w:rPr>
          <w:rFonts w:hint="eastAsia"/>
        </w:rPr>
        <w:t>распределительной</w:t>
      </w:r>
      <w:r>
        <w:t xml:space="preserve"> </w:t>
      </w:r>
      <w:r>
        <w:rPr>
          <w:rFonts w:hint="eastAsia"/>
        </w:rPr>
        <w:t>сетевой</w:t>
      </w:r>
      <w:r>
        <w:t xml:space="preserve"> </w:t>
      </w:r>
      <w:r>
        <w:rPr>
          <w:rFonts w:hint="eastAsia"/>
        </w:rPr>
        <w:t>компании</w:t>
      </w:r>
      <w:r>
        <w:t xml:space="preserve"> </w:t>
      </w:r>
      <w:r>
        <w:rPr>
          <w:rFonts w:hint="eastAsia"/>
        </w:rPr>
        <w:t>энергетики</w:t>
      </w:r>
      <w:r>
        <w:t xml:space="preserve"> (</w:t>
      </w:r>
      <w:r>
        <w:rPr>
          <w:rFonts w:hint="eastAsia"/>
        </w:rPr>
        <w:t>на</w:t>
      </w:r>
      <w:r>
        <w:t xml:space="preserve"> </w:t>
      </w:r>
      <w:r>
        <w:rPr>
          <w:rFonts w:hint="eastAsia"/>
        </w:rPr>
        <w:t>примере</w:t>
      </w:r>
      <w:r>
        <w:t xml:space="preserve"> </w:t>
      </w:r>
      <w:r>
        <w:rPr>
          <w:rFonts w:hint="eastAsia"/>
        </w:rPr>
        <w:t>ПАО</w:t>
      </w:r>
      <w:r>
        <w:t xml:space="preserve"> </w:t>
      </w:r>
      <w:r>
        <w:rPr>
          <w:rFonts w:hint="eastAsia"/>
        </w:rPr>
        <w:t>«</w:t>
      </w:r>
      <w:r>
        <w:rPr>
          <w:rFonts w:hint="eastAsia"/>
        </w:rPr>
        <w:t>МРСК</w:t>
      </w:r>
      <w:r>
        <w:t xml:space="preserve"> </w:t>
      </w:r>
      <w:r>
        <w:rPr>
          <w:rFonts w:hint="eastAsia"/>
        </w:rPr>
        <w:t>Сибири</w:t>
      </w:r>
      <w:r>
        <w:rPr>
          <w:rFonts w:hint="eastAsia"/>
        </w:rPr>
        <w:t>»</w:t>
      </w:r>
      <w:r>
        <w:t>)</w:t>
      </w:r>
    </w:p>
    <w:p w14:paraId="6EA95B68" w14:textId="77777777" w:rsidR="007A4482" w:rsidRDefault="007A4482" w:rsidP="007A4482"/>
    <w:p w14:paraId="72249266" w14:textId="77777777" w:rsidR="007A4482" w:rsidRDefault="007A4482" w:rsidP="007A4482">
      <w:r>
        <w:t xml:space="preserve">2.3. </w:t>
      </w:r>
      <w:r>
        <w:rPr>
          <w:rFonts w:hint="eastAsia"/>
        </w:rPr>
        <w:t>Модель</w:t>
      </w:r>
      <w:r>
        <w:t xml:space="preserve"> </w:t>
      </w:r>
      <w:r>
        <w:rPr>
          <w:rFonts w:hint="eastAsia"/>
        </w:rPr>
        <w:t>рационализации</w:t>
      </w:r>
      <w:r>
        <w:t xml:space="preserve"> </w:t>
      </w:r>
      <w:r>
        <w:rPr>
          <w:rFonts w:hint="eastAsia"/>
        </w:rPr>
        <w:t>материально</w:t>
      </w:r>
      <w:r>
        <w:t>-</w:t>
      </w:r>
      <w:r>
        <w:rPr>
          <w:rFonts w:hint="eastAsia"/>
        </w:rPr>
        <w:t>технического</w:t>
      </w:r>
      <w:r>
        <w:t xml:space="preserve"> </w:t>
      </w:r>
      <w:r>
        <w:rPr>
          <w:rFonts w:hint="eastAsia"/>
        </w:rPr>
        <w:t>обеспечения</w:t>
      </w:r>
      <w:r>
        <w:t xml:space="preserve"> </w:t>
      </w:r>
      <w:r>
        <w:rPr>
          <w:rFonts w:hint="eastAsia"/>
        </w:rPr>
        <w:t>распределительных</w:t>
      </w:r>
      <w:r>
        <w:t xml:space="preserve"> </w:t>
      </w:r>
      <w:r>
        <w:rPr>
          <w:rFonts w:hint="eastAsia"/>
        </w:rPr>
        <w:t>сетевых</w:t>
      </w:r>
      <w:r>
        <w:t xml:space="preserve"> </w:t>
      </w:r>
      <w:r>
        <w:rPr>
          <w:rFonts w:hint="eastAsia"/>
        </w:rPr>
        <w:t>компаний</w:t>
      </w:r>
      <w:r>
        <w:t xml:space="preserve"> </w:t>
      </w:r>
      <w:r>
        <w:rPr>
          <w:rFonts w:hint="eastAsia"/>
        </w:rPr>
        <w:t>энергетики</w:t>
      </w:r>
      <w:r>
        <w:t xml:space="preserve"> </w:t>
      </w:r>
      <w:r>
        <w:rPr>
          <w:rFonts w:hint="eastAsia"/>
        </w:rPr>
        <w:t>как</w:t>
      </w:r>
      <w:r>
        <w:t xml:space="preserve"> </w:t>
      </w:r>
      <w:r>
        <w:rPr>
          <w:rFonts w:hint="eastAsia"/>
        </w:rPr>
        <w:t>современной</w:t>
      </w:r>
      <w:r>
        <w:t xml:space="preserve"> </w:t>
      </w:r>
      <w:r>
        <w:rPr>
          <w:rFonts w:hint="eastAsia"/>
        </w:rPr>
        <w:t>логистической</w:t>
      </w:r>
      <w:r>
        <w:t xml:space="preserve"> </w:t>
      </w:r>
      <w:r>
        <w:rPr>
          <w:rFonts w:hint="eastAsia"/>
        </w:rPr>
        <w:t>системы</w:t>
      </w:r>
    </w:p>
    <w:p w14:paraId="0011495F" w14:textId="77777777" w:rsidR="007A4482" w:rsidRDefault="007A4482" w:rsidP="007A4482"/>
    <w:p w14:paraId="32386DCC" w14:textId="77777777" w:rsidR="007A4482" w:rsidRDefault="007A4482" w:rsidP="007A4482">
      <w:r>
        <w:rPr>
          <w:rFonts w:hint="eastAsia"/>
        </w:rPr>
        <w:t>Глава</w:t>
      </w:r>
      <w:r>
        <w:t xml:space="preserve"> 3. </w:t>
      </w:r>
      <w:r>
        <w:rPr>
          <w:rFonts w:hint="eastAsia"/>
        </w:rPr>
        <w:t>Стратегия</w:t>
      </w:r>
      <w:r>
        <w:t xml:space="preserve"> </w:t>
      </w:r>
      <w:r>
        <w:rPr>
          <w:rFonts w:hint="eastAsia"/>
        </w:rPr>
        <w:t>и</w:t>
      </w:r>
      <w:r>
        <w:t xml:space="preserve"> </w:t>
      </w:r>
      <w:r>
        <w:rPr>
          <w:rFonts w:hint="eastAsia"/>
        </w:rPr>
        <w:t>инструментарий</w:t>
      </w:r>
      <w:r>
        <w:t xml:space="preserve"> </w:t>
      </w:r>
      <w:r>
        <w:rPr>
          <w:rFonts w:hint="eastAsia"/>
        </w:rPr>
        <w:t>логистически</w:t>
      </w:r>
      <w:r>
        <w:t xml:space="preserve"> </w:t>
      </w:r>
      <w:r>
        <w:rPr>
          <w:rFonts w:hint="eastAsia"/>
        </w:rPr>
        <w:t>ориентированного</w:t>
      </w:r>
      <w:r>
        <w:t xml:space="preserve"> </w:t>
      </w:r>
      <w:r>
        <w:rPr>
          <w:rFonts w:hint="eastAsia"/>
        </w:rPr>
        <w:t>развития</w:t>
      </w:r>
      <w:r>
        <w:t xml:space="preserve"> </w:t>
      </w:r>
      <w:r>
        <w:rPr>
          <w:rFonts w:hint="eastAsia"/>
        </w:rPr>
        <w:t>материально</w:t>
      </w:r>
      <w:r>
        <w:t>-</w:t>
      </w:r>
      <w:r>
        <w:rPr>
          <w:rFonts w:hint="eastAsia"/>
        </w:rPr>
        <w:t>технического</w:t>
      </w:r>
      <w:r>
        <w:t xml:space="preserve"> </w:t>
      </w:r>
      <w:r>
        <w:rPr>
          <w:rFonts w:hint="eastAsia"/>
        </w:rPr>
        <w:t>обеспечения</w:t>
      </w:r>
      <w:r>
        <w:t xml:space="preserve"> </w:t>
      </w:r>
      <w:r>
        <w:rPr>
          <w:rFonts w:hint="eastAsia"/>
        </w:rPr>
        <w:t>распределительных</w:t>
      </w:r>
      <w:r>
        <w:t xml:space="preserve"> </w:t>
      </w:r>
      <w:r>
        <w:rPr>
          <w:rFonts w:hint="eastAsia"/>
        </w:rPr>
        <w:t>сетевых</w:t>
      </w:r>
      <w:r>
        <w:t xml:space="preserve"> </w:t>
      </w:r>
      <w:r>
        <w:rPr>
          <w:rFonts w:hint="eastAsia"/>
        </w:rPr>
        <w:t>компаний</w:t>
      </w:r>
      <w:r>
        <w:t xml:space="preserve"> </w:t>
      </w:r>
      <w:r>
        <w:rPr>
          <w:rFonts w:hint="eastAsia"/>
        </w:rPr>
        <w:t>энергетики</w:t>
      </w:r>
      <w:r>
        <w:t xml:space="preserve"> </w:t>
      </w:r>
      <w:r>
        <w:rPr>
          <w:rFonts w:hint="eastAsia"/>
        </w:rPr>
        <w:t>России</w:t>
      </w:r>
    </w:p>
    <w:p w14:paraId="39D8EC00" w14:textId="77777777" w:rsidR="007A4482" w:rsidRDefault="007A4482" w:rsidP="007A4482"/>
    <w:p w14:paraId="51E288A7" w14:textId="77777777" w:rsidR="007A4482" w:rsidRDefault="007A4482" w:rsidP="007A4482">
      <w:r>
        <w:t xml:space="preserve">3.1. </w:t>
      </w:r>
      <w:r>
        <w:rPr>
          <w:rFonts w:hint="eastAsia"/>
        </w:rPr>
        <w:t>Стратегическое</w:t>
      </w:r>
      <w:r>
        <w:t xml:space="preserve"> </w:t>
      </w:r>
      <w:r>
        <w:rPr>
          <w:rFonts w:hint="eastAsia"/>
        </w:rPr>
        <w:t>управление</w:t>
      </w:r>
      <w:r>
        <w:t xml:space="preserve"> </w:t>
      </w:r>
      <w:r>
        <w:rPr>
          <w:rFonts w:hint="eastAsia"/>
        </w:rPr>
        <w:t>материально</w:t>
      </w:r>
      <w:r>
        <w:t>-</w:t>
      </w:r>
      <w:r>
        <w:rPr>
          <w:rFonts w:hint="eastAsia"/>
        </w:rPr>
        <w:t>техническим</w:t>
      </w:r>
      <w:r>
        <w:t xml:space="preserve"> </w:t>
      </w:r>
      <w:r>
        <w:rPr>
          <w:rFonts w:hint="eastAsia"/>
        </w:rPr>
        <w:t>обеспечением</w:t>
      </w:r>
      <w:r>
        <w:t xml:space="preserve"> </w:t>
      </w:r>
      <w:r>
        <w:rPr>
          <w:rFonts w:hint="eastAsia"/>
        </w:rPr>
        <w:t>распределительной</w:t>
      </w:r>
      <w:r>
        <w:t xml:space="preserve"> </w:t>
      </w:r>
      <w:r>
        <w:rPr>
          <w:rFonts w:hint="eastAsia"/>
        </w:rPr>
        <w:t>сетевой</w:t>
      </w:r>
      <w:r>
        <w:t xml:space="preserve"> </w:t>
      </w:r>
      <w:r>
        <w:rPr>
          <w:rFonts w:hint="eastAsia"/>
        </w:rPr>
        <w:t>компании</w:t>
      </w:r>
      <w:r>
        <w:t xml:space="preserve"> </w:t>
      </w:r>
      <w:r>
        <w:rPr>
          <w:rFonts w:hint="eastAsia"/>
        </w:rPr>
        <w:t>энергетики</w:t>
      </w:r>
    </w:p>
    <w:p w14:paraId="7AA14189" w14:textId="77777777" w:rsidR="007A4482" w:rsidRDefault="007A4482" w:rsidP="007A4482"/>
    <w:p w14:paraId="175C20EE" w14:textId="77777777" w:rsidR="007A4482" w:rsidRDefault="007A4482" w:rsidP="007A4482">
      <w:r>
        <w:t xml:space="preserve">3.2. </w:t>
      </w:r>
      <w:r>
        <w:rPr>
          <w:rFonts w:hint="eastAsia"/>
        </w:rPr>
        <w:t>Формирование</w:t>
      </w:r>
      <w:r>
        <w:t xml:space="preserve"> </w:t>
      </w:r>
      <w:r>
        <w:rPr>
          <w:rFonts w:hint="eastAsia"/>
        </w:rPr>
        <w:t>рациональной</w:t>
      </w:r>
      <w:r>
        <w:t xml:space="preserve"> </w:t>
      </w:r>
      <w:r>
        <w:rPr>
          <w:rFonts w:hint="eastAsia"/>
        </w:rPr>
        <w:t>структуры</w:t>
      </w:r>
      <w:r>
        <w:t xml:space="preserve"> </w:t>
      </w:r>
      <w:r>
        <w:rPr>
          <w:rFonts w:hint="eastAsia"/>
        </w:rPr>
        <w:t>потоков</w:t>
      </w:r>
      <w:r>
        <w:t xml:space="preserve"> </w:t>
      </w:r>
      <w:r>
        <w:rPr>
          <w:rFonts w:hint="eastAsia"/>
        </w:rPr>
        <w:t>логистической</w:t>
      </w:r>
      <w:r>
        <w:t xml:space="preserve"> </w:t>
      </w:r>
      <w:r>
        <w:rPr>
          <w:rFonts w:hint="eastAsia"/>
        </w:rPr>
        <w:t>системы</w:t>
      </w:r>
      <w:r>
        <w:t xml:space="preserve"> </w:t>
      </w:r>
      <w:r>
        <w:rPr>
          <w:rFonts w:hint="eastAsia"/>
        </w:rPr>
        <w:t>материально</w:t>
      </w:r>
      <w:r>
        <w:t>-</w:t>
      </w:r>
      <w:r>
        <w:rPr>
          <w:rFonts w:hint="eastAsia"/>
        </w:rPr>
        <w:t>технического</w:t>
      </w:r>
      <w:r>
        <w:t xml:space="preserve"> </w:t>
      </w:r>
      <w:r>
        <w:rPr>
          <w:rFonts w:hint="eastAsia"/>
        </w:rPr>
        <w:t>обеспечения</w:t>
      </w:r>
      <w:r>
        <w:t xml:space="preserve"> </w:t>
      </w:r>
      <w:r>
        <w:rPr>
          <w:rFonts w:hint="eastAsia"/>
        </w:rPr>
        <w:t>распределительной</w:t>
      </w:r>
      <w:r>
        <w:t xml:space="preserve"> </w:t>
      </w:r>
      <w:r>
        <w:rPr>
          <w:rFonts w:hint="eastAsia"/>
        </w:rPr>
        <w:t>сетевой</w:t>
      </w:r>
      <w:r>
        <w:t xml:space="preserve"> </w:t>
      </w:r>
      <w:r>
        <w:rPr>
          <w:rFonts w:hint="eastAsia"/>
        </w:rPr>
        <w:t>компании</w:t>
      </w:r>
      <w:r>
        <w:t xml:space="preserve"> </w:t>
      </w:r>
      <w:r>
        <w:rPr>
          <w:rFonts w:hint="eastAsia"/>
        </w:rPr>
        <w:t>энергетики</w:t>
      </w:r>
    </w:p>
    <w:p w14:paraId="4467FD30" w14:textId="77777777" w:rsidR="007A4482" w:rsidRDefault="007A4482" w:rsidP="007A4482"/>
    <w:p w14:paraId="6468F327" w14:textId="77777777" w:rsidR="007A4482" w:rsidRDefault="007A4482" w:rsidP="007A4482">
      <w:r>
        <w:t xml:space="preserve">3.3. </w:t>
      </w:r>
      <w:r>
        <w:rPr>
          <w:rFonts w:hint="eastAsia"/>
        </w:rPr>
        <w:t>Эффективный</w:t>
      </w:r>
      <w:r>
        <w:t xml:space="preserve"> </w:t>
      </w:r>
      <w:r>
        <w:rPr>
          <w:rFonts w:hint="eastAsia"/>
        </w:rPr>
        <w:t>логистический</w:t>
      </w:r>
      <w:r>
        <w:t xml:space="preserve"> </w:t>
      </w:r>
      <w:r>
        <w:rPr>
          <w:rFonts w:hint="eastAsia"/>
        </w:rPr>
        <w:t>инструментарий</w:t>
      </w:r>
      <w:r>
        <w:t xml:space="preserve"> </w:t>
      </w:r>
      <w:r>
        <w:rPr>
          <w:rFonts w:hint="eastAsia"/>
        </w:rPr>
        <w:t>материально</w:t>
      </w:r>
      <w:r>
        <w:t>-</w:t>
      </w:r>
      <w:r>
        <w:rPr>
          <w:rFonts w:hint="eastAsia"/>
        </w:rPr>
        <w:t>технического</w:t>
      </w:r>
      <w:r>
        <w:t xml:space="preserve"> </w:t>
      </w:r>
      <w:r>
        <w:rPr>
          <w:rFonts w:hint="eastAsia"/>
        </w:rPr>
        <w:t>обеспечения</w:t>
      </w:r>
      <w:r>
        <w:t xml:space="preserve"> </w:t>
      </w:r>
      <w:r>
        <w:rPr>
          <w:rFonts w:hint="eastAsia"/>
        </w:rPr>
        <w:t>распределительной</w:t>
      </w:r>
      <w:r>
        <w:t xml:space="preserve"> </w:t>
      </w:r>
      <w:r>
        <w:rPr>
          <w:rFonts w:hint="eastAsia"/>
        </w:rPr>
        <w:t>сетевой</w:t>
      </w:r>
      <w:r>
        <w:t xml:space="preserve"> </w:t>
      </w:r>
      <w:r>
        <w:rPr>
          <w:rFonts w:hint="eastAsia"/>
        </w:rPr>
        <w:t>компании</w:t>
      </w:r>
      <w:r>
        <w:t xml:space="preserve"> </w:t>
      </w:r>
      <w:r>
        <w:rPr>
          <w:rFonts w:hint="eastAsia"/>
        </w:rPr>
        <w:t>энергетики</w:t>
      </w:r>
      <w:r>
        <w:t xml:space="preserve"> </w:t>
      </w:r>
      <w:r>
        <w:rPr>
          <w:rFonts w:hint="eastAsia"/>
        </w:rPr>
        <w:t>в</w:t>
      </w:r>
      <w:r>
        <w:t xml:space="preserve"> </w:t>
      </w:r>
      <w:r>
        <w:rPr>
          <w:rFonts w:hint="eastAsia"/>
        </w:rPr>
        <w:t>современных</w:t>
      </w:r>
      <w:r>
        <w:t xml:space="preserve"> </w:t>
      </w:r>
      <w:r>
        <w:rPr>
          <w:rFonts w:hint="eastAsia"/>
        </w:rPr>
        <w:t>условиях</w:t>
      </w:r>
    </w:p>
    <w:p w14:paraId="2944FB68" w14:textId="77777777" w:rsidR="007A4482" w:rsidRDefault="007A4482" w:rsidP="007A4482"/>
    <w:p w14:paraId="566D8F42" w14:textId="77777777" w:rsidR="007A4482" w:rsidRDefault="007A4482" w:rsidP="007A4482">
      <w:r>
        <w:rPr>
          <w:rFonts w:hint="eastAsia"/>
        </w:rPr>
        <w:t>Заключение</w:t>
      </w:r>
    </w:p>
    <w:p w14:paraId="441DC5F2" w14:textId="77777777" w:rsidR="007A4482" w:rsidRDefault="007A4482" w:rsidP="007A4482"/>
    <w:p w14:paraId="453FAF21" w14:textId="77777777" w:rsidR="007A4482" w:rsidRDefault="007A4482" w:rsidP="007A4482">
      <w:r>
        <w:rPr>
          <w:rFonts w:hint="eastAsia"/>
        </w:rPr>
        <w:t>Список</w:t>
      </w:r>
      <w:r>
        <w:t xml:space="preserve"> </w:t>
      </w:r>
      <w:r>
        <w:rPr>
          <w:rFonts w:hint="eastAsia"/>
        </w:rPr>
        <w:t>литературы</w:t>
      </w:r>
    </w:p>
    <w:p w14:paraId="372E5324" w14:textId="77777777" w:rsidR="007A4482" w:rsidRDefault="007A4482" w:rsidP="007A4482"/>
    <w:p w14:paraId="5B2E6714" w14:textId="073850DE" w:rsidR="007A4482" w:rsidRPr="007A4482" w:rsidRDefault="007A4482" w:rsidP="007A4482">
      <w:r>
        <w:rPr>
          <w:rFonts w:hint="eastAsia"/>
        </w:rPr>
        <w:t>Приложения</w:t>
      </w:r>
    </w:p>
    <w:sectPr w:rsidR="007A4482" w:rsidRPr="007A4482" w:rsidSect="00851E0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82572" w14:textId="77777777" w:rsidR="00851E0A" w:rsidRDefault="00851E0A">
      <w:pPr>
        <w:spacing w:after="0" w:line="240" w:lineRule="auto"/>
      </w:pPr>
      <w:r>
        <w:separator/>
      </w:r>
    </w:p>
  </w:endnote>
  <w:endnote w:type="continuationSeparator" w:id="0">
    <w:p w14:paraId="58A7577D" w14:textId="77777777" w:rsidR="00851E0A" w:rsidRDefault="0085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724B4" w14:textId="77777777" w:rsidR="00851E0A" w:rsidRDefault="00851E0A"/>
    <w:p w14:paraId="5567CEA7" w14:textId="77777777" w:rsidR="00851E0A" w:rsidRDefault="00851E0A"/>
    <w:p w14:paraId="0A6FBE87" w14:textId="77777777" w:rsidR="00851E0A" w:rsidRDefault="00851E0A"/>
    <w:p w14:paraId="7BECFD0F" w14:textId="77777777" w:rsidR="00851E0A" w:rsidRDefault="00851E0A"/>
    <w:p w14:paraId="4DB5153F" w14:textId="77777777" w:rsidR="00851E0A" w:rsidRDefault="00851E0A"/>
    <w:p w14:paraId="36FCE1D6" w14:textId="77777777" w:rsidR="00851E0A" w:rsidRDefault="00851E0A"/>
    <w:p w14:paraId="1E70A151" w14:textId="77777777" w:rsidR="00851E0A" w:rsidRDefault="00851E0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BC6FBF" wp14:editId="3417A35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E9B63" w14:textId="77777777" w:rsidR="00851E0A" w:rsidRDefault="00851E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BC6FB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69E9B63" w14:textId="77777777" w:rsidR="00851E0A" w:rsidRDefault="00851E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E95A58" w14:textId="77777777" w:rsidR="00851E0A" w:rsidRDefault="00851E0A"/>
    <w:p w14:paraId="503BCB78" w14:textId="77777777" w:rsidR="00851E0A" w:rsidRDefault="00851E0A"/>
    <w:p w14:paraId="20F98AD8" w14:textId="77777777" w:rsidR="00851E0A" w:rsidRDefault="00851E0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E1255C" wp14:editId="1D62E01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79603" w14:textId="77777777" w:rsidR="00851E0A" w:rsidRDefault="00851E0A"/>
                          <w:p w14:paraId="5A329A4D" w14:textId="77777777" w:rsidR="00851E0A" w:rsidRDefault="00851E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E1255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AA79603" w14:textId="77777777" w:rsidR="00851E0A" w:rsidRDefault="00851E0A"/>
                    <w:p w14:paraId="5A329A4D" w14:textId="77777777" w:rsidR="00851E0A" w:rsidRDefault="00851E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50488D" w14:textId="77777777" w:rsidR="00851E0A" w:rsidRDefault="00851E0A"/>
    <w:p w14:paraId="42FC1905" w14:textId="77777777" w:rsidR="00851E0A" w:rsidRDefault="00851E0A">
      <w:pPr>
        <w:rPr>
          <w:sz w:val="2"/>
          <w:szCs w:val="2"/>
        </w:rPr>
      </w:pPr>
    </w:p>
    <w:p w14:paraId="5C58BFD0" w14:textId="77777777" w:rsidR="00851E0A" w:rsidRDefault="00851E0A"/>
    <w:p w14:paraId="53C37716" w14:textId="77777777" w:rsidR="00851E0A" w:rsidRDefault="00851E0A">
      <w:pPr>
        <w:spacing w:after="0" w:line="240" w:lineRule="auto"/>
      </w:pPr>
    </w:p>
  </w:footnote>
  <w:footnote w:type="continuationSeparator" w:id="0">
    <w:p w14:paraId="2C220894" w14:textId="77777777" w:rsidR="00851E0A" w:rsidRDefault="00851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0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13620</TotalTime>
  <Pages>2</Pages>
  <Words>291</Words>
  <Characters>1665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2112</cp:revision>
  <cp:lastPrinted>2009-02-06T05:36:00Z</cp:lastPrinted>
  <dcterms:created xsi:type="dcterms:W3CDTF">2024-04-09T10:20:00Z</dcterms:created>
  <dcterms:modified xsi:type="dcterms:W3CDTF">2024-04-25T20:12:00Z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