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D77052" w14:textId="77777777" w:rsidR="006C7277" w:rsidRPr="006C7277" w:rsidRDefault="006C7277" w:rsidP="006C7277">
      <w:pPr>
        <w:rPr>
          <w:rFonts w:ascii="Helvetica" w:hAnsi="Helvetica" w:cs="Helvetica"/>
          <w:b/>
          <w:bCs/>
          <w:color w:val="222222"/>
          <w:sz w:val="21"/>
          <w:szCs w:val="21"/>
        </w:rPr>
      </w:pPr>
      <w:r w:rsidRPr="006C7277">
        <w:rPr>
          <w:rFonts w:ascii="Helvetica" w:hAnsi="Helvetica" w:cs="Helvetica" w:hint="eastAsia"/>
          <w:b/>
          <w:bCs/>
          <w:color w:val="222222"/>
          <w:sz w:val="21"/>
          <w:szCs w:val="21"/>
        </w:rPr>
        <w:t>Зверева</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Елена</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Львовна</w:t>
      </w:r>
      <w:r w:rsidRPr="006C7277">
        <w:rPr>
          <w:rFonts w:ascii="Helvetica" w:hAnsi="Helvetica" w:cs="Helvetica"/>
          <w:b/>
          <w:bCs/>
          <w:color w:val="222222"/>
          <w:sz w:val="21"/>
          <w:szCs w:val="21"/>
        </w:rPr>
        <w:t>.</w:t>
      </w:r>
    </w:p>
    <w:p w14:paraId="4FFCD7C0" w14:textId="77777777" w:rsidR="006C7277" w:rsidRPr="006C7277" w:rsidRDefault="006C7277" w:rsidP="006C7277">
      <w:pPr>
        <w:rPr>
          <w:rFonts w:ascii="Helvetica" w:hAnsi="Helvetica" w:cs="Helvetica"/>
          <w:b/>
          <w:bCs/>
          <w:color w:val="222222"/>
          <w:sz w:val="21"/>
          <w:szCs w:val="21"/>
        </w:rPr>
      </w:pPr>
      <w:r w:rsidRPr="006C7277">
        <w:rPr>
          <w:rFonts w:ascii="Helvetica" w:hAnsi="Helvetica" w:cs="Helvetica" w:hint="eastAsia"/>
          <w:b/>
          <w:bCs/>
          <w:color w:val="222222"/>
          <w:sz w:val="21"/>
          <w:szCs w:val="21"/>
        </w:rPr>
        <w:t>Эколого</w:t>
      </w:r>
      <w:r w:rsidRPr="006C7277">
        <w:rPr>
          <w:rFonts w:ascii="Helvetica" w:hAnsi="Helvetica" w:cs="Helvetica"/>
          <w:b/>
          <w:bCs/>
          <w:color w:val="222222"/>
          <w:sz w:val="21"/>
          <w:szCs w:val="21"/>
        </w:rPr>
        <w:t>-</w:t>
      </w:r>
      <w:r w:rsidRPr="006C7277">
        <w:rPr>
          <w:rFonts w:ascii="Helvetica" w:hAnsi="Helvetica" w:cs="Helvetica" w:hint="eastAsia"/>
          <w:b/>
          <w:bCs/>
          <w:color w:val="222222"/>
          <w:sz w:val="21"/>
          <w:szCs w:val="21"/>
        </w:rPr>
        <w:t>фаунистический</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обзор</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мух</w:t>
      </w:r>
      <w:r w:rsidRPr="006C7277">
        <w:rPr>
          <w:rFonts w:ascii="Helvetica" w:hAnsi="Helvetica" w:cs="Helvetica"/>
          <w:b/>
          <w:bCs/>
          <w:color w:val="222222"/>
          <w:sz w:val="21"/>
          <w:szCs w:val="21"/>
        </w:rPr>
        <w:t>-</w:t>
      </w:r>
      <w:r w:rsidRPr="006C7277">
        <w:rPr>
          <w:rFonts w:ascii="Helvetica" w:hAnsi="Helvetica" w:cs="Helvetica" w:hint="eastAsia"/>
          <w:b/>
          <w:bCs/>
          <w:color w:val="222222"/>
          <w:sz w:val="21"/>
          <w:szCs w:val="21"/>
        </w:rPr>
        <w:t>копрофагов</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куриного</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помета</w:t>
      </w:r>
      <w:r w:rsidRPr="006C7277">
        <w:rPr>
          <w:rFonts w:ascii="Helvetica" w:hAnsi="Helvetica" w:cs="Helvetica"/>
          <w:b/>
          <w:bCs/>
          <w:color w:val="222222"/>
          <w:sz w:val="21"/>
          <w:szCs w:val="21"/>
        </w:rPr>
        <w:t xml:space="preserve"> : </w:t>
      </w:r>
      <w:r w:rsidRPr="006C7277">
        <w:rPr>
          <w:rFonts w:ascii="Helvetica" w:hAnsi="Helvetica" w:cs="Helvetica" w:hint="eastAsia"/>
          <w:b/>
          <w:bCs/>
          <w:color w:val="222222"/>
          <w:sz w:val="21"/>
          <w:szCs w:val="21"/>
        </w:rPr>
        <w:t>диссертация</w:t>
      </w:r>
      <w:r w:rsidRPr="006C7277">
        <w:rPr>
          <w:rFonts w:ascii="Helvetica" w:hAnsi="Helvetica" w:cs="Helvetica"/>
          <w:b/>
          <w:bCs/>
          <w:color w:val="222222"/>
          <w:sz w:val="21"/>
          <w:szCs w:val="21"/>
        </w:rPr>
        <w:t xml:space="preserve"> ... </w:t>
      </w:r>
      <w:r w:rsidRPr="006C7277">
        <w:rPr>
          <w:rFonts w:ascii="Helvetica" w:hAnsi="Helvetica" w:cs="Helvetica" w:hint="eastAsia"/>
          <w:b/>
          <w:bCs/>
          <w:color w:val="222222"/>
          <w:sz w:val="21"/>
          <w:szCs w:val="21"/>
        </w:rPr>
        <w:t>кандидата</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биологических</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наук</w:t>
      </w:r>
      <w:r w:rsidRPr="006C7277">
        <w:rPr>
          <w:rFonts w:ascii="Helvetica" w:hAnsi="Helvetica" w:cs="Helvetica"/>
          <w:b/>
          <w:bCs/>
          <w:color w:val="222222"/>
          <w:sz w:val="21"/>
          <w:szCs w:val="21"/>
        </w:rPr>
        <w:t xml:space="preserve"> : 03.00.09. - </w:t>
      </w:r>
      <w:r w:rsidRPr="006C7277">
        <w:rPr>
          <w:rFonts w:ascii="Helvetica" w:hAnsi="Helvetica" w:cs="Helvetica" w:hint="eastAsia"/>
          <w:b/>
          <w:bCs/>
          <w:color w:val="222222"/>
          <w:sz w:val="21"/>
          <w:szCs w:val="21"/>
        </w:rPr>
        <w:t>Ленинград</w:t>
      </w:r>
      <w:r w:rsidRPr="006C7277">
        <w:rPr>
          <w:rFonts w:ascii="Helvetica" w:hAnsi="Helvetica" w:cs="Helvetica"/>
          <w:b/>
          <w:bCs/>
          <w:color w:val="222222"/>
          <w:sz w:val="21"/>
          <w:szCs w:val="21"/>
        </w:rPr>
        <w:t xml:space="preserve">, 1985. - 200 </w:t>
      </w:r>
      <w:r w:rsidRPr="006C7277">
        <w:rPr>
          <w:rFonts w:ascii="Helvetica" w:hAnsi="Helvetica" w:cs="Helvetica" w:hint="eastAsia"/>
          <w:b/>
          <w:bCs/>
          <w:color w:val="222222"/>
          <w:sz w:val="21"/>
          <w:szCs w:val="21"/>
        </w:rPr>
        <w:t>с</w:t>
      </w:r>
      <w:r w:rsidRPr="006C7277">
        <w:rPr>
          <w:rFonts w:ascii="Helvetica" w:hAnsi="Helvetica" w:cs="Helvetica"/>
          <w:b/>
          <w:bCs/>
          <w:color w:val="222222"/>
          <w:sz w:val="21"/>
          <w:szCs w:val="21"/>
        </w:rPr>
        <w:t xml:space="preserve">. : </w:t>
      </w:r>
      <w:r w:rsidRPr="006C7277">
        <w:rPr>
          <w:rFonts w:ascii="Helvetica" w:hAnsi="Helvetica" w:cs="Helvetica" w:hint="eastAsia"/>
          <w:b/>
          <w:bCs/>
          <w:color w:val="222222"/>
          <w:sz w:val="21"/>
          <w:szCs w:val="21"/>
        </w:rPr>
        <w:t>ил</w:t>
      </w:r>
      <w:r w:rsidRPr="006C7277">
        <w:rPr>
          <w:rFonts w:ascii="Helvetica" w:hAnsi="Helvetica" w:cs="Helvetica"/>
          <w:b/>
          <w:bCs/>
          <w:color w:val="222222"/>
          <w:sz w:val="21"/>
          <w:szCs w:val="21"/>
        </w:rPr>
        <w:t>.</w:t>
      </w:r>
    </w:p>
    <w:p w14:paraId="31EDB20C" w14:textId="77777777" w:rsidR="006C7277" w:rsidRPr="006C7277" w:rsidRDefault="006C7277" w:rsidP="006C7277">
      <w:pPr>
        <w:rPr>
          <w:rFonts w:ascii="Helvetica" w:hAnsi="Helvetica" w:cs="Helvetica"/>
          <w:b/>
          <w:bCs/>
          <w:color w:val="222222"/>
          <w:sz w:val="21"/>
          <w:szCs w:val="21"/>
        </w:rPr>
      </w:pPr>
      <w:r w:rsidRPr="006C7277">
        <w:rPr>
          <w:rFonts w:ascii="Helvetica" w:hAnsi="Helvetica" w:cs="Helvetica" w:hint="eastAsia"/>
          <w:b/>
          <w:bCs/>
          <w:color w:val="222222"/>
          <w:sz w:val="21"/>
          <w:szCs w:val="21"/>
        </w:rPr>
        <w:t>больше</w:t>
      </w:r>
    </w:p>
    <w:p w14:paraId="06D45346" w14:textId="77777777" w:rsidR="006C7277" w:rsidRPr="006C7277" w:rsidRDefault="006C7277" w:rsidP="006C7277">
      <w:pPr>
        <w:rPr>
          <w:rFonts w:ascii="Helvetica" w:hAnsi="Helvetica" w:cs="Helvetica"/>
          <w:b/>
          <w:bCs/>
          <w:color w:val="222222"/>
          <w:sz w:val="21"/>
          <w:szCs w:val="21"/>
        </w:rPr>
      </w:pPr>
      <w:r w:rsidRPr="006C7277">
        <w:rPr>
          <w:rFonts w:ascii="Helvetica" w:hAnsi="Helvetica" w:cs="Helvetica" w:hint="eastAsia"/>
          <w:b/>
          <w:bCs/>
          <w:color w:val="222222"/>
          <w:sz w:val="21"/>
          <w:szCs w:val="21"/>
        </w:rPr>
        <w:t>Цитаты</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из</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текста</w:t>
      </w:r>
      <w:r w:rsidRPr="006C7277">
        <w:rPr>
          <w:rFonts w:ascii="Helvetica" w:hAnsi="Helvetica" w:cs="Helvetica"/>
          <w:b/>
          <w:bCs/>
          <w:color w:val="222222"/>
          <w:sz w:val="21"/>
          <w:szCs w:val="21"/>
        </w:rPr>
        <w:t>:</w:t>
      </w:r>
    </w:p>
    <w:p w14:paraId="1A8B60E6" w14:textId="77777777" w:rsidR="006C7277" w:rsidRPr="006C7277" w:rsidRDefault="006C7277" w:rsidP="006C7277">
      <w:pPr>
        <w:rPr>
          <w:rFonts w:ascii="Helvetica" w:hAnsi="Helvetica" w:cs="Helvetica"/>
          <w:b/>
          <w:bCs/>
          <w:color w:val="222222"/>
          <w:sz w:val="21"/>
          <w:szCs w:val="21"/>
        </w:rPr>
      </w:pPr>
      <w:r w:rsidRPr="006C7277">
        <w:rPr>
          <w:rFonts w:ascii="Helvetica" w:hAnsi="Helvetica" w:cs="Helvetica" w:hint="eastAsia"/>
          <w:b/>
          <w:bCs/>
          <w:color w:val="222222"/>
          <w:sz w:val="21"/>
          <w:szCs w:val="21"/>
        </w:rPr>
        <w:t>стр</w:t>
      </w:r>
      <w:r w:rsidRPr="006C7277">
        <w:rPr>
          <w:rFonts w:ascii="Helvetica" w:hAnsi="Helvetica" w:cs="Helvetica"/>
          <w:b/>
          <w:bCs/>
          <w:color w:val="222222"/>
          <w:sz w:val="21"/>
          <w:szCs w:val="21"/>
        </w:rPr>
        <w:t>. 1</w:t>
      </w:r>
    </w:p>
    <w:p w14:paraId="7011216E" w14:textId="77777777" w:rsidR="006C7277" w:rsidRPr="006C7277" w:rsidRDefault="006C7277" w:rsidP="006C7277">
      <w:pPr>
        <w:rPr>
          <w:rFonts w:ascii="Helvetica" w:hAnsi="Helvetica" w:cs="Helvetica"/>
          <w:b/>
          <w:bCs/>
          <w:color w:val="222222"/>
          <w:sz w:val="21"/>
          <w:szCs w:val="21"/>
        </w:rPr>
      </w:pPr>
      <w:r w:rsidRPr="006C7277">
        <w:rPr>
          <w:rFonts w:ascii="Helvetica" w:hAnsi="Helvetica" w:cs="Helvetica"/>
          <w:b/>
          <w:bCs/>
          <w:color w:val="222222"/>
          <w:sz w:val="21"/>
          <w:szCs w:val="21"/>
        </w:rPr>
        <w:t xml:space="preserve">f/:ff-3//Uf'A </w:t>
      </w:r>
      <w:r w:rsidRPr="006C7277">
        <w:rPr>
          <w:rFonts w:ascii="Helvetica" w:hAnsi="Helvetica" w:cs="Helvetica" w:hint="eastAsia"/>
          <w:b/>
          <w:bCs/>
          <w:color w:val="222222"/>
          <w:sz w:val="21"/>
          <w:szCs w:val="21"/>
        </w:rPr>
        <w:t>ОРДЕНА</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ТРУДОВОГО</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КРАСНОГО</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ЗНА</w:t>
      </w:r>
      <w:r w:rsidRPr="006C7277">
        <w:rPr>
          <w:rFonts w:ascii="Helvetica" w:hAnsi="Helvetica" w:cs="Helvetica"/>
          <w:b/>
          <w:bCs/>
          <w:color w:val="222222"/>
          <w:sz w:val="21"/>
          <w:szCs w:val="21"/>
        </w:rPr>
        <w:t>1</w:t>
      </w:r>
      <w:r w:rsidRPr="006C7277">
        <w:rPr>
          <w:rFonts w:ascii="Helvetica" w:hAnsi="Helvetica" w:cs="Helvetica" w:hint="eastAsia"/>
          <w:b/>
          <w:bCs/>
          <w:color w:val="222222"/>
          <w:sz w:val="21"/>
          <w:szCs w:val="21"/>
        </w:rPr>
        <w:t>ЛЕНИ</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ЗООЛОГИЧЕСКИЙ</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ИНСТ</w:t>
      </w:r>
      <w:r w:rsidRPr="006C7277">
        <w:rPr>
          <w:rFonts w:ascii="Helvetica" w:hAnsi="Helvetica" w:cs="Helvetica"/>
          <w:b/>
          <w:bCs/>
          <w:color w:val="222222"/>
          <w:sz w:val="21"/>
          <w:szCs w:val="21"/>
        </w:rPr>
        <w:t>14</w:t>
      </w:r>
      <w:r w:rsidRPr="006C7277">
        <w:rPr>
          <w:rFonts w:ascii="Helvetica" w:hAnsi="Helvetica" w:cs="Helvetica" w:hint="eastAsia"/>
          <w:b/>
          <w:bCs/>
          <w:color w:val="222222"/>
          <w:sz w:val="21"/>
          <w:szCs w:val="21"/>
        </w:rPr>
        <w:t>ТУТ</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АКАДЕ</w:t>
      </w:r>
      <w:r w:rsidRPr="006C7277">
        <w:rPr>
          <w:rFonts w:ascii="Helvetica" w:hAnsi="Helvetica" w:cs="Helvetica"/>
          <w:b/>
          <w:bCs/>
          <w:color w:val="222222"/>
          <w:sz w:val="21"/>
          <w:szCs w:val="21"/>
        </w:rPr>
        <w:t>1</w:t>
      </w:r>
      <w:r w:rsidRPr="006C7277">
        <w:rPr>
          <w:rFonts w:ascii="Helvetica" w:hAnsi="Helvetica" w:cs="Helvetica" w:hint="eastAsia"/>
          <w:b/>
          <w:bCs/>
          <w:color w:val="222222"/>
          <w:sz w:val="21"/>
          <w:szCs w:val="21"/>
        </w:rPr>
        <w:t>УМИ</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НАУК</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СССР</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На</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правах</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рукописи</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ЗВЕРЕВА</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Елена</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Львовна</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УДК</w:t>
      </w:r>
      <w:r w:rsidRPr="006C7277">
        <w:rPr>
          <w:rFonts w:ascii="Helvetica" w:hAnsi="Helvetica" w:cs="Helvetica"/>
          <w:b/>
          <w:bCs/>
          <w:color w:val="222222"/>
          <w:sz w:val="21"/>
          <w:szCs w:val="21"/>
        </w:rPr>
        <w:t xml:space="preserve"> 595.773:577.4+591.9 </w:t>
      </w:r>
      <w:r w:rsidRPr="006C7277">
        <w:rPr>
          <w:rFonts w:ascii="Helvetica" w:hAnsi="Helvetica" w:cs="Helvetica" w:hint="eastAsia"/>
          <w:b/>
          <w:bCs/>
          <w:color w:val="222222"/>
          <w:sz w:val="21"/>
          <w:szCs w:val="21"/>
        </w:rPr>
        <w:t>ЭКОЛОГО</w:t>
      </w:r>
      <w:r w:rsidRPr="006C7277">
        <w:rPr>
          <w:rFonts w:ascii="Helvetica" w:hAnsi="Helvetica" w:cs="Helvetica"/>
          <w:b/>
          <w:bCs/>
          <w:color w:val="222222"/>
          <w:sz w:val="21"/>
          <w:szCs w:val="21"/>
        </w:rPr>
        <w:t>-</w:t>
      </w:r>
      <w:r w:rsidRPr="006C7277">
        <w:rPr>
          <w:rFonts w:ascii="Helvetica" w:hAnsi="Helvetica" w:cs="Helvetica" w:hint="eastAsia"/>
          <w:b/>
          <w:bCs/>
          <w:color w:val="222222"/>
          <w:sz w:val="21"/>
          <w:szCs w:val="21"/>
        </w:rPr>
        <w:t>ФАУНИСТИЧЕСКЙЙ</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ОБЗОР</w:t>
      </w:r>
      <w:r w:rsidRPr="006C7277">
        <w:rPr>
          <w:rFonts w:ascii="Helvetica" w:hAnsi="Helvetica" w:cs="Helvetica"/>
          <w:b/>
          <w:bCs/>
          <w:color w:val="222222"/>
          <w:sz w:val="21"/>
          <w:szCs w:val="21"/>
        </w:rPr>
        <w:t xml:space="preserve"> 1</w:t>
      </w:r>
      <w:r w:rsidRPr="006C7277">
        <w:rPr>
          <w:rFonts w:ascii="Helvetica" w:hAnsi="Helvetica" w:cs="Helvetica" w:hint="eastAsia"/>
          <w:b/>
          <w:bCs/>
          <w:color w:val="222222"/>
          <w:sz w:val="21"/>
          <w:szCs w:val="21"/>
        </w:rPr>
        <w:t>Ш</w:t>
      </w:r>
      <w:r w:rsidRPr="006C7277">
        <w:rPr>
          <w:rFonts w:ascii="Helvetica" w:hAnsi="Helvetica" w:cs="Helvetica"/>
          <w:b/>
          <w:bCs/>
          <w:color w:val="222222"/>
          <w:sz w:val="21"/>
          <w:szCs w:val="21"/>
        </w:rPr>
        <w:t>[-</w:t>
      </w:r>
      <w:r w:rsidRPr="006C7277">
        <w:rPr>
          <w:rFonts w:ascii="Helvetica" w:hAnsi="Helvetica" w:cs="Helvetica" w:hint="eastAsia"/>
          <w:b/>
          <w:bCs/>
          <w:color w:val="222222"/>
          <w:sz w:val="21"/>
          <w:szCs w:val="21"/>
        </w:rPr>
        <w:t>К</w:t>
      </w:r>
      <w:r w:rsidRPr="006C7277">
        <w:rPr>
          <w:rFonts w:ascii="Helvetica" w:hAnsi="Helvetica" w:cs="Helvetica"/>
          <w:b/>
          <w:bCs/>
          <w:color w:val="222222"/>
          <w:sz w:val="21"/>
          <w:szCs w:val="21"/>
        </w:rPr>
        <w:t>0</w:t>
      </w:r>
      <w:r w:rsidRPr="006C7277">
        <w:rPr>
          <w:rFonts w:ascii="Helvetica" w:hAnsi="Helvetica" w:cs="Helvetica" w:hint="eastAsia"/>
          <w:b/>
          <w:bCs/>
          <w:color w:val="222222"/>
          <w:sz w:val="21"/>
          <w:szCs w:val="21"/>
        </w:rPr>
        <w:t>ПР</w:t>
      </w:r>
      <w:r w:rsidRPr="006C7277">
        <w:rPr>
          <w:rFonts w:ascii="Helvetica" w:hAnsi="Helvetica" w:cs="Helvetica"/>
          <w:b/>
          <w:bCs/>
          <w:color w:val="222222"/>
          <w:sz w:val="21"/>
          <w:szCs w:val="21"/>
        </w:rPr>
        <w:t>0</w:t>
      </w:r>
      <w:r w:rsidRPr="006C7277">
        <w:rPr>
          <w:rFonts w:ascii="Helvetica" w:hAnsi="Helvetica" w:cs="Helvetica" w:hint="eastAsia"/>
          <w:b/>
          <w:bCs/>
          <w:color w:val="222222"/>
          <w:sz w:val="21"/>
          <w:szCs w:val="21"/>
        </w:rPr>
        <w:t>ФАГ</w:t>
      </w:r>
      <w:r w:rsidRPr="006C7277">
        <w:rPr>
          <w:rFonts w:ascii="Helvetica" w:hAnsi="Helvetica" w:cs="Helvetica"/>
          <w:b/>
          <w:bCs/>
          <w:color w:val="222222"/>
          <w:sz w:val="21"/>
          <w:szCs w:val="21"/>
        </w:rPr>
        <w:t>0</w:t>
      </w:r>
      <w:r w:rsidRPr="006C7277">
        <w:rPr>
          <w:rFonts w:ascii="Helvetica" w:hAnsi="Helvetica" w:cs="Helvetica" w:hint="eastAsia"/>
          <w:b/>
          <w:bCs/>
          <w:color w:val="222222"/>
          <w:sz w:val="21"/>
          <w:szCs w:val="21"/>
        </w:rPr>
        <w:t>В</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КУШНОГО</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ПОМЕТА</w:t>
      </w:r>
      <w:r w:rsidRPr="006C7277">
        <w:rPr>
          <w:rFonts w:ascii="Helvetica" w:hAnsi="Helvetica" w:cs="Helvetica"/>
          <w:b/>
          <w:bCs/>
          <w:color w:val="222222"/>
          <w:sz w:val="21"/>
          <w:szCs w:val="21"/>
        </w:rPr>
        <w:t xml:space="preserve"> 03.00,09 - </w:t>
      </w:r>
      <w:r w:rsidRPr="006C7277">
        <w:rPr>
          <w:rFonts w:ascii="Helvetica" w:hAnsi="Helvetica" w:cs="Helvetica" w:hint="eastAsia"/>
          <w:b/>
          <w:bCs/>
          <w:color w:val="222222"/>
          <w:sz w:val="21"/>
          <w:szCs w:val="21"/>
        </w:rPr>
        <w:t>Энтомология</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Д</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и</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с</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с</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е</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р</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т</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а</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ц</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и</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я</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на</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соискание</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ученой</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степени</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кандидата</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биологических</w:t>
      </w:r>
    </w:p>
    <w:p w14:paraId="5C3C7CE9" w14:textId="77777777" w:rsidR="006C7277" w:rsidRPr="006C7277" w:rsidRDefault="006C7277" w:rsidP="006C7277">
      <w:pPr>
        <w:rPr>
          <w:rFonts w:ascii="Helvetica" w:hAnsi="Helvetica" w:cs="Helvetica"/>
          <w:b/>
          <w:bCs/>
          <w:color w:val="222222"/>
          <w:sz w:val="21"/>
          <w:szCs w:val="21"/>
        </w:rPr>
      </w:pPr>
      <w:r w:rsidRPr="006C7277">
        <w:rPr>
          <w:rFonts w:ascii="Helvetica" w:hAnsi="Helvetica" w:cs="Helvetica" w:hint="eastAsia"/>
          <w:b/>
          <w:bCs/>
          <w:color w:val="222222"/>
          <w:sz w:val="21"/>
          <w:szCs w:val="21"/>
        </w:rPr>
        <w:t>стр</w:t>
      </w:r>
      <w:r w:rsidRPr="006C7277">
        <w:rPr>
          <w:rFonts w:ascii="Helvetica" w:hAnsi="Helvetica" w:cs="Helvetica"/>
          <w:b/>
          <w:bCs/>
          <w:color w:val="222222"/>
          <w:sz w:val="21"/>
          <w:szCs w:val="21"/>
        </w:rPr>
        <w:t>. 3</w:t>
      </w:r>
    </w:p>
    <w:p w14:paraId="1790CB8B" w14:textId="77777777" w:rsidR="006C7277" w:rsidRPr="006C7277" w:rsidRDefault="006C7277" w:rsidP="006C7277">
      <w:pPr>
        <w:rPr>
          <w:rFonts w:ascii="Helvetica" w:hAnsi="Helvetica" w:cs="Helvetica"/>
          <w:b/>
          <w:bCs/>
          <w:color w:val="222222"/>
          <w:sz w:val="21"/>
          <w:szCs w:val="21"/>
        </w:rPr>
      </w:pPr>
      <w:r w:rsidRPr="006C7277">
        <w:rPr>
          <w:rFonts w:ascii="Helvetica" w:hAnsi="Helvetica" w:cs="Helvetica" w:hint="eastAsia"/>
          <w:b/>
          <w:bCs/>
          <w:color w:val="222222"/>
          <w:sz w:val="21"/>
          <w:szCs w:val="21"/>
        </w:rPr>
        <w:t>Зональные</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изменения</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фазгнн</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кур</w:t>
      </w:r>
      <w:r w:rsidRPr="006C7277">
        <w:rPr>
          <w:rFonts w:ascii="Helvetica" w:hAnsi="Helvetica" w:cs="Helvetica"/>
          <w:b/>
          <w:bCs/>
          <w:color w:val="222222"/>
          <w:sz w:val="21"/>
          <w:szCs w:val="21"/>
        </w:rPr>
        <w:t>1</w:t>
      </w:r>
      <w:r w:rsidRPr="006C7277">
        <w:rPr>
          <w:rFonts w:ascii="Helvetica" w:hAnsi="Helvetica" w:cs="Helvetica" w:hint="eastAsia"/>
          <w:b/>
          <w:bCs/>
          <w:color w:val="222222"/>
          <w:sz w:val="21"/>
          <w:szCs w:val="21"/>
        </w:rPr>
        <w:t>ного</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помета</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Другие</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группы</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животных</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из</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куриного</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помета</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Сукцессии</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фауны</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куриного</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помета</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Фауна</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помета</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на</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птичьих</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базарах</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Особенности</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развития</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личинок</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некоторых</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мух</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в</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курином</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помете</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по</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сравнению</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с</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другими</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субстратами</w:t>
      </w:r>
      <w:r w:rsidRPr="006C7277">
        <w:rPr>
          <w:rFonts w:ascii="Helvetica" w:hAnsi="Helvetica" w:cs="Helvetica"/>
          <w:b/>
          <w:bCs/>
          <w:color w:val="222222"/>
          <w:sz w:val="21"/>
          <w:szCs w:val="21"/>
        </w:rPr>
        <w:t xml:space="preserve"> Musca domestica L. Protophormia terraenovae R</w:t>
      </w:r>
      <w:r w:rsidRPr="006C7277">
        <w:rPr>
          <w:rFonts w:ascii="Helvetica" w:hAnsi="Helvetica" w:cs="Helvetica" w:hint="eastAsia"/>
          <w:b/>
          <w:bCs/>
          <w:color w:val="222222"/>
          <w:sz w:val="21"/>
          <w:szCs w:val="21"/>
        </w:rPr>
        <w:t>»</w:t>
      </w:r>
      <w:r w:rsidRPr="006C7277">
        <w:rPr>
          <w:rFonts w:ascii="Helvetica" w:hAnsi="Helvetica" w:cs="Helvetica"/>
          <w:b/>
          <w:bCs/>
          <w:color w:val="222222"/>
          <w:sz w:val="21"/>
          <w:szCs w:val="21"/>
        </w:rPr>
        <w:t xml:space="preserve">-D. </w:t>
      </w:r>
      <w:r w:rsidRPr="006C7277">
        <w:rPr>
          <w:rFonts w:ascii="Helvetica" w:hAnsi="Helvetica" w:cs="Helvetica" w:hint="eastAsia"/>
          <w:b/>
          <w:bCs/>
          <w:color w:val="222222"/>
          <w:sz w:val="21"/>
          <w:szCs w:val="21"/>
        </w:rPr>
        <w:t>ГЛАВА</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Ш</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ВЛИЯНИЕ</w:t>
      </w:r>
    </w:p>
    <w:p w14:paraId="28DD3F42" w14:textId="77777777" w:rsidR="006C7277" w:rsidRPr="006C7277" w:rsidRDefault="006C7277" w:rsidP="006C7277">
      <w:pPr>
        <w:rPr>
          <w:rFonts w:ascii="Helvetica" w:hAnsi="Helvetica" w:cs="Helvetica"/>
          <w:b/>
          <w:bCs/>
          <w:color w:val="222222"/>
          <w:sz w:val="21"/>
          <w:szCs w:val="21"/>
        </w:rPr>
      </w:pPr>
      <w:r w:rsidRPr="006C7277">
        <w:rPr>
          <w:rFonts w:ascii="Helvetica" w:hAnsi="Helvetica" w:cs="Helvetica" w:hint="eastAsia"/>
          <w:b/>
          <w:bCs/>
          <w:color w:val="222222"/>
          <w:sz w:val="21"/>
          <w:szCs w:val="21"/>
        </w:rPr>
        <w:t>стр</w:t>
      </w:r>
      <w:r w:rsidRPr="006C7277">
        <w:rPr>
          <w:rFonts w:ascii="Helvetica" w:hAnsi="Helvetica" w:cs="Helvetica"/>
          <w:b/>
          <w:bCs/>
          <w:color w:val="222222"/>
          <w:sz w:val="21"/>
          <w:szCs w:val="21"/>
        </w:rPr>
        <w:t>. 40</w:t>
      </w:r>
    </w:p>
    <w:p w14:paraId="4AD07D73" w14:textId="77777777" w:rsidR="006C7277" w:rsidRPr="006C7277" w:rsidRDefault="006C7277" w:rsidP="006C7277">
      <w:pPr>
        <w:rPr>
          <w:rFonts w:ascii="Helvetica" w:hAnsi="Helvetica" w:cs="Helvetica"/>
          <w:b/>
          <w:bCs/>
          <w:color w:val="222222"/>
          <w:sz w:val="21"/>
          <w:szCs w:val="21"/>
        </w:rPr>
      </w:pPr>
      <w:r w:rsidRPr="006C7277">
        <w:rPr>
          <w:rFonts w:ascii="Helvetica" w:hAnsi="Helvetica" w:cs="Helvetica" w:hint="eastAsia"/>
          <w:b/>
          <w:bCs/>
          <w:color w:val="222222"/>
          <w:sz w:val="21"/>
          <w:szCs w:val="21"/>
        </w:rPr>
        <w:t>развивающихся</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в</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курином</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помете</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Л</w:t>
      </w:r>
      <w:r w:rsidRPr="006C7277">
        <w:rPr>
          <w:rFonts w:ascii="Helvetica" w:hAnsi="Helvetica" w:cs="Helvetica"/>
          <w:b/>
          <w:bCs/>
          <w:color w:val="222222"/>
          <w:sz w:val="21"/>
          <w:szCs w:val="21"/>
        </w:rPr>
        <w:t>]</w:t>
      </w:r>
      <w:r w:rsidRPr="006C7277">
        <w:rPr>
          <w:rFonts w:ascii="Helvetica" w:hAnsi="Helvetica" w:cs="Helvetica" w:hint="eastAsia"/>
          <w:b/>
          <w:bCs/>
          <w:color w:val="222222"/>
          <w:sz w:val="21"/>
          <w:szCs w:val="21"/>
        </w:rPr>
        <w:t>атвратурные</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и</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собственные</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данные</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по</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фауне</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и</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численности</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мух</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в</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курином</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помете</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свидетельствуют</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о</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том</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что</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куриный</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помет</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нельзя</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считать</w:t>
      </w:r>
    </w:p>
    <w:p w14:paraId="3B6980A4" w14:textId="77777777" w:rsidR="006C7277" w:rsidRPr="006C7277" w:rsidRDefault="006C7277" w:rsidP="006C7277">
      <w:pPr>
        <w:rPr>
          <w:rFonts w:ascii="Helvetica" w:hAnsi="Helvetica" w:cs="Helvetica"/>
          <w:b/>
          <w:bCs/>
          <w:color w:val="222222"/>
          <w:sz w:val="21"/>
          <w:szCs w:val="21"/>
        </w:rPr>
      </w:pPr>
    </w:p>
    <w:p w14:paraId="5978E194" w14:textId="77777777" w:rsidR="006C7277" w:rsidRPr="006C7277" w:rsidRDefault="006C7277" w:rsidP="006C7277">
      <w:pPr>
        <w:rPr>
          <w:rFonts w:ascii="Helvetica" w:hAnsi="Helvetica" w:cs="Helvetica"/>
          <w:b/>
          <w:bCs/>
          <w:color w:val="222222"/>
          <w:sz w:val="21"/>
          <w:szCs w:val="21"/>
        </w:rPr>
      </w:pPr>
      <w:r w:rsidRPr="006C7277">
        <w:rPr>
          <w:rFonts w:ascii="Helvetica" w:hAnsi="Helvetica" w:cs="Helvetica" w:hint="eastAsia"/>
          <w:b/>
          <w:bCs/>
          <w:color w:val="222222"/>
          <w:sz w:val="21"/>
          <w:szCs w:val="21"/>
        </w:rPr>
        <w:t>Оглавление</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диссертации</w:t>
      </w:r>
    </w:p>
    <w:p w14:paraId="0D72C7FB" w14:textId="77777777" w:rsidR="006C7277" w:rsidRPr="006C7277" w:rsidRDefault="006C7277" w:rsidP="006C7277">
      <w:pPr>
        <w:rPr>
          <w:rFonts w:ascii="Helvetica" w:hAnsi="Helvetica" w:cs="Helvetica"/>
          <w:b/>
          <w:bCs/>
          <w:color w:val="222222"/>
          <w:sz w:val="21"/>
          <w:szCs w:val="21"/>
        </w:rPr>
      </w:pPr>
      <w:r w:rsidRPr="006C7277">
        <w:rPr>
          <w:rFonts w:ascii="Helvetica" w:hAnsi="Helvetica" w:cs="Helvetica" w:hint="eastAsia"/>
          <w:b/>
          <w:bCs/>
          <w:color w:val="222222"/>
          <w:sz w:val="21"/>
          <w:szCs w:val="21"/>
        </w:rPr>
        <w:t>кандидат</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биологических</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наук</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Зверева</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Елена</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Львовна</w:t>
      </w:r>
    </w:p>
    <w:p w14:paraId="076E9A2A" w14:textId="77777777" w:rsidR="006C7277" w:rsidRPr="006C7277" w:rsidRDefault="006C7277" w:rsidP="006C7277">
      <w:pPr>
        <w:rPr>
          <w:rFonts w:ascii="Helvetica" w:hAnsi="Helvetica" w:cs="Helvetica"/>
          <w:b/>
          <w:bCs/>
          <w:color w:val="222222"/>
          <w:sz w:val="21"/>
          <w:szCs w:val="21"/>
        </w:rPr>
      </w:pPr>
      <w:r w:rsidRPr="006C7277">
        <w:rPr>
          <w:rFonts w:ascii="Helvetica" w:hAnsi="Helvetica" w:cs="Helvetica" w:hint="eastAsia"/>
          <w:b/>
          <w:bCs/>
          <w:color w:val="222222"/>
          <w:sz w:val="21"/>
          <w:szCs w:val="21"/>
        </w:rPr>
        <w:t>ВВЕДЕНИЕ</w:t>
      </w:r>
    </w:p>
    <w:p w14:paraId="391CF6A7" w14:textId="77777777" w:rsidR="006C7277" w:rsidRPr="006C7277" w:rsidRDefault="006C7277" w:rsidP="006C7277">
      <w:pPr>
        <w:rPr>
          <w:rFonts w:ascii="Helvetica" w:hAnsi="Helvetica" w:cs="Helvetica"/>
          <w:b/>
          <w:bCs/>
          <w:color w:val="222222"/>
          <w:sz w:val="21"/>
          <w:szCs w:val="21"/>
        </w:rPr>
      </w:pPr>
    </w:p>
    <w:p w14:paraId="272F43C1" w14:textId="77777777" w:rsidR="006C7277" w:rsidRPr="006C7277" w:rsidRDefault="006C7277" w:rsidP="006C7277">
      <w:pPr>
        <w:rPr>
          <w:rFonts w:ascii="Helvetica" w:hAnsi="Helvetica" w:cs="Helvetica"/>
          <w:b/>
          <w:bCs/>
          <w:color w:val="222222"/>
          <w:sz w:val="21"/>
          <w:szCs w:val="21"/>
        </w:rPr>
      </w:pPr>
      <w:r w:rsidRPr="006C7277">
        <w:rPr>
          <w:rFonts w:ascii="Helvetica" w:hAnsi="Helvetica" w:cs="Helvetica" w:hint="eastAsia"/>
          <w:b/>
          <w:bCs/>
          <w:color w:val="222222"/>
          <w:sz w:val="21"/>
          <w:szCs w:val="21"/>
        </w:rPr>
        <w:t>Роль</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копрофагов</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в</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природе</w:t>
      </w:r>
    </w:p>
    <w:p w14:paraId="5B4709D8" w14:textId="77777777" w:rsidR="006C7277" w:rsidRPr="006C7277" w:rsidRDefault="006C7277" w:rsidP="006C7277">
      <w:pPr>
        <w:rPr>
          <w:rFonts w:ascii="Helvetica" w:hAnsi="Helvetica" w:cs="Helvetica"/>
          <w:b/>
          <w:bCs/>
          <w:color w:val="222222"/>
          <w:sz w:val="21"/>
          <w:szCs w:val="21"/>
        </w:rPr>
      </w:pPr>
    </w:p>
    <w:p w14:paraId="4F518F4A" w14:textId="77777777" w:rsidR="006C7277" w:rsidRPr="006C7277" w:rsidRDefault="006C7277" w:rsidP="006C7277">
      <w:pPr>
        <w:rPr>
          <w:rFonts w:ascii="Helvetica" w:hAnsi="Helvetica" w:cs="Helvetica"/>
          <w:b/>
          <w:bCs/>
          <w:color w:val="222222"/>
          <w:sz w:val="21"/>
          <w:szCs w:val="21"/>
        </w:rPr>
      </w:pPr>
      <w:r w:rsidRPr="006C7277">
        <w:rPr>
          <w:rFonts w:ascii="Helvetica" w:hAnsi="Helvetica" w:cs="Helvetica" w:hint="eastAsia"/>
          <w:b/>
          <w:bCs/>
          <w:color w:val="222222"/>
          <w:sz w:val="21"/>
          <w:szCs w:val="21"/>
        </w:rPr>
        <w:lastRenderedPageBreak/>
        <w:t>Возможности</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практического</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использования</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копрофагов</w:t>
      </w:r>
    </w:p>
    <w:p w14:paraId="06F2F256" w14:textId="77777777" w:rsidR="006C7277" w:rsidRPr="006C7277" w:rsidRDefault="006C7277" w:rsidP="006C7277">
      <w:pPr>
        <w:rPr>
          <w:rFonts w:ascii="Helvetica" w:hAnsi="Helvetica" w:cs="Helvetica"/>
          <w:b/>
          <w:bCs/>
          <w:color w:val="222222"/>
          <w:sz w:val="21"/>
          <w:szCs w:val="21"/>
        </w:rPr>
      </w:pPr>
    </w:p>
    <w:p w14:paraId="314788A9" w14:textId="77777777" w:rsidR="006C7277" w:rsidRPr="006C7277" w:rsidRDefault="006C7277" w:rsidP="006C7277">
      <w:pPr>
        <w:rPr>
          <w:rFonts w:ascii="Helvetica" w:hAnsi="Helvetica" w:cs="Helvetica"/>
          <w:b/>
          <w:bCs/>
          <w:color w:val="222222"/>
          <w:sz w:val="21"/>
          <w:szCs w:val="21"/>
        </w:rPr>
      </w:pPr>
      <w:r w:rsidRPr="006C7277">
        <w:rPr>
          <w:rFonts w:ascii="Helvetica" w:hAnsi="Helvetica" w:cs="Helvetica" w:hint="eastAsia"/>
          <w:b/>
          <w:bCs/>
          <w:color w:val="222222"/>
          <w:sz w:val="21"/>
          <w:szCs w:val="21"/>
        </w:rPr>
        <w:t>ГЛАВА</w:t>
      </w:r>
      <w:r w:rsidRPr="006C7277">
        <w:rPr>
          <w:rFonts w:ascii="Helvetica" w:hAnsi="Helvetica" w:cs="Helvetica"/>
          <w:b/>
          <w:bCs/>
          <w:color w:val="222222"/>
          <w:sz w:val="21"/>
          <w:szCs w:val="21"/>
        </w:rPr>
        <w:t xml:space="preserve"> I. </w:t>
      </w:r>
      <w:r w:rsidRPr="006C7277">
        <w:rPr>
          <w:rFonts w:ascii="Helvetica" w:hAnsi="Helvetica" w:cs="Helvetica" w:hint="eastAsia"/>
          <w:b/>
          <w:bCs/>
          <w:color w:val="222222"/>
          <w:sz w:val="21"/>
          <w:szCs w:val="21"/>
        </w:rPr>
        <w:t>МАТЕРИАЛ</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И</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МЕТОДЫ</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ИЗУЧЕНИЯ</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ФАУНЫ</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И</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ЭКОЛОГИИ</w:t>
      </w:r>
    </w:p>
    <w:p w14:paraId="205296CF" w14:textId="77777777" w:rsidR="006C7277" w:rsidRPr="006C7277" w:rsidRDefault="006C7277" w:rsidP="006C7277">
      <w:pPr>
        <w:rPr>
          <w:rFonts w:ascii="Helvetica" w:hAnsi="Helvetica" w:cs="Helvetica"/>
          <w:b/>
          <w:bCs/>
          <w:color w:val="222222"/>
          <w:sz w:val="21"/>
          <w:szCs w:val="21"/>
        </w:rPr>
      </w:pPr>
    </w:p>
    <w:p w14:paraId="1B704DC1" w14:textId="77777777" w:rsidR="006C7277" w:rsidRPr="006C7277" w:rsidRDefault="006C7277" w:rsidP="006C7277">
      <w:pPr>
        <w:rPr>
          <w:rFonts w:ascii="Helvetica" w:hAnsi="Helvetica" w:cs="Helvetica"/>
          <w:b/>
          <w:bCs/>
          <w:color w:val="222222"/>
          <w:sz w:val="21"/>
          <w:szCs w:val="21"/>
        </w:rPr>
      </w:pPr>
      <w:r w:rsidRPr="006C7277">
        <w:rPr>
          <w:rFonts w:ascii="Helvetica" w:hAnsi="Helvetica" w:cs="Helvetica" w:hint="eastAsia"/>
          <w:b/>
          <w:bCs/>
          <w:color w:val="222222"/>
          <w:sz w:val="21"/>
          <w:szCs w:val="21"/>
        </w:rPr>
        <w:t>МУХ</w:t>
      </w:r>
      <w:r w:rsidRPr="006C7277">
        <w:rPr>
          <w:rFonts w:ascii="Helvetica" w:hAnsi="Helvetica" w:cs="Helvetica"/>
          <w:b/>
          <w:bCs/>
          <w:color w:val="222222"/>
          <w:sz w:val="21"/>
          <w:szCs w:val="21"/>
        </w:rPr>
        <w:t>-</w:t>
      </w:r>
      <w:r w:rsidRPr="006C7277">
        <w:rPr>
          <w:rFonts w:ascii="Helvetica" w:hAnsi="Helvetica" w:cs="Helvetica" w:hint="eastAsia"/>
          <w:b/>
          <w:bCs/>
          <w:color w:val="222222"/>
          <w:sz w:val="21"/>
          <w:szCs w:val="21"/>
        </w:rPr>
        <w:t>КОПРОФАГОВ</w:t>
      </w:r>
      <w:r w:rsidRPr="006C7277">
        <w:rPr>
          <w:rFonts w:ascii="Helvetica" w:hAnsi="Helvetica" w:cs="Helvetica"/>
          <w:b/>
          <w:bCs/>
          <w:color w:val="222222"/>
          <w:sz w:val="21"/>
          <w:szCs w:val="21"/>
        </w:rPr>
        <w:t>.</w:t>
      </w:r>
    </w:p>
    <w:p w14:paraId="3E63B4B0" w14:textId="77777777" w:rsidR="006C7277" w:rsidRPr="006C7277" w:rsidRDefault="006C7277" w:rsidP="006C7277">
      <w:pPr>
        <w:rPr>
          <w:rFonts w:ascii="Helvetica" w:hAnsi="Helvetica" w:cs="Helvetica"/>
          <w:b/>
          <w:bCs/>
          <w:color w:val="222222"/>
          <w:sz w:val="21"/>
          <w:szCs w:val="21"/>
        </w:rPr>
      </w:pPr>
    </w:p>
    <w:p w14:paraId="12179A09" w14:textId="77777777" w:rsidR="006C7277" w:rsidRPr="006C7277" w:rsidRDefault="006C7277" w:rsidP="006C7277">
      <w:pPr>
        <w:rPr>
          <w:rFonts w:ascii="Helvetica" w:hAnsi="Helvetica" w:cs="Helvetica"/>
          <w:b/>
          <w:bCs/>
          <w:color w:val="222222"/>
          <w:sz w:val="21"/>
          <w:szCs w:val="21"/>
        </w:rPr>
      </w:pPr>
      <w:r w:rsidRPr="006C7277">
        <w:rPr>
          <w:rFonts w:ascii="Helvetica" w:hAnsi="Helvetica" w:cs="Helvetica" w:hint="eastAsia"/>
          <w:b/>
          <w:bCs/>
          <w:color w:val="222222"/>
          <w:sz w:val="21"/>
          <w:szCs w:val="21"/>
        </w:rPr>
        <w:t>Места</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и</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методы</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сборов</w:t>
      </w:r>
    </w:p>
    <w:p w14:paraId="2E7CF36F" w14:textId="77777777" w:rsidR="006C7277" w:rsidRPr="006C7277" w:rsidRDefault="006C7277" w:rsidP="006C7277">
      <w:pPr>
        <w:rPr>
          <w:rFonts w:ascii="Helvetica" w:hAnsi="Helvetica" w:cs="Helvetica"/>
          <w:b/>
          <w:bCs/>
          <w:color w:val="222222"/>
          <w:sz w:val="21"/>
          <w:szCs w:val="21"/>
        </w:rPr>
      </w:pPr>
    </w:p>
    <w:p w14:paraId="0A93AA97" w14:textId="77777777" w:rsidR="006C7277" w:rsidRPr="006C7277" w:rsidRDefault="006C7277" w:rsidP="006C7277">
      <w:pPr>
        <w:rPr>
          <w:rFonts w:ascii="Helvetica" w:hAnsi="Helvetica" w:cs="Helvetica"/>
          <w:b/>
          <w:bCs/>
          <w:color w:val="222222"/>
          <w:sz w:val="21"/>
          <w:szCs w:val="21"/>
        </w:rPr>
      </w:pPr>
      <w:r w:rsidRPr="006C7277">
        <w:rPr>
          <w:rFonts w:ascii="Helvetica" w:hAnsi="Helvetica" w:cs="Helvetica" w:hint="eastAsia"/>
          <w:b/>
          <w:bCs/>
          <w:color w:val="222222"/>
          <w:sz w:val="21"/>
          <w:szCs w:val="21"/>
        </w:rPr>
        <w:t>Методы</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изучения</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экологии</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копрофагов</w:t>
      </w:r>
      <w:r w:rsidRPr="006C7277">
        <w:rPr>
          <w:rFonts w:ascii="Helvetica" w:hAnsi="Helvetica" w:cs="Helvetica"/>
          <w:b/>
          <w:bCs/>
          <w:color w:val="222222"/>
          <w:sz w:val="21"/>
          <w:szCs w:val="21"/>
        </w:rPr>
        <w:t>.</w:t>
      </w:r>
    </w:p>
    <w:p w14:paraId="5E041E59" w14:textId="77777777" w:rsidR="006C7277" w:rsidRPr="006C7277" w:rsidRDefault="006C7277" w:rsidP="006C7277">
      <w:pPr>
        <w:rPr>
          <w:rFonts w:ascii="Helvetica" w:hAnsi="Helvetica" w:cs="Helvetica"/>
          <w:b/>
          <w:bCs/>
          <w:color w:val="222222"/>
          <w:sz w:val="21"/>
          <w:szCs w:val="21"/>
        </w:rPr>
      </w:pPr>
    </w:p>
    <w:p w14:paraId="5F0D1EB6" w14:textId="77777777" w:rsidR="006C7277" w:rsidRPr="006C7277" w:rsidRDefault="006C7277" w:rsidP="006C7277">
      <w:pPr>
        <w:rPr>
          <w:rFonts w:ascii="Helvetica" w:hAnsi="Helvetica" w:cs="Helvetica"/>
          <w:b/>
          <w:bCs/>
          <w:color w:val="222222"/>
          <w:sz w:val="21"/>
          <w:szCs w:val="21"/>
        </w:rPr>
      </w:pPr>
      <w:r w:rsidRPr="006C7277">
        <w:rPr>
          <w:rFonts w:ascii="Helvetica" w:hAnsi="Helvetica" w:cs="Helvetica" w:hint="eastAsia"/>
          <w:b/>
          <w:bCs/>
          <w:color w:val="222222"/>
          <w:sz w:val="21"/>
          <w:szCs w:val="21"/>
        </w:rPr>
        <w:t>Комнатная</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муха</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как</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тест</w:t>
      </w:r>
      <w:r w:rsidRPr="006C7277">
        <w:rPr>
          <w:rFonts w:ascii="Helvetica" w:hAnsi="Helvetica" w:cs="Helvetica"/>
          <w:b/>
          <w:bCs/>
          <w:color w:val="222222"/>
          <w:sz w:val="21"/>
          <w:szCs w:val="21"/>
        </w:rPr>
        <w:t>-</w:t>
      </w:r>
      <w:r w:rsidRPr="006C7277">
        <w:rPr>
          <w:rFonts w:ascii="Helvetica" w:hAnsi="Helvetica" w:cs="Helvetica" w:hint="eastAsia"/>
          <w:b/>
          <w:bCs/>
          <w:color w:val="222222"/>
          <w:sz w:val="21"/>
          <w:szCs w:val="21"/>
        </w:rPr>
        <w:t>объект</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для</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изучения</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экологии</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копрофагов</w:t>
      </w:r>
    </w:p>
    <w:p w14:paraId="156018EA" w14:textId="77777777" w:rsidR="006C7277" w:rsidRPr="006C7277" w:rsidRDefault="006C7277" w:rsidP="006C7277">
      <w:pPr>
        <w:rPr>
          <w:rFonts w:ascii="Helvetica" w:hAnsi="Helvetica" w:cs="Helvetica"/>
          <w:b/>
          <w:bCs/>
          <w:color w:val="222222"/>
          <w:sz w:val="21"/>
          <w:szCs w:val="21"/>
        </w:rPr>
      </w:pPr>
    </w:p>
    <w:p w14:paraId="22A898F5" w14:textId="77777777" w:rsidR="006C7277" w:rsidRPr="006C7277" w:rsidRDefault="006C7277" w:rsidP="006C7277">
      <w:pPr>
        <w:rPr>
          <w:rFonts w:ascii="Helvetica" w:hAnsi="Helvetica" w:cs="Helvetica"/>
          <w:b/>
          <w:bCs/>
          <w:color w:val="222222"/>
          <w:sz w:val="21"/>
          <w:szCs w:val="21"/>
        </w:rPr>
      </w:pPr>
      <w:r w:rsidRPr="006C7277">
        <w:rPr>
          <w:rFonts w:ascii="Helvetica" w:hAnsi="Helvetica" w:cs="Helvetica" w:hint="eastAsia"/>
          <w:b/>
          <w:bCs/>
          <w:color w:val="222222"/>
          <w:sz w:val="21"/>
          <w:szCs w:val="21"/>
        </w:rPr>
        <w:t>Методы</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исследования</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экологии</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копрофагов</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куриного</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помета</w:t>
      </w:r>
    </w:p>
    <w:p w14:paraId="3900C193" w14:textId="77777777" w:rsidR="006C7277" w:rsidRPr="006C7277" w:rsidRDefault="006C7277" w:rsidP="006C7277">
      <w:pPr>
        <w:rPr>
          <w:rFonts w:ascii="Helvetica" w:hAnsi="Helvetica" w:cs="Helvetica"/>
          <w:b/>
          <w:bCs/>
          <w:color w:val="222222"/>
          <w:sz w:val="21"/>
          <w:szCs w:val="21"/>
        </w:rPr>
      </w:pPr>
    </w:p>
    <w:p w14:paraId="6D0F04AF" w14:textId="77777777" w:rsidR="006C7277" w:rsidRPr="006C7277" w:rsidRDefault="006C7277" w:rsidP="006C7277">
      <w:pPr>
        <w:rPr>
          <w:rFonts w:ascii="Helvetica" w:hAnsi="Helvetica" w:cs="Helvetica"/>
          <w:b/>
          <w:bCs/>
          <w:color w:val="222222"/>
          <w:sz w:val="21"/>
          <w:szCs w:val="21"/>
        </w:rPr>
      </w:pPr>
      <w:r w:rsidRPr="006C7277">
        <w:rPr>
          <w:rFonts w:ascii="Helvetica" w:hAnsi="Helvetica" w:cs="Helvetica" w:hint="eastAsia"/>
          <w:b/>
          <w:bCs/>
          <w:color w:val="222222"/>
          <w:sz w:val="21"/>
          <w:szCs w:val="21"/>
        </w:rPr>
        <w:t>ГЛАВА</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П</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ИЗУЧЕНИЕ</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ФАУНЫ</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КУШНОГО</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ПОМЕТА</w:t>
      </w:r>
      <w:r w:rsidRPr="006C7277">
        <w:rPr>
          <w:rFonts w:ascii="Helvetica" w:hAnsi="Helvetica" w:cs="Helvetica"/>
          <w:b/>
          <w:bCs/>
          <w:color w:val="222222"/>
          <w:sz w:val="21"/>
          <w:szCs w:val="21"/>
        </w:rPr>
        <w:t>.</w:t>
      </w:r>
    </w:p>
    <w:p w14:paraId="74339712" w14:textId="77777777" w:rsidR="006C7277" w:rsidRPr="006C7277" w:rsidRDefault="006C7277" w:rsidP="006C7277">
      <w:pPr>
        <w:rPr>
          <w:rFonts w:ascii="Helvetica" w:hAnsi="Helvetica" w:cs="Helvetica"/>
          <w:b/>
          <w:bCs/>
          <w:color w:val="222222"/>
          <w:sz w:val="21"/>
          <w:szCs w:val="21"/>
        </w:rPr>
      </w:pPr>
    </w:p>
    <w:p w14:paraId="7A378426" w14:textId="77777777" w:rsidR="006C7277" w:rsidRPr="006C7277" w:rsidRDefault="006C7277" w:rsidP="006C7277">
      <w:pPr>
        <w:rPr>
          <w:rFonts w:ascii="Helvetica" w:hAnsi="Helvetica" w:cs="Helvetica"/>
          <w:b/>
          <w:bCs/>
          <w:color w:val="222222"/>
          <w:sz w:val="21"/>
          <w:szCs w:val="21"/>
        </w:rPr>
      </w:pPr>
      <w:r w:rsidRPr="006C7277">
        <w:rPr>
          <w:rFonts w:ascii="Helvetica" w:hAnsi="Helvetica" w:cs="Helvetica" w:hint="eastAsia"/>
          <w:b/>
          <w:bCs/>
          <w:color w:val="222222"/>
          <w:sz w:val="21"/>
          <w:szCs w:val="21"/>
        </w:rPr>
        <w:t>Сравнение</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диптерофауны</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куриного</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помета</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и</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навоза</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других</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животных</w:t>
      </w:r>
      <w:r w:rsidRPr="006C7277">
        <w:rPr>
          <w:rFonts w:ascii="Helvetica" w:hAnsi="Helvetica" w:cs="Helvetica"/>
          <w:b/>
          <w:bCs/>
          <w:color w:val="222222"/>
          <w:sz w:val="21"/>
          <w:szCs w:val="21"/>
        </w:rPr>
        <w:t>.</w:t>
      </w:r>
    </w:p>
    <w:p w14:paraId="3ED59453" w14:textId="77777777" w:rsidR="006C7277" w:rsidRPr="006C7277" w:rsidRDefault="006C7277" w:rsidP="006C7277">
      <w:pPr>
        <w:rPr>
          <w:rFonts w:ascii="Helvetica" w:hAnsi="Helvetica" w:cs="Helvetica"/>
          <w:b/>
          <w:bCs/>
          <w:color w:val="222222"/>
          <w:sz w:val="21"/>
          <w:szCs w:val="21"/>
        </w:rPr>
      </w:pPr>
    </w:p>
    <w:p w14:paraId="22A80AFF" w14:textId="77777777" w:rsidR="006C7277" w:rsidRPr="006C7277" w:rsidRDefault="006C7277" w:rsidP="006C7277">
      <w:pPr>
        <w:rPr>
          <w:rFonts w:ascii="Helvetica" w:hAnsi="Helvetica" w:cs="Helvetica"/>
          <w:b/>
          <w:bCs/>
          <w:color w:val="222222"/>
          <w:sz w:val="21"/>
          <w:szCs w:val="21"/>
        </w:rPr>
      </w:pPr>
      <w:r w:rsidRPr="006C7277">
        <w:rPr>
          <w:rFonts w:ascii="Helvetica" w:hAnsi="Helvetica" w:cs="Helvetica" w:hint="eastAsia"/>
          <w:b/>
          <w:bCs/>
          <w:color w:val="222222"/>
          <w:sz w:val="21"/>
          <w:szCs w:val="21"/>
        </w:rPr>
        <w:t>Общая</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характеристика</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сборов</w:t>
      </w:r>
    </w:p>
    <w:p w14:paraId="23BAA01F" w14:textId="77777777" w:rsidR="006C7277" w:rsidRPr="006C7277" w:rsidRDefault="006C7277" w:rsidP="006C7277">
      <w:pPr>
        <w:rPr>
          <w:rFonts w:ascii="Helvetica" w:hAnsi="Helvetica" w:cs="Helvetica"/>
          <w:b/>
          <w:bCs/>
          <w:color w:val="222222"/>
          <w:sz w:val="21"/>
          <w:szCs w:val="21"/>
        </w:rPr>
      </w:pPr>
    </w:p>
    <w:p w14:paraId="499D83AD" w14:textId="77777777" w:rsidR="006C7277" w:rsidRPr="006C7277" w:rsidRDefault="006C7277" w:rsidP="006C7277">
      <w:pPr>
        <w:rPr>
          <w:rFonts w:ascii="Helvetica" w:hAnsi="Helvetica" w:cs="Helvetica"/>
          <w:b/>
          <w:bCs/>
          <w:color w:val="222222"/>
          <w:sz w:val="21"/>
          <w:szCs w:val="21"/>
        </w:rPr>
      </w:pPr>
      <w:r w:rsidRPr="006C7277">
        <w:rPr>
          <w:rFonts w:ascii="Helvetica" w:hAnsi="Helvetica" w:cs="Helvetica" w:hint="eastAsia"/>
          <w:b/>
          <w:bCs/>
          <w:color w:val="222222"/>
          <w:sz w:val="21"/>
          <w:szCs w:val="21"/>
        </w:rPr>
        <w:t>Особенности</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экологии</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видов</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образующих</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большие</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скопления</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в</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курином</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помете</w:t>
      </w:r>
    </w:p>
    <w:p w14:paraId="3AD16973" w14:textId="77777777" w:rsidR="006C7277" w:rsidRPr="006C7277" w:rsidRDefault="006C7277" w:rsidP="006C7277">
      <w:pPr>
        <w:rPr>
          <w:rFonts w:ascii="Helvetica" w:hAnsi="Helvetica" w:cs="Helvetica"/>
          <w:b/>
          <w:bCs/>
          <w:color w:val="222222"/>
          <w:sz w:val="21"/>
          <w:szCs w:val="21"/>
        </w:rPr>
      </w:pPr>
    </w:p>
    <w:p w14:paraId="0EC7464F" w14:textId="77777777" w:rsidR="006C7277" w:rsidRPr="006C7277" w:rsidRDefault="006C7277" w:rsidP="006C7277">
      <w:pPr>
        <w:rPr>
          <w:rFonts w:ascii="Helvetica" w:hAnsi="Helvetica" w:cs="Helvetica"/>
          <w:b/>
          <w:bCs/>
          <w:color w:val="222222"/>
          <w:sz w:val="21"/>
          <w:szCs w:val="21"/>
        </w:rPr>
      </w:pPr>
      <w:r w:rsidRPr="006C7277">
        <w:rPr>
          <w:rFonts w:ascii="Helvetica" w:hAnsi="Helvetica" w:cs="Helvetica"/>
          <w:b/>
          <w:bCs/>
          <w:color w:val="222222"/>
          <w:sz w:val="21"/>
          <w:szCs w:val="21"/>
        </w:rPr>
        <w:t>Eristalis arbustorum L.</w:t>
      </w:r>
    </w:p>
    <w:p w14:paraId="0DE0FCE6" w14:textId="77777777" w:rsidR="006C7277" w:rsidRPr="006C7277" w:rsidRDefault="006C7277" w:rsidP="006C7277">
      <w:pPr>
        <w:rPr>
          <w:rFonts w:ascii="Helvetica" w:hAnsi="Helvetica" w:cs="Helvetica"/>
          <w:b/>
          <w:bCs/>
          <w:color w:val="222222"/>
          <w:sz w:val="21"/>
          <w:szCs w:val="21"/>
        </w:rPr>
      </w:pPr>
    </w:p>
    <w:p w14:paraId="0B52BFE0" w14:textId="77777777" w:rsidR="006C7277" w:rsidRPr="006C7277" w:rsidRDefault="006C7277" w:rsidP="006C7277">
      <w:pPr>
        <w:rPr>
          <w:rFonts w:ascii="Helvetica" w:hAnsi="Helvetica" w:cs="Helvetica"/>
          <w:b/>
          <w:bCs/>
          <w:color w:val="222222"/>
          <w:sz w:val="21"/>
          <w:szCs w:val="21"/>
        </w:rPr>
      </w:pPr>
      <w:r w:rsidRPr="006C7277">
        <w:rPr>
          <w:rFonts w:ascii="Helvetica" w:hAnsi="Helvetica" w:cs="Helvetica"/>
          <w:b/>
          <w:bCs/>
          <w:color w:val="222222"/>
          <w:sz w:val="21"/>
          <w:szCs w:val="21"/>
        </w:rPr>
        <w:t>Themira putris L.</w:t>
      </w:r>
    </w:p>
    <w:p w14:paraId="0097B052" w14:textId="77777777" w:rsidR="006C7277" w:rsidRPr="006C7277" w:rsidRDefault="006C7277" w:rsidP="006C7277">
      <w:pPr>
        <w:rPr>
          <w:rFonts w:ascii="Helvetica" w:hAnsi="Helvetica" w:cs="Helvetica"/>
          <w:b/>
          <w:bCs/>
          <w:color w:val="222222"/>
          <w:sz w:val="21"/>
          <w:szCs w:val="21"/>
        </w:rPr>
      </w:pPr>
    </w:p>
    <w:p w14:paraId="5653F941" w14:textId="77777777" w:rsidR="006C7277" w:rsidRPr="006C7277" w:rsidRDefault="006C7277" w:rsidP="006C7277">
      <w:pPr>
        <w:rPr>
          <w:rFonts w:ascii="Helvetica" w:hAnsi="Helvetica" w:cs="Helvetica"/>
          <w:b/>
          <w:bCs/>
          <w:color w:val="222222"/>
          <w:sz w:val="21"/>
          <w:szCs w:val="21"/>
        </w:rPr>
      </w:pPr>
      <w:r w:rsidRPr="006C7277">
        <w:rPr>
          <w:rFonts w:ascii="Helvetica" w:hAnsi="Helvetica" w:cs="Helvetica"/>
          <w:b/>
          <w:bCs/>
          <w:color w:val="222222"/>
          <w:sz w:val="21"/>
          <w:szCs w:val="21"/>
        </w:rPr>
        <w:t>Leptocera lugubris Hal,.</w:t>
      </w:r>
    </w:p>
    <w:p w14:paraId="6E8E06AE" w14:textId="77777777" w:rsidR="006C7277" w:rsidRPr="006C7277" w:rsidRDefault="006C7277" w:rsidP="006C7277">
      <w:pPr>
        <w:rPr>
          <w:rFonts w:ascii="Helvetica" w:hAnsi="Helvetica" w:cs="Helvetica"/>
          <w:b/>
          <w:bCs/>
          <w:color w:val="222222"/>
          <w:sz w:val="21"/>
          <w:szCs w:val="21"/>
        </w:rPr>
      </w:pPr>
    </w:p>
    <w:p w14:paraId="59A3453C" w14:textId="77777777" w:rsidR="006C7277" w:rsidRPr="006C7277" w:rsidRDefault="006C7277" w:rsidP="006C7277">
      <w:pPr>
        <w:rPr>
          <w:rFonts w:ascii="Helvetica" w:hAnsi="Helvetica" w:cs="Helvetica"/>
          <w:b/>
          <w:bCs/>
          <w:color w:val="222222"/>
          <w:sz w:val="21"/>
          <w:szCs w:val="21"/>
        </w:rPr>
      </w:pPr>
      <w:r w:rsidRPr="006C7277">
        <w:rPr>
          <w:rFonts w:ascii="Helvetica" w:hAnsi="Helvetica" w:cs="Helvetica"/>
          <w:b/>
          <w:bCs/>
          <w:color w:val="222222"/>
          <w:sz w:val="21"/>
          <w:szCs w:val="21"/>
        </w:rPr>
        <w:t>Musca domestica L.</w:t>
      </w:r>
    </w:p>
    <w:p w14:paraId="67A3EABB" w14:textId="77777777" w:rsidR="006C7277" w:rsidRPr="006C7277" w:rsidRDefault="006C7277" w:rsidP="006C7277">
      <w:pPr>
        <w:rPr>
          <w:rFonts w:ascii="Helvetica" w:hAnsi="Helvetica" w:cs="Helvetica"/>
          <w:b/>
          <w:bCs/>
          <w:color w:val="222222"/>
          <w:sz w:val="21"/>
          <w:szCs w:val="21"/>
        </w:rPr>
      </w:pPr>
    </w:p>
    <w:p w14:paraId="16710345" w14:textId="77777777" w:rsidR="006C7277" w:rsidRPr="006C7277" w:rsidRDefault="006C7277" w:rsidP="006C7277">
      <w:pPr>
        <w:rPr>
          <w:rFonts w:ascii="Helvetica" w:hAnsi="Helvetica" w:cs="Helvetica"/>
          <w:b/>
          <w:bCs/>
          <w:color w:val="222222"/>
          <w:sz w:val="21"/>
          <w:szCs w:val="21"/>
        </w:rPr>
      </w:pPr>
      <w:r w:rsidRPr="006C7277">
        <w:rPr>
          <w:rFonts w:ascii="Helvetica" w:hAnsi="Helvetica" w:cs="Helvetica"/>
          <w:b/>
          <w:bCs/>
          <w:color w:val="222222"/>
          <w:sz w:val="21"/>
          <w:szCs w:val="21"/>
        </w:rPr>
        <w:t xml:space="preserve">Protophormia terraenovae R.-D, </w:t>
      </w:r>
      <w:r w:rsidRPr="006C7277">
        <w:rPr>
          <w:rFonts w:ascii="Helvetica" w:hAnsi="Helvetica" w:cs="Helvetica" w:hint="eastAsia"/>
          <w:b/>
          <w:bCs/>
          <w:color w:val="222222"/>
          <w:sz w:val="21"/>
          <w:szCs w:val="21"/>
        </w:rPr>
        <w:t>•</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w:t>
      </w:r>
    </w:p>
    <w:p w14:paraId="089720CC" w14:textId="77777777" w:rsidR="006C7277" w:rsidRPr="006C7277" w:rsidRDefault="006C7277" w:rsidP="006C7277">
      <w:pPr>
        <w:rPr>
          <w:rFonts w:ascii="Helvetica" w:hAnsi="Helvetica" w:cs="Helvetica"/>
          <w:b/>
          <w:bCs/>
          <w:color w:val="222222"/>
          <w:sz w:val="21"/>
          <w:szCs w:val="21"/>
        </w:rPr>
      </w:pPr>
    </w:p>
    <w:p w14:paraId="28D1E477" w14:textId="77777777" w:rsidR="006C7277" w:rsidRPr="006C7277" w:rsidRDefault="006C7277" w:rsidP="006C7277">
      <w:pPr>
        <w:rPr>
          <w:rFonts w:ascii="Helvetica" w:hAnsi="Helvetica" w:cs="Helvetica"/>
          <w:b/>
          <w:bCs/>
          <w:color w:val="222222"/>
          <w:sz w:val="21"/>
          <w:szCs w:val="21"/>
        </w:rPr>
      </w:pPr>
      <w:r w:rsidRPr="006C7277">
        <w:rPr>
          <w:rFonts w:ascii="Helvetica" w:hAnsi="Helvetica" w:cs="Helvetica" w:hint="eastAsia"/>
          <w:b/>
          <w:bCs/>
          <w:color w:val="222222"/>
          <w:sz w:val="21"/>
          <w:szCs w:val="21"/>
        </w:rPr>
        <w:t>Особенности</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экологии</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видов</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наиболее</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часто</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встречадь</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щихся</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в</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курином</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помете</w:t>
      </w:r>
    </w:p>
    <w:p w14:paraId="17365F1B" w14:textId="77777777" w:rsidR="006C7277" w:rsidRPr="006C7277" w:rsidRDefault="006C7277" w:rsidP="006C7277">
      <w:pPr>
        <w:rPr>
          <w:rFonts w:ascii="Helvetica" w:hAnsi="Helvetica" w:cs="Helvetica"/>
          <w:b/>
          <w:bCs/>
          <w:color w:val="222222"/>
          <w:sz w:val="21"/>
          <w:szCs w:val="21"/>
        </w:rPr>
      </w:pPr>
    </w:p>
    <w:p w14:paraId="1BEB594A" w14:textId="77777777" w:rsidR="006C7277" w:rsidRPr="006C7277" w:rsidRDefault="006C7277" w:rsidP="006C7277">
      <w:pPr>
        <w:rPr>
          <w:rFonts w:ascii="Helvetica" w:hAnsi="Helvetica" w:cs="Helvetica"/>
          <w:b/>
          <w:bCs/>
          <w:color w:val="222222"/>
          <w:sz w:val="21"/>
          <w:szCs w:val="21"/>
        </w:rPr>
      </w:pPr>
      <w:r w:rsidRPr="006C7277">
        <w:rPr>
          <w:rFonts w:ascii="Helvetica" w:hAnsi="Helvetica" w:cs="Helvetica"/>
          <w:b/>
          <w:bCs/>
          <w:color w:val="222222"/>
          <w:sz w:val="21"/>
          <w:szCs w:val="21"/>
        </w:rPr>
        <w:t>Pannia spp.</w:t>
      </w:r>
    </w:p>
    <w:p w14:paraId="2ECD347D" w14:textId="77777777" w:rsidR="006C7277" w:rsidRPr="006C7277" w:rsidRDefault="006C7277" w:rsidP="006C7277">
      <w:pPr>
        <w:rPr>
          <w:rFonts w:ascii="Helvetica" w:hAnsi="Helvetica" w:cs="Helvetica"/>
          <w:b/>
          <w:bCs/>
          <w:color w:val="222222"/>
          <w:sz w:val="21"/>
          <w:szCs w:val="21"/>
        </w:rPr>
      </w:pPr>
    </w:p>
    <w:p w14:paraId="116379A1" w14:textId="77777777" w:rsidR="006C7277" w:rsidRPr="006C7277" w:rsidRDefault="006C7277" w:rsidP="006C7277">
      <w:pPr>
        <w:rPr>
          <w:rFonts w:ascii="Helvetica" w:hAnsi="Helvetica" w:cs="Helvetica"/>
          <w:b/>
          <w:bCs/>
          <w:color w:val="222222"/>
          <w:sz w:val="21"/>
          <w:szCs w:val="21"/>
        </w:rPr>
      </w:pPr>
      <w:r w:rsidRPr="006C7277">
        <w:rPr>
          <w:rFonts w:ascii="Helvetica" w:hAnsi="Helvetica" w:cs="Helvetica"/>
          <w:b/>
          <w:bCs/>
          <w:color w:val="222222"/>
          <w:sz w:val="21"/>
          <w:szCs w:val="21"/>
        </w:rPr>
        <w:t>Opbyra leucostoma Wd.</w:t>
      </w:r>
    </w:p>
    <w:p w14:paraId="303DBD47" w14:textId="77777777" w:rsidR="006C7277" w:rsidRPr="006C7277" w:rsidRDefault="006C7277" w:rsidP="006C7277">
      <w:pPr>
        <w:rPr>
          <w:rFonts w:ascii="Helvetica" w:hAnsi="Helvetica" w:cs="Helvetica"/>
          <w:b/>
          <w:bCs/>
          <w:color w:val="222222"/>
          <w:sz w:val="21"/>
          <w:szCs w:val="21"/>
        </w:rPr>
      </w:pPr>
    </w:p>
    <w:p w14:paraId="4B931194" w14:textId="77777777" w:rsidR="006C7277" w:rsidRPr="006C7277" w:rsidRDefault="006C7277" w:rsidP="006C7277">
      <w:pPr>
        <w:rPr>
          <w:rFonts w:ascii="Helvetica" w:hAnsi="Helvetica" w:cs="Helvetica"/>
          <w:b/>
          <w:bCs/>
          <w:color w:val="222222"/>
          <w:sz w:val="21"/>
          <w:szCs w:val="21"/>
        </w:rPr>
      </w:pPr>
      <w:r w:rsidRPr="006C7277">
        <w:rPr>
          <w:rFonts w:ascii="Helvetica" w:hAnsi="Helvetica" w:cs="Helvetica"/>
          <w:b/>
          <w:bCs/>
          <w:color w:val="222222"/>
          <w:sz w:val="21"/>
          <w:szCs w:val="21"/>
        </w:rPr>
        <w:t>Muscina stabulans Fll.</w:t>
      </w:r>
    </w:p>
    <w:p w14:paraId="64162ADD" w14:textId="77777777" w:rsidR="006C7277" w:rsidRPr="006C7277" w:rsidRDefault="006C7277" w:rsidP="006C7277">
      <w:pPr>
        <w:rPr>
          <w:rFonts w:ascii="Helvetica" w:hAnsi="Helvetica" w:cs="Helvetica"/>
          <w:b/>
          <w:bCs/>
          <w:color w:val="222222"/>
          <w:sz w:val="21"/>
          <w:szCs w:val="21"/>
        </w:rPr>
      </w:pPr>
    </w:p>
    <w:p w14:paraId="417740CB" w14:textId="77777777" w:rsidR="006C7277" w:rsidRPr="006C7277" w:rsidRDefault="006C7277" w:rsidP="006C7277">
      <w:pPr>
        <w:rPr>
          <w:rFonts w:ascii="Helvetica" w:hAnsi="Helvetica" w:cs="Helvetica"/>
          <w:b/>
          <w:bCs/>
          <w:color w:val="222222"/>
          <w:sz w:val="21"/>
          <w:szCs w:val="21"/>
        </w:rPr>
      </w:pPr>
      <w:r w:rsidRPr="006C7277">
        <w:rPr>
          <w:rFonts w:ascii="Helvetica" w:hAnsi="Helvetica" w:cs="Helvetica"/>
          <w:b/>
          <w:bCs/>
          <w:color w:val="222222"/>
          <w:sz w:val="21"/>
          <w:szCs w:val="21"/>
        </w:rPr>
        <w:t>Sepsis fulgens Hoffmansegg</w:t>
      </w:r>
    </w:p>
    <w:p w14:paraId="16FD83CA" w14:textId="77777777" w:rsidR="006C7277" w:rsidRPr="006C7277" w:rsidRDefault="006C7277" w:rsidP="006C7277">
      <w:pPr>
        <w:rPr>
          <w:rFonts w:ascii="Helvetica" w:hAnsi="Helvetica" w:cs="Helvetica"/>
          <w:b/>
          <w:bCs/>
          <w:color w:val="222222"/>
          <w:sz w:val="21"/>
          <w:szCs w:val="21"/>
        </w:rPr>
      </w:pPr>
    </w:p>
    <w:p w14:paraId="16B5A045" w14:textId="77777777" w:rsidR="006C7277" w:rsidRPr="006C7277" w:rsidRDefault="006C7277" w:rsidP="006C7277">
      <w:pPr>
        <w:rPr>
          <w:rFonts w:ascii="Helvetica" w:hAnsi="Helvetica" w:cs="Helvetica"/>
          <w:b/>
          <w:bCs/>
          <w:color w:val="222222"/>
          <w:sz w:val="21"/>
          <w:szCs w:val="21"/>
        </w:rPr>
      </w:pPr>
      <w:r w:rsidRPr="006C7277">
        <w:rPr>
          <w:rFonts w:ascii="Helvetica" w:hAnsi="Helvetica" w:cs="Helvetica"/>
          <w:b/>
          <w:bCs/>
          <w:color w:val="222222"/>
          <w:sz w:val="21"/>
          <w:szCs w:val="21"/>
        </w:rPr>
        <w:t>Hydrotaea dentipes F.</w:t>
      </w:r>
    </w:p>
    <w:p w14:paraId="50D24045" w14:textId="77777777" w:rsidR="006C7277" w:rsidRPr="006C7277" w:rsidRDefault="006C7277" w:rsidP="006C7277">
      <w:pPr>
        <w:rPr>
          <w:rFonts w:ascii="Helvetica" w:hAnsi="Helvetica" w:cs="Helvetica"/>
          <w:b/>
          <w:bCs/>
          <w:color w:val="222222"/>
          <w:sz w:val="21"/>
          <w:szCs w:val="21"/>
        </w:rPr>
      </w:pPr>
    </w:p>
    <w:p w14:paraId="2CF882AA" w14:textId="77777777" w:rsidR="006C7277" w:rsidRPr="006C7277" w:rsidRDefault="006C7277" w:rsidP="006C7277">
      <w:pPr>
        <w:rPr>
          <w:rFonts w:ascii="Helvetica" w:hAnsi="Helvetica" w:cs="Helvetica"/>
          <w:b/>
          <w:bCs/>
          <w:color w:val="222222"/>
          <w:sz w:val="21"/>
          <w:szCs w:val="21"/>
        </w:rPr>
      </w:pPr>
      <w:r w:rsidRPr="006C7277">
        <w:rPr>
          <w:rFonts w:ascii="Helvetica" w:hAnsi="Helvetica" w:cs="Helvetica"/>
          <w:b/>
          <w:bCs/>
          <w:color w:val="222222"/>
          <w:sz w:val="21"/>
          <w:szCs w:val="21"/>
        </w:rPr>
        <w:t>Dendrophaonia querceti Bouche</w:t>
      </w:r>
    </w:p>
    <w:p w14:paraId="54B9874D" w14:textId="77777777" w:rsidR="006C7277" w:rsidRPr="006C7277" w:rsidRDefault="006C7277" w:rsidP="006C7277">
      <w:pPr>
        <w:rPr>
          <w:rFonts w:ascii="Helvetica" w:hAnsi="Helvetica" w:cs="Helvetica"/>
          <w:b/>
          <w:bCs/>
          <w:color w:val="222222"/>
          <w:sz w:val="21"/>
          <w:szCs w:val="21"/>
        </w:rPr>
      </w:pPr>
    </w:p>
    <w:p w14:paraId="6C88831D" w14:textId="77777777" w:rsidR="006C7277" w:rsidRPr="006C7277" w:rsidRDefault="006C7277" w:rsidP="006C7277">
      <w:pPr>
        <w:rPr>
          <w:rFonts w:ascii="Helvetica" w:hAnsi="Helvetica" w:cs="Helvetica"/>
          <w:b/>
          <w:bCs/>
          <w:color w:val="222222"/>
          <w:sz w:val="21"/>
          <w:szCs w:val="21"/>
        </w:rPr>
      </w:pPr>
      <w:r w:rsidRPr="006C7277">
        <w:rPr>
          <w:rFonts w:ascii="Helvetica" w:hAnsi="Helvetica" w:cs="Helvetica" w:hint="eastAsia"/>
          <w:b/>
          <w:bCs/>
          <w:color w:val="222222"/>
          <w:sz w:val="21"/>
          <w:szCs w:val="21"/>
        </w:rPr>
        <w:t>Общая</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характеристика</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видов</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развивающихся</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в</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курином</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помете</w:t>
      </w:r>
    </w:p>
    <w:p w14:paraId="4C1AF030" w14:textId="77777777" w:rsidR="006C7277" w:rsidRPr="006C7277" w:rsidRDefault="006C7277" w:rsidP="006C7277">
      <w:pPr>
        <w:rPr>
          <w:rFonts w:ascii="Helvetica" w:hAnsi="Helvetica" w:cs="Helvetica"/>
          <w:b/>
          <w:bCs/>
          <w:color w:val="222222"/>
          <w:sz w:val="21"/>
          <w:szCs w:val="21"/>
        </w:rPr>
      </w:pPr>
    </w:p>
    <w:p w14:paraId="407D36A2" w14:textId="77777777" w:rsidR="006C7277" w:rsidRPr="006C7277" w:rsidRDefault="006C7277" w:rsidP="006C7277">
      <w:pPr>
        <w:rPr>
          <w:rFonts w:ascii="Helvetica" w:hAnsi="Helvetica" w:cs="Helvetica"/>
          <w:b/>
          <w:bCs/>
          <w:color w:val="222222"/>
          <w:sz w:val="21"/>
          <w:szCs w:val="21"/>
        </w:rPr>
      </w:pPr>
      <w:r w:rsidRPr="006C7277">
        <w:rPr>
          <w:rFonts w:ascii="Helvetica" w:hAnsi="Helvetica" w:cs="Helvetica" w:hint="eastAsia"/>
          <w:b/>
          <w:bCs/>
          <w:color w:val="222222"/>
          <w:sz w:val="21"/>
          <w:szCs w:val="21"/>
        </w:rPr>
        <w:t>Зональные</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изменения</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фауны</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куриного</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помета</w:t>
      </w:r>
      <w:r w:rsidRPr="006C7277">
        <w:rPr>
          <w:rFonts w:ascii="Helvetica" w:hAnsi="Helvetica" w:cs="Helvetica"/>
          <w:b/>
          <w:bCs/>
          <w:color w:val="222222"/>
          <w:sz w:val="21"/>
          <w:szCs w:val="21"/>
        </w:rPr>
        <w:t>.</w:t>
      </w:r>
    </w:p>
    <w:p w14:paraId="1EA5AC7C" w14:textId="77777777" w:rsidR="006C7277" w:rsidRPr="006C7277" w:rsidRDefault="006C7277" w:rsidP="006C7277">
      <w:pPr>
        <w:rPr>
          <w:rFonts w:ascii="Helvetica" w:hAnsi="Helvetica" w:cs="Helvetica"/>
          <w:b/>
          <w:bCs/>
          <w:color w:val="222222"/>
          <w:sz w:val="21"/>
          <w:szCs w:val="21"/>
        </w:rPr>
      </w:pPr>
    </w:p>
    <w:p w14:paraId="54D6DD66" w14:textId="77777777" w:rsidR="006C7277" w:rsidRPr="006C7277" w:rsidRDefault="006C7277" w:rsidP="006C7277">
      <w:pPr>
        <w:rPr>
          <w:rFonts w:ascii="Helvetica" w:hAnsi="Helvetica" w:cs="Helvetica"/>
          <w:b/>
          <w:bCs/>
          <w:color w:val="222222"/>
          <w:sz w:val="21"/>
          <w:szCs w:val="21"/>
        </w:rPr>
      </w:pPr>
      <w:r w:rsidRPr="006C7277">
        <w:rPr>
          <w:rFonts w:ascii="Helvetica" w:hAnsi="Helvetica" w:cs="Helvetica" w:hint="eastAsia"/>
          <w:b/>
          <w:bCs/>
          <w:color w:val="222222"/>
          <w:sz w:val="21"/>
          <w:szCs w:val="21"/>
        </w:rPr>
        <w:t>Другие</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группы</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животных</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из</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куриного</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помета</w:t>
      </w:r>
      <w:r w:rsidRPr="006C7277">
        <w:rPr>
          <w:rFonts w:ascii="Helvetica" w:hAnsi="Helvetica" w:cs="Helvetica"/>
          <w:b/>
          <w:bCs/>
          <w:color w:val="222222"/>
          <w:sz w:val="21"/>
          <w:szCs w:val="21"/>
        </w:rPr>
        <w:t>.</w:t>
      </w:r>
    </w:p>
    <w:p w14:paraId="51F86F6A" w14:textId="77777777" w:rsidR="006C7277" w:rsidRPr="006C7277" w:rsidRDefault="006C7277" w:rsidP="006C7277">
      <w:pPr>
        <w:rPr>
          <w:rFonts w:ascii="Helvetica" w:hAnsi="Helvetica" w:cs="Helvetica"/>
          <w:b/>
          <w:bCs/>
          <w:color w:val="222222"/>
          <w:sz w:val="21"/>
          <w:szCs w:val="21"/>
        </w:rPr>
      </w:pPr>
    </w:p>
    <w:p w14:paraId="42D71BC9" w14:textId="77777777" w:rsidR="006C7277" w:rsidRPr="006C7277" w:rsidRDefault="006C7277" w:rsidP="006C7277">
      <w:pPr>
        <w:rPr>
          <w:rFonts w:ascii="Helvetica" w:hAnsi="Helvetica" w:cs="Helvetica"/>
          <w:b/>
          <w:bCs/>
          <w:color w:val="222222"/>
          <w:sz w:val="21"/>
          <w:szCs w:val="21"/>
        </w:rPr>
      </w:pPr>
      <w:r w:rsidRPr="006C7277">
        <w:rPr>
          <w:rFonts w:ascii="Helvetica" w:hAnsi="Helvetica" w:cs="Helvetica" w:hint="eastAsia"/>
          <w:b/>
          <w:bCs/>
          <w:color w:val="222222"/>
          <w:sz w:val="21"/>
          <w:szCs w:val="21"/>
        </w:rPr>
        <w:t>Сукцессии</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фауны</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куриного</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помета</w:t>
      </w:r>
      <w:r w:rsidRPr="006C7277">
        <w:rPr>
          <w:rFonts w:ascii="Helvetica" w:hAnsi="Helvetica" w:cs="Helvetica"/>
          <w:b/>
          <w:bCs/>
          <w:color w:val="222222"/>
          <w:sz w:val="21"/>
          <w:szCs w:val="21"/>
        </w:rPr>
        <w:t>.</w:t>
      </w:r>
    </w:p>
    <w:p w14:paraId="5151C589" w14:textId="77777777" w:rsidR="006C7277" w:rsidRPr="006C7277" w:rsidRDefault="006C7277" w:rsidP="006C7277">
      <w:pPr>
        <w:rPr>
          <w:rFonts w:ascii="Helvetica" w:hAnsi="Helvetica" w:cs="Helvetica"/>
          <w:b/>
          <w:bCs/>
          <w:color w:val="222222"/>
          <w:sz w:val="21"/>
          <w:szCs w:val="21"/>
        </w:rPr>
      </w:pPr>
    </w:p>
    <w:p w14:paraId="4913F89A" w14:textId="77777777" w:rsidR="006C7277" w:rsidRPr="006C7277" w:rsidRDefault="006C7277" w:rsidP="006C7277">
      <w:pPr>
        <w:rPr>
          <w:rFonts w:ascii="Helvetica" w:hAnsi="Helvetica" w:cs="Helvetica"/>
          <w:b/>
          <w:bCs/>
          <w:color w:val="222222"/>
          <w:sz w:val="21"/>
          <w:szCs w:val="21"/>
        </w:rPr>
      </w:pPr>
      <w:r w:rsidRPr="006C7277">
        <w:rPr>
          <w:rFonts w:ascii="Helvetica" w:hAnsi="Helvetica" w:cs="Helvetica" w:hint="eastAsia"/>
          <w:b/>
          <w:bCs/>
          <w:color w:val="222222"/>
          <w:sz w:val="21"/>
          <w:szCs w:val="21"/>
        </w:rPr>
        <w:t>Фауна</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помета</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на</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птичьих</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базарах</w:t>
      </w:r>
      <w:r w:rsidRPr="006C7277">
        <w:rPr>
          <w:rFonts w:ascii="Helvetica" w:hAnsi="Helvetica" w:cs="Helvetica"/>
          <w:b/>
          <w:bCs/>
          <w:color w:val="222222"/>
          <w:sz w:val="21"/>
          <w:szCs w:val="21"/>
        </w:rPr>
        <w:t>.</w:t>
      </w:r>
    </w:p>
    <w:p w14:paraId="1E351200" w14:textId="77777777" w:rsidR="006C7277" w:rsidRPr="006C7277" w:rsidRDefault="006C7277" w:rsidP="006C7277">
      <w:pPr>
        <w:rPr>
          <w:rFonts w:ascii="Helvetica" w:hAnsi="Helvetica" w:cs="Helvetica"/>
          <w:b/>
          <w:bCs/>
          <w:color w:val="222222"/>
          <w:sz w:val="21"/>
          <w:szCs w:val="21"/>
        </w:rPr>
      </w:pPr>
    </w:p>
    <w:p w14:paraId="75004C9C" w14:textId="77777777" w:rsidR="006C7277" w:rsidRPr="006C7277" w:rsidRDefault="006C7277" w:rsidP="006C7277">
      <w:pPr>
        <w:rPr>
          <w:rFonts w:ascii="Helvetica" w:hAnsi="Helvetica" w:cs="Helvetica"/>
          <w:b/>
          <w:bCs/>
          <w:color w:val="222222"/>
          <w:sz w:val="21"/>
          <w:szCs w:val="21"/>
        </w:rPr>
      </w:pPr>
      <w:r w:rsidRPr="006C7277">
        <w:rPr>
          <w:rFonts w:ascii="Helvetica" w:hAnsi="Helvetica" w:cs="Helvetica" w:hint="eastAsia"/>
          <w:b/>
          <w:bCs/>
          <w:color w:val="222222"/>
          <w:sz w:val="21"/>
          <w:szCs w:val="21"/>
        </w:rPr>
        <w:t>Особенности</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развития</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личинок</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некоторых</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мух</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в</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курином</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помете</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по</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сравнению</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с</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другими</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субстратами</w:t>
      </w:r>
    </w:p>
    <w:p w14:paraId="2787E8DF" w14:textId="77777777" w:rsidR="006C7277" w:rsidRPr="006C7277" w:rsidRDefault="006C7277" w:rsidP="006C7277">
      <w:pPr>
        <w:rPr>
          <w:rFonts w:ascii="Helvetica" w:hAnsi="Helvetica" w:cs="Helvetica"/>
          <w:b/>
          <w:bCs/>
          <w:color w:val="222222"/>
          <w:sz w:val="21"/>
          <w:szCs w:val="21"/>
        </w:rPr>
      </w:pPr>
    </w:p>
    <w:p w14:paraId="23FD7194" w14:textId="77777777" w:rsidR="006C7277" w:rsidRPr="006C7277" w:rsidRDefault="006C7277" w:rsidP="006C7277">
      <w:pPr>
        <w:rPr>
          <w:rFonts w:ascii="Helvetica" w:hAnsi="Helvetica" w:cs="Helvetica"/>
          <w:b/>
          <w:bCs/>
          <w:color w:val="222222"/>
          <w:sz w:val="21"/>
          <w:szCs w:val="21"/>
        </w:rPr>
      </w:pPr>
      <w:r w:rsidRPr="006C7277">
        <w:rPr>
          <w:rFonts w:ascii="Helvetica" w:hAnsi="Helvetica" w:cs="Helvetica"/>
          <w:b/>
          <w:bCs/>
          <w:color w:val="222222"/>
          <w:sz w:val="21"/>
          <w:szCs w:val="21"/>
        </w:rPr>
        <w:t xml:space="preserve">Musca domestica </w:t>
      </w:r>
      <w:r w:rsidRPr="006C7277">
        <w:rPr>
          <w:rFonts w:ascii="Helvetica" w:hAnsi="Helvetica" w:cs="Helvetica" w:hint="eastAsia"/>
          <w:b/>
          <w:bCs/>
          <w:color w:val="222222"/>
          <w:sz w:val="21"/>
          <w:szCs w:val="21"/>
        </w:rPr>
        <w:t>Ъ</w:t>
      </w:r>
      <w:r w:rsidRPr="006C7277">
        <w:rPr>
          <w:rFonts w:ascii="Helvetica" w:hAnsi="Helvetica" w:cs="Helvetica"/>
          <w:b/>
          <w:bCs/>
          <w:color w:val="222222"/>
          <w:sz w:val="21"/>
          <w:szCs w:val="21"/>
        </w:rPr>
        <w:t>.</w:t>
      </w:r>
    </w:p>
    <w:p w14:paraId="4CFB07F1" w14:textId="77777777" w:rsidR="006C7277" w:rsidRPr="006C7277" w:rsidRDefault="006C7277" w:rsidP="006C7277">
      <w:pPr>
        <w:rPr>
          <w:rFonts w:ascii="Helvetica" w:hAnsi="Helvetica" w:cs="Helvetica"/>
          <w:b/>
          <w:bCs/>
          <w:color w:val="222222"/>
          <w:sz w:val="21"/>
          <w:szCs w:val="21"/>
        </w:rPr>
      </w:pPr>
    </w:p>
    <w:p w14:paraId="556C85D6" w14:textId="77777777" w:rsidR="006C7277" w:rsidRPr="006C7277" w:rsidRDefault="006C7277" w:rsidP="006C7277">
      <w:pPr>
        <w:rPr>
          <w:rFonts w:ascii="Helvetica" w:hAnsi="Helvetica" w:cs="Helvetica"/>
          <w:b/>
          <w:bCs/>
          <w:color w:val="222222"/>
          <w:sz w:val="21"/>
          <w:szCs w:val="21"/>
        </w:rPr>
      </w:pPr>
      <w:r w:rsidRPr="006C7277">
        <w:rPr>
          <w:rFonts w:ascii="Helvetica" w:hAnsi="Helvetica" w:cs="Helvetica"/>
          <w:b/>
          <w:bCs/>
          <w:color w:val="222222"/>
          <w:sz w:val="21"/>
          <w:szCs w:val="21"/>
        </w:rPr>
        <w:t>Protophormia terraenovae R</w:t>
      </w:r>
      <w:r w:rsidRPr="006C7277">
        <w:rPr>
          <w:rFonts w:ascii="Helvetica" w:hAnsi="Helvetica" w:cs="Helvetica" w:hint="eastAsia"/>
          <w:b/>
          <w:bCs/>
          <w:color w:val="222222"/>
          <w:sz w:val="21"/>
          <w:szCs w:val="21"/>
        </w:rPr>
        <w:t>»</w:t>
      </w:r>
      <w:r w:rsidRPr="006C7277">
        <w:rPr>
          <w:rFonts w:ascii="Helvetica" w:hAnsi="Helvetica" w:cs="Helvetica"/>
          <w:b/>
          <w:bCs/>
          <w:color w:val="222222"/>
          <w:sz w:val="21"/>
          <w:szCs w:val="21"/>
        </w:rPr>
        <w:t xml:space="preserve">-D. </w:t>
      </w:r>
      <w:r w:rsidRPr="006C7277">
        <w:rPr>
          <w:rFonts w:ascii="Helvetica" w:hAnsi="Helvetica" w:cs="Helvetica" w:hint="eastAsia"/>
          <w:b/>
          <w:bCs/>
          <w:color w:val="222222"/>
          <w:sz w:val="21"/>
          <w:szCs w:val="21"/>
        </w:rPr>
        <w:t>•</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w:t>
      </w:r>
    </w:p>
    <w:p w14:paraId="3F57420D" w14:textId="77777777" w:rsidR="006C7277" w:rsidRPr="006C7277" w:rsidRDefault="006C7277" w:rsidP="006C7277">
      <w:pPr>
        <w:rPr>
          <w:rFonts w:ascii="Helvetica" w:hAnsi="Helvetica" w:cs="Helvetica"/>
          <w:b/>
          <w:bCs/>
          <w:color w:val="222222"/>
          <w:sz w:val="21"/>
          <w:szCs w:val="21"/>
        </w:rPr>
      </w:pPr>
    </w:p>
    <w:p w14:paraId="118DC85D" w14:textId="77777777" w:rsidR="006C7277" w:rsidRPr="006C7277" w:rsidRDefault="006C7277" w:rsidP="006C7277">
      <w:pPr>
        <w:rPr>
          <w:rFonts w:ascii="Helvetica" w:hAnsi="Helvetica" w:cs="Helvetica"/>
          <w:b/>
          <w:bCs/>
          <w:color w:val="222222"/>
          <w:sz w:val="21"/>
          <w:szCs w:val="21"/>
        </w:rPr>
      </w:pPr>
      <w:r w:rsidRPr="006C7277">
        <w:rPr>
          <w:rFonts w:ascii="Helvetica" w:hAnsi="Helvetica" w:cs="Helvetica" w:hint="eastAsia"/>
          <w:b/>
          <w:bCs/>
          <w:color w:val="222222"/>
          <w:sz w:val="21"/>
          <w:szCs w:val="21"/>
        </w:rPr>
        <w:t>ГЛАВА</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Ш</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ВЛИЯНИЕ</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НЕКОТОРЫХ</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ФАКТОРОВ</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СРЕДЫ</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НА</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РАЗВИТИЕ</w:t>
      </w:r>
    </w:p>
    <w:p w14:paraId="074C50E2" w14:textId="77777777" w:rsidR="006C7277" w:rsidRPr="006C7277" w:rsidRDefault="006C7277" w:rsidP="006C7277">
      <w:pPr>
        <w:rPr>
          <w:rFonts w:ascii="Helvetica" w:hAnsi="Helvetica" w:cs="Helvetica"/>
          <w:b/>
          <w:bCs/>
          <w:color w:val="222222"/>
          <w:sz w:val="21"/>
          <w:szCs w:val="21"/>
        </w:rPr>
      </w:pPr>
    </w:p>
    <w:p w14:paraId="15C7B151" w14:textId="77777777" w:rsidR="006C7277" w:rsidRPr="006C7277" w:rsidRDefault="006C7277" w:rsidP="006C7277">
      <w:pPr>
        <w:rPr>
          <w:rFonts w:ascii="Helvetica" w:hAnsi="Helvetica" w:cs="Helvetica"/>
          <w:b/>
          <w:bCs/>
          <w:color w:val="222222"/>
          <w:sz w:val="21"/>
          <w:szCs w:val="21"/>
        </w:rPr>
      </w:pPr>
      <w:r w:rsidRPr="006C7277">
        <w:rPr>
          <w:rFonts w:ascii="Helvetica" w:hAnsi="Helvetica" w:cs="Helvetica" w:hint="eastAsia"/>
          <w:b/>
          <w:bCs/>
          <w:color w:val="222222"/>
          <w:sz w:val="21"/>
          <w:szCs w:val="21"/>
        </w:rPr>
        <w:t>ЛИЧИНОК</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КОМНАТНОЙ</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МУЖ</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В</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КУРИНОМ</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ПОМЕТЕ</w:t>
      </w:r>
      <w:r w:rsidRPr="006C7277">
        <w:rPr>
          <w:rFonts w:ascii="Helvetica" w:hAnsi="Helvetica" w:cs="Helvetica"/>
          <w:b/>
          <w:bCs/>
          <w:color w:val="222222"/>
          <w:sz w:val="21"/>
          <w:szCs w:val="21"/>
        </w:rPr>
        <w:t>.</w:t>
      </w:r>
    </w:p>
    <w:p w14:paraId="28EA2148" w14:textId="77777777" w:rsidR="006C7277" w:rsidRPr="006C7277" w:rsidRDefault="006C7277" w:rsidP="006C7277">
      <w:pPr>
        <w:rPr>
          <w:rFonts w:ascii="Helvetica" w:hAnsi="Helvetica" w:cs="Helvetica"/>
          <w:b/>
          <w:bCs/>
          <w:color w:val="222222"/>
          <w:sz w:val="21"/>
          <w:szCs w:val="21"/>
        </w:rPr>
      </w:pPr>
    </w:p>
    <w:p w14:paraId="390B8B1E" w14:textId="77777777" w:rsidR="006C7277" w:rsidRPr="006C7277" w:rsidRDefault="006C7277" w:rsidP="006C7277">
      <w:pPr>
        <w:rPr>
          <w:rFonts w:ascii="Helvetica" w:hAnsi="Helvetica" w:cs="Helvetica"/>
          <w:b/>
          <w:bCs/>
          <w:color w:val="222222"/>
          <w:sz w:val="21"/>
          <w:szCs w:val="21"/>
        </w:rPr>
      </w:pPr>
      <w:r w:rsidRPr="006C7277">
        <w:rPr>
          <w:rFonts w:ascii="Helvetica" w:hAnsi="Helvetica" w:cs="Helvetica" w:hint="eastAsia"/>
          <w:b/>
          <w:bCs/>
          <w:color w:val="222222"/>
          <w:sz w:val="21"/>
          <w:szCs w:val="21"/>
        </w:rPr>
        <w:t>Влажность</w:t>
      </w:r>
    </w:p>
    <w:p w14:paraId="0AE4CE13" w14:textId="77777777" w:rsidR="006C7277" w:rsidRPr="006C7277" w:rsidRDefault="006C7277" w:rsidP="006C7277">
      <w:pPr>
        <w:rPr>
          <w:rFonts w:ascii="Helvetica" w:hAnsi="Helvetica" w:cs="Helvetica"/>
          <w:b/>
          <w:bCs/>
          <w:color w:val="222222"/>
          <w:sz w:val="21"/>
          <w:szCs w:val="21"/>
        </w:rPr>
      </w:pPr>
    </w:p>
    <w:p w14:paraId="06C27005" w14:textId="77777777" w:rsidR="006C7277" w:rsidRPr="006C7277" w:rsidRDefault="006C7277" w:rsidP="006C7277">
      <w:pPr>
        <w:rPr>
          <w:rFonts w:ascii="Helvetica" w:hAnsi="Helvetica" w:cs="Helvetica"/>
          <w:b/>
          <w:bCs/>
          <w:color w:val="222222"/>
          <w:sz w:val="21"/>
          <w:szCs w:val="21"/>
        </w:rPr>
      </w:pPr>
      <w:r w:rsidRPr="006C7277">
        <w:rPr>
          <w:rFonts w:ascii="Helvetica" w:hAnsi="Helvetica" w:cs="Helvetica" w:hint="eastAsia"/>
          <w:b/>
          <w:bCs/>
          <w:color w:val="222222"/>
          <w:sz w:val="21"/>
          <w:szCs w:val="21"/>
        </w:rPr>
        <w:t>Кислотность</w:t>
      </w:r>
      <w:r w:rsidRPr="006C7277">
        <w:rPr>
          <w:rFonts w:ascii="Helvetica" w:hAnsi="Helvetica" w:cs="Helvetica"/>
          <w:b/>
          <w:bCs/>
          <w:color w:val="222222"/>
          <w:sz w:val="21"/>
          <w:szCs w:val="21"/>
        </w:rPr>
        <w:t>.</w:t>
      </w:r>
    </w:p>
    <w:p w14:paraId="6C501D5F" w14:textId="77777777" w:rsidR="006C7277" w:rsidRPr="006C7277" w:rsidRDefault="006C7277" w:rsidP="006C7277">
      <w:pPr>
        <w:rPr>
          <w:rFonts w:ascii="Helvetica" w:hAnsi="Helvetica" w:cs="Helvetica"/>
          <w:b/>
          <w:bCs/>
          <w:color w:val="222222"/>
          <w:sz w:val="21"/>
          <w:szCs w:val="21"/>
        </w:rPr>
      </w:pPr>
    </w:p>
    <w:p w14:paraId="5883B022" w14:textId="77777777" w:rsidR="006C7277" w:rsidRPr="006C7277" w:rsidRDefault="006C7277" w:rsidP="006C7277">
      <w:pPr>
        <w:rPr>
          <w:rFonts w:ascii="Helvetica" w:hAnsi="Helvetica" w:cs="Helvetica"/>
          <w:b/>
          <w:bCs/>
          <w:color w:val="222222"/>
          <w:sz w:val="21"/>
          <w:szCs w:val="21"/>
        </w:rPr>
      </w:pPr>
      <w:r w:rsidRPr="006C7277">
        <w:rPr>
          <w:rFonts w:ascii="Helvetica" w:hAnsi="Helvetica" w:cs="Helvetica" w:hint="eastAsia"/>
          <w:b/>
          <w:bCs/>
          <w:color w:val="222222"/>
          <w:sz w:val="21"/>
          <w:szCs w:val="21"/>
        </w:rPr>
        <w:t>Срок</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хранения</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помета</w:t>
      </w:r>
    </w:p>
    <w:p w14:paraId="4F08F479" w14:textId="77777777" w:rsidR="006C7277" w:rsidRPr="006C7277" w:rsidRDefault="006C7277" w:rsidP="006C7277">
      <w:pPr>
        <w:rPr>
          <w:rFonts w:ascii="Helvetica" w:hAnsi="Helvetica" w:cs="Helvetica"/>
          <w:b/>
          <w:bCs/>
          <w:color w:val="222222"/>
          <w:sz w:val="21"/>
          <w:szCs w:val="21"/>
        </w:rPr>
      </w:pPr>
    </w:p>
    <w:p w14:paraId="2597A3EB" w14:textId="77777777" w:rsidR="006C7277" w:rsidRPr="006C7277" w:rsidRDefault="006C7277" w:rsidP="006C7277">
      <w:pPr>
        <w:rPr>
          <w:rFonts w:ascii="Helvetica" w:hAnsi="Helvetica" w:cs="Helvetica"/>
          <w:b/>
          <w:bCs/>
          <w:color w:val="222222"/>
          <w:sz w:val="21"/>
          <w:szCs w:val="21"/>
        </w:rPr>
      </w:pPr>
      <w:r w:rsidRPr="006C7277">
        <w:rPr>
          <w:rFonts w:ascii="Helvetica" w:hAnsi="Helvetica" w:cs="Helvetica" w:hint="eastAsia"/>
          <w:b/>
          <w:bCs/>
          <w:color w:val="222222"/>
          <w:sz w:val="21"/>
          <w:szCs w:val="21"/>
        </w:rPr>
        <w:t>Температура</w:t>
      </w:r>
      <w:r w:rsidRPr="006C7277">
        <w:rPr>
          <w:rFonts w:ascii="Helvetica" w:hAnsi="Helvetica" w:cs="Helvetica"/>
          <w:b/>
          <w:bCs/>
          <w:color w:val="222222"/>
          <w:sz w:val="21"/>
          <w:szCs w:val="21"/>
        </w:rPr>
        <w:t>.</w:t>
      </w:r>
    </w:p>
    <w:p w14:paraId="45783FAB" w14:textId="77777777" w:rsidR="006C7277" w:rsidRPr="006C7277" w:rsidRDefault="006C7277" w:rsidP="006C7277">
      <w:pPr>
        <w:rPr>
          <w:rFonts w:ascii="Helvetica" w:hAnsi="Helvetica" w:cs="Helvetica"/>
          <w:b/>
          <w:bCs/>
          <w:color w:val="222222"/>
          <w:sz w:val="21"/>
          <w:szCs w:val="21"/>
        </w:rPr>
      </w:pPr>
    </w:p>
    <w:p w14:paraId="312F6009" w14:textId="77777777" w:rsidR="006C7277" w:rsidRPr="006C7277" w:rsidRDefault="006C7277" w:rsidP="006C7277">
      <w:pPr>
        <w:rPr>
          <w:rFonts w:ascii="Helvetica" w:hAnsi="Helvetica" w:cs="Helvetica"/>
          <w:b/>
          <w:bCs/>
          <w:color w:val="222222"/>
          <w:sz w:val="21"/>
          <w:szCs w:val="21"/>
        </w:rPr>
      </w:pPr>
      <w:r w:rsidRPr="006C7277">
        <w:rPr>
          <w:rFonts w:ascii="Helvetica" w:hAnsi="Helvetica" w:cs="Helvetica" w:hint="eastAsia"/>
          <w:b/>
          <w:bCs/>
          <w:color w:val="222222"/>
          <w:sz w:val="21"/>
          <w:szCs w:val="21"/>
        </w:rPr>
        <w:t>Влияние</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экологических</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факторов</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на</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разогревание</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субстрата</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личинками</w:t>
      </w:r>
    </w:p>
    <w:p w14:paraId="0183F5BE" w14:textId="77777777" w:rsidR="006C7277" w:rsidRPr="006C7277" w:rsidRDefault="006C7277" w:rsidP="006C7277">
      <w:pPr>
        <w:rPr>
          <w:rFonts w:ascii="Helvetica" w:hAnsi="Helvetica" w:cs="Helvetica"/>
          <w:b/>
          <w:bCs/>
          <w:color w:val="222222"/>
          <w:sz w:val="21"/>
          <w:szCs w:val="21"/>
        </w:rPr>
      </w:pPr>
    </w:p>
    <w:p w14:paraId="3E771D8A" w14:textId="77777777" w:rsidR="006C7277" w:rsidRPr="006C7277" w:rsidRDefault="006C7277" w:rsidP="006C7277">
      <w:pPr>
        <w:rPr>
          <w:rFonts w:ascii="Helvetica" w:hAnsi="Helvetica" w:cs="Helvetica"/>
          <w:b/>
          <w:bCs/>
          <w:color w:val="222222"/>
          <w:sz w:val="21"/>
          <w:szCs w:val="21"/>
        </w:rPr>
      </w:pPr>
      <w:r w:rsidRPr="006C7277">
        <w:rPr>
          <w:rFonts w:ascii="Helvetica" w:hAnsi="Helvetica" w:cs="Helvetica" w:hint="eastAsia"/>
          <w:b/>
          <w:bCs/>
          <w:color w:val="222222"/>
          <w:sz w:val="21"/>
          <w:szCs w:val="21"/>
        </w:rPr>
        <w:t>Динамика</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разогревания</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субстрата</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при</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развитии</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личинок</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комнатной</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мухи</w:t>
      </w:r>
      <w:r w:rsidRPr="006C7277">
        <w:rPr>
          <w:rFonts w:ascii="Helvetica" w:hAnsi="Helvetica" w:cs="Helvetica"/>
          <w:b/>
          <w:bCs/>
          <w:color w:val="222222"/>
          <w:sz w:val="21"/>
          <w:szCs w:val="21"/>
        </w:rPr>
        <w:t>.</w:t>
      </w:r>
    </w:p>
    <w:p w14:paraId="7AB514B7" w14:textId="77777777" w:rsidR="006C7277" w:rsidRPr="006C7277" w:rsidRDefault="006C7277" w:rsidP="006C7277">
      <w:pPr>
        <w:rPr>
          <w:rFonts w:ascii="Helvetica" w:hAnsi="Helvetica" w:cs="Helvetica"/>
          <w:b/>
          <w:bCs/>
          <w:color w:val="222222"/>
          <w:sz w:val="21"/>
          <w:szCs w:val="21"/>
        </w:rPr>
      </w:pPr>
    </w:p>
    <w:p w14:paraId="0FE8B721" w14:textId="77777777" w:rsidR="006C7277" w:rsidRPr="006C7277" w:rsidRDefault="006C7277" w:rsidP="006C7277">
      <w:pPr>
        <w:rPr>
          <w:rFonts w:ascii="Helvetica" w:hAnsi="Helvetica" w:cs="Helvetica"/>
          <w:b/>
          <w:bCs/>
          <w:color w:val="222222"/>
          <w:sz w:val="21"/>
          <w:szCs w:val="21"/>
        </w:rPr>
      </w:pPr>
      <w:r w:rsidRPr="006C7277">
        <w:rPr>
          <w:rFonts w:ascii="Helvetica" w:hAnsi="Helvetica" w:cs="Helvetica" w:hint="eastAsia"/>
          <w:b/>
          <w:bCs/>
          <w:color w:val="222222"/>
          <w:sz w:val="21"/>
          <w:szCs w:val="21"/>
        </w:rPr>
        <w:t>Зависимость</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развития</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личинок</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комнатной</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мухи</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о</w:t>
      </w:r>
      <w:r w:rsidRPr="006C7277">
        <w:rPr>
          <w:rFonts w:ascii="Helvetica" w:hAnsi="Helvetica" w:cs="Helvetica" w:hint="eastAsia"/>
          <w:b/>
          <w:bCs/>
          <w:color w:val="222222"/>
          <w:sz w:val="21"/>
          <w:szCs w:val="21"/>
        </w:rPr>
        <w:lastRenderedPageBreak/>
        <w:t>т</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температуры</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воздуха</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и</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температуры</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субстрата</w:t>
      </w:r>
      <w:r w:rsidRPr="006C7277">
        <w:rPr>
          <w:rFonts w:ascii="Helvetica" w:hAnsi="Helvetica" w:cs="Helvetica"/>
          <w:b/>
          <w:bCs/>
          <w:color w:val="222222"/>
          <w:sz w:val="21"/>
          <w:szCs w:val="21"/>
        </w:rPr>
        <w:t>.</w:t>
      </w:r>
    </w:p>
    <w:p w14:paraId="6DC63032" w14:textId="77777777" w:rsidR="006C7277" w:rsidRPr="006C7277" w:rsidRDefault="006C7277" w:rsidP="006C7277">
      <w:pPr>
        <w:rPr>
          <w:rFonts w:ascii="Helvetica" w:hAnsi="Helvetica" w:cs="Helvetica"/>
          <w:b/>
          <w:bCs/>
          <w:color w:val="222222"/>
          <w:sz w:val="21"/>
          <w:szCs w:val="21"/>
        </w:rPr>
      </w:pPr>
    </w:p>
    <w:p w14:paraId="6733EBBE" w14:textId="77777777" w:rsidR="006C7277" w:rsidRPr="006C7277" w:rsidRDefault="006C7277" w:rsidP="006C7277">
      <w:pPr>
        <w:rPr>
          <w:rFonts w:ascii="Helvetica" w:hAnsi="Helvetica" w:cs="Helvetica"/>
          <w:b/>
          <w:bCs/>
          <w:color w:val="222222"/>
          <w:sz w:val="21"/>
          <w:szCs w:val="21"/>
        </w:rPr>
      </w:pPr>
      <w:r w:rsidRPr="006C7277">
        <w:rPr>
          <w:rFonts w:ascii="Helvetica" w:hAnsi="Helvetica" w:cs="Helvetica" w:hint="eastAsia"/>
          <w:b/>
          <w:bCs/>
          <w:color w:val="222222"/>
          <w:sz w:val="21"/>
          <w:szCs w:val="21"/>
        </w:rPr>
        <w:t>Влияние</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пониженных</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температур</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на</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преимагинальные</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стадии</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развития</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комнатной</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мухи</w:t>
      </w:r>
    </w:p>
    <w:p w14:paraId="4DE7C259" w14:textId="77777777" w:rsidR="006C7277" w:rsidRPr="006C7277" w:rsidRDefault="006C7277" w:rsidP="006C7277">
      <w:pPr>
        <w:rPr>
          <w:rFonts w:ascii="Helvetica" w:hAnsi="Helvetica" w:cs="Helvetica"/>
          <w:b/>
          <w:bCs/>
          <w:color w:val="222222"/>
          <w:sz w:val="21"/>
          <w:szCs w:val="21"/>
        </w:rPr>
      </w:pPr>
    </w:p>
    <w:p w14:paraId="4F17A081" w14:textId="77777777" w:rsidR="006C7277" w:rsidRPr="006C7277" w:rsidRDefault="006C7277" w:rsidP="006C7277">
      <w:pPr>
        <w:rPr>
          <w:rFonts w:ascii="Helvetica" w:hAnsi="Helvetica" w:cs="Helvetica"/>
          <w:b/>
          <w:bCs/>
          <w:color w:val="222222"/>
          <w:sz w:val="21"/>
          <w:szCs w:val="21"/>
        </w:rPr>
      </w:pPr>
      <w:r w:rsidRPr="006C7277">
        <w:rPr>
          <w:rFonts w:ascii="Helvetica" w:hAnsi="Helvetica" w:cs="Helvetica" w:hint="eastAsia"/>
          <w:b/>
          <w:bCs/>
          <w:color w:val="222222"/>
          <w:sz w:val="21"/>
          <w:szCs w:val="21"/>
        </w:rPr>
        <w:t>ГЛАВА</w:t>
      </w:r>
      <w:r w:rsidRPr="006C7277">
        <w:rPr>
          <w:rFonts w:ascii="Helvetica" w:hAnsi="Helvetica" w:cs="Helvetica"/>
          <w:b/>
          <w:bCs/>
          <w:color w:val="222222"/>
          <w:sz w:val="21"/>
          <w:szCs w:val="21"/>
        </w:rPr>
        <w:t xml:space="preserve"> 1</w:t>
      </w:r>
      <w:r w:rsidRPr="006C7277">
        <w:rPr>
          <w:rFonts w:ascii="Helvetica" w:hAnsi="Helvetica" w:cs="Helvetica" w:hint="eastAsia"/>
          <w:b/>
          <w:bCs/>
          <w:color w:val="222222"/>
          <w:sz w:val="21"/>
          <w:szCs w:val="21"/>
        </w:rPr>
        <w:t>У</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ВОЗДЕЙСТВИЕ</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РАЗВИВАЮЩИХСЯ</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ЛИЧИНОК</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КОМНАТНОЙ</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МУХИ</w:t>
      </w:r>
    </w:p>
    <w:p w14:paraId="58755C57" w14:textId="77777777" w:rsidR="006C7277" w:rsidRPr="006C7277" w:rsidRDefault="006C7277" w:rsidP="006C7277">
      <w:pPr>
        <w:rPr>
          <w:rFonts w:ascii="Helvetica" w:hAnsi="Helvetica" w:cs="Helvetica"/>
          <w:b/>
          <w:bCs/>
          <w:color w:val="222222"/>
          <w:sz w:val="21"/>
          <w:szCs w:val="21"/>
        </w:rPr>
      </w:pPr>
    </w:p>
    <w:p w14:paraId="29644987" w14:textId="77777777" w:rsidR="006C7277" w:rsidRPr="006C7277" w:rsidRDefault="006C7277" w:rsidP="006C7277">
      <w:pPr>
        <w:rPr>
          <w:rFonts w:ascii="Helvetica" w:hAnsi="Helvetica" w:cs="Helvetica"/>
          <w:b/>
          <w:bCs/>
          <w:color w:val="222222"/>
          <w:sz w:val="21"/>
          <w:szCs w:val="21"/>
        </w:rPr>
      </w:pPr>
      <w:r w:rsidRPr="006C7277">
        <w:rPr>
          <w:rFonts w:ascii="Helvetica" w:hAnsi="Helvetica" w:cs="Helvetica" w:hint="eastAsia"/>
          <w:b/>
          <w:bCs/>
          <w:color w:val="222222"/>
          <w:sz w:val="21"/>
          <w:szCs w:val="21"/>
        </w:rPr>
        <w:t>НА</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СРЕДУ</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ОБИТАНИЯ</w:t>
      </w:r>
    </w:p>
    <w:p w14:paraId="0765844E" w14:textId="77777777" w:rsidR="006C7277" w:rsidRPr="006C7277" w:rsidRDefault="006C7277" w:rsidP="006C7277">
      <w:pPr>
        <w:rPr>
          <w:rFonts w:ascii="Helvetica" w:hAnsi="Helvetica" w:cs="Helvetica"/>
          <w:b/>
          <w:bCs/>
          <w:color w:val="222222"/>
          <w:sz w:val="21"/>
          <w:szCs w:val="21"/>
        </w:rPr>
      </w:pPr>
    </w:p>
    <w:p w14:paraId="5C916A05" w14:textId="77777777" w:rsidR="006C7277" w:rsidRPr="006C7277" w:rsidRDefault="006C7277" w:rsidP="006C7277">
      <w:pPr>
        <w:rPr>
          <w:rFonts w:ascii="Helvetica" w:hAnsi="Helvetica" w:cs="Helvetica"/>
          <w:b/>
          <w:bCs/>
          <w:color w:val="222222"/>
          <w:sz w:val="21"/>
          <w:szCs w:val="21"/>
        </w:rPr>
      </w:pPr>
      <w:r w:rsidRPr="006C7277">
        <w:rPr>
          <w:rFonts w:ascii="Helvetica" w:hAnsi="Helvetica" w:cs="Helvetica" w:hint="eastAsia"/>
          <w:b/>
          <w:bCs/>
          <w:color w:val="222222"/>
          <w:sz w:val="21"/>
          <w:szCs w:val="21"/>
        </w:rPr>
        <w:t>ГЛАВА</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У</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ВЛИЯНИЕ</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ПЛОТНОСТИ</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ПОПУЛЯЦИИ</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ЛИЧИНОК</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КОМНАТНОЙ</w:t>
      </w:r>
    </w:p>
    <w:p w14:paraId="519D18CF" w14:textId="77777777" w:rsidR="006C7277" w:rsidRPr="006C7277" w:rsidRDefault="006C7277" w:rsidP="006C7277">
      <w:pPr>
        <w:rPr>
          <w:rFonts w:ascii="Helvetica" w:hAnsi="Helvetica" w:cs="Helvetica"/>
          <w:b/>
          <w:bCs/>
          <w:color w:val="222222"/>
          <w:sz w:val="21"/>
          <w:szCs w:val="21"/>
        </w:rPr>
      </w:pPr>
    </w:p>
    <w:p w14:paraId="12CD929F" w14:textId="77777777" w:rsidR="006C7277" w:rsidRPr="006C7277" w:rsidRDefault="006C7277" w:rsidP="006C7277">
      <w:pPr>
        <w:rPr>
          <w:rFonts w:ascii="Helvetica" w:hAnsi="Helvetica" w:cs="Helvetica"/>
          <w:b/>
          <w:bCs/>
          <w:color w:val="222222"/>
          <w:sz w:val="21"/>
          <w:szCs w:val="21"/>
        </w:rPr>
      </w:pPr>
      <w:r w:rsidRPr="006C7277">
        <w:rPr>
          <w:rFonts w:ascii="Helvetica" w:hAnsi="Helvetica" w:cs="Helvetica" w:hint="eastAsia"/>
          <w:b/>
          <w:bCs/>
          <w:color w:val="222222"/>
          <w:sz w:val="21"/>
          <w:szCs w:val="21"/>
        </w:rPr>
        <w:t>МУХИ</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НА</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ИХ</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РАЗВИТИЕ</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В</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КУРИНОМ</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ПОМЕТЕ</w:t>
      </w:r>
      <w:r w:rsidRPr="006C7277">
        <w:rPr>
          <w:rFonts w:ascii="Helvetica" w:hAnsi="Helvetica" w:cs="Helvetica"/>
          <w:b/>
          <w:bCs/>
          <w:color w:val="222222"/>
          <w:sz w:val="21"/>
          <w:szCs w:val="21"/>
        </w:rPr>
        <w:t>.</w:t>
      </w:r>
      <w:r w:rsidRPr="006C7277">
        <w:rPr>
          <w:rFonts w:ascii="Helvetica" w:hAnsi="Helvetica" w:cs="Helvetica" w:hint="eastAsia"/>
          <w:b/>
          <w:bCs/>
          <w:color w:val="222222"/>
          <w:sz w:val="21"/>
          <w:szCs w:val="21"/>
        </w:rPr>
        <w:t>ИЗ</w:t>
      </w:r>
    </w:p>
    <w:p w14:paraId="737E93EF" w14:textId="77777777" w:rsidR="006C7277" w:rsidRPr="006C7277" w:rsidRDefault="006C7277" w:rsidP="006C7277">
      <w:pPr>
        <w:rPr>
          <w:rFonts w:ascii="Helvetica" w:hAnsi="Helvetica" w:cs="Helvetica"/>
          <w:b/>
          <w:bCs/>
          <w:color w:val="222222"/>
          <w:sz w:val="21"/>
          <w:szCs w:val="21"/>
        </w:rPr>
      </w:pPr>
    </w:p>
    <w:p w14:paraId="59FE1E2D" w14:textId="77777777" w:rsidR="006C7277" w:rsidRPr="006C7277" w:rsidRDefault="006C7277" w:rsidP="006C7277">
      <w:pPr>
        <w:rPr>
          <w:rFonts w:ascii="Helvetica" w:hAnsi="Helvetica" w:cs="Helvetica"/>
          <w:b/>
          <w:bCs/>
          <w:color w:val="222222"/>
          <w:sz w:val="21"/>
          <w:szCs w:val="21"/>
        </w:rPr>
      </w:pPr>
      <w:r w:rsidRPr="006C7277">
        <w:rPr>
          <w:rFonts w:ascii="Helvetica" w:hAnsi="Helvetica" w:cs="Helvetica" w:hint="eastAsia"/>
          <w:b/>
          <w:bCs/>
          <w:color w:val="222222"/>
          <w:sz w:val="21"/>
          <w:szCs w:val="21"/>
        </w:rPr>
        <w:t>Особенности</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развитая</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личинок</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комнатной</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мухи</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в</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курином</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помете</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при</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больших</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плотностях</w:t>
      </w:r>
    </w:p>
    <w:p w14:paraId="04D882FC" w14:textId="77777777" w:rsidR="006C7277" w:rsidRPr="006C7277" w:rsidRDefault="006C7277" w:rsidP="006C7277">
      <w:pPr>
        <w:rPr>
          <w:rFonts w:ascii="Helvetica" w:hAnsi="Helvetica" w:cs="Helvetica"/>
          <w:b/>
          <w:bCs/>
          <w:color w:val="222222"/>
          <w:sz w:val="21"/>
          <w:szCs w:val="21"/>
        </w:rPr>
      </w:pPr>
    </w:p>
    <w:p w14:paraId="0125C0D6" w14:textId="77777777" w:rsidR="006C7277" w:rsidRPr="006C7277" w:rsidRDefault="006C7277" w:rsidP="006C7277">
      <w:pPr>
        <w:rPr>
          <w:rFonts w:ascii="Helvetica" w:hAnsi="Helvetica" w:cs="Helvetica"/>
          <w:b/>
          <w:bCs/>
          <w:color w:val="222222"/>
          <w:sz w:val="21"/>
          <w:szCs w:val="21"/>
        </w:rPr>
      </w:pPr>
      <w:r w:rsidRPr="006C7277">
        <w:rPr>
          <w:rFonts w:ascii="Helvetica" w:hAnsi="Helvetica" w:cs="Helvetica" w:hint="eastAsia"/>
          <w:b/>
          <w:bCs/>
          <w:color w:val="222222"/>
          <w:sz w:val="21"/>
          <w:szCs w:val="21"/>
        </w:rPr>
        <w:t>Эффект</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группы</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и</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агрегация</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у</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личинок</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комнатной</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мухи</w:t>
      </w:r>
    </w:p>
    <w:p w14:paraId="20638991" w14:textId="77777777" w:rsidR="006C7277" w:rsidRPr="006C7277" w:rsidRDefault="006C7277" w:rsidP="006C7277">
      <w:pPr>
        <w:rPr>
          <w:rFonts w:ascii="Helvetica" w:hAnsi="Helvetica" w:cs="Helvetica"/>
          <w:b/>
          <w:bCs/>
          <w:color w:val="222222"/>
          <w:sz w:val="21"/>
          <w:szCs w:val="21"/>
        </w:rPr>
      </w:pPr>
    </w:p>
    <w:p w14:paraId="25A13F85" w14:textId="77777777" w:rsidR="006C7277" w:rsidRPr="006C7277" w:rsidRDefault="006C7277" w:rsidP="006C7277">
      <w:pPr>
        <w:rPr>
          <w:rFonts w:ascii="Helvetica" w:hAnsi="Helvetica" w:cs="Helvetica"/>
          <w:b/>
          <w:bCs/>
          <w:color w:val="222222"/>
          <w:sz w:val="21"/>
          <w:szCs w:val="21"/>
        </w:rPr>
      </w:pPr>
      <w:r w:rsidRPr="006C7277">
        <w:rPr>
          <w:rFonts w:ascii="Helvetica" w:hAnsi="Helvetica" w:cs="Helvetica" w:hint="eastAsia"/>
          <w:b/>
          <w:bCs/>
          <w:color w:val="222222"/>
          <w:sz w:val="21"/>
          <w:szCs w:val="21"/>
        </w:rPr>
        <w:t>Влияние</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величины</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группы</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личинок</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на</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их</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развитие</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в</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благоприятных</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условиях</w:t>
      </w:r>
      <w:r w:rsidRPr="006C7277">
        <w:rPr>
          <w:rFonts w:ascii="Helvetica" w:hAnsi="Helvetica" w:cs="Helvetica"/>
          <w:b/>
          <w:bCs/>
          <w:color w:val="222222"/>
          <w:sz w:val="21"/>
          <w:szCs w:val="21"/>
        </w:rPr>
        <w:t xml:space="preserve"> .-.</w:t>
      </w:r>
    </w:p>
    <w:p w14:paraId="360E8701" w14:textId="77777777" w:rsidR="006C7277" w:rsidRPr="006C7277" w:rsidRDefault="006C7277" w:rsidP="006C7277">
      <w:pPr>
        <w:rPr>
          <w:rFonts w:ascii="Helvetica" w:hAnsi="Helvetica" w:cs="Helvetica"/>
          <w:b/>
          <w:bCs/>
          <w:color w:val="222222"/>
          <w:sz w:val="21"/>
          <w:szCs w:val="21"/>
        </w:rPr>
      </w:pPr>
    </w:p>
    <w:p w14:paraId="665DFD9A" w14:textId="77777777" w:rsidR="006C7277" w:rsidRPr="006C7277" w:rsidRDefault="006C7277" w:rsidP="006C7277">
      <w:pPr>
        <w:rPr>
          <w:rFonts w:ascii="Helvetica" w:hAnsi="Helvetica" w:cs="Helvetica"/>
          <w:b/>
          <w:bCs/>
          <w:color w:val="222222"/>
          <w:sz w:val="21"/>
          <w:szCs w:val="21"/>
        </w:rPr>
      </w:pPr>
      <w:r w:rsidRPr="006C7277">
        <w:rPr>
          <w:rFonts w:ascii="Helvetica" w:hAnsi="Helvetica" w:cs="Helvetica" w:hint="eastAsia"/>
          <w:b/>
          <w:bCs/>
          <w:color w:val="222222"/>
          <w:sz w:val="21"/>
          <w:szCs w:val="21"/>
        </w:rPr>
        <w:t>Развитие</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больших</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и</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малых</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групп</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личинок</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в</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неблагоприятных</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условиях</w:t>
      </w:r>
    </w:p>
    <w:p w14:paraId="3ED6E2FF" w14:textId="77777777" w:rsidR="006C7277" w:rsidRPr="006C7277" w:rsidRDefault="006C7277" w:rsidP="006C7277">
      <w:pPr>
        <w:rPr>
          <w:rFonts w:ascii="Helvetica" w:hAnsi="Helvetica" w:cs="Helvetica"/>
          <w:b/>
          <w:bCs/>
          <w:color w:val="222222"/>
          <w:sz w:val="21"/>
          <w:szCs w:val="21"/>
        </w:rPr>
      </w:pPr>
    </w:p>
    <w:p w14:paraId="54CF399C" w14:textId="77777777" w:rsidR="006C7277" w:rsidRPr="006C7277" w:rsidRDefault="006C7277" w:rsidP="006C7277">
      <w:pPr>
        <w:rPr>
          <w:rFonts w:ascii="Helvetica" w:hAnsi="Helvetica" w:cs="Helvetica"/>
          <w:b/>
          <w:bCs/>
          <w:color w:val="222222"/>
          <w:sz w:val="21"/>
          <w:szCs w:val="21"/>
        </w:rPr>
      </w:pPr>
      <w:r w:rsidRPr="006C7277">
        <w:rPr>
          <w:rFonts w:ascii="Helvetica" w:hAnsi="Helvetica" w:cs="Helvetica" w:hint="eastAsia"/>
          <w:b/>
          <w:bCs/>
          <w:color w:val="222222"/>
          <w:sz w:val="21"/>
          <w:szCs w:val="21"/>
        </w:rPr>
        <w:t>Роль</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величины</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группы</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в</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условиях</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межвидовой</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конкуренции</w:t>
      </w:r>
    </w:p>
    <w:p w14:paraId="2CE201DF" w14:textId="77777777" w:rsidR="006C7277" w:rsidRPr="006C7277" w:rsidRDefault="006C7277" w:rsidP="006C7277">
      <w:pPr>
        <w:rPr>
          <w:rFonts w:ascii="Helvetica" w:hAnsi="Helvetica" w:cs="Helvetica"/>
          <w:b/>
          <w:bCs/>
          <w:color w:val="222222"/>
          <w:sz w:val="21"/>
          <w:szCs w:val="21"/>
        </w:rPr>
      </w:pPr>
    </w:p>
    <w:p w14:paraId="756E8693" w14:textId="77777777" w:rsidR="006C7277" w:rsidRPr="006C7277" w:rsidRDefault="006C7277" w:rsidP="006C7277">
      <w:pPr>
        <w:rPr>
          <w:rFonts w:ascii="Helvetica" w:hAnsi="Helvetica" w:cs="Helvetica"/>
          <w:b/>
          <w:bCs/>
          <w:color w:val="222222"/>
          <w:sz w:val="21"/>
          <w:szCs w:val="21"/>
        </w:rPr>
      </w:pPr>
      <w:r w:rsidRPr="006C7277">
        <w:rPr>
          <w:rFonts w:ascii="Helvetica" w:hAnsi="Helvetica" w:cs="Helvetica" w:hint="eastAsia"/>
          <w:b/>
          <w:bCs/>
          <w:color w:val="222222"/>
          <w:sz w:val="21"/>
          <w:szCs w:val="21"/>
        </w:rPr>
        <w:t>Возможные</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причины</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благоприятного</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эффекта</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агр</w:t>
      </w:r>
      <w:r w:rsidRPr="006C7277">
        <w:rPr>
          <w:rFonts w:ascii="Helvetica" w:hAnsi="Helvetica" w:cs="Helvetica" w:hint="eastAsia"/>
          <w:b/>
          <w:bCs/>
          <w:color w:val="222222"/>
          <w:sz w:val="21"/>
          <w:szCs w:val="21"/>
        </w:rPr>
        <w:lastRenderedPageBreak/>
        <w:t>егации</w:t>
      </w:r>
    </w:p>
    <w:p w14:paraId="2C2DA8F1" w14:textId="77777777" w:rsidR="006C7277" w:rsidRPr="006C7277" w:rsidRDefault="006C7277" w:rsidP="006C7277">
      <w:pPr>
        <w:rPr>
          <w:rFonts w:ascii="Helvetica" w:hAnsi="Helvetica" w:cs="Helvetica"/>
          <w:b/>
          <w:bCs/>
          <w:color w:val="222222"/>
          <w:sz w:val="21"/>
          <w:szCs w:val="21"/>
        </w:rPr>
      </w:pPr>
    </w:p>
    <w:p w14:paraId="6EB702FC" w14:textId="77777777" w:rsidR="006C7277" w:rsidRPr="006C7277" w:rsidRDefault="006C7277" w:rsidP="006C7277">
      <w:pPr>
        <w:rPr>
          <w:rFonts w:ascii="Helvetica" w:hAnsi="Helvetica" w:cs="Helvetica"/>
          <w:b/>
          <w:bCs/>
          <w:color w:val="222222"/>
          <w:sz w:val="21"/>
          <w:szCs w:val="21"/>
        </w:rPr>
      </w:pPr>
      <w:r w:rsidRPr="006C7277">
        <w:rPr>
          <w:rFonts w:ascii="Helvetica" w:hAnsi="Helvetica" w:cs="Helvetica" w:hint="eastAsia"/>
          <w:b/>
          <w:bCs/>
          <w:color w:val="222222"/>
          <w:sz w:val="21"/>
          <w:szCs w:val="21"/>
        </w:rPr>
        <w:t>Групповое</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поведение</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самок</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при</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откладке</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яиц</w:t>
      </w:r>
    </w:p>
    <w:p w14:paraId="7DFA6ACA" w14:textId="77777777" w:rsidR="006C7277" w:rsidRPr="006C7277" w:rsidRDefault="006C7277" w:rsidP="006C7277">
      <w:pPr>
        <w:rPr>
          <w:rFonts w:ascii="Helvetica" w:hAnsi="Helvetica" w:cs="Helvetica"/>
          <w:b/>
          <w:bCs/>
          <w:color w:val="222222"/>
          <w:sz w:val="21"/>
          <w:szCs w:val="21"/>
        </w:rPr>
      </w:pPr>
    </w:p>
    <w:p w14:paraId="0ADFC14B" w14:textId="77777777" w:rsidR="006C7277" w:rsidRPr="006C7277" w:rsidRDefault="006C7277" w:rsidP="006C7277">
      <w:pPr>
        <w:rPr>
          <w:rFonts w:ascii="Helvetica" w:hAnsi="Helvetica" w:cs="Helvetica"/>
          <w:b/>
          <w:bCs/>
          <w:color w:val="222222"/>
          <w:sz w:val="21"/>
          <w:szCs w:val="21"/>
        </w:rPr>
      </w:pPr>
      <w:r w:rsidRPr="006C7277">
        <w:rPr>
          <w:rFonts w:ascii="Helvetica" w:hAnsi="Helvetica" w:cs="Helvetica" w:hint="eastAsia"/>
          <w:b/>
          <w:bCs/>
          <w:color w:val="222222"/>
          <w:sz w:val="21"/>
          <w:szCs w:val="21"/>
        </w:rPr>
        <w:t>Грегарное</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поведение</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личинок</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комнатной</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мухи</w:t>
      </w:r>
    </w:p>
    <w:p w14:paraId="4507221A" w14:textId="77777777" w:rsidR="006C7277" w:rsidRPr="006C7277" w:rsidRDefault="006C7277" w:rsidP="006C7277">
      <w:pPr>
        <w:rPr>
          <w:rFonts w:ascii="Helvetica" w:hAnsi="Helvetica" w:cs="Helvetica"/>
          <w:b/>
          <w:bCs/>
          <w:color w:val="222222"/>
          <w:sz w:val="21"/>
          <w:szCs w:val="21"/>
        </w:rPr>
      </w:pPr>
    </w:p>
    <w:p w14:paraId="3DB420B4" w14:textId="77777777" w:rsidR="006C7277" w:rsidRPr="006C7277" w:rsidRDefault="006C7277" w:rsidP="006C7277">
      <w:pPr>
        <w:rPr>
          <w:rFonts w:ascii="Helvetica" w:hAnsi="Helvetica" w:cs="Helvetica"/>
          <w:b/>
          <w:bCs/>
          <w:color w:val="222222"/>
          <w:sz w:val="21"/>
          <w:szCs w:val="21"/>
        </w:rPr>
      </w:pPr>
      <w:r w:rsidRPr="006C7277">
        <w:rPr>
          <w:rFonts w:ascii="Helvetica" w:hAnsi="Helvetica" w:cs="Helvetica" w:hint="eastAsia"/>
          <w:b/>
          <w:bCs/>
          <w:color w:val="222222"/>
          <w:sz w:val="21"/>
          <w:szCs w:val="21"/>
        </w:rPr>
        <w:t>ГЛАВА</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У</w:t>
      </w:r>
      <w:r w:rsidRPr="006C7277">
        <w:rPr>
          <w:rFonts w:ascii="Helvetica" w:hAnsi="Helvetica" w:cs="Helvetica"/>
          <w:b/>
          <w:bCs/>
          <w:color w:val="222222"/>
          <w:sz w:val="21"/>
          <w:szCs w:val="21"/>
        </w:rPr>
        <w:t xml:space="preserve">1. </w:t>
      </w:r>
      <w:r w:rsidRPr="006C7277">
        <w:rPr>
          <w:rFonts w:ascii="Helvetica" w:hAnsi="Helvetica" w:cs="Helvetica" w:hint="eastAsia"/>
          <w:b/>
          <w:bCs/>
          <w:color w:val="222222"/>
          <w:sz w:val="21"/>
          <w:szCs w:val="21"/>
        </w:rPr>
        <w:t>КОНКУРЕНТНЫЕ</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ОТНОШЕНИЯ</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ЛИЧИНОК</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КОМНАТНОЙ</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МУЖ</w:t>
      </w:r>
    </w:p>
    <w:p w14:paraId="42576A63" w14:textId="77777777" w:rsidR="006C7277" w:rsidRPr="006C7277" w:rsidRDefault="006C7277" w:rsidP="006C7277">
      <w:pPr>
        <w:rPr>
          <w:rFonts w:ascii="Helvetica" w:hAnsi="Helvetica" w:cs="Helvetica"/>
          <w:b/>
          <w:bCs/>
          <w:color w:val="222222"/>
          <w:sz w:val="21"/>
          <w:szCs w:val="21"/>
        </w:rPr>
      </w:pPr>
    </w:p>
    <w:p w14:paraId="2E993F5E" w14:textId="77777777" w:rsidR="006C7277" w:rsidRPr="006C7277" w:rsidRDefault="006C7277" w:rsidP="006C7277">
      <w:pPr>
        <w:rPr>
          <w:rFonts w:ascii="Helvetica" w:hAnsi="Helvetica" w:cs="Helvetica"/>
          <w:b/>
          <w:bCs/>
          <w:color w:val="222222"/>
          <w:sz w:val="21"/>
          <w:szCs w:val="21"/>
        </w:rPr>
      </w:pPr>
      <w:r w:rsidRPr="006C7277">
        <w:rPr>
          <w:rFonts w:ascii="Helvetica" w:hAnsi="Helvetica" w:cs="Helvetica" w:hint="eastAsia"/>
          <w:b/>
          <w:bCs/>
          <w:color w:val="222222"/>
          <w:sz w:val="21"/>
          <w:szCs w:val="21"/>
        </w:rPr>
        <w:t>С</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ПЛЕСНЕВЫМИ</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ГШБАШ</w:t>
      </w:r>
      <w:r w:rsidRPr="006C7277">
        <w:rPr>
          <w:rFonts w:ascii="Helvetica" w:hAnsi="Helvetica" w:cs="Helvetica"/>
          <w:b/>
          <w:bCs/>
          <w:color w:val="222222"/>
          <w:sz w:val="21"/>
          <w:szCs w:val="21"/>
        </w:rPr>
        <w:t>.</w:t>
      </w:r>
    </w:p>
    <w:p w14:paraId="4820C61A" w14:textId="77777777" w:rsidR="006C7277" w:rsidRPr="006C7277" w:rsidRDefault="006C7277" w:rsidP="006C7277">
      <w:pPr>
        <w:rPr>
          <w:rFonts w:ascii="Helvetica" w:hAnsi="Helvetica" w:cs="Helvetica"/>
          <w:b/>
          <w:bCs/>
          <w:color w:val="222222"/>
          <w:sz w:val="21"/>
          <w:szCs w:val="21"/>
        </w:rPr>
      </w:pPr>
    </w:p>
    <w:p w14:paraId="2C5C9BD4" w14:textId="77777777" w:rsidR="006C7277" w:rsidRPr="006C7277" w:rsidRDefault="006C7277" w:rsidP="006C7277">
      <w:pPr>
        <w:rPr>
          <w:rFonts w:ascii="Helvetica" w:hAnsi="Helvetica" w:cs="Helvetica"/>
          <w:b/>
          <w:bCs/>
          <w:color w:val="222222"/>
          <w:sz w:val="21"/>
          <w:szCs w:val="21"/>
        </w:rPr>
      </w:pPr>
      <w:r w:rsidRPr="006C7277">
        <w:rPr>
          <w:rFonts w:ascii="Helvetica" w:hAnsi="Helvetica" w:cs="Helvetica" w:hint="eastAsia"/>
          <w:b/>
          <w:bCs/>
          <w:color w:val="222222"/>
          <w:sz w:val="21"/>
          <w:szCs w:val="21"/>
        </w:rPr>
        <w:t>Разнообразие</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взаимоотношений</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личинок</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мух</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с</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микрофлорой</w:t>
      </w:r>
      <w:r w:rsidRPr="006C7277">
        <w:rPr>
          <w:rFonts w:ascii="Helvetica" w:hAnsi="Helvetica" w:cs="Helvetica"/>
          <w:b/>
          <w:bCs/>
          <w:color w:val="222222"/>
          <w:sz w:val="21"/>
          <w:szCs w:val="21"/>
        </w:rPr>
        <w:t xml:space="preserve"> 144 </w:t>
      </w:r>
      <w:r w:rsidRPr="006C7277">
        <w:rPr>
          <w:rFonts w:ascii="Helvetica" w:hAnsi="Helvetica" w:cs="Helvetica" w:hint="eastAsia"/>
          <w:b/>
          <w:bCs/>
          <w:color w:val="222222"/>
          <w:sz w:val="21"/>
          <w:szCs w:val="21"/>
        </w:rPr>
        <w:t>Влияние</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различных</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факторов</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на</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конкурентные</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отношения</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личинок</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мух</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с</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микроскопическими</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грибами</w:t>
      </w:r>
      <w:r w:rsidRPr="006C7277">
        <w:rPr>
          <w:rFonts w:ascii="Helvetica" w:hAnsi="Helvetica" w:cs="Helvetica"/>
          <w:b/>
          <w:bCs/>
          <w:color w:val="222222"/>
          <w:sz w:val="21"/>
          <w:szCs w:val="21"/>
        </w:rPr>
        <w:t>.</w:t>
      </w:r>
    </w:p>
    <w:p w14:paraId="77D2D952" w14:textId="77777777" w:rsidR="006C7277" w:rsidRPr="006C7277" w:rsidRDefault="006C7277" w:rsidP="006C7277">
      <w:pPr>
        <w:rPr>
          <w:rFonts w:ascii="Helvetica" w:hAnsi="Helvetica" w:cs="Helvetica"/>
          <w:b/>
          <w:bCs/>
          <w:color w:val="222222"/>
          <w:sz w:val="21"/>
          <w:szCs w:val="21"/>
        </w:rPr>
      </w:pPr>
    </w:p>
    <w:p w14:paraId="6EE81FAA" w14:textId="77777777" w:rsidR="006C7277" w:rsidRPr="006C7277" w:rsidRDefault="006C7277" w:rsidP="006C7277">
      <w:pPr>
        <w:rPr>
          <w:rFonts w:ascii="Helvetica" w:hAnsi="Helvetica" w:cs="Helvetica"/>
          <w:b/>
          <w:bCs/>
          <w:color w:val="222222"/>
          <w:sz w:val="21"/>
          <w:szCs w:val="21"/>
        </w:rPr>
      </w:pPr>
      <w:r w:rsidRPr="006C7277">
        <w:rPr>
          <w:rFonts w:ascii="Helvetica" w:hAnsi="Helvetica" w:cs="Helvetica" w:hint="eastAsia"/>
          <w:b/>
          <w:bCs/>
          <w:color w:val="222222"/>
          <w:sz w:val="21"/>
          <w:szCs w:val="21"/>
        </w:rPr>
        <w:t>Влажность</w:t>
      </w:r>
      <w:r w:rsidRPr="006C7277">
        <w:rPr>
          <w:rFonts w:ascii="Helvetica" w:hAnsi="Helvetica" w:cs="Helvetica"/>
          <w:b/>
          <w:bCs/>
          <w:color w:val="222222"/>
          <w:sz w:val="21"/>
          <w:szCs w:val="21"/>
        </w:rPr>
        <w:t>.</w:t>
      </w:r>
    </w:p>
    <w:p w14:paraId="5A13A6C8" w14:textId="77777777" w:rsidR="006C7277" w:rsidRPr="006C7277" w:rsidRDefault="006C7277" w:rsidP="006C7277">
      <w:pPr>
        <w:rPr>
          <w:rFonts w:ascii="Helvetica" w:hAnsi="Helvetica" w:cs="Helvetica"/>
          <w:b/>
          <w:bCs/>
          <w:color w:val="222222"/>
          <w:sz w:val="21"/>
          <w:szCs w:val="21"/>
        </w:rPr>
      </w:pPr>
    </w:p>
    <w:p w14:paraId="3EF22165" w14:textId="77777777" w:rsidR="006C7277" w:rsidRPr="006C7277" w:rsidRDefault="006C7277" w:rsidP="006C7277">
      <w:pPr>
        <w:rPr>
          <w:rFonts w:ascii="Helvetica" w:hAnsi="Helvetica" w:cs="Helvetica"/>
          <w:b/>
          <w:bCs/>
          <w:color w:val="222222"/>
          <w:sz w:val="21"/>
          <w:szCs w:val="21"/>
        </w:rPr>
      </w:pPr>
      <w:r w:rsidRPr="006C7277">
        <w:rPr>
          <w:rFonts w:ascii="Helvetica" w:hAnsi="Helvetica" w:cs="Helvetica" w:hint="eastAsia"/>
          <w:b/>
          <w:bCs/>
          <w:color w:val="222222"/>
          <w:sz w:val="21"/>
          <w:szCs w:val="21"/>
        </w:rPr>
        <w:t>Кислотность</w:t>
      </w:r>
      <w:r w:rsidRPr="006C7277">
        <w:rPr>
          <w:rFonts w:ascii="Helvetica" w:hAnsi="Helvetica" w:cs="Helvetica"/>
          <w:b/>
          <w:bCs/>
          <w:color w:val="222222"/>
          <w:sz w:val="21"/>
          <w:szCs w:val="21"/>
        </w:rPr>
        <w:t>.</w:t>
      </w:r>
    </w:p>
    <w:p w14:paraId="69F7F841" w14:textId="77777777" w:rsidR="006C7277" w:rsidRPr="006C7277" w:rsidRDefault="006C7277" w:rsidP="006C7277">
      <w:pPr>
        <w:rPr>
          <w:rFonts w:ascii="Helvetica" w:hAnsi="Helvetica" w:cs="Helvetica"/>
          <w:b/>
          <w:bCs/>
          <w:color w:val="222222"/>
          <w:sz w:val="21"/>
          <w:szCs w:val="21"/>
        </w:rPr>
      </w:pPr>
    </w:p>
    <w:p w14:paraId="68FBCA46" w14:textId="77777777" w:rsidR="006C7277" w:rsidRPr="006C7277" w:rsidRDefault="006C7277" w:rsidP="006C7277">
      <w:pPr>
        <w:rPr>
          <w:rFonts w:ascii="Helvetica" w:hAnsi="Helvetica" w:cs="Helvetica"/>
          <w:b/>
          <w:bCs/>
          <w:color w:val="222222"/>
          <w:sz w:val="21"/>
          <w:szCs w:val="21"/>
        </w:rPr>
      </w:pPr>
      <w:r w:rsidRPr="006C7277">
        <w:rPr>
          <w:rFonts w:ascii="Helvetica" w:hAnsi="Helvetica" w:cs="Helvetica" w:hint="eastAsia"/>
          <w:b/>
          <w:bCs/>
          <w:color w:val="222222"/>
          <w:sz w:val="21"/>
          <w:szCs w:val="21"/>
        </w:rPr>
        <w:t>Возраст</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культуры</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гриба</w:t>
      </w:r>
    </w:p>
    <w:p w14:paraId="1E8BD884" w14:textId="77777777" w:rsidR="006C7277" w:rsidRPr="006C7277" w:rsidRDefault="006C7277" w:rsidP="006C7277">
      <w:pPr>
        <w:rPr>
          <w:rFonts w:ascii="Helvetica" w:hAnsi="Helvetica" w:cs="Helvetica"/>
          <w:b/>
          <w:bCs/>
          <w:color w:val="222222"/>
          <w:sz w:val="21"/>
          <w:szCs w:val="21"/>
        </w:rPr>
      </w:pPr>
    </w:p>
    <w:p w14:paraId="75FE07CE" w14:textId="77777777" w:rsidR="006C7277" w:rsidRPr="006C7277" w:rsidRDefault="006C7277" w:rsidP="006C7277">
      <w:pPr>
        <w:rPr>
          <w:rFonts w:ascii="Helvetica" w:hAnsi="Helvetica" w:cs="Helvetica"/>
          <w:b/>
          <w:bCs/>
          <w:color w:val="222222"/>
          <w:sz w:val="21"/>
          <w:szCs w:val="21"/>
        </w:rPr>
      </w:pPr>
      <w:r w:rsidRPr="006C7277">
        <w:rPr>
          <w:rFonts w:ascii="Helvetica" w:hAnsi="Helvetica" w:cs="Helvetica" w:hint="eastAsia"/>
          <w:b/>
          <w:bCs/>
          <w:color w:val="222222"/>
          <w:sz w:val="21"/>
          <w:szCs w:val="21"/>
        </w:rPr>
        <w:t>Вид</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гриба</w:t>
      </w:r>
    </w:p>
    <w:p w14:paraId="2D7E7175" w14:textId="77777777" w:rsidR="006C7277" w:rsidRPr="006C7277" w:rsidRDefault="006C7277" w:rsidP="006C7277">
      <w:pPr>
        <w:rPr>
          <w:rFonts w:ascii="Helvetica" w:hAnsi="Helvetica" w:cs="Helvetica"/>
          <w:b/>
          <w:bCs/>
          <w:color w:val="222222"/>
          <w:sz w:val="21"/>
          <w:szCs w:val="21"/>
        </w:rPr>
      </w:pPr>
    </w:p>
    <w:p w14:paraId="66D366A6" w14:textId="77777777" w:rsidR="006C7277" w:rsidRPr="006C7277" w:rsidRDefault="006C7277" w:rsidP="006C7277">
      <w:pPr>
        <w:rPr>
          <w:rFonts w:ascii="Helvetica" w:hAnsi="Helvetica" w:cs="Helvetica"/>
          <w:b/>
          <w:bCs/>
          <w:color w:val="222222"/>
          <w:sz w:val="21"/>
          <w:szCs w:val="21"/>
        </w:rPr>
      </w:pPr>
      <w:r w:rsidRPr="006C7277">
        <w:rPr>
          <w:rFonts w:ascii="Helvetica" w:hAnsi="Helvetica" w:cs="Helvetica" w:hint="eastAsia"/>
          <w:b/>
          <w:bCs/>
          <w:color w:val="222222"/>
          <w:sz w:val="21"/>
          <w:szCs w:val="21"/>
        </w:rPr>
        <w:t>Плотность</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популяции</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личинок</w:t>
      </w:r>
      <w:r w:rsidRPr="006C7277">
        <w:rPr>
          <w:rFonts w:ascii="Helvetica" w:hAnsi="Helvetica" w:cs="Helvetica"/>
          <w:b/>
          <w:bCs/>
          <w:color w:val="222222"/>
          <w:sz w:val="21"/>
          <w:szCs w:val="21"/>
        </w:rPr>
        <w:t>.</w:t>
      </w:r>
    </w:p>
    <w:p w14:paraId="5715E3A4" w14:textId="77777777" w:rsidR="006C7277" w:rsidRPr="006C7277" w:rsidRDefault="006C7277" w:rsidP="006C7277">
      <w:pPr>
        <w:rPr>
          <w:rFonts w:ascii="Helvetica" w:hAnsi="Helvetica" w:cs="Helvetica"/>
          <w:b/>
          <w:bCs/>
          <w:color w:val="222222"/>
          <w:sz w:val="21"/>
          <w:szCs w:val="21"/>
        </w:rPr>
      </w:pPr>
    </w:p>
    <w:p w14:paraId="7DCAF5A6" w14:textId="77777777" w:rsidR="006C7277" w:rsidRPr="006C7277" w:rsidRDefault="006C7277" w:rsidP="006C7277">
      <w:pPr>
        <w:rPr>
          <w:rFonts w:ascii="Helvetica" w:hAnsi="Helvetica" w:cs="Helvetica"/>
          <w:b/>
          <w:bCs/>
          <w:color w:val="222222"/>
          <w:sz w:val="21"/>
          <w:szCs w:val="21"/>
        </w:rPr>
      </w:pPr>
      <w:r w:rsidRPr="006C7277">
        <w:rPr>
          <w:rFonts w:ascii="Helvetica" w:hAnsi="Helvetica" w:cs="Helvetica" w:hint="eastAsia"/>
          <w:b/>
          <w:bCs/>
          <w:color w:val="222222"/>
          <w:sz w:val="21"/>
          <w:szCs w:val="21"/>
        </w:rPr>
        <w:t>Изучение</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природы</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конкурентных</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взаимодействий</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личинок</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комнатной</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мухи</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с</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плесневыми</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грибами</w:t>
      </w:r>
    </w:p>
    <w:p w14:paraId="6E3ED0CC" w14:textId="77777777" w:rsidR="006C7277" w:rsidRPr="006C7277" w:rsidRDefault="006C7277" w:rsidP="006C7277">
      <w:pPr>
        <w:rPr>
          <w:rFonts w:ascii="Helvetica" w:hAnsi="Helvetica" w:cs="Helvetica"/>
          <w:b/>
          <w:bCs/>
          <w:color w:val="222222"/>
          <w:sz w:val="21"/>
          <w:szCs w:val="21"/>
        </w:rPr>
      </w:pPr>
    </w:p>
    <w:p w14:paraId="7ADD06BC" w14:textId="77777777" w:rsidR="006C7277" w:rsidRPr="006C7277" w:rsidRDefault="006C7277" w:rsidP="006C7277">
      <w:pPr>
        <w:rPr>
          <w:rFonts w:ascii="Helvetica" w:hAnsi="Helvetica" w:cs="Helvetica"/>
          <w:b/>
          <w:bCs/>
          <w:color w:val="222222"/>
          <w:sz w:val="21"/>
          <w:szCs w:val="21"/>
        </w:rPr>
      </w:pPr>
      <w:r w:rsidRPr="006C7277">
        <w:rPr>
          <w:rFonts w:ascii="Helvetica" w:hAnsi="Helvetica" w:cs="Helvetica" w:hint="eastAsia"/>
          <w:b/>
          <w:bCs/>
          <w:color w:val="222222"/>
          <w:sz w:val="21"/>
          <w:szCs w:val="21"/>
        </w:rPr>
        <w:t>Роль</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конкуренции</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за</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ресурсы</w:t>
      </w:r>
      <w:r w:rsidRPr="006C7277">
        <w:rPr>
          <w:rFonts w:ascii="Helvetica" w:hAnsi="Helvetica" w:cs="Helvetica"/>
          <w:b/>
          <w:bCs/>
          <w:color w:val="222222"/>
          <w:sz w:val="21"/>
          <w:szCs w:val="21"/>
        </w:rPr>
        <w:t>.</w:t>
      </w:r>
    </w:p>
    <w:p w14:paraId="0C585868" w14:textId="77777777" w:rsidR="006C7277" w:rsidRPr="006C7277" w:rsidRDefault="006C7277" w:rsidP="006C7277">
      <w:pPr>
        <w:rPr>
          <w:rFonts w:ascii="Helvetica" w:hAnsi="Helvetica" w:cs="Helvetica"/>
          <w:b/>
          <w:bCs/>
          <w:color w:val="222222"/>
          <w:sz w:val="21"/>
          <w:szCs w:val="21"/>
        </w:rPr>
      </w:pPr>
    </w:p>
    <w:p w14:paraId="344435DE" w14:textId="77777777" w:rsidR="006C7277" w:rsidRPr="006C7277" w:rsidRDefault="006C7277" w:rsidP="006C7277">
      <w:pPr>
        <w:rPr>
          <w:rFonts w:ascii="Helvetica" w:hAnsi="Helvetica" w:cs="Helvetica"/>
          <w:b/>
          <w:bCs/>
          <w:color w:val="222222"/>
          <w:sz w:val="21"/>
          <w:szCs w:val="21"/>
        </w:rPr>
      </w:pPr>
      <w:r w:rsidRPr="006C7277">
        <w:rPr>
          <w:rFonts w:ascii="Helvetica" w:hAnsi="Helvetica" w:cs="Helvetica" w:hint="eastAsia"/>
          <w:b/>
          <w:bCs/>
          <w:color w:val="222222"/>
          <w:sz w:val="21"/>
          <w:szCs w:val="21"/>
        </w:rPr>
        <w:t>Роль</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изменения</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физико</w:t>
      </w:r>
      <w:r w:rsidRPr="006C7277">
        <w:rPr>
          <w:rFonts w:ascii="Helvetica" w:hAnsi="Helvetica" w:cs="Helvetica"/>
          <w:b/>
          <w:bCs/>
          <w:color w:val="222222"/>
          <w:sz w:val="21"/>
          <w:szCs w:val="21"/>
        </w:rPr>
        <w:t>-</w:t>
      </w:r>
      <w:r w:rsidRPr="006C7277">
        <w:rPr>
          <w:rFonts w:ascii="Helvetica" w:hAnsi="Helvetica" w:cs="Helvetica" w:hint="eastAsia"/>
          <w:b/>
          <w:bCs/>
          <w:color w:val="222222"/>
          <w:sz w:val="21"/>
          <w:szCs w:val="21"/>
        </w:rPr>
        <w:t>химических</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свойств</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среды</w:t>
      </w:r>
    </w:p>
    <w:p w14:paraId="37D3664F" w14:textId="77777777" w:rsidR="006C7277" w:rsidRPr="006C7277" w:rsidRDefault="006C7277" w:rsidP="006C7277">
      <w:pPr>
        <w:rPr>
          <w:rFonts w:ascii="Helvetica" w:hAnsi="Helvetica" w:cs="Helvetica"/>
          <w:b/>
          <w:bCs/>
          <w:color w:val="222222"/>
          <w:sz w:val="21"/>
          <w:szCs w:val="21"/>
        </w:rPr>
      </w:pPr>
    </w:p>
    <w:p w14:paraId="4408A450" w14:textId="77777777" w:rsidR="006C7277" w:rsidRPr="006C7277" w:rsidRDefault="006C7277" w:rsidP="006C7277">
      <w:pPr>
        <w:rPr>
          <w:rFonts w:ascii="Helvetica" w:hAnsi="Helvetica" w:cs="Helvetica"/>
          <w:b/>
          <w:bCs/>
          <w:color w:val="222222"/>
          <w:sz w:val="21"/>
          <w:szCs w:val="21"/>
        </w:rPr>
      </w:pPr>
      <w:r w:rsidRPr="006C7277">
        <w:rPr>
          <w:rFonts w:ascii="Helvetica" w:hAnsi="Helvetica" w:cs="Helvetica" w:hint="eastAsia"/>
          <w:b/>
          <w:bCs/>
          <w:color w:val="222222"/>
          <w:sz w:val="21"/>
          <w:szCs w:val="21"/>
        </w:rPr>
        <w:t>Характер</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действия</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выделений</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личинок</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на</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грибы</w:t>
      </w:r>
    </w:p>
    <w:p w14:paraId="1A947312" w14:textId="77777777" w:rsidR="006C7277" w:rsidRPr="006C7277" w:rsidRDefault="006C7277" w:rsidP="006C7277">
      <w:pPr>
        <w:rPr>
          <w:rFonts w:ascii="Helvetica" w:hAnsi="Helvetica" w:cs="Helvetica"/>
          <w:b/>
          <w:bCs/>
          <w:color w:val="222222"/>
          <w:sz w:val="21"/>
          <w:szCs w:val="21"/>
        </w:rPr>
      </w:pPr>
    </w:p>
    <w:p w14:paraId="4C0F437E" w14:textId="77777777" w:rsidR="006C7277" w:rsidRPr="006C7277" w:rsidRDefault="006C7277" w:rsidP="006C7277">
      <w:pPr>
        <w:rPr>
          <w:rFonts w:ascii="Helvetica" w:hAnsi="Helvetica" w:cs="Helvetica"/>
          <w:b/>
          <w:bCs/>
          <w:color w:val="222222"/>
          <w:sz w:val="21"/>
          <w:szCs w:val="21"/>
        </w:rPr>
      </w:pPr>
      <w:r w:rsidRPr="006C7277">
        <w:rPr>
          <w:rFonts w:ascii="Helvetica" w:hAnsi="Helvetica" w:cs="Helvetica" w:hint="eastAsia"/>
          <w:b/>
          <w:bCs/>
          <w:color w:val="222222"/>
          <w:sz w:val="21"/>
          <w:szCs w:val="21"/>
        </w:rPr>
        <w:t>Питание</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личинок</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мицелием</w:t>
      </w:r>
      <w:r w:rsidRPr="006C7277">
        <w:rPr>
          <w:rFonts w:ascii="Helvetica" w:hAnsi="Helvetica" w:cs="Helvetica"/>
          <w:b/>
          <w:bCs/>
          <w:color w:val="222222"/>
          <w:sz w:val="21"/>
          <w:szCs w:val="21"/>
        </w:rPr>
        <w:t>.</w:t>
      </w:r>
    </w:p>
    <w:p w14:paraId="009D1D55" w14:textId="77777777" w:rsidR="006C7277" w:rsidRPr="006C7277" w:rsidRDefault="006C7277" w:rsidP="006C7277">
      <w:pPr>
        <w:rPr>
          <w:rFonts w:ascii="Helvetica" w:hAnsi="Helvetica" w:cs="Helvetica"/>
          <w:b/>
          <w:bCs/>
          <w:color w:val="222222"/>
          <w:sz w:val="21"/>
          <w:szCs w:val="21"/>
        </w:rPr>
      </w:pPr>
    </w:p>
    <w:p w14:paraId="267AF037" w14:textId="77777777" w:rsidR="006C7277" w:rsidRPr="006C7277" w:rsidRDefault="006C7277" w:rsidP="006C7277">
      <w:pPr>
        <w:rPr>
          <w:rFonts w:ascii="Helvetica" w:hAnsi="Helvetica" w:cs="Helvetica"/>
          <w:b/>
          <w:bCs/>
          <w:color w:val="222222"/>
          <w:sz w:val="21"/>
          <w:szCs w:val="21"/>
        </w:rPr>
      </w:pPr>
      <w:r w:rsidRPr="006C7277">
        <w:rPr>
          <w:rFonts w:ascii="Helvetica" w:hAnsi="Helvetica" w:cs="Helvetica" w:hint="eastAsia"/>
          <w:b/>
          <w:bCs/>
          <w:color w:val="222222"/>
          <w:sz w:val="21"/>
          <w:szCs w:val="21"/>
        </w:rPr>
        <w:t>Антибиотические</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свойства</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метаболитов</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личинок</w:t>
      </w:r>
    </w:p>
    <w:p w14:paraId="555E3982" w14:textId="77777777" w:rsidR="006C7277" w:rsidRPr="006C7277" w:rsidRDefault="006C7277" w:rsidP="006C7277">
      <w:pPr>
        <w:rPr>
          <w:rFonts w:ascii="Helvetica" w:hAnsi="Helvetica" w:cs="Helvetica"/>
          <w:b/>
          <w:bCs/>
          <w:color w:val="222222"/>
          <w:sz w:val="21"/>
          <w:szCs w:val="21"/>
        </w:rPr>
      </w:pPr>
    </w:p>
    <w:p w14:paraId="1AD1192B" w14:textId="77777777" w:rsidR="006C7277" w:rsidRPr="006C7277" w:rsidRDefault="006C7277" w:rsidP="006C7277">
      <w:pPr>
        <w:rPr>
          <w:rFonts w:ascii="Helvetica" w:hAnsi="Helvetica" w:cs="Helvetica"/>
          <w:b/>
          <w:bCs/>
          <w:color w:val="222222"/>
          <w:sz w:val="21"/>
          <w:szCs w:val="21"/>
        </w:rPr>
      </w:pPr>
      <w:r w:rsidRPr="006C7277">
        <w:rPr>
          <w:rFonts w:ascii="Helvetica" w:hAnsi="Helvetica" w:cs="Helvetica" w:hint="eastAsia"/>
          <w:b/>
          <w:bCs/>
          <w:color w:val="222222"/>
          <w:sz w:val="21"/>
          <w:szCs w:val="21"/>
        </w:rPr>
        <w:t>Спектр</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действия</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алломонов</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личинок</w:t>
      </w:r>
    </w:p>
    <w:p w14:paraId="62BF35D3" w14:textId="77777777" w:rsidR="006C7277" w:rsidRPr="006C7277" w:rsidRDefault="006C7277" w:rsidP="006C7277">
      <w:pPr>
        <w:rPr>
          <w:rFonts w:ascii="Helvetica" w:hAnsi="Helvetica" w:cs="Helvetica"/>
          <w:b/>
          <w:bCs/>
          <w:color w:val="222222"/>
          <w:sz w:val="21"/>
          <w:szCs w:val="21"/>
        </w:rPr>
      </w:pPr>
    </w:p>
    <w:p w14:paraId="5C80CA20" w14:textId="77777777" w:rsidR="006C7277" w:rsidRPr="006C7277" w:rsidRDefault="006C7277" w:rsidP="006C7277">
      <w:pPr>
        <w:rPr>
          <w:rFonts w:ascii="Helvetica" w:hAnsi="Helvetica" w:cs="Helvetica"/>
          <w:b/>
          <w:bCs/>
          <w:color w:val="222222"/>
          <w:sz w:val="21"/>
          <w:szCs w:val="21"/>
        </w:rPr>
      </w:pPr>
      <w:r w:rsidRPr="006C7277">
        <w:rPr>
          <w:rFonts w:ascii="Helvetica" w:hAnsi="Helvetica" w:cs="Helvetica" w:hint="eastAsia"/>
          <w:b/>
          <w:bCs/>
          <w:color w:val="222222"/>
          <w:sz w:val="21"/>
          <w:szCs w:val="21"/>
        </w:rPr>
        <w:t>Природа</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и</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происхождение</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алломонов</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личинок</w:t>
      </w:r>
      <w:r w:rsidRPr="006C7277">
        <w:rPr>
          <w:rFonts w:ascii="Helvetica" w:hAnsi="Helvetica" w:cs="Helvetica"/>
          <w:b/>
          <w:bCs/>
          <w:color w:val="222222"/>
          <w:sz w:val="21"/>
          <w:szCs w:val="21"/>
        </w:rPr>
        <w:t>.1.</w:t>
      </w:r>
    </w:p>
    <w:p w14:paraId="53D70BBC" w14:textId="77777777" w:rsidR="006C7277" w:rsidRPr="006C7277" w:rsidRDefault="006C7277" w:rsidP="006C7277">
      <w:pPr>
        <w:rPr>
          <w:rFonts w:ascii="Helvetica" w:hAnsi="Helvetica" w:cs="Helvetica"/>
          <w:b/>
          <w:bCs/>
          <w:color w:val="222222"/>
          <w:sz w:val="21"/>
          <w:szCs w:val="21"/>
        </w:rPr>
      </w:pPr>
    </w:p>
    <w:p w14:paraId="7BEA0A87" w14:textId="77777777" w:rsidR="006C7277" w:rsidRPr="006C7277" w:rsidRDefault="006C7277" w:rsidP="006C7277">
      <w:pPr>
        <w:rPr>
          <w:rFonts w:ascii="Helvetica" w:hAnsi="Helvetica" w:cs="Helvetica"/>
          <w:b/>
          <w:bCs/>
          <w:color w:val="222222"/>
          <w:sz w:val="21"/>
          <w:szCs w:val="21"/>
        </w:rPr>
      </w:pPr>
      <w:r w:rsidRPr="006C7277">
        <w:rPr>
          <w:rFonts w:ascii="Helvetica" w:hAnsi="Helvetica" w:cs="Helvetica" w:hint="eastAsia"/>
          <w:b/>
          <w:bCs/>
          <w:color w:val="222222"/>
          <w:sz w:val="21"/>
          <w:szCs w:val="21"/>
        </w:rPr>
        <w:t>Возможности</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использования</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алломонов</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личинок</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в</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защите</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растений</w:t>
      </w:r>
    </w:p>
    <w:p w14:paraId="5CA2D813" w14:textId="77777777" w:rsidR="006C7277" w:rsidRPr="006C7277" w:rsidRDefault="006C7277" w:rsidP="006C7277">
      <w:pPr>
        <w:rPr>
          <w:rFonts w:ascii="Helvetica" w:hAnsi="Helvetica" w:cs="Helvetica"/>
          <w:b/>
          <w:bCs/>
          <w:color w:val="222222"/>
          <w:sz w:val="21"/>
          <w:szCs w:val="21"/>
        </w:rPr>
      </w:pPr>
    </w:p>
    <w:p w14:paraId="6E4834A1" w14:textId="77777777" w:rsidR="006C7277" w:rsidRPr="006C7277" w:rsidRDefault="006C7277" w:rsidP="006C7277">
      <w:pPr>
        <w:rPr>
          <w:rFonts w:ascii="Helvetica" w:hAnsi="Helvetica" w:cs="Helvetica"/>
          <w:b/>
          <w:bCs/>
          <w:color w:val="222222"/>
          <w:sz w:val="21"/>
          <w:szCs w:val="21"/>
        </w:rPr>
      </w:pPr>
      <w:r w:rsidRPr="006C7277">
        <w:rPr>
          <w:rFonts w:ascii="Helvetica" w:hAnsi="Helvetica" w:cs="Helvetica" w:hint="eastAsia"/>
          <w:b/>
          <w:bCs/>
          <w:color w:val="222222"/>
          <w:sz w:val="21"/>
          <w:szCs w:val="21"/>
        </w:rPr>
        <w:t>ГЛАВА</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УЛ</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ПРАКТИЧЕСКАЯ</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ЗНАЧИМОСТЬ</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РЕЗУЛЬТАТОВ</w:t>
      </w:r>
      <w:r w:rsidRPr="006C7277">
        <w:rPr>
          <w:rFonts w:ascii="Helvetica" w:hAnsi="Helvetica" w:cs="Helvetica"/>
          <w:b/>
          <w:bCs/>
          <w:color w:val="222222"/>
          <w:sz w:val="21"/>
          <w:szCs w:val="21"/>
        </w:rPr>
        <w:t xml:space="preserve"> </w:t>
      </w:r>
      <w:r w:rsidRPr="006C7277">
        <w:rPr>
          <w:rFonts w:ascii="Helvetica" w:hAnsi="Helvetica" w:cs="Helvetica" w:hint="eastAsia"/>
          <w:b/>
          <w:bCs/>
          <w:color w:val="222222"/>
          <w:sz w:val="21"/>
          <w:szCs w:val="21"/>
        </w:rPr>
        <w:t>ИССЛЕДОВАНИЙ</w:t>
      </w:r>
    </w:p>
    <w:p w14:paraId="6317FB9F" w14:textId="77777777" w:rsidR="006C7277" w:rsidRPr="006C7277" w:rsidRDefault="006C7277" w:rsidP="006C7277">
      <w:pPr>
        <w:rPr>
          <w:rFonts w:ascii="Helvetica" w:hAnsi="Helvetica" w:cs="Helvetica"/>
          <w:b/>
          <w:bCs/>
          <w:color w:val="222222"/>
          <w:sz w:val="21"/>
          <w:szCs w:val="21"/>
        </w:rPr>
      </w:pPr>
    </w:p>
    <w:p w14:paraId="109CC004" w14:textId="2A1CFBC6" w:rsidR="00484EB4" w:rsidRPr="006C7277" w:rsidRDefault="006C7277" w:rsidP="006C7277">
      <w:r w:rsidRPr="006C7277">
        <w:rPr>
          <w:rFonts w:ascii="Helvetica" w:hAnsi="Helvetica" w:cs="Helvetica" w:hint="eastAsia"/>
          <w:b/>
          <w:bCs/>
          <w:color w:val="222222"/>
          <w:sz w:val="21"/>
          <w:szCs w:val="21"/>
        </w:rPr>
        <w:t>ВЫВОДЫ</w:t>
      </w:r>
    </w:p>
    <w:sectPr w:rsidR="00484EB4" w:rsidRPr="006C7277"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85A286" w14:textId="77777777" w:rsidR="00207BB6" w:rsidRDefault="00207BB6">
      <w:pPr>
        <w:spacing w:after="0" w:line="240" w:lineRule="auto"/>
      </w:pPr>
      <w:r>
        <w:separator/>
      </w:r>
    </w:p>
  </w:endnote>
  <w:endnote w:type="continuationSeparator" w:id="0">
    <w:p w14:paraId="611C2F07" w14:textId="77777777" w:rsidR="00207BB6" w:rsidRDefault="00207B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628B9D" w14:textId="77777777" w:rsidR="00207BB6" w:rsidRDefault="00207BB6"/>
    <w:p w14:paraId="1A92F2FC" w14:textId="77777777" w:rsidR="00207BB6" w:rsidRDefault="00207BB6"/>
    <w:p w14:paraId="12806539" w14:textId="77777777" w:rsidR="00207BB6" w:rsidRDefault="00207BB6"/>
    <w:p w14:paraId="62B7ED9C" w14:textId="77777777" w:rsidR="00207BB6" w:rsidRDefault="00207BB6"/>
    <w:p w14:paraId="45235276" w14:textId="77777777" w:rsidR="00207BB6" w:rsidRDefault="00207BB6"/>
    <w:p w14:paraId="771F5C12" w14:textId="77777777" w:rsidR="00207BB6" w:rsidRDefault="00207BB6"/>
    <w:p w14:paraId="091C0B44" w14:textId="77777777" w:rsidR="00207BB6" w:rsidRDefault="00207BB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16EB368" wp14:editId="2EE561A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5FB6DC" w14:textId="77777777" w:rsidR="00207BB6" w:rsidRDefault="00207BB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16EB36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D5FB6DC" w14:textId="77777777" w:rsidR="00207BB6" w:rsidRDefault="00207BB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3E8D266" w14:textId="77777777" w:rsidR="00207BB6" w:rsidRDefault="00207BB6"/>
    <w:p w14:paraId="65DC4A5A" w14:textId="77777777" w:rsidR="00207BB6" w:rsidRDefault="00207BB6"/>
    <w:p w14:paraId="4F1D3A7B" w14:textId="77777777" w:rsidR="00207BB6" w:rsidRDefault="00207BB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0DFA7A5" wp14:editId="0F2F415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3BC7C8" w14:textId="77777777" w:rsidR="00207BB6" w:rsidRDefault="00207BB6"/>
                          <w:p w14:paraId="796C41C2" w14:textId="77777777" w:rsidR="00207BB6" w:rsidRDefault="00207BB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0DFA7A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D3BC7C8" w14:textId="77777777" w:rsidR="00207BB6" w:rsidRDefault="00207BB6"/>
                    <w:p w14:paraId="796C41C2" w14:textId="77777777" w:rsidR="00207BB6" w:rsidRDefault="00207BB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F596E15" w14:textId="77777777" w:rsidR="00207BB6" w:rsidRDefault="00207BB6"/>
    <w:p w14:paraId="14E0D69A" w14:textId="77777777" w:rsidR="00207BB6" w:rsidRDefault="00207BB6">
      <w:pPr>
        <w:rPr>
          <w:sz w:val="2"/>
          <w:szCs w:val="2"/>
        </w:rPr>
      </w:pPr>
    </w:p>
    <w:p w14:paraId="1095838D" w14:textId="77777777" w:rsidR="00207BB6" w:rsidRDefault="00207BB6"/>
    <w:p w14:paraId="52E47523" w14:textId="77777777" w:rsidR="00207BB6" w:rsidRDefault="00207BB6">
      <w:pPr>
        <w:spacing w:after="0" w:line="240" w:lineRule="auto"/>
      </w:pPr>
    </w:p>
  </w:footnote>
  <w:footnote w:type="continuationSeparator" w:id="0">
    <w:p w14:paraId="07D89031" w14:textId="77777777" w:rsidR="00207BB6" w:rsidRDefault="00207B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BB6"/>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971</TotalTime>
  <Pages>7</Pages>
  <Words>642</Words>
  <Characters>3663</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4297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94</cp:revision>
  <cp:lastPrinted>2009-02-06T05:36:00Z</cp:lastPrinted>
  <dcterms:created xsi:type="dcterms:W3CDTF">2025-11-25T20:19:00Z</dcterms:created>
  <dcterms:modified xsi:type="dcterms:W3CDTF">2025-11-26T12:30:00Z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