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E4683" w14:textId="496D6069" w:rsidR="004B2540" w:rsidRDefault="008045B4" w:rsidP="008045B4">
      <w:pPr>
        <w:rPr>
          <w:lang w:val="ru-RU"/>
        </w:rPr>
      </w:pPr>
      <w:r w:rsidRPr="008045B4">
        <w:rPr>
          <w:rFonts w:hint="eastAsia"/>
        </w:rPr>
        <w:t>Лебедева</w:t>
      </w:r>
      <w:r w:rsidRPr="008045B4">
        <w:t xml:space="preserve"> </w:t>
      </w:r>
      <w:r w:rsidRPr="008045B4">
        <w:rPr>
          <w:rFonts w:hint="eastAsia"/>
        </w:rPr>
        <w:t>Мария</w:t>
      </w:r>
      <w:r w:rsidRPr="008045B4">
        <w:t xml:space="preserve"> </w:t>
      </w:r>
      <w:r w:rsidRPr="008045B4">
        <w:rPr>
          <w:rFonts w:hint="eastAsia"/>
        </w:rPr>
        <w:t>Викторовна</w:t>
      </w:r>
      <w:r>
        <w:rPr>
          <w:lang w:val="ru-RU"/>
        </w:rPr>
        <w:t xml:space="preserve"> </w:t>
      </w:r>
      <w:r w:rsidRPr="008045B4">
        <w:rPr>
          <w:rFonts w:hint="eastAsia"/>
          <w:lang w:val="ru-RU"/>
        </w:rPr>
        <w:t>Методические</w:t>
      </w:r>
      <w:r w:rsidRPr="008045B4">
        <w:rPr>
          <w:lang w:val="ru-RU"/>
        </w:rPr>
        <w:t xml:space="preserve"> </w:t>
      </w:r>
      <w:r w:rsidRPr="008045B4">
        <w:rPr>
          <w:rFonts w:hint="eastAsia"/>
          <w:lang w:val="ru-RU"/>
        </w:rPr>
        <w:t>подходы</w:t>
      </w:r>
      <w:r w:rsidRPr="008045B4">
        <w:rPr>
          <w:lang w:val="ru-RU"/>
        </w:rPr>
        <w:t xml:space="preserve"> </w:t>
      </w:r>
      <w:r w:rsidRPr="008045B4">
        <w:rPr>
          <w:rFonts w:hint="eastAsia"/>
          <w:lang w:val="ru-RU"/>
        </w:rPr>
        <w:t>к</w:t>
      </w:r>
      <w:r w:rsidRPr="008045B4">
        <w:rPr>
          <w:lang w:val="ru-RU"/>
        </w:rPr>
        <w:t xml:space="preserve"> </w:t>
      </w:r>
      <w:r w:rsidRPr="008045B4">
        <w:rPr>
          <w:rFonts w:hint="eastAsia"/>
          <w:lang w:val="ru-RU"/>
        </w:rPr>
        <w:t>обоснованию</w:t>
      </w:r>
      <w:r w:rsidRPr="008045B4">
        <w:rPr>
          <w:lang w:val="ru-RU"/>
        </w:rPr>
        <w:t xml:space="preserve"> </w:t>
      </w:r>
      <w:r w:rsidRPr="008045B4">
        <w:rPr>
          <w:rFonts w:hint="eastAsia"/>
          <w:lang w:val="ru-RU"/>
        </w:rPr>
        <w:t>доступности</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препаратов</w:t>
      </w:r>
      <w:r w:rsidRPr="008045B4">
        <w:rPr>
          <w:lang w:val="ru-RU"/>
        </w:rPr>
        <w:t xml:space="preserve"> </w:t>
      </w:r>
      <w:r w:rsidRPr="008045B4">
        <w:rPr>
          <w:rFonts w:hint="eastAsia"/>
          <w:lang w:val="ru-RU"/>
        </w:rPr>
        <w:t>для</w:t>
      </w:r>
      <w:r w:rsidRPr="008045B4">
        <w:rPr>
          <w:lang w:val="ru-RU"/>
        </w:rPr>
        <w:t xml:space="preserve"> </w:t>
      </w:r>
      <w:r w:rsidRPr="008045B4">
        <w:rPr>
          <w:rFonts w:hint="eastAsia"/>
          <w:lang w:val="ru-RU"/>
        </w:rPr>
        <w:t>онкологических</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условиях</w:t>
      </w:r>
      <w:r w:rsidRPr="008045B4">
        <w:rPr>
          <w:lang w:val="ru-RU"/>
        </w:rPr>
        <w:t xml:space="preserve"> </w:t>
      </w:r>
      <w:r w:rsidRPr="008045B4">
        <w:rPr>
          <w:rFonts w:hint="eastAsia"/>
          <w:lang w:val="ru-RU"/>
        </w:rPr>
        <w:t>амбулаторной</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на</w:t>
      </w:r>
      <w:r w:rsidRPr="008045B4">
        <w:rPr>
          <w:lang w:val="ru-RU"/>
        </w:rPr>
        <w:t xml:space="preserve"> </w:t>
      </w:r>
      <w:r w:rsidRPr="008045B4">
        <w:rPr>
          <w:rFonts w:hint="eastAsia"/>
          <w:lang w:val="ru-RU"/>
        </w:rPr>
        <w:t>примере</w:t>
      </w:r>
      <w:r w:rsidRPr="008045B4">
        <w:rPr>
          <w:lang w:val="ru-RU"/>
        </w:rPr>
        <w:t xml:space="preserve"> </w:t>
      </w:r>
      <w:r w:rsidRPr="008045B4">
        <w:rPr>
          <w:rFonts w:hint="eastAsia"/>
          <w:lang w:val="ru-RU"/>
        </w:rPr>
        <w:t>Нижегородской</w:t>
      </w:r>
      <w:r w:rsidRPr="008045B4">
        <w:rPr>
          <w:lang w:val="ru-RU"/>
        </w:rPr>
        <w:t xml:space="preserve"> </w:t>
      </w:r>
      <w:r w:rsidRPr="008045B4">
        <w:rPr>
          <w:rFonts w:hint="eastAsia"/>
          <w:lang w:val="ru-RU"/>
        </w:rPr>
        <w:t>области</w:t>
      </w:r>
      <w:r w:rsidRPr="008045B4">
        <w:rPr>
          <w:lang w:val="ru-RU"/>
        </w:rPr>
        <w:t>)</w:t>
      </w:r>
    </w:p>
    <w:p w14:paraId="0F0BDC6B" w14:textId="77777777" w:rsidR="008045B4" w:rsidRPr="008045B4" w:rsidRDefault="008045B4" w:rsidP="008045B4">
      <w:pPr>
        <w:rPr>
          <w:lang w:val="ru-RU"/>
        </w:rPr>
      </w:pPr>
      <w:r w:rsidRPr="008045B4">
        <w:rPr>
          <w:rFonts w:hint="eastAsia"/>
          <w:lang w:val="ru-RU"/>
        </w:rPr>
        <w:t>ОГЛАВЛЕНИЕ</w:t>
      </w:r>
      <w:r w:rsidRPr="008045B4">
        <w:rPr>
          <w:lang w:val="ru-RU"/>
        </w:rPr>
        <w:t xml:space="preserve"> </w:t>
      </w:r>
      <w:r w:rsidRPr="008045B4">
        <w:rPr>
          <w:rFonts w:hint="eastAsia"/>
          <w:lang w:val="ru-RU"/>
        </w:rPr>
        <w:t>ДИССЕРТАЦИИ</w:t>
      </w:r>
    </w:p>
    <w:p w14:paraId="55139BFC" w14:textId="77777777" w:rsidR="008045B4" w:rsidRPr="008045B4" w:rsidRDefault="008045B4" w:rsidP="008045B4">
      <w:pPr>
        <w:rPr>
          <w:lang w:val="ru-RU"/>
        </w:rPr>
      </w:pPr>
      <w:r w:rsidRPr="008045B4">
        <w:rPr>
          <w:rFonts w:hint="eastAsia"/>
          <w:lang w:val="ru-RU"/>
        </w:rPr>
        <w:t>кандидат</w:t>
      </w:r>
      <w:r w:rsidRPr="008045B4">
        <w:rPr>
          <w:lang w:val="ru-RU"/>
        </w:rPr>
        <w:t xml:space="preserve"> </w:t>
      </w:r>
      <w:r w:rsidRPr="008045B4">
        <w:rPr>
          <w:rFonts w:hint="eastAsia"/>
          <w:lang w:val="ru-RU"/>
        </w:rPr>
        <w:t>наук</w:t>
      </w:r>
      <w:r w:rsidRPr="008045B4">
        <w:rPr>
          <w:lang w:val="ru-RU"/>
        </w:rPr>
        <w:t xml:space="preserve"> </w:t>
      </w:r>
      <w:r w:rsidRPr="008045B4">
        <w:rPr>
          <w:rFonts w:hint="eastAsia"/>
          <w:lang w:val="ru-RU"/>
        </w:rPr>
        <w:t>Лебедева</w:t>
      </w:r>
      <w:r w:rsidRPr="008045B4">
        <w:rPr>
          <w:lang w:val="ru-RU"/>
        </w:rPr>
        <w:t xml:space="preserve"> </w:t>
      </w:r>
      <w:r w:rsidRPr="008045B4">
        <w:rPr>
          <w:rFonts w:hint="eastAsia"/>
          <w:lang w:val="ru-RU"/>
        </w:rPr>
        <w:t>Мария</w:t>
      </w:r>
      <w:r w:rsidRPr="008045B4">
        <w:rPr>
          <w:lang w:val="ru-RU"/>
        </w:rPr>
        <w:t xml:space="preserve"> </w:t>
      </w:r>
      <w:r w:rsidRPr="008045B4">
        <w:rPr>
          <w:rFonts w:hint="eastAsia"/>
          <w:lang w:val="ru-RU"/>
        </w:rPr>
        <w:t>Викторовна</w:t>
      </w:r>
    </w:p>
    <w:p w14:paraId="6C53E557" w14:textId="77777777" w:rsidR="008045B4" w:rsidRPr="008045B4" w:rsidRDefault="008045B4" w:rsidP="008045B4">
      <w:pPr>
        <w:rPr>
          <w:lang w:val="ru-RU"/>
        </w:rPr>
      </w:pPr>
      <w:r w:rsidRPr="008045B4">
        <w:rPr>
          <w:rFonts w:hint="eastAsia"/>
          <w:lang w:val="ru-RU"/>
        </w:rPr>
        <w:t>Введение</w:t>
      </w:r>
    </w:p>
    <w:p w14:paraId="69922FCB" w14:textId="77777777" w:rsidR="008045B4" w:rsidRPr="008045B4" w:rsidRDefault="008045B4" w:rsidP="008045B4">
      <w:pPr>
        <w:rPr>
          <w:lang w:val="ru-RU"/>
        </w:rPr>
      </w:pPr>
    </w:p>
    <w:p w14:paraId="28405BE2" w14:textId="77777777" w:rsidR="008045B4" w:rsidRPr="008045B4" w:rsidRDefault="008045B4" w:rsidP="008045B4">
      <w:pPr>
        <w:rPr>
          <w:lang w:val="ru-RU"/>
        </w:rPr>
      </w:pPr>
      <w:r w:rsidRPr="008045B4">
        <w:rPr>
          <w:rFonts w:hint="eastAsia"/>
          <w:lang w:val="ru-RU"/>
        </w:rPr>
        <w:t>Глава</w:t>
      </w:r>
      <w:r w:rsidRPr="008045B4">
        <w:rPr>
          <w:lang w:val="ru-RU"/>
        </w:rPr>
        <w:t xml:space="preserve"> 1. </w:t>
      </w:r>
      <w:r w:rsidRPr="008045B4">
        <w:rPr>
          <w:rFonts w:hint="eastAsia"/>
          <w:lang w:val="ru-RU"/>
        </w:rPr>
        <w:t>Анализ</w:t>
      </w:r>
      <w:r w:rsidRPr="008045B4">
        <w:rPr>
          <w:lang w:val="ru-RU"/>
        </w:rPr>
        <w:t xml:space="preserve"> </w:t>
      </w:r>
      <w:r w:rsidRPr="008045B4">
        <w:rPr>
          <w:rFonts w:hint="eastAsia"/>
          <w:lang w:val="ru-RU"/>
        </w:rPr>
        <w:t>современного</w:t>
      </w:r>
      <w:r w:rsidRPr="008045B4">
        <w:rPr>
          <w:lang w:val="ru-RU"/>
        </w:rPr>
        <w:t xml:space="preserve"> </w:t>
      </w:r>
      <w:r w:rsidRPr="008045B4">
        <w:rPr>
          <w:rFonts w:hint="eastAsia"/>
          <w:lang w:val="ru-RU"/>
        </w:rPr>
        <w:t>состояния</w:t>
      </w:r>
      <w:r w:rsidRPr="008045B4">
        <w:rPr>
          <w:lang w:val="ru-RU"/>
        </w:rPr>
        <w:t xml:space="preserve"> </w:t>
      </w:r>
      <w:r w:rsidRPr="008045B4">
        <w:rPr>
          <w:rFonts w:hint="eastAsia"/>
          <w:lang w:val="ru-RU"/>
        </w:rPr>
        <w:t>оказания</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онкологическим</w:t>
      </w:r>
      <w:r w:rsidRPr="008045B4">
        <w:rPr>
          <w:lang w:val="ru-RU"/>
        </w:rPr>
        <w:t xml:space="preserve"> </w:t>
      </w:r>
      <w:r w:rsidRPr="008045B4">
        <w:rPr>
          <w:rFonts w:hint="eastAsia"/>
          <w:lang w:val="ru-RU"/>
        </w:rPr>
        <w:t>больным</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Российской</w:t>
      </w:r>
      <w:r w:rsidRPr="008045B4">
        <w:rPr>
          <w:lang w:val="ru-RU"/>
        </w:rPr>
        <w:t xml:space="preserve"> </w:t>
      </w:r>
      <w:r w:rsidRPr="008045B4">
        <w:rPr>
          <w:rFonts w:hint="eastAsia"/>
          <w:lang w:val="ru-RU"/>
        </w:rPr>
        <w:t>Федерации</w:t>
      </w:r>
    </w:p>
    <w:p w14:paraId="4811BE79" w14:textId="77777777" w:rsidR="008045B4" w:rsidRPr="008045B4" w:rsidRDefault="008045B4" w:rsidP="008045B4">
      <w:pPr>
        <w:rPr>
          <w:lang w:val="ru-RU"/>
        </w:rPr>
      </w:pPr>
    </w:p>
    <w:p w14:paraId="6BC50BD6" w14:textId="77777777" w:rsidR="008045B4" w:rsidRPr="008045B4" w:rsidRDefault="008045B4" w:rsidP="008045B4">
      <w:pPr>
        <w:rPr>
          <w:lang w:val="ru-RU"/>
        </w:rPr>
      </w:pPr>
      <w:r w:rsidRPr="008045B4">
        <w:rPr>
          <w:lang w:val="ru-RU"/>
        </w:rPr>
        <w:t xml:space="preserve">1.1 </w:t>
      </w:r>
      <w:r w:rsidRPr="008045B4">
        <w:rPr>
          <w:rFonts w:hint="eastAsia"/>
          <w:lang w:val="ru-RU"/>
        </w:rPr>
        <w:t>Паллиативная</w:t>
      </w:r>
      <w:r w:rsidRPr="008045B4">
        <w:rPr>
          <w:lang w:val="ru-RU"/>
        </w:rPr>
        <w:t xml:space="preserve"> </w:t>
      </w:r>
      <w:r w:rsidRPr="008045B4">
        <w:rPr>
          <w:rFonts w:hint="eastAsia"/>
          <w:lang w:val="ru-RU"/>
        </w:rPr>
        <w:t>помощь</w:t>
      </w:r>
      <w:r w:rsidRPr="008045B4">
        <w:rPr>
          <w:lang w:val="ru-RU"/>
        </w:rPr>
        <w:t xml:space="preserve"> </w:t>
      </w:r>
      <w:r w:rsidRPr="008045B4">
        <w:rPr>
          <w:rFonts w:hint="eastAsia"/>
          <w:lang w:val="ru-RU"/>
        </w:rPr>
        <w:t>онкологическим</w:t>
      </w:r>
      <w:r w:rsidRPr="008045B4">
        <w:rPr>
          <w:lang w:val="ru-RU"/>
        </w:rPr>
        <w:t xml:space="preserve"> </w:t>
      </w:r>
      <w:r w:rsidRPr="008045B4">
        <w:rPr>
          <w:rFonts w:hint="eastAsia"/>
          <w:lang w:val="ru-RU"/>
        </w:rPr>
        <w:t>больным</w:t>
      </w:r>
      <w:r w:rsidRPr="008045B4">
        <w:rPr>
          <w:lang w:val="ru-RU"/>
        </w:rPr>
        <w:t xml:space="preserve">, </w:t>
      </w:r>
      <w:r w:rsidRPr="008045B4">
        <w:rPr>
          <w:rFonts w:hint="eastAsia"/>
          <w:lang w:val="ru-RU"/>
        </w:rPr>
        <w:t>ее</w:t>
      </w:r>
      <w:r w:rsidRPr="008045B4">
        <w:rPr>
          <w:lang w:val="ru-RU"/>
        </w:rPr>
        <w:t xml:space="preserve"> </w:t>
      </w:r>
      <w:r w:rsidRPr="008045B4">
        <w:rPr>
          <w:rFonts w:hint="eastAsia"/>
          <w:lang w:val="ru-RU"/>
        </w:rPr>
        <w:t>цели</w:t>
      </w:r>
      <w:r w:rsidRPr="008045B4">
        <w:rPr>
          <w:lang w:val="ru-RU"/>
        </w:rPr>
        <w:t xml:space="preserve"> </w:t>
      </w:r>
      <w:r w:rsidRPr="008045B4">
        <w:rPr>
          <w:rFonts w:hint="eastAsia"/>
          <w:lang w:val="ru-RU"/>
        </w:rPr>
        <w:t>и</w:t>
      </w:r>
      <w:r w:rsidRPr="008045B4">
        <w:rPr>
          <w:lang w:val="ru-RU"/>
        </w:rPr>
        <w:t xml:space="preserve"> </w:t>
      </w:r>
      <w:r w:rsidRPr="008045B4">
        <w:rPr>
          <w:rFonts w:hint="eastAsia"/>
          <w:lang w:val="ru-RU"/>
        </w:rPr>
        <w:t>задачи</w:t>
      </w:r>
    </w:p>
    <w:p w14:paraId="0163EF75" w14:textId="77777777" w:rsidR="008045B4" w:rsidRPr="008045B4" w:rsidRDefault="008045B4" w:rsidP="008045B4">
      <w:pPr>
        <w:rPr>
          <w:lang w:val="ru-RU"/>
        </w:rPr>
      </w:pPr>
    </w:p>
    <w:p w14:paraId="71E5FF64" w14:textId="77777777" w:rsidR="008045B4" w:rsidRPr="008045B4" w:rsidRDefault="008045B4" w:rsidP="008045B4">
      <w:pPr>
        <w:rPr>
          <w:lang w:val="ru-RU"/>
        </w:rPr>
      </w:pPr>
      <w:r w:rsidRPr="008045B4">
        <w:rPr>
          <w:lang w:val="ru-RU"/>
        </w:rPr>
        <w:t xml:space="preserve">1.2 </w:t>
      </w:r>
      <w:r w:rsidRPr="008045B4">
        <w:rPr>
          <w:rFonts w:hint="eastAsia"/>
          <w:lang w:val="ru-RU"/>
        </w:rPr>
        <w:t>Организация</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онкологическим</w:t>
      </w:r>
      <w:r w:rsidRPr="008045B4">
        <w:rPr>
          <w:lang w:val="ru-RU"/>
        </w:rPr>
        <w:t xml:space="preserve"> </w:t>
      </w:r>
      <w:r w:rsidRPr="008045B4">
        <w:rPr>
          <w:rFonts w:hint="eastAsia"/>
          <w:lang w:val="ru-RU"/>
        </w:rPr>
        <w:t>больным</w:t>
      </w:r>
    </w:p>
    <w:p w14:paraId="1F839FC2" w14:textId="77777777" w:rsidR="008045B4" w:rsidRPr="008045B4" w:rsidRDefault="008045B4" w:rsidP="008045B4">
      <w:pPr>
        <w:rPr>
          <w:lang w:val="ru-RU"/>
        </w:rPr>
      </w:pPr>
    </w:p>
    <w:p w14:paraId="1794A13B" w14:textId="77777777" w:rsidR="008045B4" w:rsidRPr="008045B4" w:rsidRDefault="008045B4" w:rsidP="008045B4">
      <w:pPr>
        <w:rPr>
          <w:lang w:val="ru-RU"/>
        </w:rPr>
      </w:pPr>
      <w:r w:rsidRPr="008045B4">
        <w:rPr>
          <w:lang w:val="ru-RU"/>
        </w:rPr>
        <w:t xml:space="preserve">1.3 </w:t>
      </w:r>
      <w:r w:rsidRPr="008045B4">
        <w:rPr>
          <w:rFonts w:hint="eastAsia"/>
          <w:lang w:val="ru-RU"/>
        </w:rPr>
        <w:t>Основные</w:t>
      </w:r>
      <w:r w:rsidRPr="008045B4">
        <w:rPr>
          <w:lang w:val="ru-RU"/>
        </w:rPr>
        <w:t xml:space="preserve"> </w:t>
      </w:r>
      <w:r w:rsidRPr="008045B4">
        <w:rPr>
          <w:rFonts w:hint="eastAsia"/>
          <w:lang w:val="ru-RU"/>
        </w:rPr>
        <w:t>этапы</w:t>
      </w:r>
      <w:r w:rsidRPr="008045B4">
        <w:rPr>
          <w:lang w:val="ru-RU"/>
        </w:rPr>
        <w:t xml:space="preserve"> </w:t>
      </w:r>
      <w:r w:rsidRPr="008045B4">
        <w:rPr>
          <w:rFonts w:hint="eastAsia"/>
          <w:lang w:val="ru-RU"/>
        </w:rPr>
        <w:t>развития</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в</w:t>
      </w:r>
    </w:p>
    <w:p w14:paraId="3BFA2069" w14:textId="77777777" w:rsidR="008045B4" w:rsidRPr="008045B4" w:rsidRDefault="008045B4" w:rsidP="008045B4">
      <w:pPr>
        <w:rPr>
          <w:lang w:val="ru-RU"/>
        </w:rPr>
      </w:pPr>
    </w:p>
    <w:p w14:paraId="05BA3D08" w14:textId="77777777" w:rsidR="008045B4" w:rsidRPr="008045B4" w:rsidRDefault="008045B4" w:rsidP="008045B4">
      <w:pPr>
        <w:rPr>
          <w:lang w:val="ru-RU"/>
        </w:rPr>
      </w:pPr>
      <w:r w:rsidRPr="008045B4">
        <w:rPr>
          <w:rFonts w:hint="eastAsia"/>
          <w:lang w:val="ru-RU"/>
        </w:rPr>
        <w:t>России</w:t>
      </w:r>
    </w:p>
    <w:p w14:paraId="54C40A10" w14:textId="77777777" w:rsidR="008045B4" w:rsidRPr="008045B4" w:rsidRDefault="008045B4" w:rsidP="008045B4">
      <w:pPr>
        <w:rPr>
          <w:lang w:val="ru-RU"/>
        </w:rPr>
      </w:pPr>
    </w:p>
    <w:p w14:paraId="7FC2DD74" w14:textId="77777777" w:rsidR="008045B4" w:rsidRPr="008045B4" w:rsidRDefault="008045B4" w:rsidP="008045B4">
      <w:pPr>
        <w:rPr>
          <w:lang w:val="ru-RU"/>
        </w:rPr>
      </w:pPr>
      <w:r w:rsidRPr="008045B4">
        <w:rPr>
          <w:lang w:val="ru-RU"/>
        </w:rPr>
        <w:t xml:space="preserve">1.4 </w:t>
      </w:r>
      <w:r w:rsidRPr="008045B4">
        <w:rPr>
          <w:rFonts w:hint="eastAsia"/>
          <w:lang w:val="ru-RU"/>
        </w:rPr>
        <w:t>Анализ</w:t>
      </w:r>
      <w:r w:rsidRPr="008045B4">
        <w:rPr>
          <w:lang w:val="ru-RU"/>
        </w:rPr>
        <w:t xml:space="preserve"> </w:t>
      </w:r>
      <w:r w:rsidRPr="008045B4">
        <w:rPr>
          <w:rFonts w:hint="eastAsia"/>
          <w:lang w:val="ru-RU"/>
        </w:rPr>
        <w:t>состояния</w:t>
      </w:r>
      <w:r w:rsidRPr="008045B4">
        <w:rPr>
          <w:lang w:val="ru-RU"/>
        </w:rPr>
        <w:t xml:space="preserve"> </w:t>
      </w:r>
      <w:r w:rsidRPr="008045B4">
        <w:rPr>
          <w:rFonts w:hint="eastAsia"/>
          <w:lang w:val="ru-RU"/>
        </w:rPr>
        <w:t>лекарственного</w:t>
      </w:r>
      <w:r w:rsidRPr="008045B4">
        <w:rPr>
          <w:lang w:val="ru-RU"/>
        </w:rPr>
        <w:t xml:space="preserve"> </w:t>
      </w:r>
      <w:r w:rsidRPr="008045B4">
        <w:rPr>
          <w:rFonts w:hint="eastAsia"/>
          <w:lang w:val="ru-RU"/>
        </w:rPr>
        <w:t>обеспечения</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нуждающихся</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обезболивающих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препаратах</w:t>
      </w:r>
      <w:r w:rsidRPr="008045B4">
        <w:rPr>
          <w:lang w:val="ru-RU"/>
        </w:rPr>
        <w:t xml:space="preserve"> </w:t>
      </w:r>
      <w:r w:rsidRPr="008045B4">
        <w:rPr>
          <w:rFonts w:hint="eastAsia"/>
          <w:lang w:val="ru-RU"/>
        </w:rPr>
        <w:t>при</w:t>
      </w:r>
      <w:r w:rsidRPr="008045B4">
        <w:rPr>
          <w:lang w:val="ru-RU"/>
        </w:rPr>
        <w:t xml:space="preserve"> </w:t>
      </w:r>
      <w:r w:rsidRPr="008045B4">
        <w:rPr>
          <w:rFonts w:hint="eastAsia"/>
          <w:lang w:val="ru-RU"/>
        </w:rPr>
        <w:t>оказании</w:t>
      </w:r>
      <w:r w:rsidRPr="008045B4">
        <w:rPr>
          <w:lang w:val="ru-RU"/>
        </w:rPr>
        <w:t xml:space="preserve"> </w:t>
      </w:r>
      <w:r w:rsidRPr="008045B4">
        <w:rPr>
          <w:rFonts w:hint="eastAsia"/>
          <w:lang w:val="ru-RU"/>
        </w:rPr>
        <w:t>паллиативной</w:t>
      </w:r>
    </w:p>
    <w:p w14:paraId="71B69C94" w14:textId="77777777" w:rsidR="008045B4" w:rsidRPr="008045B4" w:rsidRDefault="008045B4" w:rsidP="008045B4">
      <w:pPr>
        <w:rPr>
          <w:lang w:val="ru-RU"/>
        </w:rPr>
      </w:pPr>
    </w:p>
    <w:p w14:paraId="05A1DA46" w14:textId="77777777" w:rsidR="008045B4" w:rsidRPr="008045B4" w:rsidRDefault="008045B4" w:rsidP="008045B4">
      <w:pPr>
        <w:rPr>
          <w:lang w:val="ru-RU"/>
        </w:rPr>
      </w:pPr>
      <w:r w:rsidRPr="008045B4">
        <w:rPr>
          <w:rFonts w:hint="eastAsia"/>
          <w:lang w:val="ru-RU"/>
        </w:rPr>
        <w:t>медицинской</w:t>
      </w:r>
      <w:r w:rsidRPr="008045B4">
        <w:rPr>
          <w:lang w:val="ru-RU"/>
        </w:rPr>
        <w:t xml:space="preserve"> </w:t>
      </w:r>
      <w:r w:rsidRPr="008045B4">
        <w:rPr>
          <w:rFonts w:hint="eastAsia"/>
          <w:lang w:val="ru-RU"/>
        </w:rPr>
        <w:t>помощи</w:t>
      </w:r>
    </w:p>
    <w:p w14:paraId="2D3F5053" w14:textId="77777777" w:rsidR="008045B4" w:rsidRPr="008045B4" w:rsidRDefault="008045B4" w:rsidP="008045B4">
      <w:pPr>
        <w:rPr>
          <w:lang w:val="ru-RU"/>
        </w:rPr>
      </w:pPr>
    </w:p>
    <w:p w14:paraId="70F95006" w14:textId="77777777" w:rsidR="008045B4" w:rsidRPr="008045B4" w:rsidRDefault="008045B4" w:rsidP="008045B4">
      <w:pPr>
        <w:rPr>
          <w:lang w:val="ru-RU"/>
        </w:rPr>
      </w:pPr>
      <w:r w:rsidRPr="008045B4">
        <w:rPr>
          <w:rFonts w:hint="eastAsia"/>
          <w:lang w:val="ru-RU"/>
        </w:rPr>
        <w:t>Глава</w:t>
      </w:r>
      <w:r w:rsidRPr="008045B4">
        <w:rPr>
          <w:lang w:val="ru-RU"/>
        </w:rPr>
        <w:t xml:space="preserve"> 2. </w:t>
      </w:r>
      <w:r w:rsidRPr="008045B4">
        <w:rPr>
          <w:rFonts w:hint="eastAsia"/>
          <w:lang w:val="ru-RU"/>
        </w:rPr>
        <w:t>Обоснование</w:t>
      </w:r>
      <w:r w:rsidRPr="008045B4">
        <w:rPr>
          <w:lang w:val="ru-RU"/>
        </w:rPr>
        <w:t xml:space="preserve"> </w:t>
      </w:r>
      <w:r w:rsidRPr="008045B4">
        <w:rPr>
          <w:rFonts w:hint="eastAsia"/>
          <w:lang w:val="ru-RU"/>
        </w:rPr>
        <w:t>методических</w:t>
      </w:r>
      <w:r w:rsidRPr="008045B4">
        <w:rPr>
          <w:lang w:val="ru-RU"/>
        </w:rPr>
        <w:t xml:space="preserve"> </w:t>
      </w:r>
      <w:r w:rsidRPr="008045B4">
        <w:rPr>
          <w:rFonts w:hint="eastAsia"/>
          <w:lang w:val="ru-RU"/>
        </w:rPr>
        <w:t>подходов</w:t>
      </w:r>
      <w:r w:rsidRPr="008045B4">
        <w:rPr>
          <w:lang w:val="ru-RU"/>
        </w:rPr>
        <w:t xml:space="preserve"> </w:t>
      </w:r>
      <w:r w:rsidRPr="008045B4">
        <w:rPr>
          <w:rFonts w:hint="eastAsia"/>
          <w:lang w:val="ru-RU"/>
        </w:rPr>
        <w:t>к</w:t>
      </w:r>
      <w:r w:rsidRPr="008045B4">
        <w:rPr>
          <w:lang w:val="ru-RU"/>
        </w:rPr>
        <w:t xml:space="preserve"> </w:t>
      </w:r>
      <w:r w:rsidRPr="008045B4">
        <w:rPr>
          <w:rFonts w:hint="eastAsia"/>
          <w:lang w:val="ru-RU"/>
        </w:rPr>
        <w:t>проведению</w:t>
      </w:r>
      <w:r w:rsidRPr="008045B4">
        <w:rPr>
          <w:lang w:val="ru-RU"/>
        </w:rPr>
        <w:t xml:space="preserve"> </w:t>
      </w:r>
      <w:r w:rsidRPr="008045B4">
        <w:rPr>
          <w:rFonts w:hint="eastAsia"/>
          <w:lang w:val="ru-RU"/>
        </w:rPr>
        <w:t>исследований</w:t>
      </w:r>
      <w:r w:rsidRPr="008045B4">
        <w:rPr>
          <w:lang w:val="ru-RU"/>
        </w:rPr>
        <w:t xml:space="preserve"> </w:t>
      </w:r>
      <w:r w:rsidRPr="008045B4">
        <w:rPr>
          <w:rFonts w:hint="eastAsia"/>
          <w:lang w:val="ru-RU"/>
        </w:rPr>
        <w:t>по</w:t>
      </w:r>
      <w:r w:rsidRPr="008045B4">
        <w:rPr>
          <w:lang w:val="ru-RU"/>
        </w:rPr>
        <w:t xml:space="preserve"> </w:t>
      </w:r>
      <w:r w:rsidRPr="008045B4">
        <w:rPr>
          <w:rFonts w:hint="eastAsia"/>
          <w:lang w:val="ru-RU"/>
        </w:rPr>
        <w:t>разработке</w:t>
      </w:r>
      <w:r w:rsidRPr="008045B4">
        <w:rPr>
          <w:lang w:val="ru-RU"/>
        </w:rPr>
        <w:t xml:space="preserve"> </w:t>
      </w:r>
      <w:r w:rsidRPr="008045B4">
        <w:rPr>
          <w:rFonts w:hint="eastAsia"/>
          <w:lang w:val="ru-RU"/>
        </w:rPr>
        <w:t>подходов</w:t>
      </w:r>
      <w:r w:rsidRPr="008045B4">
        <w:rPr>
          <w:lang w:val="ru-RU"/>
        </w:rPr>
        <w:t xml:space="preserve"> </w:t>
      </w:r>
      <w:r w:rsidRPr="008045B4">
        <w:rPr>
          <w:rFonts w:hint="eastAsia"/>
          <w:lang w:val="ru-RU"/>
        </w:rPr>
        <w:t>к</w:t>
      </w:r>
      <w:r w:rsidRPr="008045B4">
        <w:rPr>
          <w:lang w:val="ru-RU"/>
        </w:rPr>
        <w:t xml:space="preserve"> </w:t>
      </w:r>
      <w:r w:rsidRPr="008045B4">
        <w:rPr>
          <w:rFonts w:hint="eastAsia"/>
          <w:lang w:val="ru-RU"/>
        </w:rPr>
        <w:t>обоснованию</w:t>
      </w:r>
      <w:r w:rsidRPr="008045B4">
        <w:rPr>
          <w:lang w:val="ru-RU"/>
        </w:rPr>
        <w:t xml:space="preserve"> </w:t>
      </w:r>
      <w:r w:rsidRPr="008045B4">
        <w:rPr>
          <w:rFonts w:hint="eastAsia"/>
          <w:lang w:val="ru-RU"/>
        </w:rPr>
        <w:t>доступности</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препаратов</w:t>
      </w:r>
      <w:r w:rsidRPr="008045B4">
        <w:rPr>
          <w:lang w:val="ru-RU"/>
        </w:rPr>
        <w:t xml:space="preserve"> </w:t>
      </w:r>
      <w:r w:rsidRPr="008045B4">
        <w:rPr>
          <w:rFonts w:hint="eastAsia"/>
          <w:lang w:val="ru-RU"/>
        </w:rPr>
        <w:t>для</w:t>
      </w:r>
      <w:r w:rsidRPr="008045B4">
        <w:rPr>
          <w:lang w:val="ru-RU"/>
        </w:rPr>
        <w:t xml:space="preserve"> </w:t>
      </w:r>
      <w:r w:rsidRPr="008045B4">
        <w:rPr>
          <w:rFonts w:hint="eastAsia"/>
          <w:lang w:val="ru-RU"/>
        </w:rPr>
        <w:t>онкологических</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при</w:t>
      </w:r>
      <w:r w:rsidRPr="008045B4">
        <w:rPr>
          <w:lang w:val="ru-RU"/>
        </w:rPr>
        <w:t xml:space="preserve"> </w:t>
      </w:r>
      <w:r w:rsidRPr="008045B4">
        <w:rPr>
          <w:rFonts w:hint="eastAsia"/>
          <w:lang w:val="ru-RU"/>
        </w:rPr>
        <w:t>оказании</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амбулаторных</w:t>
      </w:r>
      <w:r w:rsidRPr="008045B4">
        <w:rPr>
          <w:lang w:val="ru-RU"/>
        </w:rPr>
        <w:t xml:space="preserve"> </w:t>
      </w:r>
      <w:r w:rsidRPr="008045B4">
        <w:rPr>
          <w:rFonts w:hint="eastAsia"/>
          <w:lang w:val="ru-RU"/>
        </w:rPr>
        <w:t>условиях</w:t>
      </w:r>
    </w:p>
    <w:p w14:paraId="277FE826" w14:textId="77777777" w:rsidR="008045B4" w:rsidRPr="008045B4" w:rsidRDefault="008045B4" w:rsidP="008045B4">
      <w:pPr>
        <w:rPr>
          <w:lang w:val="ru-RU"/>
        </w:rPr>
      </w:pPr>
    </w:p>
    <w:p w14:paraId="70F9B7EB" w14:textId="77777777" w:rsidR="008045B4" w:rsidRPr="008045B4" w:rsidRDefault="008045B4" w:rsidP="008045B4">
      <w:pPr>
        <w:rPr>
          <w:lang w:val="ru-RU"/>
        </w:rPr>
      </w:pPr>
      <w:r w:rsidRPr="008045B4">
        <w:rPr>
          <w:lang w:val="ru-RU"/>
        </w:rPr>
        <w:lastRenderedPageBreak/>
        <w:t xml:space="preserve">2.1 </w:t>
      </w:r>
      <w:r w:rsidRPr="008045B4">
        <w:rPr>
          <w:rFonts w:hint="eastAsia"/>
          <w:lang w:val="ru-RU"/>
        </w:rPr>
        <w:t>Предметная</w:t>
      </w:r>
      <w:r w:rsidRPr="008045B4">
        <w:rPr>
          <w:lang w:val="ru-RU"/>
        </w:rPr>
        <w:t xml:space="preserve"> </w:t>
      </w:r>
      <w:r w:rsidRPr="008045B4">
        <w:rPr>
          <w:rFonts w:hint="eastAsia"/>
          <w:lang w:val="ru-RU"/>
        </w:rPr>
        <w:t>область</w:t>
      </w:r>
      <w:r w:rsidRPr="008045B4">
        <w:rPr>
          <w:lang w:val="ru-RU"/>
        </w:rPr>
        <w:t xml:space="preserve"> </w:t>
      </w:r>
      <w:r w:rsidRPr="008045B4">
        <w:rPr>
          <w:rFonts w:hint="eastAsia"/>
          <w:lang w:val="ru-RU"/>
        </w:rPr>
        <w:t>исследований</w:t>
      </w:r>
      <w:r w:rsidRPr="008045B4">
        <w:rPr>
          <w:lang w:val="ru-RU"/>
        </w:rPr>
        <w:t xml:space="preserve"> </w:t>
      </w:r>
      <w:r w:rsidRPr="008045B4">
        <w:rPr>
          <w:rFonts w:hint="eastAsia"/>
          <w:lang w:val="ru-RU"/>
        </w:rPr>
        <w:t>и</w:t>
      </w:r>
      <w:r w:rsidRPr="008045B4">
        <w:rPr>
          <w:lang w:val="ru-RU"/>
        </w:rPr>
        <w:t xml:space="preserve"> </w:t>
      </w:r>
      <w:r w:rsidRPr="008045B4">
        <w:rPr>
          <w:rFonts w:hint="eastAsia"/>
          <w:lang w:val="ru-RU"/>
        </w:rPr>
        <w:t>понятийный</w:t>
      </w:r>
      <w:r w:rsidRPr="008045B4">
        <w:rPr>
          <w:lang w:val="ru-RU"/>
        </w:rPr>
        <w:t xml:space="preserve"> </w:t>
      </w:r>
      <w:r w:rsidRPr="008045B4">
        <w:rPr>
          <w:rFonts w:hint="eastAsia"/>
          <w:lang w:val="ru-RU"/>
        </w:rPr>
        <w:t>аппарат</w:t>
      </w:r>
    </w:p>
    <w:p w14:paraId="3711A277" w14:textId="77777777" w:rsidR="008045B4" w:rsidRPr="008045B4" w:rsidRDefault="008045B4" w:rsidP="008045B4">
      <w:pPr>
        <w:rPr>
          <w:lang w:val="ru-RU"/>
        </w:rPr>
      </w:pPr>
    </w:p>
    <w:p w14:paraId="3A927EE1" w14:textId="77777777" w:rsidR="008045B4" w:rsidRPr="008045B4" w:rsidRDefault="008045B4" w:rsidP="008045B4">
      <w:pPr>
        <w:rPr>
          <w:lang w:val="ru-RU"/>
        </w:rPr>
      </w:pPr>
      <w:r w:rsidRPr="008045B4">
        <w:rPr>
          <w:lang w:val="ru-RU"/>
        </w:rPr>
        <w:t xml:space="preserve">2.2 </w:t>
      </w:r>
      <w:r w:rsidRPr="008045B4">
        <w:rPr>
          <w:rFonts w:hint="eastAsia"/>
          <w:lang w:val="ru-RU"/>
        </w:rPr>
        <w:t>Разработка</w:t>
      </w:r>
      <w:r w:rsidRPr="008045B4">
        <w:rPr>
          <w:lang w:val="ru-RU"/>
        </w:rPr>
        <w:t xml:space="preserve"> </w:t>
      </w:r>
      <w:r w:rsidRPr="008045B4">
        <w:rPr>
          <w:rFonts w:hint="eastAsia"/>
          <w:lang w:val="ru-RU"/>
        </w:rPr>
        <w:t>программы</w:t>
      </w:r>
      <w:r w:rsidRPr="008045B4">
        <w:rPr>
          <w:lang w:val="ru-RU"/>
        </w:rPr>
        <w:t xml:space="preserve"> </w:t>
      </w:r>
      <w:r w:rsidRPr="008045B4">
        <w:rPr>
          <w:rFonts w:hint="eastAsia"/>
          <w:lang w:val="ru-RU"/>
        </w:rPr>
        <w:t>исследований</w:t>
      </w:r>
    </w:p>
    <w:p w14:paraId="211A5ACD" w14:textId="77777777" w:rsidR="008045B4" w:rsidRPr="008045B4" w:rsidRDefault="008045B4" w:rsidP="008045B4">
      <w:pPr>
        <w:rPr>
          <w:lang w:val="ru-RU"/>
        </w:rPr>
      </w:pPr>
    </w:p>
    <w:p w14:paraId="0B1A34E1" w14:textId="77777777" w:rsidR="008045B4" w:rsidRPr="008045B4" w:rsidRDefault="008045B4" w:rsidP="008045B4">
      <w:pPr>
        <w:rPr>
          <w:lang w:val="ru-RU"/>
        </w:rPr>
      </w:pPr>
      <w:r w:rsidRPr="008045B4">
        <w:rPr>
          <w:lang w:val="ru-RU"/>
        </w:rPr>
        <w:t xml:space="preserve">2.3 </w:t>
      </w:r>
      <w:r w:rsidRPr="008045B4">
        <w:rPr>
          <w:rFonts w:hint="eastAsia"/>
          <w:lang w:val="ru-RU"/>
        </w:rPr>
        <w:t>Характеристика</w:t>
      </w:r>
      <w:r w:rsidRPr="008045B4">
        <w:rPr>
          <w:lang w:val="ru-RU"/>
        </w:rPr>
        <w:t xml:space="preserve"> </w:t>
      </w:r>
      <w:r w:rsidRPr="008045B4">
        <w:rPr>
          <w:rFonts w:hint="eastAsia"/>
          <w:lang w:val="ru-RU"/>
        </w:rPr>
        <w:t>методов</w:t>
      </w:r>
      <w:r w:rsidRPr="008045B4">
        <w:rPr>
          <w:lang w:val="ru-RU"/>
        </w:rPr>
        <w:t xml:space="preserve"> </w:t>
      </w:r>
      <w:r w:rsidRPr="008045B4">
        <w:rPr>
          <w:rFonts w:hint="eastAsia"/>
          <w:lang w:val="ru-RU"/>
        </w:rPr>
        <w:t>проведения</w:t>
      </w:r>
      <w:r w:rsidRPr="008045B4">
        <w:rPr>
          <w:lang w:val="ru-RU"/>
        </w:rPr>
        <w:t xml:space="preserve"> </w:t>
      </w:r>
      <w:r w:rsidRPr="008045B4">
        <w:rPr>
          <w:rFonts w:hint="eastAsia"/>
          <w:lang w:val="ru-RU"/>
        </w:rPr>
        <w:t>исследований</w:t>
      </w:r>
    </w:p>
    <w:p w14:paraId="076B5D61" w14:textId="77777777" w:rsidR="008045B4" w:rsidRPr="008045B4" w:rsidRDefault="008045B4" w:rsidP="008045B4">
      <w:pPr>
        <w:rPr>
          <w:lang w:val="ru-RU"/>
        </w:rPr>
      </w:pPr>
    </w:p>
    <w:p w14:paraId="3CEA0A36" w14:textId="77777777" w:rsidR="008045B4" w:rsidRPr="008045B4" w:rsidRDefault="008045B4" w:rsidP="008045B4">
      <w:pPr>
        <w:rPr>
          <w:lang w:val="ru-RU"/>
        </w:rPr>
      </w:pPr>
      <w:r w:rsidRPr="008045B4">
        <w:rPr>
          <w:rFonts w:hint="eastAsia"/>
          <w:lang w:val="ru-RU"/>
        </w:rPr>
        <w:t>Глава</w:t>
      </w:r>
      <w:r w:rsidRPr="008045B4">
        <w:rPr>
          <w:lang w:val="ru-RU"/>
        </w:rPr>
        <w:t xml:space="preserve"> 3. </w:t>
      </w:r>
      <w:r w:rsidRPr="008045B4">
        <w:rPr>
          <w:rFonts w:hint="eastAsia"/>
          <w:lang w:val="ru-RU"/>
        </w:rPr>
        <w:t>Анализ</w:t>
      </w:r>
      <w:r w:rsidRPr="008045B4">
        <w:rPr>
          <w:lang w:val="ru-RU"/>
        </w:rPr>
        <w:t xml:space="preserve"> </w:t>
      </w:r>
      <w:r w:rsidRPr="008045B4">
        <w:rPr>
          <w:rFonts w:hint="eastAsia"/>
          <w:lang w:val="ru-RU"/>
        </w:rPr>
        <w:t>современного</w:t>
      </w:r>
      <w:r w:rsidRPr="008045B4">
        <w:rPr>
          <w:lang w:val="ru-RU"/>
        </w:rPr>
        <w:t xml:space="preserve"> </w:t>
      </w:r>
      <w:r w:rsidRPr="008045B4">
        <w:rPr>
          <w:rFonts w:hint="eastAsia"/>
          <w:lang w:val="ru-RU"/>
        </w:rPr>
        <w:t>обеспечения</w:t>
      </w:r>
      <w:r w:rsidRPr="008045B4">
        <w:rPr>
          <w:lang w:val="ru-RU"/>
        </w:rPr>
        <w:t xml:space="preserve"> </w:t>
      </w:r>
      <w:r w:rsidRPr="008045B4">
        <w:rPr>
          <w:rFonts w:hint="eastAsia"/>
          <w:lang w:val="ru-RU"/>
        </w:rPr>
        <w:t>доступности</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препаратов</w:t>
      </w:r>
      <w:r w:rsidRPr="008045B4">
        <w:rPr>
          <w:lang w:val="ru-RU"/>
        </w:rPr>
        <w:t xml:space="preserve"> </w:t>
      </w:r>
      <w:r w:rsidRPr="008045B4">
        <w:rPr>
          <w:rFonts w:hint="eastAsia"/>
          <w:lang w:val="ru-RU"/>
        </w:rPr>
        <w:t>для</w:t>
      </w:r>
      <w:r w:rsidRPr="008045B4">
        <w:rPr>
          <w:lang w:val="ru-RU"/>
        </w:rPr>
        <w:t xml:space="preserve"> </w:t>
      </w:r>
      <w:r w:rsidRPr="008045B4">
        <w:rPr>
          <w:rFonts w:hint="eastAsia"/>
          <w:lang w:val="ru-RU"/>
        </w:rPr>
        <w:t>онкологических</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амбулаторных</w:t>
      </w:r>
      <w:r w:rsidRPr="008045B4">
        <w:rPr>
          <w:lang w:val="ru-RU"/>
        </w:rPr>
        <w:t xml:space="preserve"> </w:t>
      </w:r>
      <w:r w:rsidRPr="008045B4">
        <w:rPr>
          <w:rFonts w:hint="eastAsia"/>
          <w:lang w:val="ru-RU"/>
        </w:rPr>
        <w:t>условиях</w:t>
      </w:r>
    </w:p>
    <w:p w14:paraId="79968764" w14:textId="77777777" w:rsidR="008045B4" w:rsidRPr="008045B4" w:rsidRDefault="008045B4" w:rsidP="008045B4">
      <w:pPr>
        <w:rPr>
          <w:lang w:val="ru-RU"/>
        </w:rPr>
      </w:pPr>
    </w:p>
    <w:p w14:paraId="1ED4F600" w14:textId="77777777" w:rsidR="008045B4" w:rsidRPr="008045B4" w:rsidRDefault="008045B4" w:rsidP="008045B4">
      <w:pPr>
        <w:rPr>
          <w:lang w:val="ru-RU"/>
        </w:rPr>
      </w:pPr>
      <w:r w:rsidRPr="008045B4">
        <w:rPr>
          <w:lang w:val="ru-RU"/>
        </w:rPr>
        <w:t xml:space="preserve">3.1 </w:t>
      </w:r>
      <w:r w:rsidRPr="008045B4">
        <w:rPr>
          <w:rFonts w:hint="eastAsia"/>
          <w:lang w:val="ru-RU"/>
        </w:rPr>
        <w:t>Ретроспективный</w:t>
      </w:r>
      <w:r w:rsidRPr="008045B4">
        <w:rPr>
          <w:lang w:val="ru-RU"/>
        </w:rPr>
        <w:t xml:space="preserve"> </w:t>
      </w:r>
      <w:r w:rsidRPr="008045B4">
        <w:rPr>
          <w:rFonts w:hint="eastAsia"/>
          <w:lang w:val="ru-RU"/>
        </w:rPr>
        <w:t>анализ</w:t>
      </w:r>
      <w:r w:rsidRPr="008045B4">
        <w:rPr>
          <w:lang w:val="ru-RU"/>
        </w:rPr>
        <w:t xml:space="preserve"> </w:t>
      </w:r>
      <w:r w:rsidRPr="008045B4">
        <w:rPr>
          <w:rFonts w:hint="eastAsia"/>
          <w:lang w:val="ru-RU"/>
        </w:rPr>
        <w:t>нормативной</w:t>
      </w:r>
      <w:r w:rsidRPr="008045B4">
        <w:rPr>
          <w:lang w:val="ru-RU"/>
        </w:rPr>
        <w:t xml:space="preserve">] </w:t>
      </w:r>
      <w:r w:rsidRPr="008045B4">
        <w:rPr>
          <w:rFonts w:hint="eastAsia"/>
          <w:lang w:val="ru-RU"/>
        </w:rPr>
        <w:t>правового</w:t>
      </w:r>
      <w:r w:rsidRPr="008045B4">
        <w:rPr>
          <w:lang w:val="ru-RU"/>
        </w:rPr>
        <w:t xml:space="preserve"> </w:t>
      </w:r>
      <w:r w:rsidRPr="008045B4">
        <w:rPr>
          <w:rFonts w:hint="eastAsia"/>
          <w:lang w:val="ru-RU"/>
        </w:rPr>
        <w:t>регулирования</w:t>
      </w:r>
      <w:r w:rsidRPr="008045B4">
        <w:rPr>
          <w:lang w:val="ru-RU"/>
        </w:rPr>
        <w:t xml:space="preserve"> </w:t>
      </w:r>
      <w:r w:rsidRPr="008045B4">
        <w:rPr>
          <w:rFonts w:hint="eastAsia"/>
          <w:lang w:val="ru-RU"/>
        </w:rPr>
        <w:t>оборота</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препаратов</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Российской</w:t>
      </w:r>
    </w:p>
    <w:p w14:paraId="6AEE1C6A" w14:textId="77777777" w:rsidR="008045B4" w:rsidRPr="008045B4" w:rsidRDefault="008045B4" w:rsidP="008045B4">
      <w:pPr>
        <w:rPr>
          <w:lang w:val="ru-RU"/>
        </w:rPr>
      </w:pPr>
    </w:p>
    <w:p w14:paraId="4BC4F41C" w14:textId="77777777" w:rsidR="008045B4" w:rsidRPr="008045B4" w:rsidRDefault="008045B4" w:rsidP="008045B4">
      <w:pPr>
        <w:rPr>
          <w:lang w:val="ru-RU"/>
        </w:rPr>
      </w:pPr>
      <w:r w:rsidRPr="008045B4">
        <w:rPr>
          <w:rFonts w:hint="eastAsia"/>
          <w:lang w:val="ru-RU"/>
        </w:rPr>
        <w:t>Федерации</w:t>
      </w:r>
    </w:p>
    <w:p w14:paraId="5DD5BBB3" w14:textId="77777777" w:rsidR="008045B4" w:rsidRPr="008045B4" w:rsidRDefault="008045B4" w:rsidP="008045B4">
      <w:pPr>
        <w:rPr>
          <w:lang w:val="ru-RU"/>
        </w:rPr>
      </w:pPr>
    </w:p>
    <w:p w14:paraId="6B8EA096" w14:textId="77777777" w:rsidR="008045B4" w:rsidRPr="008045B4" w:rsidRDefault="008045B4" w:rsidP="008045B4">
      <w:pPr>
        <w:rPr>
          <w:lang w:val="ru-RU"/>
        </w:rPr>
      </w:pPr>
      <w:r w:rsidRPr="008045B4">
        <w:rPr>
          <w:lang w:val="ru-RU"/>
        </w:rPr>
        <w:t xml:space="preserve">3.2 </w:t>
      </w:r>
      <w:r w:rsidRPr="008045B4">
        <w:rPr>
          <w:rFonts w:hint="eastAsia"/>
          <w:lang w:val="ru-RU"/>
        </w:rPr>
        <w:t>Анализ</w:t>
      </w:r>
      <w:r w:rsidRPr="008045B4">
        <w:rPr>
          <w:lang w:val="ru-RU"/>
        </w:rPr>
        <w:t xml:space="preserve"> </w:t>
      </w:r>
      <w:r w:rsidRPr="008045B4">
        <w:rPr>
          <w:rFonts w:hint="eastAsia"/>
          <w:lang w:val="ru-RU"/>
        </w:rPr>
        <w:t>распространенности</w:t>
      </w:r>
      <w:r w:rsidRPr="008045B4">
        <w:rPr>
          <w:lang w:val="ru-RU"/>
        </w:rPr>
        <w:t xml:space="preserve"> </w:t>
      </w:r>
      <w:r w:rsidRPr="008045B4">
        <w:rPr>
          <w:rFonts w:hint="eastAsia"/>
          <w:lang w:val="ru-RU"/>
        </w:rPr>
        <w:t>онкологической</w:t>
      </w:r>
      <w:r w:rsidRPr="008045B4">
        <w:rPr>
          <w:lang w:val="ru-RU"/>
        </w:rPr>
        <w:t xml:space="preserve"> </w:t>
      </w:r>
      <w:r w:rsidRPr="008045B4">
        <w:rPr>
          <w:rFonts w:hint="eastAsia"/>
          <w:lang w:val="ru-RU"/>
        </w:rPr>
        <w:t>заболеваемости</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Российской</w:t>
      </w:r>
      <w:r w:rsidRPr="008045B4">
        <w:rPr>
          <w:lang w:val="ru-RU"/>
        </w:rPr>
        <w:t xml:space="preserve"> </w:t>
      </w:r>
      <w:r w:rsidRPr="008045B4">
        <w:rPr>
          <w:rFonts w:hint="eastAsia"/>
          <w:lang w:val="ru-RU"/>
        </w:rPr>
        <w:t>Федерации</w:t>
      </w:r>
      <w:r w:rsidRPr="008045B4">
        <w:rPr>
          <w:lang w:val="ru-RU"/>
        </w:rPr>
        <w:t xml:space="preserve">, </w:t>
      </w:r>
      <w:r w:rsidRPr="008045B4">
        <w:rPr>
          <w:rFonts w:hint="eastAsia"/>
          <w:lang w:val="ru-RU"/>
        </w:rPr>
        <w:t>Приволжском</w:t>
      </w:r>
      <w:r w:rsidRPr="008045B4">
        <w:rPr>
          <w:lang w:val="ru-RU"/>
        </w:rPr>
        <w:t xml:space="preserve"> </w:t>
      </w:r>
      <w:r w:rsidRPr="008045B4">
        <w:rPr>
          <w:rFonts w:hint="eastAsia"/>
          <w:lang w:val="ru-RU"/>
        </w:rPr>
        <w:t>федеральном</w:t>
      </w:r>
      <w:r w:rsidRPr="008045B4">
        <w:rPr>
          <w:lang w:val="ru-RU"/>
        </w:rPr>
        <w:t xml:space="preserve"> </w:t>
      </w:r>
      <w:r w:rsidRPr="008045B4">
        <w:rPr>
          <w:rFonts w:hint="eastAsia"/>
          <w:lang w:val="ru-RU"/>
        </w:rPr>
        <w:t>округе</w:t>
      </w:r>
      <w:r w:rsidRPr="008045B4">
        <w:rPr>
          <w:lang w:val="ru-RU"/>
        </w:rPr>
        <w:t xml:space="preserve"> </w:t>
      </w:r>
      <w:r w:rsidRPr="008045B4">
        <w:rPr>
          <w:rFonts w:hint="eastAsia"/>
          <w:lang w:val="ru-RU"/>
        </w:rPr>
        <w:t>и</w:t>
      </w:r>
      <w:r w:rsidRPr="008045B4">
        <w:rPr>
          <w:lang w:val="ru-RU"/>
        </w:rPr>
        <w:t xml:space="preserve"> </w:t>
      </w:r>
      <w:r w:rsidRPr="008045B4">
        <w:rPr>
          <w:rFonts w:hint="eastAsia"/>
          <w:lang w:val="ru-RU"/>
        </w:rPr>
        <w:t>Нижегородской</w:t>
      </w:r>
      <w:r w:rsidRPr="008045B4">
        <w:rPr>
          <w:lang w:val="ru-RU"/>
        </w:rPr>
        <w:t xml:space="preserve"> </w:t>
      </w:r>
      <w:r w:rsidRPr="008045B4">
        <w:rPr>
          <w:rFonts w:hint="eastAsia"/>
          <w:lang w:val="ru-RU"/>
        </w:rPr>
        <w:t>области</w:t>
      </w:r>
    </w:p>
    <w:p w14:paraId="59B37D2C" w14:textId="77777777" w:rsidR="008045B4" w:rsidRPr="008045B4" w:rsidRDefault="008045B4" w:rsidP="008045B4">
      <w:pPr>
        <w:rPr>
          <w:lang w:val="ru-RU"/>
        </w:rPr>
      </w:pPr>
    </w:p>
    <w:p w14:paraId="55D5E35D" w14:textId="77777777" w:rsidR="008045B4" w:rsidRPr="008045B4" w:rsidRDefault="008045B4" w:rsidP="008045B4">
      <w:pPr>
        <w:rPr>
          <w:lang w:val="ru-RU"/>
        </w:rPr>
      </w:pPr>
      <w:r w:rsidRPr="008045B4">
        <w:rPr>
          <w:lang w:val="ru-RU"/>
        </w:rPr>
        <w:t xml:space="preserve">3.3 </w:t>
      </w:r>
      <w:r w:rsidRPr="008045B4">
        <w:rPr>
          <w:rFonts w:hint="eastAsia"/>
          <w:lang w:val="ru-RU"/>
        </w:rPr>
        <w:t>Анализ</w:t>
      </w:r>
      <w:r w:rsidRPr="008045B4">
        <w:rPr>
          <w:lang w:val="ru-RU"/>
        </w:rPr>
        <w:t xml:space="preserve"> </w:t>
      </w:r>
      <w:r w:rsidRPr="008045B4">
        <w:rPr>
          <w:rFonts w:hint="eastAsia"/>
          <w:lang w:val="ru-RU"/>
        </w:rPr>
        <w:t>фармацевтического</w:t>
      </w:r>
      <w:r w:rsidRPr="008045B4">
        <w:rPr>
          <w:lang w:val="ru-RU"/>
        </w:rPr>
        <w:t xml:space="preserve"> </w:t>
      </w:r>
      <w:r w:rsidRPr="008045B4">
        <w:rPr>
          <w:rFonts w:hint="eastAsia"/>
          <w:lang w:val="ru-RU"/>
        </w:rPr>
        <w:t>рынка</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анальгетиков</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Российской</w:t>
      </w:r>
      <w:r w:rsidRPr="008045B4">
        <w:rPr>
          <w:lang w:val="ru-RU"/>
        </w:rPr>
        <w:t xml:space="preserve"> </w:t>
      </w:r>
      <w:r w:rsidRPr="008045B4">
        <w:rPr>
          <w:rFonts w:hint="eastAsia"/>
          <w:lang w:val="ru-RU"/>
        </w:rPr>
        <w:t>Федерации</w:t>
      </w:r>
    </w:p>
    <w:p w14:paraId="09805396" w14:textId="77777777" w:rsidR="008045B4" w:rsidRPr="008045B4" w:rsidRDefault="008045B4" w:rsidP="008045B4">
      <w:pPr>
        <w:rPr>
          <w:lang w:val="ru-RU"/>
        </w:rPr>
      </w:pPr>
    </w:p>
    <w:p w14:paraId="1B134B14" w14:textId="77777777" w:rsidR="008045B4" w:rsidRPr="008045B4" w:rsidRDefault="008045B4" w:rsidP="008045B4">
      <w:pPr>
        <w:rPr>
          <w:lang w:val="ru-RU"/>
        </w:rPr>
      </w:pPr>
      <w:r w:rsidRPr="008045B4">
        <w:rPr>
          <w:lang w:val="ru-RU"/>
        </w:rPr>
        <w:t xml:space="preserve">3.4 </w:t>
      </w:r>
      <w:r w:rsidRPr="008045B4">
        <w:rPr>
          <w:rFonts w:hint="eastAsia"/>
          <w:lang w:val="ru-RU"/>
        </w:rPr>
        <w:t>Результаты</w:t>
      </w:r>
      <w:r w:rsidRPr="008045B4">
        <w:rPr>
          <w:lang w:val="ru-RU"/>
        </w:rPr>
        <w:t xml:space="preserve"> </w:t>
      </w:r>
      <w:r w:rsidRPr="008045B4">
        <w:rPr>
          <w:rFonts w:hint="eastAsia"/>
          <w:lang w:val="ru-RU"/>
        </w:rPr>
        <w:t>мониторинга</w:t>
      </w:r>
      <w:r w:rsidRPr="008045B4">
        <w:rPr>
          <w:lang w:val="ru-RU"/>
        </w:rPr>
        <w:t xml:space="preserve"> </w:t>
      </w:r>
      <w:r w:rsidRPr="008045B4">
        <w:rPr>
          <w:rFonts w:hint="eastAsia"/>
          <w:lang w:val="ru-RU"/>
        </w:rPr>
        <w:t>обеспечения</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нуждающихся</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наркотическими</w:t>
      </w:r>
      <w:r w:rsidRPr="008045B4">
        <w:rPr>
          <w:lang w:val="ru-RU"/>
        </w:rPr>
        <w:t xml:space="preserve"> </w:t>
      </w:r>
      <w:r w:rsidRPr="008045B4">
        <w:rPr>
          <w:rFonts w:hint="eastAsia"/>
          <w:lang w:val="ru-RU"/>
        </w:rPr>
        <w:t>лекарственными</w:t>
      </w:r>
      <w:r w:rsidRPr="008045B4">
        <w:rPr>
          <w:lang w:val="ru-RU"/>
        </w:rPr>
        <w:t xml:space="preserve"> </w:t>
      </w:r>
      <w:r w:rsidRPr="008045B4">
        <w:rPr>
          <w:rFonts w:hint="eastAsia"/>
          <w:lang w:val="ru-RU"/>
        </w:rPr>
        <w:t>препаратами</w:t>
      </w:r>
    </w:p>
    <w:p w14:paraId="4E3410D6" w14:textId="77777777" w:rsidR="008045B4" w:rsidRPr="008045B4" w:rsidRDefault="008045B4" w:rsidP="008045B4">
      <w:pPr>
        <w:rPr>
          <w:lang w:val="ru-RU"/>
        </w:rPr>
      </w:pPr>
    </w:p>
    <w:p w14:paraId="3E76C207" w14:textId="77777777" w:rsidR="008045B4" w:rsidRPr="008045B4" w:rsidRDefault="008045B4" w:rsidP="008045B4">
      <w:pPr>
        <w:rPr>
          <w:lang w:val="ru-RU"/>
        </w:rPr>
      </w:pPr>
      <w:r w:rsidRPr="008045B4">
        <w:rPr>
          <w:lang w:val="ru-RU"/>
        </w:rPr>
        <w:t xml:space="preserve">3.5 </w:t>
      </w:r>
      <w:r w:rsidRPr="008045B4">
        <w:rPr>
          <w:rFonts w:hint="eastAsia"/>
          <w:lang w:val="ru-RU"/>
        </w:rPr>
        <w:t>Анализ</w:t>
      </w:r>
      <w:r w:rsidRPr="008045B4">
        <w:rPr>
          <w:lang w:val="ru-RU"/>
        </w:rPr>
        <w:t xml:space="preserve"> </w:t>
      </w:r>
      <w:r w:rsidRPr="008045B4">
        <w:rPr>
          <w:rFonts w:hint="eastAsia"/>
          <w:lang w:val="ru-RU"/>
        </w:rPr>
        <w:t>доступности</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анальгетиков</w:t>
      </w:r>
      <w:r w:rsidRPr="008045B4">
        <w:rPr>
          <w:lang w:val="ru-RU"/>
        </w:rPr>
        <w:t xml:space="preserve"> </w:t>
      </w:r>
      <w:r w:rsidRPr="008045B4">
        <w:rPr>
          <w:rFonts w:hint="eastAsia"/>
          <w:lang w:val="ru-RU"/>
        </w:rPr>
        <w:t>при</w:t>
      </w:r>
      <w:r w:rsidRPr="008045B4">
        <w:rPr>
          <w:lang w:val="ru-RU"/>
        </w:rPr>
        <w:t xml:space="preserve"> </w:t>
      </w:r>
      <w:r w:rsidRPr="008045B4">
        <w:rPr>
          <w:rFonts w:hint="eastAsia"/>
          <w:lang w:val="ru-RU"/>
        </w:rPr>
        <w:t>оказании</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лекарственной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амбулаторных</w:t>
      </w:r>
      <w:r w:rsidRPr="008045B4">
        <w:rPr>
          <w:lang w:val="ru-RU"/>
        </w:rPr>
        <w:t xml:space="preserve"> </w:t>
      </w:r>
      <w:r w:rsidRPr="008045B4">
        <w:rPr>
          <w:rFonts w:hint="eastAsia"/>
          <w:lang w:val="ru-RU"/>
        </w:rPr>
        <w:t>условиях</w:t>
      </w:r>
    </w:p>
    <w:p w14:paraId="6CFE49AD" w14:textId="77777777" w:rsidR="008045B4" w:rsidRPr="008045B4" w:rsidRDefault="008045B4" w:rsidP="008045B4">
      <w:pPr>
        <w:rPr>
          <w:lang w:val="ru-RU"/>
        </w:rPr>
      </w:pPr>
    </w:p>
    <w:p w14:paraId="725D6875" w14:textId="77777777" w:rsidR="008045B4" w:rsidRPr="008045B4" w:rsidRDefault="008045B4" w:rsidP="008045B4">
      <w:pPr>
        <w:rPr>
          <w:lang w:val="ru-RU"/>
        </w:rPr>
      </w:pPr>
      <w:r w:rsidRPr="008045B4">
        <w:rPr>
          <w:lang w:val="ru-RU"/>
        </w:rPr>
        <w:t xml:space="preserve">3.6 </w:t>
      </w:r>
      <w:r w:rsidRPr="008045B4">
        <w:rPr>
          <w:rFonts w:hint="eastAsia"/>
          <w:lang w:val="ru-RU"/>
        </w:rPr>
        <w:t>Анализ</w:t>
      </w:r>
      <w:r w:rsidRPr="008045B4">
        <w:rPr>
          <w:lang w:val="ru-RU"/>
        </w:rPr>
        <w:t xml:space="preserve"> </w:t>
      </w:r>
      <w:r w:rsidRPr="008045B4">
        <w:rPr>
          <w:rFonts w:hint="eastAsia"/>
          <w:lang w:val="ru-RU"/>
        </w:rPr>
        <w:t>качества</w:t>
      </w:r>
      <w:r w:rsidRPr="008045B4">
        <w:rPr>
          <w:lang w:val="ru-RU"/>
        </w:rPr>
        <w:t xml:space="preserve"> </w:t>
      </w:r>
      <w:r w:rsidRPr="008045B4">
        <w:rPr>
          <w:rFonts w:hint="eastAsia"/>
          <w:lang w:val="ru-RU"/>
        </w:rPr>
        <w:t>оказания</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лекарственной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в</w:t>
      </w:r>
    </w:p>
    <w:p w14:paraId="047D3F07" w14:textId="77777777" w:rsidR="008045B4" w:rsidRPr="008045B4" w:rsidRDefault="008045B4" w:rsidP="008045B4">
      <w:pPr>
        <w:rPr>
          <w:lang w:val="ru-RU"/>
        </w:rPr>
      </w:pPr>
    </w:p>
    <w:p w14:paraId="53E7A005" w14:textId="77777777" w:rsidR="008045B4" w:rsidRPr="008045B4" w:rsidRDefault="008045B4" w:rsidP="008045B4">
      <w:pPr>
        <w:rPr>
          <w:lang w:val="ru-RU"/>
        </w:rPr>
      </w:pPr>
      <w:r w:rsidRPr="008045B4">
        <w:rPr>
          <w:rFonts w:hint="eastAsia"/>
          <w:lang w:val="ru-RU"/>
        </w:rPr>
        <w:lastRenderedPageBreak/>
        <w:t>Нижегородской</w:t>
      </w:r>
      <w:r w:rsidRPr="008045B4">
        <w:rPr>
          <w:lang w:val="ru-RU"/>
        </w:rPr>
        <w:t xml:space="preserve"> </w:t>
      </w:r>
      <w:r w:rsidRPr="008045B4">
        <w:rPr>
          <w:rFonts w:hint="eastAsia"/>
          <w:lang w:val="ru-RU"/>
        </w:rPr>
        <w:t>области</w:t>
      </w:r>
    </w:p>
    <w:p w14:paraId="77F2CDA8" w14:textId="77777777" w:rsidR="008045B4" w:rsidRPr="008045B4" w:rsidRDefault="008045B4" w:rsidP="008045B4">
      <w:pPr>
        <w:rPr>
          <w:lang w:val="ru-RU"/>
        </w:rPr>
      </w:pPr>
    </w:p>
    <w:p w14:paraId="38C8B12D" w14:textId="77777777" w:rsidR="008045B4" w:rsidRPr="008045B4" w:rsidRDefault="008045B4" w:rsidP="008045B4">
      <w:pPr>
        <w:rPr>
          <w:lang w:val="ru-RU"/>
        </w:rPr>
      </w:pPr>
      <w:r w:rsidRPr="008045B4">
        <w:rPr>
          <w:rFonts w:hint="eastAsia"/>
          <w:lang w:val="ru-RU"/>
        </w:rPr>
        <w:t>Глава</w:t>
      </w:r>
      <w:r w:rsidRPr="008045B4">
        <w:rPr>
          <w:lang w:val="ru-RU"/>
        </w:rPr>
        <w:t xml:space="preserve"> 4. </w:t>
      </w:r>
      <w:r w:rsidRPr="008045B4">
        <w:rPr>
          <w:rFonts w:hint="eastAsia"/>
          <w:lang w:val="ru-RU"/>
        </w:rPr>
        <w:t>Разработка</w:t>
      </w:r>
      <w:r w:rsidRPr="008045B4">
        <w:rPr>
          <w:lang w:val="ru-RU"/>
        </w:rPr>
        <w:t xml:space="preserve"> </w:t>
      </w:r>
      <w:r w:rsidRPr="008045B4">
        <w:rPr>
          <w:rFonts w:hint="eastAsia"/>
          <w:lang w:val="ru-RU"/>
        </w:rPr>
        <w:t>методических</w:t>
      </w:r>
      <w:r w:rsidRPr="008045B4">
        <w:rPr>
          <w:lang w:val="ru-RU"/>
        </w:rPr>
        <w:t xml:space="preserve"> </w:t>
      </w:r>
      <w:r w:rsidRPr="008045B4">
        <w:rPr>
          <w:rFonts w:hint="eastAsia"/>
          <w:lang w:val="ru-RU"/>
        </w:rPr>
        <w:t>подходов</w:t>
      </w:r>
      <w:r w:rsidRPr="008045B4">
        <w:rPr>
          <w:lang w:val="ru-RU"/>
        </w:rPr>
        <w:t xml:space="preserve"> </w:t>
      </w:r>
      <w:r w:rsidRPr="008045B4">
        <w:rPr>
          <w:rFonts w:hint="eastAsia"/>
          <w:lang w:val="ru-RU"/>
        </w:rPr>
        <w:t>к</w:t>
      </w:r>
      <w:r w:rsidRPr="008045B4">
        <w:rPr>
          <w:lang w:val="ru-RU"/>
        </w:rPr>
        <w:t xml:space="preserve"> </w:t>
      </w:r>
      <w:r w:rsidRPr="008045B4">
        <w:rPr>
          <w:rFonts w:hint="eastAsia"/>
          <w:lang w:val="ru-RU"/>
        </w:rPr>
        <w:t>обоснованию</w:t>
      </w:r>
      <w:r w:rsidRPr="008045B4">
        <w:rPr>
          <w:lang w:val="ru-RU"/>
        </w:rPr>
        <w:t xml:space="preserve"> </w:t>
      </w:r>
      <w:r w:rsidRPr="008045B4">
        <w:rPr>
          <w:rFonts w:hint="eastAsia"/>
          <w:lang w:val="ru-RU"/>
        </w:rPr>
        <w:t>доступности</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препаратов</w:t>
      </w:r>
      <w:r w:rsidRPr="008045B4">
        <w:rPr>
          <w:lang w:val="ru-RU"/>
        </w:rPr>
        <w:t xml:space="preserve"> </w:t>
      </w:r>
      <w:r w:rsidRPr="008045B4">
        <w:rPr>
          <w:rFonts w:hint="eastAsia"/>
          <w:lang w:val="ru-RU"/>
        </w:rPr>
        <w:t>для</w:t>
      </w:r>
      <w:r w:rsidRPr="008045B4">
        <w:rPr>
          <w:lang w:val="ru-RU"/>
        </w:rPr>
        <w:t xml:space="preserve"> </w:t>
      </w:r>
      <w:r w:rsidRPr="008045B4">
        <w:rPr>
          <w:rFonts w:hint="eastAsia"/>
          <w:lang w:val="ru-RU"/>
        </w:rPr>
        <w:t>онкологических</w:t>
      </w:r>
    </w:p>
    <w:p w14:paraId="0641CAAA" w14:textId="77777777" w:rsidR="008045B4" w:rsidRPr="008045B4" w:rsidRDefault="008045B4" w:rsidP="008045B4">
      <w:pPr>
        <w:rPr>
          <w:lang w:val="ru-RU"/>
        </w:rPr>
      </w:pPr>
    </w:p>
    <w:p w14:paraId="2508A1E5" w14:textId="77777777" w:rsidR="008045B4" w:rsidRPr="008045B4" w:rsidRDefault="008045B4" w:rsidP="008045B4">
      <w:pPr>
        <w:rPr>
          <w:lang w:val="ru-RU"/>
        </w:rPr>
      </w:pPr>
      <w:r w:rsidRPr="008045B4">
        <w:rPr>
          <w:rFonts w:hint="eastAsia"/>
          <w:lang w:val="ru-RU"/>
        </w:rPr>
        <w:t>больных</w:t>
      </w:r>
      <w:r w:rsidRPr="008045B4">
        <w:rPr>
          <w:lang w:val="ru-RU"/>
        </w:rPr>
        <w:t xml:space="preserve"> </w:t>
      </w:r>
      <w:r w:rsidRPr="008045B4">
        <w:rPr>
          <w:rFonts w:hint="eastAsia"/>
          <w:lang w:val="ru-RU"/>
        </w:rPr>
        <w:t>при</w:t>
      </w:r>
      <w:r w:rsidRPr="008045B4">
        <w:rPr>
          <w:lang w:val="ru-RU"/>
        </w:rPr>
        <w:t xml:space="preserve"> </w:t>
      </w:r>
      <w:r w:rsidRPr="008045B4">
        <w:rPr>
          <w:rFonts w:hint="eastAsia"/>
          <w:lang w:val="ru-RU"/>
        </w:rPr>
        <w:t>оказании</w:t>
      </w:r>
      <w:r w:rsidRPr="008045B4">
        <w:rPr>
          <w:lang w:val="ru-RU"/>
        </w:rPr>
        <w:t xml:space="preserve"> </w:t>
      </w: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амбулаторных</w:t>
      </w:r>
      <w:r w:rsidRPr="008045B4">
        <w:rPr>
          <w:lang w:val="ru-RU"/>
        </w:rPr>
        <w:t xml:space="preserve"> </w:t>
      </w:r>
      <w:r w:rsidRPr="008045B4">
        <w:rPr>
          <w:rFonts w:hint="eastAsia"/>
          <w:lang w:val="ru-RU"/>
        </w:rPr>
        <w:t>условиях</w:t>
      </w:r>
    </w:p>
    <w:p w14:paraId="57378244" w14:textId="77777777" w:rsidR="008045B4" w:rsidRPr="008045B4" w:rsidRDefault="008045B4" w:rsidP="008045B4">
      <w:pPr>
        <w:rPr>
          <w:lang w:val="ru-RU"/>
        </w:rPr>
      </w:pPr>
    </w:p>
    <w:p w14:paraId="078D4DC3" w14:textId="77777777" w:rsidR="008045B4" w:rsidRPr="008045B4" w:rsidRDefault="008045B4" w:rsidP="008045B4">
      <w:pPr>
        <w:rPr>
          <w:lang w:val="ru-RU"/>
        </w:rPr>
      </w:pPr>
      <w:r w:rsidRPr="008045B4">
        <w:rPr>
          <w:lang w:val="ru-RU"/>
        </w:rPr>
        <w:t xml:space="preserve">4.1 </w:t>
      </w:r>
      <w:r w:rsidRPr="008045B4">
        <w:rPr>
          <w:rFonts w:hint="eastAsia"/>
          <w:lang w:val="ru-RU"/>
        </w:rPr>
        <w:t>Формирование</w:t>
      </w:r>
      <w:r w:rsidRPr="008045B4">
        <w:rPr>
          <w:lang w:val="ru-RU"/>
        </w:rPr>
        <w:t xml:space="preserve"> </w:t>
      </w:r>
      <w:r w:rsidRPr="008045B4">
        <w:rPr>
          <w:rFonts w:hint="eastAsia"/>
          <w:lang w:val="ru-RU"/>
        </w:rPr>
        <w:t>информационной</w:t>
      </w:r>
      <w:r w:rsidRPr="008045B4">
        <w:rPr>
          <w:lang w:val="ru-RU"/>
        </w:rPr>
        <w:t xml:space="preserve"> </w:t>
      </w:r>
      <w:r w:rsidRPr="008045B4">
        <w:rPr>
          <w:rFonts w:hint="eastAsia"/>
          <w:lang w:val="ru-RU"/>
        </w:rPr>
        <w:t>базы</w:t>
      </w:r>
      <w:r w:rsidRPr="008045B4">
        <w:rPr>
          <w:lang w:val="ru-RU"/>
        </w:rPr>
        <w:t xml:space="preserve"> </w:t>
      </w:r>
      <w:r w:rsidRPr="008045B4">
        <w:rPr>
          <w:rFonts w:hint="eastAsia"/>
          <w:lang w:val="ru-RU"/>
        </w:rPr>
        <w:t>данных</w:t>
      </w:r>
      <w:r w:rsidRPr="008045B4">
        <w:rPr>
          <w:lang w:val="ru-RU"/>
        </w:rPr>
        <w:t xml:space="preserve"> </w:t>
      </w:r>
      <w:r w:rsidRPr="008045B4">
        <w:rPr>
          <w:rFonts w:hint="eastAsia"/>
          <w:lang w:val="ru-RU"/>
        </w:rPr>
        <w:t>о</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нуждающихся</w:t>
      </w:r>
    </w:p>
    <w:p w14:paraId="52ECEA43" w14:textId="77777777" w:rsidR="008045B4" w:rsidRPr="008045B4" w:rsidRDefault="008045B4" w:rsidP="008045B4">
      <w:pPr>
        <w:rPr>
          <w:lang w:val="ru-RU"/>
        </w:rPr>
      </w:pPr>
    </w:p>
    <w:p w14:paraId="65E3DD8F" w14:textId="77777777" w:rsidR="008045B4" w:rsidRPr="008045B4" w:rsidRDefault="008045B4" w:rsidP="008045B4">
      <w:pPr>
        <w:rPr>
          <w:lang w:val="ru-RU"/>
        </w:rPr>
      </w:pPr>
      <w:r w:rsidRPr="008045B4">
        <w:rPr>
          <w:rFonts w:hint="eastAsia"/>
          <w:lang w:val="ru-RU"/>
        </w:rPr>
        <w:t>в</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анальгетиках</w:t>
      </w:r>
    </w:p>
    <w:p w14:paraId="71B7B341" w14:textId="77777777" w:rsidR="008045B4" w:rsidRPr="008045B4" w:rsidRDefault="008045B4" w:rsidP="008045B4">
      <w:pPr>
        <w:rPr>
          <w:lang w:val="ru-RU"/>
        </w:rPr>
      </w:pPr>
    </w:p>
    <w:p w14:paraId="2F64AB91" w14:textId="77777777" w:rsidR="008045B4" w:rsidRPr="008045B4" w:rsidRDefault="008045B4" w:rsidP="008045B4">
      <w:pPr>
        <w:rPr>
          <w:lang w:val="ru-RU"/>
        </w:rPr>
      </w:pPr>
      <w:r w:rsidRPr="008045B4">
        <w:rPr>
          <w:lang w:val="ru-RU"/>
        </w:rPr>
        <w:t xml:space="preserve">4.2 </w:t>
      </w:r>
      <w:r w:rsidRPr="008045B4">
        <w:rPr>
          <w:rFonts w:hint="eastAsia"/>
          <w:lang w:val="ru-RU"/>
        </w:rPr>
        <w:t>Разработка</w:t>
      </w:r>
      <w:r w:rsidRPr="008045B4">
        <w:rPr>
          <w:lang w:val="ru-RU"/>
        </w:rPr>
        <w:t xml:space="preserve"> </w:t>
      </w:r>
      <w:r w:rsidRPr="008045B4">
        <w:rPr>
          <w:rFonts w:hint="eastAsia"/>
          <w:lang w:val="ru-RU"/>
        </w:rPr>
        <w:t>проектного</w:t>
      </w:r>
      <w:r w:rsidRPr="008045B4">
        <w:rPr>
          <w:lang w:val="ru-RU"/>
        </w:rPr>
        <w:t xml:space="preserve"> </w:t>
      </w:r>
      <w:r w:rsidRPr="008045B4">
        <w:rPr>
          <w:rFonts w:hint="eastAsia"/>
          <w:lang w:val="ru-RU"/>
        </w:rPr>
        <w:t>решения</w:t>
      </w:r>
      <w:r w:rsidRPr="008045B4">
        <w:rPr>
          <w:lang w:val="ru-RU"/>
        </w:rPr>
        <w:t xml:space="preserve"> </w:t>
      </w:r>
      <w:r w:rsidRPr="008045B4">
        <w:rPr>
          <w:rFonts w:hint="eastAsia"/>
          <w:lang w:val="ru-RU"/>
        </w:rPr>
        <w:t>по</w:t>
      </w:r>
      <w:r w:rsidRPr="008045B4">
        <w:rPr>
          <w:lang w:val="ru-RU"/>
        </w:rPr>
        <w:t xml:space="preserve"> </w:t>
      </w:r>
      <w:r w:rsidRPr="008045B4">
        <w:rPr>
          <w:rFonts w:hint="eastAsia"/>
          <w:lang w:val="ru-RU"/>
        </w:rPr>
        <w:t>созданию</w:t>
      </w:r>
      <w:r w:rsidRPr="008045B4">
        <w:rPr>
          <w:lang w:val="ru-RU"/>
        </w:rPr>
        <w:t xml:space="preserve"> </w:t>
      </w:r>
      <w:r w:rsidRPr="008045B4">
        <w:rPr>
          <w:rFonts w:hint="eastAsia"/>
          <w:lang w:val="ru-RU"/>
        </w:rPr>
        <w:t>компьютерного</w:t>
      </w:r>
      <w:r w:rsidRPr="008045B4">
        <w:rPr>
          <w:lang w:val="ru-RU"/>
        </w:rPr>
        <w:t xml:space="preserve"> </w:t>
      </w:r>
      <w:r w:rsidRPr="008045B4">
        <w:rPr>
          <w:rFonts w:hint="eastAsia"/>
          <w:lang w:val="ru-RU"/>
        </w:rPr>
        <w:t>модуля</w:t>
      </w:r>
      <w:r w:rsidRPr="008045B4">
        <w:rPr>
          <w:lang w:val="ru-RU"/>
        </w:rPr>
        <w:t xml:space="preserve"> </w:t>
      </w:r>
      <w:r w:rsidRPr="008045B4">
        <w:rPr>
          <w:rFonts w:hint="eastAsia"/>
          <w:lang w:val="ru-RU"/>
        </w:rPr>
        <w:t>для</w:t>
      </w:r>
      <w:r w:rsidRPr="008045B4">
        <w:rPr>
          <w:lang w:val="ru-RU"/>
        </w:rPr>
        <w:t xml:space="preserve"> </w:t>
      </w:r>
      <w:r w:rsidRPr="008045B4">
        <w:rPr>
          <w:rFonts w:hint="eastAsia"/>
          <w:lang w:val="ru-RU"/>
        </w:rPr>
        <w:t>персонифицированного</w:t>
      </w:r>
      <w:r w:rsidRPr="008045B4">
        <w:rPr>
          <w:lang w:val="ru-RU"/>
        </w:rPr>
        <w:t xml:space="preserve"> </w:t>
      </w:r>
      <w:r w:rsidRPr="008045B4">
        <w:rPr>
          <w:rFonts w:hint="eastAsia"/>
          <w:lang w:val="ru-RU"/>
        </w:rPr>
        <w:t>учета</w:t>
      </w:r>
      <w:r w:rsidRPr="008045B4">
        <w:rPr>
          <w:lang w:val="ru-RU"/>
        </w:rPr>
        <w:t xml:space="preserve"> </w:t>
      </w:r>
      <w:r w:rsidRPr="008045B4">
        <w:rPr>
          <w:rFonts w:hint="eastAsia"/>
          <w:lang w:val="ru-RU"/>
        </w:rPr>
        <w:t>пациентов</w:t>
      </w:r>
      <w:r w:rsidRPr="008045B4">
        <w:rPr>
          <w:lang w:val="ru-RU"/>
        </w:rPr>
        <w:t xml:space="preserve"> </w:t>
      </w:r>
      <w:r w:rsidRPr="008045B4">
        <w:rPr>
          <w:rFonts w:hint="eastAsia"/>
          <w:lang w:val="ru-RU"/>
        </w:rPr>
        <w:t>со</w:t>
      </w:r>
      <w:r w:rsidRPr="008045B4">
        <w:rPr>
          <w:lang w:val="ru-RU"/>
        </w:rPr>
        <w:t xml:space="preserve"> </w:t>
      </w:r>
      <w:r w:rsidRPr="008045B4">
        <w:rPr>
          <w:rFonts w:hint="eastAsia"/>
          <w:lang w:val="ru-RU"/>
        </w:rPr>
        <w:t>злокачественными</w:t>
      </w:r>
      <w:r w:rsidRPr="008045B4">
        <w:rPr>
          <w:lang w:val="ru-RU"/>
        </w:rPr>
        <w:t xml:space="preserve"> </w:t>
      </w:r>
      <w:r w:rsidRPr="008045B4">
        <w:rPr>
          <w:rFonts w:hint="eastAsia"/>
          <w:lang w:val="ru-RU"/>
        </w:rPr>
        <w:t>новообразованиями</w:t>
      </w:r>
      <w:r w:rsidRPr="008045B4">
        <w:rPr>
          <w:lang w:val="ru-RU"/>
        </w:rPr>
        <w:t xml:space="preserve">, </w:t>
      </w:r>
      <w:r w:rsidRPr="008045B4">
        <w:rPr>
          <w:rFonts w:hint="eastAsia"/>
          <w:lang w:val="ru-RU"/>
        </w:rPr>
        <w:t>нуждающихся</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обезболивании</w:t>
      </w:r>
    </w:p>
    <w:p w14:paraId="4416A355" w14:textId="77777777" w:rsidR="008045B4" w:rsidRPr="008045B4" w:rsidRDefault="008045B4" w:rsidP="008045B4">
      <w:pPr>
        <w:rPr>
          <w:lang w:val="ru-RU"/>
        </w:rPr>
      </w:pPr>
    </w:p>
    <w:p w14:paraId="3384BC8F" w14:textId="77777777" w:rsidR="008045B4" w:rsidRPr="008045B4" w:rsidRDefault="008045B4" w:rsidP="008045B4">
      <w:pPr>
        <w:rPr>
          <w:lang w:val="ru-RU"/>
        </w:rPr>
      </w:pPr>
      <w:r w:rsidRPr="008045B4">
        <w:rPr>
          <w:lang w:val="ru-RU"/>
        </w:rPr>
        <w:t xml:space="preserve">4.3 </w:t>
      </w:r>
      <w:r w:rsidRPr="008045B4">
        <w:rPr>
          <w:rFonts w:hint="eastAsia"/>
          <w:lang w:val="ru-RU"/>
        </w:rPr>
        <w:t>Оценка</w:t>
      </w:r>
      <w:r w:rsidRPr="008045B4">
        <w:rPr>
          <w:lang w:val="ru-RU"/>
        </w:rPr>
        <w:t xml:space="preserve"> </w:t>
      </w:r>
      <w:r w:rsidRPr="008045B4">
        <w:rPr>
          <w:rFonts w:hint="eastAsia"/>
          <w:lang w:val="ru-RU"/>
        </w:rPr>
        <w:t>возможности</w:t>
      </w:r>
      <w:r w:rsidRPr="008045B4">
        <w:rPr>
          <w:lang w:val="ru-RU"/>
        </w:rPr>
        <w:t xml:space="preserve"> </w:t>
      </w:r>
      <w:r w:rsidRPr="008045B4">
        <w:rPr>
          <w:rFonts w:hint="eastAsia"/>
          <w:lang w:val="ru-RU"/>
        </w:rPr>
        <w:t>внедрения</w:t>
      </w:r>
      <w:r w:rsidRPr="008045B4">
        <w:rPr>
          <w:lang w:val="ru-RU"/>
        </w:rPr>
        <w:t xml:space="preserve"> </w:t>
      </w:r>
      <w:r w:rsidRPr="008045B4">
        <w:rPr>
          <w:rFonts w:hint="eastAsia"/>
          <w:lang w:val="ru-RU"/>
        </w:rPr>
        <w:t>удаленного</w:t>
      </w:r>
      <w:r w:rsidRPr="008045B4">
        <w:rPr>
          <w:lang w:val="ru-RU"/>
        </w:rPr>
        <w:t xml:space="preserve"> </w:t>
      </w:r>
      <w:r w:rsidRPr="008045B4">
        <w:rPr>
          <w:rFonts w:hint="eastAsia"/>
          <w:lang w:val="ru-RU"/>
        </w:rPr>
        <w:t>мониторинга</w:t>
      </w:r>
      <w:r w:rsidRPr="008045B4">
        <w:rPr>
          <w:lang w:val="ru-RU"/>
        </w:rPr>
        <w:t xml:space="preserve"> </w:t>
      </w:r>
      <w:r w:rsidRPr="008045B4">
        <w:rPr>
          <w:rFonts w:hint="eastAsia"/>
          <w:lang w:val="ru-RU"/>
        </w:rPr>
        <w:t>состояния</w:t>
      </w:r>
      <w:r w:rsidRPr="008045B4">
        <w:rPr>
          <w:lang w:val="ru-RU"/>
        </w:rPr>
        <w:t xml:space="preserve"> </w:t>
      </w:r>
      <w:r w:rsidRPr="008045B4">
        <w:rPr>
          <w:rFonts w:hint="eastAsia"/>
          <w:lang w:val="ru-RU"/>
        </w:rPr>
        <w:t>больного</w:t>
      </w:r>
      <w:r w:rsidRPr="008045B4">
        <w:rPr>
          <w:lang w:val="ru-RU"/>
        </w:rPr>
        <w:t xml:space="preserve"> </w:t>
      </w:r>
      <w:r w:rsidRPr="008045B4">
        <w:rPr>
          <w:rFonts w:hint="eastAsia"/>
          <w:lang w:val="ru-RU"/>
        </w:rPr>
        <w:t>злокачественным</w:t>
      </w:r>
      <w:r w:rsidRPr="008045B4">
        <w:rPr>
          <w:lang w:val="ru-RU"/>
        </w:rPr>
        <w:t xml:space="preserve"> </w:t>
      </w:r>
      <w:r w:rsidRPr="008045B4">
        <w:rPr>
          <w:rFonts w:hint="eastAsia"/>
          <w:lang w:val="ru-RU"/>
        </w:rPr>
        <w:t>новообразованием</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рамках</w:t>
      </w:r>
      <w:r w:rsidRPr="008045B4">
        <w:rPr>
          <w:lang w:val="ru-RU"/>
        </w:rPr>
        <w:t xml:space="preserve"> </w:t>
      </w:r>
      <w:r w:rsidRPr="008045B4">
        <w:rPr>
          <w:rFonts w:hint="eastAsia"/>
          <w:lang w:val="ru-RU"/>
        </w:rPr>
        <w:t>единого</w:t>
      </w:r>
      <w:r w:rsidRPr="008045B4">
        <w:rPr>
          <w:lang w:val="ru-RU"/>
        </w:rPr>
        <w:t xml:space="preserve"> </w:t>
      </w:r>
      <w:r w:rsidRPr="008045B4">
        <w:rPr>
          <w:rFonts w:hint="eastAsia"/>
          <w:lang w:val="ru-RU"/>
        </w:rPr>
        <w:t>федерального</w:t>
      </w:r>
      <w:r w:rsidRPr="008045B4">
        <w:rPr>
          <w:lang w:val="ru-RU"/>
        </w:rPr>
        <w:t xml:space="preserve"> </w:t>
      </w:r>
      <w:r w:rsidRPr="008045B4">
        <w:rPr>
          <w:rFonts w:hint="eastAsia"/>
          <w:lang w:val="ru-RU"/>
        </w:rPr>
        <w:t>регистра</w:t>
      </w:r>
      <w:r w:rsidRPr="008045B4">
        <w:rPr>
          <w:lang w:val="ru-RU"/>
        </w:rPr>
        <w:t xml:space="preserve"> </w:t>
      </w:r>
      <w:r w:rsidRPr="008045B4">
        <w:rPr>
          <w:rFonts w:hint="eastAsia"/>
          <w:lang w:val="ru-RU"/>
        </w:rPr>
        <w:t>пациентов</w:t>
      </w:r>
      <w:r w:rsidRPr="008045B4">
        <w:rPr>
          <w:lang w:val="ru-RU"/>
        </w:rPr>
        <w:t xml:space="preserve">, </w:t>
      </w:r>
      <w:r w:rsidRPr="008045B4">
        <w:rPr>
          <w:rFonts w:hint="eastAsia"/>
          <w:lang w:val="ru-RU"/>
        </w:rPr>
        <w:t>нуждающихся</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обезболивании</w:t>
      </w:r>
    </w:p>
    <w:p w14:paraId="06429B23" w14:textId="77777777" w:rsidR="008045B4" w:rsidRPr="008045B4" w:rsidRDefault="008045B4" w:rsidP="008045B4">
      <w:pPr>
        <w:rPr>
          <w:lang w:val="ru-RU"/>
        </w:rPr>
      </w:pPr>
    </w:p>
    <w:p w14:paraId="44463161" w14:textId="77777777" w:rsidR="008045B4" w:rsidRPr="008045B4" w:rsidRDefault="008045B4" w:rsidP="008045B4">
      <w:pPr>
        <w:rPr>
          <w:lang w:val="ru-RU"/>
        </w:rPr>
      </w:pPr>
      <w:r w:rsidRPr="008045B4">
        <w:rPr>
          <w:lang w:val="ru-RU"/>
        </w:rPr>
        <w:t xml:space="preserve">4.4 </w:t>
      </w:r>
      <w:r w:rsidRPr="008045B4">
        <w:rPr>
          <w:rFonts w:hint="eastAsia"/>
          <w:lang w:val="ru-RU"/>
        </w:rPr>
        <w:t>Методические</w:t>
      </w:r>
      <w:r w:rsidRPr="008045B4">
        <w:rPr>
          <w:lang w:val="ru-RU"/>
        </w:rPr>
        <w:t xml:space="preserve"> </w:t>
      </w:r>
      <w:r w:rsidRPr="008045B4">
        <w:rPr>
          <w:rFonts w:hint="eastAsia"/>
          <w:lang w:val="ru-RU"/>
        </w:rPr>
        <w:t>подходы</w:t>
      </w:r>
      <w:r w:rsidRPr="008045B4">
        <w:rPr>
          <w:lang w:val="ru-RU"/>
        </w:rPr>
        <w:t xml:space="preserve"> </w:t>
      </w:r>
      <w:r w:rsidRPr="008045B4">
        <w:rPr>
          <w:rFonts w:hint="eastAsia"/>
          <w:lang w:val="ru-RU"/>
        </w:rPr>
        <w:t>к</w:t>
      </w:r>
      <w:r w:rsidRPr="008045B4">
        <w:rPr>
          <w:lang w:val="ru-RU"/>
        </w:rPr>
        <w:t xml:space="preserve"> </w:t>
      </w:r>
      <w:r w:rsidRPr="008045B4">
        <w:rPr>
          <w:rFonts w:hint="eastAsia"/>
          <w:lang w:val="ru-RU"/>
        </w:rPr>
        <w:t>обоснованию</w:t>
      </w:r>
      <w:r w:rsidRPr="008045B4">
        <w:rPr>
          <w:lang w:val="ru-RU"/>
        </w:rPr>
        <w:t xml:space="preserve"> </w:t>
      </w:r>
      <w:r w:rsidRPr="008045B4">
        <w:rPr>
          <w:rFonts w:hint="eastAsia"/>
          <w:lang w:val="ru-RU"/>
        </w:rPr>
        <w:t>доступности</w:t>
      </w:r>
      <w:r w:rsidRPr="008045B4">
        <w:rPr>
          <w:lang w:val="ru-RU"/>
        </w:rPr>
        <w:t xml:space="preserve"> </w:t>
      </w:r>
      <w:r w:rsidRPr="008045B4">
        <w:rPr>
          <w:rFonts w:hint="eastAsia"/>
          <w:lang w:val="ru-RU"/>
        </w:rPr>
        <w:t>наркотических</w:t>
      </w:r>
      <w:r w:rsidRPr="008045B4">
        <w:rPr>
          <w:lang w:val="ru-RU"/>
        </w:rPr>
        <w:t xml:space="preserve"> </w:t>
      </w:r>
      <w:r w:rsidRPr="008045B4">
        <w:rPr>
          <w:rFonts w:hint="eastAsia"/>
          <w:lang w:val="ru-RU"/>
        </w:rPr>
        <w:t>лекарственных</w:t>
      </w:r>
      <w:r w:rsidRPr="008045B4">
        <w:rPr>
          <w:lang w:val="ru-RU"/>
        </w:rPr>
        <w:t xml:space="preserve"> </w:t>
      </w:r>
      <w:r w:rsidRPr="008045B4">
        <w:rPr>
          <w:rFonts w:hint="eastAsia"/>
          <w:lang w:val="ru-RU"/>
        </w:rPr>
        <w:t>препаратов</w:t>
      </w:r>
      <w:r w:rsidRPr="008045B4">
        <w:rPr>
          <w:lang w:val="ru-RU"/>
        </w:rPr>
        <w:t xml:space="preserve"> </w:t>
      </w:r>
      <w:r w:rsidRPr="008045B4">
        <w:rPr>
          <w:rFonts w:hint="eastAsia"/>
          <w:lang w:val="ru-RU"/>
        </w:rPr>
        <w:t>для</w:t>
      </w:r>
      <w:r w:rsidRPr="008045B4">
        <w:rPr>
          <w:lang w:val="ru-RU"/>
        </w:rPr>
        <w:t xml:space="preserve"> </w:t>
      </w:r>
      <w:r w:rsidRPr="008045B4">
        <w:rPr>
          <w:rFonts w:hint="eastAsia"/>
          <w:lang w:val="ru-RU"/>
        </w:rPr>
        <w:t>онкологических</w:t>
      </w:r>
      <w:r w:rsidRPr="008045B4">
        <w:rPr>
          <w:lang w:val="ru-RU"/>
        </w:rPr>
        <w:t xml:space="preserve"> </w:t>
      </w:r>
      <w:r w:rsidRPr="008045B4">
        <w:rPr>
          <w:rFonts w:hint="eastAsia"/>
          <w:lang w:val="ru-RU"/>
        </w:rPr>
        <w:t>больных</w:t>
      </w:r>
      <w:r w:rsidRPr="008045B4">
        <w:rPr>
          <w:lang w:val="ru-RU"/>
        </w:rPr>
        <w:t xml:space="preserve"> </w:t>
      </w:r>
      <w:r w:rsidRPr="008045B4">
        <w:rPr>
          <w:rFonts w:hint="eastAsia"/>
          <w:lang w:val="ru-RU"/>
        </w:rPr>
        <w:t>при</w:t>
      </w:r>
      <w:r w:rsidRPr="008045B4">
        <w:rPr>
          <w:lang w:val="ru-RU"/>
        </w:rPr>
        <w:t xml:space="preserve"> </w:t>
      </w:r>
      <w:r w:rsidRPr="008045B4">
        <w:rPr>
          <w:rFonts w:hint="eastAsia"/>
          <w:lang w:val="ru-RU"/>
        </w:rPr>
        <w:t>оказании</w:t>
      </w:r>
    </w:p>
    <w:p w14:paraId="53E141C2" w14:textId="77777777" w:rsidR="008045B4" w:rsidRPr="008045B4" w:rsidRDefault="008045B4" w:rsidP="008045B4">
      <w:pPr>
        <w:rPr>
          <w:lang w:val="ru-RU"/>
        </w:rPr>
      </w:pPr>
    </w:p>
    <w:p w14:paraId="03A4A26C" w14:textId="77777777" w:rsidR="008045B4" w:rsidRPr="008045B4" w:rsidRDefault="008045B4" w:rsidP="008045B4">
      <w:pPr>
        <w:rPr>
          <w:lang w:val="ru-RU"/>
        </w:rPr>
      </w:pPr>
      <w:r w:rsidRPr="008045B4">
        <w:rPr>
          <w:rFonts w:hint="eastAsia"/>
          <w:lang w:val="ru-RU"/>
        </w:rPr>
        <w:t>паллиативной</w:t>
      </w:r>
      <w:r w:rsidRPr="008045B4">
        <w:rPr>
          <w:lang w:val="ru-RU"/>
        </w:rPr>
        <w:t xml:space="preserve"> </w:t>
      </w:r>
      <w:r w:rsidRPr="008045B4">
        <w:rPr>
          <w:rFonts w:hint="eastAsia"/>
          <w:lang w:val="ru-RU"/>
        </w:rPr>
        <w:t>медицинской</w:t>
      </w:r>
      <w:r w:rsidRPr="008045B4">
        <w:rPr>
          <w:lang w:val="ru-RU"/>
        </w:rPr>
        <w:t xml:space="preserve"> </w:t>
      </w:r>
      <w:r w:rsidRPr="008045B4">
        <w:rPr>
          <w:rFonts w:hint="eastAsia"/>
          <w:lang w:val="ru-RU"/>
        </w:rPr>
        <w:t>помощи</w:t>
      </w:r>
      <w:r w:rsidRPr="008045B4">
        <w:rPr>
          <w:lang w:val="ru-RU"/>
        </w:rPr>
        <w:t xml:space="preserve"> </w:t>
      </w:r>
      <w:r w:rsidRPr="008045B4">
        <w:rPr>
          <w:rFonts w:hint="eastAsia"/>
          <w:lang w:val="ru-RU"/>
        </w:rPr>
        <w:t>в</w:t>
      </w:r>
      <w:r w:rsidRPr="008045B4">
        <w:rPr>
          <w:lang w:val="ru-RU"/>
        </w:rPr>
        <w:t xml:space="preserve"> </w:t>
      </w:r>
      <w:r w:rsidRPr="008045B4">
        <w:rPr>
          <w:rFonts w:hint="eastAsia"/>
          <w:lang w:val="ru-RU"/>
        </w:rPr>
        <w:t>амбулаторных</w:t>
      </w:r>
      <w:r w:rsidRPr="008045B4">
        <w:rPr>
          <w:lang w:val="ru-RU"/>
        </w:rPr>
        <w:t xml:space="preserve"> </w:t>
      </w:r>
      <w:r w:rsidRPr="008045B4">
        <w:rPr>
          <w:rFonts w:hint="eastAsia"/>
          <w:lang w:val="ru-RU"/>
        </w:rPr>
        <w:t>условиях</w:t>
      </w:r>
    </w:p>
    <w:p w14:paraId="5DF7AEC6" w14:textId="77777777" w:rsidR="008045B4" w:rsidRPr="008045B4" w:rsidRDefault="008045B4" w:rsidP="008045B4">
      <w:pPr>
        <w:rPr>
          <w:lang w:val="ru-RU"/>
        </w:rPr>
      </w:pPr>
    </w:p>
    <w:p w14:paraId="01F8BBD9" w14:textId="77777777" w:rsidR="008045B4" w:rsidRPr="008045B4" w:rsidRDefault="008045B4" w:rsidP="008045B4">
      <w:pPr>
        <w:rPr>
          <w:lang w:val="ru-RU"/>
        </w:rPr>
      </w:pPr>
      <w:r w:rsidRPr="008045B4">
        <w:rPr>
          <w:rFonts w:hint="eastAsia"/>
          <w:lang w:val="ru-RU"/>
        </w:rPr>
        <w:t>Заключение</w:t>
      </w:r>
    </w:p>
    <w:p w14:paraId="3E4B261C" w14:textId="77777777" w:rsidR="008045B4" w:rsidRPr="008045B4" w:rsidRDefault="008045B4" w:rsidP="008045B4">
      <w:pPr>
        <w:rPr>
          <w:lang w:val="ru-RU"/>
        </w:rPr>
      </w:pPr>
    </w:p>
    <w:p w14:paraId="6401D571" w14:textId="77777777" w:rsidR="008045B4" w:rsidRPr="008045B4" w:rsidRDefault="008045B4" w:rsidP="008045B4">
      <w:pPr>
        <w:rPr>
          <w:lang w:val="ru-RU"/>
        </w:rPr>
      </w:pPr>
      <w:r w:rsidRPr="008045B4">
        <w:rPr>
          <w:rFonts w:hint="eastAsia"/>
          <w:lang w:val="ru-RU"/>
        </w:rPr>
        <w:t>Список</w:t>
      </w:r>
      <w:r w:rsidRPr="008045B4">
        <w:rPr>
          <w:lang w:val="ru-RU"/>
        </w:rPr>
        <w:t xml:space="preserve"> </w:t>
      </w:r>
      <w:r w:rsidRPr="008045B4">
        <w:rPr>
          <w:rFonts w:hint="eastAsia"/>
          <w:lang w:val="ru-RU"/>
        </w:rPr>
        <w:t>сокращение</w:t>
      </w:r>
      <w:r w:rsidRPr="008045B4">
        <w:rPr>
          <w:lang w:val="ru-RU"/>
        </w:rPr>
        <w:t xml:space="preserve"> </w:t>
      </w:r>
      <w:r w:rsidRPr="008045B4">
        <w:rPr>
          <w:rFonts w:hint="eastAsia"/>
          <w:lang w:val="ru-RU"/>
        </w:rPr>
        <w:t>и</w:t>
      </w:r>
      <w:r w:rsidRPr="008045B4">
        <w:rPr>
          <w:lang w:val="ru-RU"/>
        </w:rPr>
        <w:t xml:space="preserve"> </w:t>
      </w:r>
      <w:r w:rsidRPr="008045B4">
        <w:rPr>
          <w:rFonts w:hint="eastAsia"/>
          <w:lang w:val="ru-RU"/>
        </w:rPr>
        <w:t>условных</w:t>
      </w:r>
      <w:r w:rsidRPr="008045B4">
        <w:rPr>
          <w:lang w:val="ru-RU"/>
        </w:rPr>
        <w:t xml:space="preserve"> </w:t>
      </w:r>
      <w:r w:rsidRPr="008045B4">
        <w:rPr>
          <w:rFonts w:hint="eastAsia"/>
          <w:lang w:val="ru-RU"/>
        </w:rPr>
        <w:t>обозначений</w:t>
      </w:r>
    </w:p>
    <w:p w14:paraId="356635A8" w14:textId="77777777" w:rsidR="008045B4" w:rsidRPr="008045B4" w:rsidRDefault="008045B4" w:rsidP="008045B4">
      <w:pPr>
        <w:rPr>
          <w:lang w:val="ru-RU"/>
        </w:rPr>
      </w:pPr>
    </w:p>
    <w:p w14:paraId="2D252D33" w14:textId="77777777" w:rsidR="008045B4" w:rsidRPr="008045B4" w:rsidRDefault="008045B4" w:rsidP="008045B4">
      <w:pPr>
        <w:rPr>
          <w:lang w:val="ru-RU"/>
        </w:rPr>
      </w:pPr>
      <w:r w:rsidRPr="008045B4">
        <w:rPr>
          <w:rFonts w:hint="eastAsia"/>
          <w:lang w:val="ru-RU"/>
        </w:rPr>
        <w:t>Список</w:t>
      </w:r>
      <w:r w:rsidRPr="008045B4">
        <w:rPr>
          <w:lang w:val="ru-RU"/>
        </w:rPr>
        <w:t xml:space="preserve"> </w:t>
      </w:r>
      <w:r w:rsidRPr="008045B4">
        <w:rPr>
          <w:rFonts w:hint="eastAsia"/>
          <w:lang w:val="ru-RU"/>
        </w:rPr>
        <w:t>литературы</w:t>
      </w:r>
    </w:p>
    <w:p w14:paraId="0643B5BA" w14:textId="77777777" w:rsidR="008045B4" w:rsidRPr="008045B4" w:rsidRDefault="008045B4" w:rsidP="008045B4">
      <w:pPr>
        <w:rPr>
          <w:lang w:val="ru-RU"/>
        </w:rPr>
      </w:pPr>
    </w:p>
    <w:p w14:paraId="3BDD1A6A" w14:textId="6E9F5CE3" w:rsidR="008045B4" w:rsidRPr="008045B4" w:rsidRDefault="008045B4" w:rsidP="008045B4">
      <w:pPr>
        <w:rPr>
          <w:lang w:val="ru-RU"/>
        </w:rPr>
      </w:pPr>
      <w:r w:rsidRPr="008045B4">
        <w:rPr>
          <w:rFonts w:hint="eastAsia"/>
          <w:lang w:val="ru-RU"/>
        </w:rPr>
        <w:t>Приложения</w:t>
      </w:r>
    </w:p>
    <w:sectPr w:rsidR="008045B4" w:rsidRPr="008045B4" w:rsidSect="00B127F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8B921" w14:textId="77777777" w:rsidR="00B127F5" w:rsidRPr="00C66E52" w:rsidRDefault="00B127F5">
      <w:pPr>
        <w:spacing w:after="0" w:line="240" w:lineRule="auto"/>
      </w:pPr>
      <w:r w:rsidRPr="00C66E52">
        <w:separator/>
      </w:r>
    </w:p>
  </w:endnote>
  <w:endnote w:type="continuationSeparator" w:id="0">
    <w:p w14:paraId="10344F22" w14:textId="77777777" w:rsidR="00B127F5" w:rsidRPr="00C66E52" w:rsidRDefault="00B127F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ED38C" w14:textId="77777777" w:rsidR="00B127F5" w:rsidRPr="00C66E52" w:rsidRDefault="00B127F5"/>
    <w:p w14:paraId="690676D3" w14:textId="77777777" w:rsidR="00B127F5" w:rsidRPr="00C66E52" w:rsidRDefault="00B127F5"/>
    <w:p w14:paraId="38097C1B" w14:textId="77777777" w:rsidR="00B127F5" w:rsidRPr="00C66E52" w:rsidRDefault="00B127F5"/>
    <w:p w14:paraId="5EEAF086" w14:textId="77777777" w:rsidR="00B127F5" w:rsidRPr="00C66E52" w:rsidRDefault="00B127F5"/>
    <w:p w14:paraId="761A20EA" w14:textId="77777777" w:rsidR="00B127F5" w:rsidRPr="00C66E52" w:rsidRDefault="00B127F5"/>
    <w:p w14:paraId="636DA1D9" w14:textId="77777777" w:rsidR="00B127F5" w:rsidRPr="00C66E52" w:rsidRDefault="00B127F5"/>
    <w:p w14:paraId="7FE6F0F2" w14:textId="77777777" w:rsidR="00B127F5" w:rsidRPr="00C66E52" w:rsidRDefault="00B127F5">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5AE4CAB1" wp14:editId="1640BF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41F1A" w14:textId="77777777" w:rsidR="00B127F5" w:rsidRPr="00C66E52" w:rsidRDefault="00B127F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4CA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A41F1A" w14:textId="77777777" w:rsidR="00B127F5" w:rsidRPr="00C66E52" w:rsidRDefault="00B127F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9B6826D" w14:textId="77777777" w:rsidR="00B127F5" w:rsidRPr="00C66E52" w:rsidRDefault="00B127F5"/>
    <w:p w14:paraId="49B67C05" w14:textId="77777777" w:rsidR="00B127F5" w:rsidRPr="00C66E52" w:rsidRDefault="00B127F5"/>
    <w:p w14:paraId="78C09F49" w14:textId="77777777" w:rsidR="00B127F5" w:rsidRPr="00C66E52" w:rsidRDefault="00B127F5">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4D0E74A1" wp14:editId="3E9D26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C192" w14:textId="77777777" w:rsidR="00B127F5" w:rsidRPr="00C66E52" w:rsidRDefault="00B127F5"/>
                          <w:p w14:paraId="5A99B2DD" w14:textId="77777777" w:rsidR="00B127F5" w:rsidRPr="00C66E52" w:rsidRDefault="00B127F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E74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07C192" w14:textId="77777777" w:rsidR="00B127F5" w:rsidRPr="00C66E52" w:rsidRDefault="00B127F5"/>
                    <w:p w14:paraId="5A99B2DD" w14:textId="77777777" w:rsidR="00B127F5" w:rsidRPr="00C66E52" w:rsidRDefault="00B127F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0AB9AB3" w14:textId="77777777" w:rsidR="00B127F5" w:rsidRPr="00C66E52" w:rsidRDefault="00B127F5"/>
    <w:p w14:paraId="225A7D27" w14:textId="77777777" w:rsidR="00B127F5" w:rsidRPr="00C66E52" w:rsidRDefault="00B127F5">
      <w:pPr>
        <w:rPr>
          <w:sz w:val="2"/>
          <w:szCs w:val="2"/>
        </w:rPr>
      </w:pPr>
    </w:p>
    <w:p w14:paraId="047FF685" w14:textId="77777777" w:rsidR="00B127F5" w:rsidRPr="00C66E52" w:rsidRDefault="00B127F5"/>
    <w:p w14:paraId="3C210C61" w14:textId="77777777" w:rsidR="00B127F5" w:rsidRPr="00C66E52" w:rsidRDefault="00B127F5">
      <w:pPr>
        <w:spacing w:after="0" w:line="240" w:lineRule="auto"/>
      </w:pPr>
    </w:p>
  </w:footnote>
  <w:footnote w:type="continuationSeparator" w:id="0">
    <w:p w14:paraId="48F60D05" w14:textId="77777777" w:rsidR="00B127F5" w:rsidRPr="00C66E52" w:rsidRDefault="00B127F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7F5"/>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20457</TotalTime>
  <Pages>4</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3197</cp:revision>
  <cp:lastPrinted>2009-02-06T05:36:00Z</cp:lastPrinted>
  <dcterms:created xsi:type="dcterms:W3CDTF">2024-04-09T10:20:00Z</dcterms:created>
  <dcterms:modified xsi:type="dcterms:W3CDTF">2024-05-04T10:18:00Z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