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0AB3" w14:textId="77777777" w:rsidR="002A54F3" w:rsidRDefault="002A54F3" w:rsidP="002A54F3"/>
    <w:p w14:paraId="6396D29B" w14:textId="14BB5143" w:rsidR="00F15401" w:rsidRDefault="002A54F3" w:rsidP="002A54F3">
      <w:r>
        <w:rPr>
          <w:rFonts w:hint="eastAsia"/>
        </w:rPr>
        <w:t>Арзуманян</w:t>
      </w:r>
      <w:r>
        <w:t xml:space="preserve"> </w:t>
      </w:r>
      <w:r>
        <w:rPr>
          <w:rFonts w:hint="eastAsia"/>
        </w:rPr>
        <w:t>Мисак</w:t>
      </w:r>
      <w:r>
        <w:t xml:space="preserve"> </w:t>
      </w:r>
      <w:r>
        <w:rPr>
          <w:rFonts w:hint="eastAsia"/>
        </w:rPr>
        <w:t>Спартакович</w:t>
      </w:r>
      <w:r>
        <w:t xml:space="preserve"> </w:t>
      </w:r>
      <w:r w:rsidRPr="002A54F3">
        <w:rPr>
          <w:rFonts w:hint="eastAsia"/>
        </w:rPr>
        <w:t>Повышение</w:t>
      </w:r>
      <w:r w:rsidRPr="002A54F3">
        <w:t xml:space="preserve"> </w:t>
      </w:r>
      <w:r w:rsidRPr="002A54F3">
        <w:rPr>
          <w:rFonts w:hint="eastAsia"/>
        </w:rPr>
        <w:t>роли</w:t>
      </w:r>
      <w:r w:rsidRPr="002A54F3">
        <w:t xml:space="preserve"> </w:t>
      </w:r>
      <w:r w:rsidRPr="002A54F3">
        <w:rPr>
          <w:rFonts w:hint="eastAsia"/>
        </w:rPr>
        <w:t>зернопродуктового</w:t>
      </w:r>
      <w:r w:rsidRPr="002A54F3">
        <w:t xml:space="preserve"> </w:t>
      </w:r>
      <w:r w:rsidRPr="002A54F3">
        <w:rPr>
          <w:rFonts w:hint="eastAsia"/>
        </w:rPr>
        <w:t>подкомплекса</w:t>
      </w:r>
      <w:r w:rsidRPr="002A54F3">
        <w:t xml:space="preserve"> </w:t>
      </w:r>
      <w:r w:rsidRPr="002A54F3">
        <w:rPr>
          <w:rFonts w:hint="eastAsia"/>
        </w:rPr>
        <w:t>в</w:t>
      </w:r>
      <w:r w:rsidRPr="002A54F3">
        <w:t xml:space="preserve"> </w:t>
      </w:r>
      <w:r w:rsidRPr="002A54F3">
        <w:rPr>
          <w:rFonts w:hint="eastAsia"/>
        </w:rPr>
        <w:t>обеспечении</w:t>
      </w:r>
      <w:r w:rsidRPr="002A54F3">
        <w:t xml:space="preserve"> </w:t>
      </w:r>
      <w:r w:rsidRPr="002A54F3">
        <w:rPr>
          <w:rFonts w:hint="eastAsia"/>
        </w:rPr>
        <w:t>продовольственного</w:t>
      </w:r>
      <w:r w:rsidRPr="002A54F3">
        <w:t xml:space="preserve"> </w:t>
      </w:r>
      <w:r w:rsidRPr="002A54F3">
        <w:rPr>
          <w:rFonts w:hint="eastAsia"/>
        </w:rPr>
        <w:t>потенциала</w:t>
      </w:r>
      <w:r w:rsidRPr="002A54F3">
        <w:t xml:space="preserve"> </w:t>
      </w:r>
      <w:r w:rsidRPr="002A54F3">
        <w:rPr>
          <w:rFonts w:hint="eastAsia"/>
        </w:rPr>
        <w:t>региона</w:t>
      </w:r>
      <w:r w:rsidRPr="002A54F3">
        <w:t xml:space="preserve"> (</w:t>
      </w:r>
      <w:r w:rsidRPr="002A54F3">
        <w:rPr>
          <w:rFonts w:hint="eastAsia"/>
        </w:rPr>
        <w:t>на</w:t>
      </w:r>
      <w:r w:rsidRPr="002A54F3">
        <w:t xml:space="preserve"> </w:t>
      </w:r>
      <w:r w:rsidRPr="002A54F3">
        <w:rPr>
          <w:rFonts w:hint="eastAsia"/>
        </w:rPr>
        <w:t>примере</w:t>
      </w:r>
      <w:r w:rsidRPr="002A54F3">
        <w:t xml:space="preserve"> </w:t>
      </w:r>
      <w:r w:rsidRPr="002A54F3">
        <w:rPr>
          <w:rFonts w:hint="eastAsia"/>
        </w:rPr>
        <w:t>Красноярского</w:t>
      </w:r>
      <w:r w:rsidRPr="002A54F3">
        <w:t xml:space="preserve"> </w:t>
      </w:r>
      <w:r w:rsidRPr="002A54F3">
        <w:rPr>
          <w:rFonts w:hint="eastAsia"/>
        </w:rPr>
        <w:t>края</w:t>
      </w:r>
      <w:r w:rsidRPr="002A54F3">
        <w:t>)</w:t>
      </w:r>
    </w:p>
    <w:p w14:paraId="54A1C2A9" w14:textId="77777777" w:rsidR="002A54F3" w:rsidRDefault="002A54F3" w:rsidP="002A54F3">
      <w:r>
        <w:rPr>
          <w:rFonts w:hint="eastAsia"/>
        </w:rPr>
        <w:t>ОГЛАВЛЕНИЕ</w:t>
      </w:r>
      <w:r>
        <w:t xml:space="preserve"> </w:t>
      </w:r>
      <w:r>
        <w:rPr>
          <w:rFonts w:hint="eastAsia"/>
        </w:rPr>
        <w:t>ДИССЕРТАЦИИ</w:t>
      </w:r>
    </w:p>
    <w:p w14:paraId="5CB5AECD" w14:textId="77777777" w:rsidR="002A54F3" w:rsidRDefault="002A54F3" w:rsidP="002A54F3">
      <w:r>
        <w:rPr>
          <w:rFonts w:hint="eastAsia"/>
        </w:rPr>
        <w:t>кандидат</w:t>
      </w:r>
      <w:r>
        <w:t xml:space="preserve"> </w:t>
      </w:r>
      <w:r>
        <w:rPr>
          <w:rFonts w:hint="eastAsia"/>
        </w:rPr>
        <w:t>наук</w:t>
      </w:r>
      <w:r>
        <w:t xml:space="preserve"> </w:t>
      </w:r>
      <w:r>
        <w:rPr>
          <w:rFonts w:hint="eastAsia"/>
        </w:rPr>
        <w:t>Арзуманян</w:t>
      </w:r>
      <w:r>
        <w:t xml:space="preserve"> </w:t>
      </w:r>
      <w:r>
        <w:rPr>
          <w:rFonts w:hint="eastAsia"/>
        </w:rPr>
        <w:t>Мисак</w:t>
      </w:r>
      <w:r>
        <w:t xml:space="preserve"> </w:t>
      </w:r>
      <w:r>
        <w:rPr>
          <w:rFonts w:hint="eastAsia"/>
        </w:rPr>
        <w:t>Спартакович</w:t>
      </w:r>
    </w:p>
    <w:p w14:paraId="40FFCD68" w14:textId="77777777" w:rsidR="002A54F3" w:rsidRDefault="002A54F3" w:rsidP="002A54F3">
      <w:r>
        <w:rPr>
          <w:rFonts w:hint="eastAsia"/>
        </w:rPr>
        <w:t>ВВЕДЕНИЕ</w:t>
      </w:r>
    </w:p>
    <w:p w14:paraId="3077EDF1" w14:textId="77777777" w:rsidR="002A54F3" w:rsidRDefault="002A54F3" w:rsidP="002A54F3"/>
    <w:p w14:paraId="03F00441" w14:textId="77777777" w:rsidR="002A54F3" w:rsidRDefault="002A54F3" w:rsidP="002A54F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ПОВЫШЕНИЯ</w:t>
      </w:r>
      <w:r>
        <w:t xml:space="preserve"> </w:t>
      </w:r>
      <w:r>
        <w:rPr>
          <w:rFonts w:hint="eastAsia"/>
        </w:rPr>
        <w:t>РОЛИ</w:t>
      </w:r>
      <w:r>
        <w:t xml:space="preserve"> </w:t>
      </w:r>
      <w:r>
        <w:rPr>
          <w:rFonts w:hint="eastAsia"/>
        </w:rPr>
        <w:t>ЗЕРНОПРОДУКТОВОГО</w:t>
      </w:r>
      <w:r>
        <w:t xml:space="preserve"> </w:t>
      </w:r>
      <w:r>
        <w:rPr>
          <w:rFonts w:hint="eastAsia"/>
        </w:rPr>
        <w:t>ПОДКОМПЛЕКСА</w:t>
      </w:r>
      <w:r>
        <w:t xml:space="preserve"> </w:t>
      </w:r>
      <w:r>
        <w:rPr>
          <w:rFonts w:hint="eastAsia"/>
        </w:rPr>
        <w:t>В</w:t>
      </w:r>
      <w:r>
        <w:t xml:space="preserve"> </w:t>
      </w:r>
      <w:r>
        <w:rPr>
          <w:rFonts w:hint="eastAsia"/>
        </w:rPr>
        <w:t>ОБЕСПЕЧЕНИИ</w:t>
      </w:r>
      <w:r>
        <w:t xml:space="preserve"> </w:t>
      </w:r>
      <w:r>
        <w:rPr>
          <w:rFonts w:hint="eastAsia"/>
        </w:rPr>
        <w:t>ПРОДОВОЛЬСТВЕННОГО</w:t>
      </w:r>
      <w:r>
        <w:t xml:space="preserve"> </w:t>
      </w:r>
      <w:r>
        <w:rPr>
          <w:rFonts w:hint="eastAsia"/>
        </w:rPr>
        <w:t>ПОТЕНЦИАЛА</w:t>
      </w:r>
      <w:r>
        <w:t xml:space="preserve"> </w:t>
      </w:r>
      <w:r>
        <w:rPr>
          <w:rFonts w:hint="eastAsia"/>
        </w:rPr>
        <w:t>РЕГИОНА</w:t>
      </w:r>
    </w:p>
    <w:p w14:paraId="29DFF2F4" w14:textId="77777777" w:rsidR="002A54F3" w:rsidRDefault="002A54F3" w:rsidP="002A54F3"/>
    <w:p w14:paraId="0F783D1B" w14:textId="77777777" w:rsidR="002A54F3" w:rsidRDefault="002A54F3" w:rsidP="002A54F3">
      <w:r>
        <w:t xml:space="preserve">1.1. </w:t>
      </w:r>
      <w:r>
        <w:rPr>
          <w:rFonts w:hint="eastAsia"/>
        </w:rPr>
        <w:t>Теоретическое</w:t>
      </w:r>
      <w:r>
        <w:t xml:space="preserve"> </w:t>
      </w:r>
      <w:r>
        <w:rPr>
          <w:rFonts w:hint="eastAsia"/>
        </w:rPr>
        <w:t>обоснование</w:t>
      </w:r>
      <w:r>
        <w:t xml:space="preserve"> </w:t>
      </w:r>
      <w:r>
        <w:rPr>
          <w:rFonts w:hint="eastAsia"/>
        </w:rPr>
        <w:t>роли</w:t>
      </w:r>
      <w:r>
        <w:t xml:space="preserve"> </w:t>
      </w:r>
      <w:r>
        <w:rPr>
          <w:rFonts w:hint="eastAsia"/>
        </w:rPr>
        <w:t>зернопродуктового</w:t>
      </w:r>
      <w:r>
        <w:t xml:space="preserve"> </w:t>
      </w:r>
      <w:r>
        <w:rPr>
          <w:rFonts w:hint="eastAsia"/>
        </w:rPr>
        <w:t>подкомплекса</w:t>
      </w:r>
      <w:r>
        <w:t xml:space="preserve"> </w:t>
      </w:r>
      <w:r>
        <w:rPr>
          <w:rFonts w:hint="eastAsia"/>
        </w:rPr>
        <w:t>в</w:t>
      </w:r>
      <w:r>
        <w:t xml:space="preserve"> </w:t>
      </w:r>
      <w:r>
        <w:rPr>
          <w:rFonts w:hint="eastAsia"/>
        </w:rPr>
        <w:t>обеспечении</w:t>
      </w:r>
      <w:r>
        <w:t xml:space="preserve"> </w:t>
      </w:r>
      <w:r>
        <w:rPr>
          <w:rFonts w:hint="eastAsia"/>
        </w:rPr>
        <w:t>продовольственного</w:t>
      </w:r>
      <w:r>
        <w:t xml:space="preserve"> </w:t>
      </w:r>
      <w:r>
        <w:rPr>
          <w:rFonts w:hint="eastAsia"/>
        </w:rPr>
        <w:t>потенциала</w:t>
      </w:r>
      <w:r>
        <w:t xml:space="preserve"> </w:t>
      </w:r>
      <w:r>
        <w:rPr>
          <w:rFonts w:hint="eastAsia"/>
        </w:rPr>
        <w:t>региона</w:t>
      </w:r>
    </w:p>
    <w:p w14:paraId="12CCECB5" w14:textId="77777777" w:rsidR="002A54F3" w:rsidRDefault="002A54F3" w:rsidP="002A54F3"/>
    <w:p w14:paraId="5AA1A28F" w14:textId="77777777" w:rsidR="002A54F3" w:rsidRDefault="002A54F3" w:rsidP="002A54F3">
      <w:r>
        <w:t xml:space="preserve">1.2. </w:t>
      </w:r>
      <w:r>
        <w:rPr>
          <w:rFonts w:hint="eastAsia"/>
        </w:rPr>
        <w:t>Вклад</w:t>
      </w:r>
      <w:r>
        <w:t xml:space="preserve"> </w:t>
      </w:r>
      <w:r>
        <w:rPr>
          <w:rFonts w:hint="eastAsia"/>
        </w:rPr>
        <w:t>различных</w:t>
      </w:r>
      <w:r>
        <w:t xml:space="preserve"> </w:t>
      </w:r>
      <w:r>
        <w:rPr>
          <w:rFonts w:hint="eastAsia"/>
        </w:rPr>
        <w:t>отраслей</w:t>
      </w:r>
      <w:r>
        <w:t xml:space="preserve"> </w:t>
      </w:r>
      <w:r>
        <w:rPr>
          <w:rFonts w:hint="eastAsia"/>
        </w:rPr>
        <w:t>зернопродуктового</w:t>
      </w:r>
      <w:r>
        <w:t xml:space="preserve"> </w:t>
      </w:r>
      <w:r>
        <w:rPr>
          <w:rFonts w:hint="eastAsia"/>
        </w:rPr>
        <w:t>подкомплекса</w:t>
      </w:r>
    </w:p>
    <w:p w14:paraId="05E63ABE" w14:textId="77777777" w:rsidR="002A54F3" w:rsidRDefault="002A54F3" w:rsidP="002A54F3"/>
    <w:p w14:paraId="6C6848FD" w14:textId="77777777" w:rsidR="002A54F3" w:rsidRDefault="002A54F3" w:rsidP="002A54F3">
      <w:r>
        <w:rPr>
          <w:rFonts w:hint="eastAsia"/>
        </w:rPr>
        <w:t>в</w:t>
      </w:r>
      <w:r>
        <w:t xml:space="preserve"> </w:t>
      </w:r>
      <w:r>
        <w:rPr>
          <w:rFonts w:hint="eastAsia"/>
        </w:rPr>
        <w:t>обеспечении</w:t>
      </w:r>
      <w:r>
        <w:t xml:space="preserve"> </w:t>
      </w:r>
      <w:r>
        <w:rPr>
          <w:rFonts w:hint="eastAsia"/>
        </w:rPr>
        <w:t>продовольственного</w:t>
      </w:r>
      <w:r>
        <w:t xml:space="preserve"> </w:t>
      </w:r>
      <w:r>
        <w:rPr>
          <w:rFonts w:hint="eastAsia"/>
        </w:rPr>
        <w:t>потенциала</w:t>
      </w:r>
      <w:r>
        <w:t xml:space="preserve"> </w:t>
      </w:r>
      <w:r>
        <w:rPr>
          <w:rFonts w:hint="eastAsia"/>
        </w:rPr>
        <w:t>региона</w:t>
      </w:r>
    </w:p>
    <w:p w14:paraId="77C4F410" w14:textId="77777777" w:rsidR="002A54F3" w:rsidRDefault="002A54F3" w:rsidP="002A54F3"/>
    <w:p w14:paraId="59D40837" w14:textId="77777777" w:rsidR="002A54F3" w:rsidRDefault="002A54F3" w:rsidP="002A54F3">
      <w:r>
        <w:t xml:space="preserve">1.3. </w:t>
      </w:r>
      <w:r>
        <w:rPr>
          <w:rFonts w:hint="eastAsia"/>
        </w:rPr>
        <w:t>Задачи</w:t>
      </w:r>
      <w:r>
        <w:t xml:space="preserve">,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влияния</w:t>
      </w:r>
      <w:r>
        <w:t xml:space="preserve"> </w:t>
      </w:r>
      <w:r>
        <w:rPr>
          <w:rFonts w:hint="eastAsia"/>
        </w:rPr>
        <w:t>государства</w:t>
      </w:r>
      <w:r>
        <w:t xml:space="preserve"> </w:t>
      </w:r>
      <w:r>
        <w:rPr>
          <w:rFonts w:hint="eastAsia"/>
        </w:rPr>
        <w:t>на</w:t>
      </w:r>
      <w:r>
        <w:t xml:space="preserve"> </w:t>
      </w:r>
      <w:r>
        <w:rPr>
          <w:rFonts w:hint="eastAsia"/>
        </w:rPr>
        <w:t>обеспечение</w:t>
      </w:r>
      <w:r>
        <w:t xml:space="preserve"> </w:t>
      </w:r>
      <w:r>
        <w:rPr>
          <w:rFonts w:hint="eastAsia"/>
        </w:rPr>
        <w:t>продовольственного</w:t>
      </w:r>
      <w:r>
        <w:t xml:space="preserve"> </w:t>
      </w:r>
      <w:r>
        <w:rPr>
          <w:rFonts w:hint="eastAsia"/>
        </w:rPr>
        <w:t>потенциала</w:t>
      </w:r>
      <w:r>
        <w:t xml:space="preserve"> </w:t>
      </w:r>
      <w:r>
        <w:rPr>
          <w:rFonts w:hint="eastAsia"/>
        </w:rPr>
        <w:t>региона</w:t>
      </w:r>
    </w:p>
    <w:p w14:paraId="364C104E" w14:textId="77777777" w:rsidR="002A54F3" w:rsidRDefault="002A54F3" w:rsidP="002A54F3"/>
    <w:p w14:paraId="1F1A5083" w14:textId="77777777" w:rsidR="002A54F3" w:rsidRDefault="002A54F3" w:rsidP="002A54F3">
      <w:r>
        <w:rPr>
          <w:rFonts w:hint="eastAsia"/>
        </w:rPr>
        <w:t>Глава</w:t>
      </w:r>
      <w:r>
        <w:t xml:space="preserve"> 2. </w:t>
      </w:r>
      <w:r>
        <w:rPr>
          <w:rFonts w:hint="eastAsia"/>
        </w:rPr>
        <w:t>РОЛЬ</w:t>
      </w:r>
      <w:r>
        <w:t xml:space="preserve"> </w:t>
      </w:r>
      <w:r>
        <w:rPr>
          <w:rFonts w:hint="eastAsia"/>
        </w:rPr>
        <w:t>ЗЕРНОПРОДУКТОВОГО</w:t>
      </w:r>
      <w:r>
        <w:t xml:space="preserve"> </w:t>
      </w:r>
      <w:r>
        <w:rPr>
          <w:rFonts w:hint="eastAsia"/>
        </w:rPr>
        <w:t>ПОДКОМПЛЕКСА</w:t>
      </w:r>
      <w:r>
        <w:t xml:space="preserve"> </w:t>
      </w:r>
      <w:r>
        <w:rPr>
          <w:rFonts w:hint="eastAsia"/>
        </w:rPr>
        <w:t>В</w:t>
      </w:r>
      <w:r>
        <w:t xml:space="preserve"> </w:t>
      </w:r>
      <w:r>
        <w:rPr>
          <w:rFonts w:hint="eastAsia"/>
        </w:rPr>
        <w:t>ОБЕСПЕЧЕНИИ</w:t>
      </w:r>
      <w:r>
        <w:t xml:space="preserve"> </w:t>
      </w:r>
      <w:r>
        <w:rPr>
          <w:rFonts w:hint="eastAsia"/>
        </w:rPr>
        <w:t>ПРОДОВОЛЬСТВЕННОГО</w:t>
      </w:r>
      <w:r>
        <w:t xml:space="preserve"> </w:t>
      </w:r>
      <w:r>
        <w:rPr>
          <w:rFonts w:hint="eastAsia"/>
        </w:rPr>
        <w:t>ПОТЕНЦИАЛА</w:t>
      </w:r>
      <w:r>
        <w:t xml:space="preserve"> </w:t>
      </w:r>
      <w:r>
        <w:rPr>
          <w:rFonts w:hint="eastAsia"/>
        </w:rPr>
        <w:t>КРАСНОЯРСКОГО</w:t>
      </w:r>
      <w:r>
        <w:t xml:space="preserve"> </w:t>
      </w:r>
      <w:r>
        <w:rPr>
          <w:rFonts w:hint="eastAsia"/>
        </w:rPr>
        <w:t>КРАЯ</w:t>
      </w:r>
    </w:p>
    <w:p w14:paraId="4F8F72B4" w14:textId="77777777" w:rsidR="002A54F3" w:rsidRDefault="002A54F3" w:rsidP="002A54F3"/>
    <w:p w14:paraId="4D30374F" w14:textId="77777777" w:rsidR="002A54F3" w:rsidRDefault="002A54F3" w:rsidP="002A54F3">
      <w:r>
        <w:t xml:space="preserve">2.1. </w:t>
      </w:r>
      <w:r>
        <w:rPr>
          <w:rFonts w:hint="eastAsia"/>
        </w:rPr>
        <w:t>Природно</w:t>
      </w:r>
      <w:r>
        <w:t>-</w:t>
      </w:r>
      <w:r>
        <w:rPr>
          <w:rFonts w:hint="eastAsia"/>
        </w:rPr>
        <w:t>климатические</w:t>
      </w:r>
      <w:r>
        <w:t xml:space="preserve"> </w:t>
      </w:r>
      <w:r>
        <w:rPr>
          <w:rFonts w:hint="eastAsia"/>
        </w:rPr>
        <w:t>и</w:t>
      </w:r>
      <w:r>
        <w:t xml:space="preserve"> </w:t>
      </w:r>
      <w:r>
        <w:rPr>
          <w:rFonts w:hint="eastAsia"/>
        </w:rPr>
        <w:t>производственно</w:t>
      </w:r>
      <w:r>
        <w:t>-</w:t>
      </w:r>
      <w:r>
        <w:rPr>
          <w:rFonts w:hint="eastAsia"/>
        </w:rPr>
        <w:t>технологические</w:t>
      </w:r>
      <w:r>
        <w:t xml:space="preserve"> </w:t>
      </w:r>
      <w:r>
        <w:rPr>
          <w:rFonts w:hint="eastAsia"/>
        </w:rPr>
        <w:t>предпосылки</w:t>
      </w:r>
      <w:r>
        <w:t xml:space="preserve"> </w:t>
      </w:r>
      <w:r>
        <w:rPr>
          <w:rFonts w:hint="eastAsia"/>
        </w:rPr>
        <w:t>повышения</w:t>
      </w:r>
      <w:r>
        <w:t xml:space="preserve"> </w:t>
      </w:r>
      <w:r>
        <w:rPr>
          <w:rFonts w:hint="eastAsia"/>
        </w:rPr>
        <w:t>роли</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обеспечении</w:t>
      </w:r>
      <w:r>
        <w:t xml:space="preserve"> </w:t>
      </w:r>
      <w:r>
        <w:rPr>
          <w:rFonts w:hint="eastAsia"/>
        </w:rPr>
        <w:t>продовольственного</w:t>
      </w:r>
      <w:r>
        <w:t xml:space="preserve"> </w:t>
      </w:r>
      <w:r>
        <w:rPr>
          <w:rFonts w:hint="eastAsia"/>
        </w:rPr>
        <w:t>потенциала</w:t>
      </w:r>
      <w:r>
        <w:t xml:space="preserve"> </w:t>
      </w:r>
      <w:r>
        <w:rPr>
          <w:rFonts w:hint="eastAsia"/>
        </w:rPr>
        <w:t>края</w:t>
      </w:r>
    </w:p>
    <w:p w14:paraId="4DC6BC52" w14:textId="77777777" w:rsidR="002A54F3" w:rsidRDefault="002A54F3" w:rsidP="002A54F3"/>
    <w:p w14:paraId="5C3381D6" w14:textId="77777777" w:rsidR="002A54F3" w:rsidRDefault="002A54F3" w:rsidP="002A54F3">
      <w:r>
        <w:t xml:space="preserve">2.2. </w:t>
      </w:r>
      <w:r>
        <w:rPr>
          <w:rFonts w:hint="eastAsia"/>
        </w:rPr>
        <w:t>Возможности</w:t>
      </w:r>
      <w:r>
        <w:t xml:space="preserve"> </w:t>
      </w:r>
      <w:r>
        <w:rPr>
          <w:rFonts w:hint="eastAsia"/>
        </w:rPr>
        <w:t>зерноперерабатывающих</w:t>
      </w:r>
      <w:r>
        <w:t xml:space="preserve"> </w:t>
      </w:r>
      <w:r>
        <w:rPr>
          <w:rFonts w:hint="eastAsia"/>
        </w:rPr>
        <w:t>предприя</w:t>
      </w:r>
      <w:r>
        <w:rPr>
          <w:rFonts w:hint="eastAsia"/>
        </w:rPr>
        <w:lastRenderedPageBreak/>
        <w:t>тий</w:t>
      </w:r>
      <w:r>
        <w:t xml:space="preserve"> </w:t>
      </w:r>
      <w:r>
        <w:rPr>
          <w:rFonts w:hint="eastAsia"/>
        </w:rPr>
        <w:t>региона</w:t>
      </w:r>
    </w:p>
    <w:p w14:paraId="3F08C5BC" w14:textId="77777777" w:rsidR="002A54F3" w:rsidRDefault="002A54F3" w:rsidP="002A54F3"/>
    <w:p w14:paraId="4E9692B7" w14:textId="77777777" w:rsidR="002A54F3" w:rsidRDefault="002A54F3" w:rsidP="002A54F3">
      <w:r>
        <w:rPr>
          <w:rFonts w:hint="eastAsia"/>
        </w:rPr>
        <w:t>в</w:t>
      </w:r>
      <w:r>
        <w:t xml:space="preserve"> </w:t>
      </w:r>
      <w:r>
        <w:rPr>
          <w:rFonts w:hint="eastAsia"/>
        </w:rPr>
        <w:t>обеспечении</w:t>
      </w:r>
      <w:r>
        <w:t xml:space="preserve"> </w:t>
      </w:r>
      <w:r>
        <w:rPr>
          <w:rFonts w:hint="eastAsia"/>
        </w:rPr>
        <w:t>продовольственного</w:t>
      </w:r>
      <w:r>
        <w:t xml:space="preserve"> </w:t>
      </w:r>
      <w:r>
        <w:rPr>
          <w:rFonts w:hint="eastAsia"/>
        </w:rPr>
        <w:t>потенциала</w:t>
      </w:r>
    </w:p>
    <w:p w14:paraId="01875305" w14:textId="77777777" w:rsidR="002A54F3" w:rsidRDefault="002A54F3" w:rsidP="002A54F3"/>
    <w:p w14:paraId="3F88A6CE" w14:textId="77777777" w:rsidR="002A54F3" w:rsidRDefault="002A54F3" w:rsidP="002A54F3">
      <w:r>
        <w:t xml:space="preserve">2.3. </w:t>
      </w:r>
      <w:r>
        <w:rPr>
          <w:rFonts w:hint="eastAsia"/>
        </w:rPr>
        <w:t>Роль</w:t>
      </w:r>
      <w:r>
        <w:t xml:space="preserve"> </w:t>
      </w:r>
      <w:r>
        <w:rPr>
          <w:rFonts w:hint="eastAsia"/>
        </w:rPr>
        <w:t>государства</w:t>
      </w:r>
      <w:r>
        <w:t xml:space="preserve"> </w:t>
      </w:r>
      <w:r>
        <w:rPr>
          <w:rFonts w:hint="eastAsia"/>
        </w:rPr>
        <w:t>в</w:t>
      </w:r>
      <w:r>
        <w:t xml:space="preserve"> </w:t>
      </w:r>
      <w:r>
        <w:rPr>
          <w:rFonts w:hint="eastAsia"/>
        </w:rPr>
        <w:t>обеспечении</w:t>
      </w:r>
      <w:r>
        <w:t xml:space="preserve"> </w:t>
      </w:r>
      <w:r>
        <w:rPr>
          <w:rFonts w:hint="eastAsia"/>
        </w:rPr>
        <w:t>продовольственного</w:t>
      </w:r>
    </w:p>
    <w:p w14:paraId="78740B52" w14:textId="77777777" w:rsidR="002A54F3" w:rsidRDefault="002A54F3" w:rsidP="002A54F3"/>
    <w:p w14:paraId="16E32FF8" w14:textId="77777777" w:rsidR="002A54F3" w:rsidRDefault="002A54F3" w:rsidP="002A54F3">
      <w:r>
        <w:rPr>
          <w:rFonts w:hint="eastAsia"/>
        </w:rPr>
        <w:t>потенциала</w:t>
      </w:r>
      <w:r>
        <w:t xml:space="preserve"> </w:t>
      </w:r>
      <w:r>
        <w:rPr>
          <w:rFonts w:hint="eastAsia"/>
        </w:rPr>
        <w:t>Красноярского</w:t>
      </w:r>
      <w:r>
        <w:t xml:space="preserve"> </w:t>
      </w:r>
      <w:r>
        <w:rPr>
          <w:rFonts w:hint="eastAsia"/>
        </w:rPr>
        <w:t>края</w:t>
      </w:r>
    </w:p>
    <w:p w14:paraId="24B3F538" w14:textId="77777777" w:rsidR="002A54F3" w:rsidRDefault="002A54F3" w:rsidP="002A54F3"/>
    <w:p w14:paraId="26D31AB2" w14:textId="77777777" w:rsidR="002A54F3" w:rsidRDefault="002A54F3" w:rsidP="002A54F3">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РОЛИ</w:t>
      </w:r>
      <w:r>
        <w:t xml:space="preserve"> </w:t>
      </w:r>
      <w:r>
        <w:rPr>
          <w:rFonts w:hint="eastAsia"/>
        </w:rPr>
        <w:t>ЗЕРНОПРОДУКТОВОГО</w:t>
      </w:r>
      <w:r>
        <w:t xml:space="preserve"> </w:t>
      </w:r>
      <w:r>
        <w:rPr>
          <w:rFonts w:hint="eastAsia"/>
        </w:rPr>
        <w:t>ПОДКОМПЛЕКСА</w:t>
      </w:r>
      <w:r>
        <w:t xml:space="preserve"> </w:t>
      </w:r>
      <w:r>
        <w:rPr>
          <w:rFonts w:hint="eastAsia"/>
        </w:rPr>
        <w:t>В</w:t>
      </w:r>
      <w:r>
        <w:t xml:space="preserve"> </w:t>
      </w:r>
      <w:r>
        <w:rPr>
          <w:rFonts w:hint="eastAsia"/>
        </w:rPr>
        <w:t>ОБЕСПЕЧЕНИИ</w:t>
      </w:r>
      <w:r>
        <w:t xml:space="preserve"> </w:t>
      </w:r>
      <w:r>
        <w:rPr>
          <w:rFonts w:hint="eastAsia"/>
        </w:rPr>
        <w:t>ПРОДОВОЛЬСТВЕННОГО</w:t>
      </w:r>
      <w:r>
        <w:t xml:space="preserve"> </w:t>
      </w:r>
      <w:r>
        <w:rPr>
          <w:rFonts w:hint="eastAsia"/>
        </w:rPr>
        <w:t>ПОТЕНЦИАЛА</w:t>
      </w:r>
      <w:r>
        <w:t xml:space="preserve"> </w:t>
      </w:r>
      <w:r>
        <w:rPr>
          <w:rFonts w:hint="eastAsia"/>
        </w:rPr>
        <w:t>РЕГИОНА</w:t>
      </w:r>
    </w:p>
    <w:p w14:paraId="0BB3DEBB" w14:textId="77777777" w:rsidR="002A54F3" w:rsidRDefault="002A54F3" w:rsidP="002A54F3"/>
    <w:p w14:paraId="0E746B07" w14:textId="77777777" w:rsidR="002A54F3" w:rsidRDefault="002A54F3" w:rsidP="002A54F3">
      <w:r>
        <w:t xml:space="preserve">3.1. </w:t>
      </w:r>
      <w:r>
        <w:rPr>
          <w:rFonts w:hint="eastAsia"/>
        </w:rPr>
        <w:t>Методика</w:t>
      </w:r>
      <w:r>
        <w:t xml:space="preserve"> </w:t>
      </w:r>
      <w:r>
        <w:rPr>
          <w:rFonts w:hint="eastAsia"/>
        </w:rPr>
        <w:t>обоснования</w:t>
      </w:r>
      <w:r>
        <w:t xml:space="preserve"> </w:t>
      </w:r>
      <w:r>
        <w:rPr>
          <w:rFonts w:hint="eastAsia"/>
        </w:rPr>
        <w:t>необходимого</w:t>
      </w:r>
      <w:r>
        <w:t xml:space="preserve"> </w:t>
      </w:r>
      <w:r>
        <w:rPr>
          <w:rFonts w:hint="eastAsia"/>
        </w:rPr>
        <w:t>объема</w:t>
      </w:r>
      <w:r>
        <w:t xml:space="preserve"> </w:t>
      </w:r>
      <w:r>
        <w:rPr>
          <w:rFonts w:hint="eastAsia"/>
        </w:rPr>
        <w:t>и</w:t>
      </w:r>
      <w:r>
        <w:t xml:space="preserve"> </w:t>
      </w:r>
      <w:r>
        <w:rPr>
          <w:rFonts w:hint="eastAsia"/>
        </w:rPr>
        <w:t>размещения</w:t>
      </w:r>
      <w:r>
        <w:t xml:space="preserve"> </w:t>
      </w:r>
      <w:r>
        <w:rPr>
          <w:rFonts w:hint="eastAsia"/>
        </w:rPr>
        <w:t>производства</w:t>
      </w:r>
      <w:r>
        <w:t xml:space="preserve"> </w:t>
      </w:r>
      <w:r>
        <w:rPr>
          <w:rFonts w:hint="eastAsia"/>
        </w:rPr>
        <w:t>зерна</w:t>
      </w:r>
      <w:r>
        <w:t xml:space="preserve"> </w:t>
      </w:r>
      <w:r>
        <w:rPr>
          <w:rFonts w:hint="eastAsia"/>
        </w:rPr>
        <w:t>в</w:t>
      </w:r>
      <w:r>
        <w:t xml:space="preserve"> </w:t>
      </w:r>
      <w:r>
        <w:rPr>
          <w:rFonts w:hint="eastAsia"/>
        </w:rPr>
        <w:t>Красноярском</w:t>
      </w:r>
      <w:r>
        <w:t xml:space="preserve"> </w:t>
      </w:r>
      <w:r>
        <w:rPr>
          <w:rFonts w:hint="eastAsia"/>
        </w:rPr>
        <w:t>крае</w:t>
      </w:r>
    </w:p>
    <w:p w14:paraId="233A9CC6" w14:textId="77777777" w:rsidR="002A54F3" w:rsidRDefault="002A54F3" w:rsidP="002A54F3"/>
    <w:p w14:paraId="1A9D185F" w14:textId="77777777" w:rsidR="002A54F3" w:rsidRDefault="002A54F3" w:rsidP="002A54F3">
      <w:r>
        <w:t xml:space="preserve">3.2. </w:t>
      </w:r>
      <w:r>
        <w:rPr>
          <w:rFonts w:hint="eastAsia"/>
        </w:rPr>
        <w:t>Направления</w:t>
      </w:r>
      <w:r>
        <w:t xml:space="preserve"> </w:t>
      </w:r>
      <w:r>
        <w:rPr>
          <w:rFonts w:hint="eastAsia"/>
        </w:rPr>
        <w:t>повышения</w:t>
      </w:r>
      <w:r>
        <w:t xml:space="preserve"> </w:t>
      </w:r>
      <w:r>
        <w:rPr>
          <w:rFonts w:hint="eastAsia"/>
        </w:rPr>
        <w:t>роли</w:t>
      </w:r>
      <w:r>
        <w:t xml:space="preserve"> </w:t>
      </w:r>
      <w:r>
        <w:rPr>
          <w:rFonts w:hint="eastAsia"/>
        </w:rPr>
        <w:t>зернопереработки</w:t>
      </w:r>
      <w:r>
        <w:t xml:space="preserve"> </w:t>
      </w:r>
      <w:r>
        <w:rPr>
          <w:rFonts w:hint="eastAsia"/>
        </w:rPr>
        <w:t>в</w:t>
      </w:r>
      <w:r>
        <w:t xml:space="preserve"> </w:t>
      </w:r>
      <w:r>
        <w:rPr>
          <w:rFonts w:hint="eastAsia"/>
        </w:rPr>
        <w:t>обеспечении</w:t>
      </w:r>
      <w:r>
        <w:t xml:space="preserve"> </w:t>
      </w:r>
      <w:r>
        <w:rPr>
          <w:rFonts w:hint="eastAsia"/>
        </w:rPr>
        <w:t>продовольственного</w:t>
      </w:r>
      <w:r>
        <w:t xml:space="preserve"> </w:t>
      </w:r>
      <w:r>
        <w:rPr>
          <w:rFonts w:hint="eastAsia"/>
        </w:rPr>
        <w:t>потенциала</w:t>
      </w:r>
      <w:r>
        <w:t xml:space="preserve"> </w:t>
      </w:r>
      <w:r>
        <w:rPr>
          <w:rFonts w:hint="eastAsia"/>
        </w:rPr>
        <w:t>региона</w:t>
      </w:r>
    </w:p>
    <w:p w14:paraId="17BCB015" w14:textId="77777777" w:rsidR="002A54F3" w:rsidRDefault="002A54F3" w:rsidP="002A54F3"/>
    <w:p w14:paraId="3CBBD89E" w14:textId="77777777" w:rsidR="002A54F3" w:rsidRDefault="002A54F3" w:rsidP="002A54F3">
      <w:r>
        <w:t xml:space="preserve">3.3. </w:t>
      </w:r>
      <w:r>
        <w:rPr>
          <w:rFonts w:hint="eastAsia"/>
        </w:rPr>
        <w:t>Совершенствование</w:t>
      </w:r>
      <w:r>
        <w:t xml:space="preserve"> </w:t>
      </w:r>
      <w:r>
        <w:rPr>
          <w:rFonts w:hint="eastAsia"/>
        </w:rPr>
        <w:t>системы</w:t>
      </w:r>
      <w:r>
        <w:t xml:space="preserve"> </w:t>
      </w:r>
      <w:r>
        <w:rPr>
          <w:rFonts w:hint="eastAsia"/>
        </w:rPr>
        <w:t>государственного</w:t>
      </w:r>
      <w:r>
        <w:t xml:space="preserve"> </w:t>
      </w:r>
      <w:r>
        <w:rPr>
          <w:rFonts w:hint="eastAsia"/>
        </w:rPr>
        <w:t>управления</w:t>
      </w:r>
      <w:r>
        <w:t xml:space="preserve"> </w:t>
      </w:r>
      <w:r>
        <w:rPr>
          <w:rFonts w:hint="eastAsia"/>
        </w:rPr>
        <w:t>зернопродуктовым</w:t>
      </w:r>
      <w:r>
        <w:t xml:space="preserve"> </w:t>
      </w:r>
      <w:r>
        <w:rPr>
          <w:rFonts w:hint="eastAsia"/>
        </w:rPr>
        <w:t>подкомплексом</w:t>
      </w:r>
      <w:r>
        <w:t xml:space="preserve"> </w:t>
      </w:r>
      <w:r>
        <w:rPr>
          <w:rFonts w:hint="eastAsia"/>
        </w:rPr>
        <w:t>региона</w:t>
      </w:r>
    </w:p>
    <w:p w14:paraId="0D71E7B7" w14:textId="77777777" w:rsidR="002A54F3" w:rsidRDefault="002A54F3" w:rsidP="002A54F3"/>
    <w:p w14:paraId="65D30170" w14:textId="77777777" w:rsidR="002A54F3" w:rsidRDefault="002A54F3" w:rsidP="002A54F3">
      <w:r>
        <w:rPr>
          <w:rFonts w:hint="eastAsia"/>
        </w:rPr>
        <w:t>ЗАКЛЮЧЕНИЕ</w:t>
      </w:r>
    </w:p>
    <w:p w14:paraId="6AEB1B19" w14:textId="77777777" w:rsidR="002A54F3" w:rsidRDefault="002A54F3" w:rsidP="002A54F3"/>
    <w:p w14:paraId="544AFADD" w14:textId="587B801F" w:rsidR="002A54F3" w:rsidRPr="002A54F3" w:rsidRDefault="002A54F3" w:rsidP="002A54F3">
      <w:r>
        <w:rPr>
          <w:rFonts w:hint="eastAsia"/>
        </w:rPr>
        <w:t>СПИСОК</w:t>
      </w:r>
      <w:r>
        <w:t xml:space="preserve"> </w:t>
      </w:r>
      <w:r>
        <w:rPr>
          <w:rFonts w:hint="eastAsia"/>
        </w:rPr>
        <w:t>ЛИТЕРАТУРЫ</w:t>
      </w:r>
    </w:p>
    <w:sectPr w:rsidR="002A54F3" w:rsidRPr="002A54F3" w:rsidSect="00F821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CD57" w14:textId="77777777" w:rsidR="00F821FF" w:rsidRDefault="00F821FF">
      <w:pPr>
        <w:spacing w:after="0" w:line="240" w:lineRule="auto"/>
      </w:pPr>
      <w:r>
        <w:separator/>
      </w:r>
    </w:p>
  </w:endnote>
  <w:endnote w:type="continuationSeparator" w:id="0">
    <w:p w14:paraId="340734F8" w14:textId="77777777" w:rsidR="00F821FF" w:rsidRDefault="00F8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9EC6" w14:textId="77777777" w:rsidR="00F821FF" w:rsidRDefault="00F821FF"/>
    <w:p w14:paraId="27ABF211" w14:textId="77777777" w:rsidR="00F821FF" w:rsidRDefault="00F821FF"/>
    <w:p w14:paraId="0A722B61" w14:textId="77777777" w:rsidR="00F821FF" w:rsidRDefault="00F821FF"/>
    <w:p w14:paraId="58F6DA5D" w14:textId="77777777" w:rsidR="00F821FF" w:rsidRDefault="00F821FF"/>
    <w:p w14:paraId="11240F7C" w14:textId="77777777" w:rsidR="00F821FF" w:rsidRDefault="00F821FF"/>
    <w:p w14:paraId="2F72B887" w14:textId="77777777" w:rsidR="00F821FF" w:rsidRDefault="00F821FF"/>
    <w:p w14:paraId="5F1DDA86" w14:textId="77777777" w:rsidR="00F821FF" w:rsidRDefault="00F821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658216" wp14:editId="3C3C7E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3434" w14:textId="77777777" w:rsidR="00F821FF" w:rsidRDefault="00F821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582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433434" w14:textId="77777777" w:rsidR="00F821FF" w:rsidRDefault="00F821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552B76" w14:textId="77777777" w:rsidR="00F821FF" w:rsidRDefault="00F821FF"/>
    <w:p w14:paraId="39710D1B" w14:textId="77777777" w:rsidR="00F821FF" w:rsidRDefault="00F821FF"/>
    <w:p w14:paraId="4110AA56" w14:textId="77777777" w:rsidR="00F821FF" w:rsidRDefault="00F821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CFCB06" wp14:editId="79ACA3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0AC9" w14:textId="77777777" w:rsidR="00F821FF" w:rsidRDefault="00F821FF"/>
                          <w:p w14:paraId="4D658F18" w14:textId="77777777" w:rsidR="00F821FF" w:rsidRDefault="00F821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FCB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F70AC9" w14:textId="77777777" w:rsidR="00F821FF" w:rsidRDefault="00F821FF"/>
                    <w:p w14:paraId="4D658F18" w14:textId="77777777" w:rsidR="00F821FF" w:rsidRDefault="00F821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6383CD" w14:textId="77777777" w:rsidR="00F821FF" w:rsidRDefault="00F821FF"/>
    <w:p w14:paraId="7FC43226" w14:textId="77777777" w:rsidR="00F821FF" w:rsidRDefault="00F821FF">
      <w:pPr>
        <w:rPr>
          <w:sz w:val="2"/>
          <w:szCs w:val="2"/>
        </w:rPr>
      </w:pPr>
    </w:p>
    <w:p w14:paraId="24C4E47A" w14:textId="77777777" w:rsidR="00F821FF" w:rsidRDefault="00F821FF"/>
    <w:p w14:paraId="307DDBC9" w14:textId="77777777" w:rsidR="00F821FF" w:rsidRDefault="00F821FF">
      <w:pPr>
        <w:spacing w:after="0" w:line="240" w:lineRule="auto"/>
      </w:pPr>
    </w:p>
  </w:footnote>
  <w:footnote w:type="continuationSeparator" w:id="0">
    <w:p w14:paraId="12E90BD4" w14:textId="77777777" w:rsidR="00F821FF" w:rsidRDefault="00F8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F"/>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13296</TotalTime>
  <Pages>2</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2026</cp:revision>
  <cp:lastPrinted>2009-02-06T05:36:00Z</cp:lastPrinted>
  <dcterms:created xsi:type="dcterms:W3CDTF">2024-04-09T10:20:00Z</dcterms:created>
  <dcterms:modified xsi:type="dcterms:W3CDTF">2024-04-25T11:48:00Z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