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8D78BF" w:rsidRDefault="008D78BF" w:rsidP="008D78BF">
      <w:r w:rsidRPr="008D78BF">
        <w:rPr>
          <w:rFonts w:ascii="Times New Roman" w:eastAsia="Arial Narrow" w:hAnsi="Times New Roman" w:cs="Times New Roman"/>
          <w:b/>
          <w:bCs/>
          <w:color w:val="000000"/>
          <w:kern w:val="0"/>
          <w:sz w:val="24"/>
          <w:lang w:val="uk-UA" w:eastAsia="uk-UA" w:bidi="uk-UA"/>
        </w:rPr>
        <w:t>Борець Марина Володимирівна</w:t>
      </w:r>
      <w:r w:rsidRPr="008D78BF">
        <w:rPr>
          <w:rFonts w:ascii="Times New Roman" w:eastAsia="Arial Narrow" w:hAnsi="Times New Roman" w:cs="Times New Roman"/>
          <w:color w:val="000000"/>
          <w:kern w:val="0"/>
          <w:sz w:val="24"/>
          <w:lang w:val="uk-UA" w:eastAsia="uk-UA" w:bidi="uk-UA"/>
        </w:rPr>
        <w:t>, тимчасово не працює: «Адміністративно-правовий статус державних регуляторів у сфері запобігання та протидії легалізації (відмиванню) дохо</w:t>
      </w:r>
      <w:r w:rsidRPr="008D78BF">
        <w:rPr>
          <w:rFonts w:ascii="Times New Roman" w:eastAsia="Arial Narrow" w:hAnsi="Times New Roman" w:cs="Times New Roman"/>
          <w:color w:val="000000"/>
          <w:kern w:val="0"/>
          <w:sz w:val="24"/>
          <w:lang w:val="uk-UA" w:eastAsia="uk-UA" w:bidi="uk-UA"/>
        </w:rPr>
        <w:softHyphen/>
        <w:t>дів, одержаних злочинним шляхом» (12.00.07 - адміністра</w:t>
      </w:r>
      <w:r w:rsidRPr="008D78BF">
        <w:rPr>
          <w:rFonts w:ascii="Times New Roman" w:eastAsia="Arial Narrow" w:hAnsi="Times New Roman" w:cs="Times New Roman"/>
          <w:color w:val="000000"/>
          <w:kern w:val="0"/>
          <w:sz w:val="24"/>
          <w:lang w:val="uk-UA" w:eastAsia="uk-UA" w:bidi="uk-UA"/>
        </w:rPr>
        <w:softHyphen/>
        <w:t xml:space="preserve">тивне право і процес; фінансове право; інформаційне </w:t>
      </w:r>
      <w:r w:rsidRPr="008D78BF">
        <w:rPr>
          <w:rFonts w:ascii="Times New Roman" w:eastAsia="Arial Narrow" w:hAnsi="Times New Roman" w:cs="Times New Roman"/>
          <w:color w:val="000000"/>
          <w:kern w:val="0"/>
          <w:sz w:val="24"/>
          <w:lang w:val="uk-UA" w:eastAsia="ru-RU" w:bidi="ru-RU"/>
        </w:rPr>
        <w:t>пра</w:t>
      </w:r>
      <w:r w:rsidRPr="008D78BF">
        <w:rPr>
          <w:rFonts w:ascii="Times New Roman" w:eastAsia="Arial Narrow" w:hAnsi="Times New Roman" w:cs="Times New Roman"/>
          <w:color w:val="000000"/>
          <w:kern w:val="0"/>
          <w:sz w:val="24"/>
          <w:lang w:val="uk-UA" w:eastAsia="ru-RU" w:bidi="ru-RU"/>
        </w:rPr>
        <w:softHyphen/>
        <w:t>во).</w:t>
      </w:r>
      <w:r w:rsidRPr="008D78BF">
        <w:rPr>
          <w:rFonts w:ascii="Times New Roman" w:eastAsia="Arial Narrow" w:hAnsi="Times New Roman" w:cs="Times New Roman"/>
          <w:color w:val="000000"/>
          <w:kern w:val="0"/>
          <w:sz w:val="24"/>
          <w:lang w:val="uk-UA" w:eastAsia="uk-UA" w:bidi="uk-UA"/>
        </w:rPr>
        <w:t xml:space="preserve"> Спецрада </w:t>
      </w:r>
      <w:r w:rsidRPr="008D78BF">
        <w:rPr>
          <w:rFonts w:ascii="Times New Roman" w:eastAsia="Arial Narrow" w:hAnsi="Times New Roman" w:cs="Times New Roman"/>
          <w:color w:val="000000"/>
          <w:kern w:val="0"/>
          <w:sz w:val="24"/>
          <w:lang w:eastAsia="ru-RU" w:bidi="ru-RU"/>
        </w:rPr>
        <w:t xml:space="preserve">К </w:t>
      </w:r>
      <w:r w:rsidRPr="008D78BF">
        <w:rPr>
          <w:rFonts w:ascii="Times New Roman" w:eastAsia="Arial Narrow" w:hAnsi="Times New Roman" w:cs="Times New Roman"/>
          <w:color w:val="000000"/>
          <w:kern w:val="0"/>
          <w:sz w:val="24"/>
          <w:lang w:val="uk-UA" w:eastAsia="uk-UA" w:bidi="uk-UA"/>
        </w:rPr>
        <w:t xml:space="preserve">26.006.09 у ДВНЗ «Київський національний економічний університет імені </w:t>
      </w:r>
      <w:r w:rsidRPr="008D78BF">
        <w:rPr>
          <w:rFonts w:ascii="Times New Roman" w:eastAsia="Arial Narrow" w:hAnsi="Times New Roman" w:cs="Times New Roman"/>
          <w:color w:val="000000"/>
          <w:kern w:val="0"/>
          <w:sz w:val="24"/>
          <w:lang w:eastAsia="ru-RU" w:bidi="ru-RU"/>
        </w:rPr>
        <w:t xml:space="preserve">Вадима </w:t>
      </w:r>
      <w:r w:rsidRPr="008D78BF">
        <w:rPr>
          <w:rFonts w:ascii="Times New Roman" w:eastAsia="Arial Narrow" w:hAnsi="Times New Roman" w:cs="Times New Roman"/>
          <w:color w:val="000000"/>
          <w:kern w:val="0"/>
          <w:sz w:val="24"/>
          <w:lang w:val="uk-UA" w:eastAsia="uk-UA" w:bidi="uk-UA"/>
        </w:rPr>
        <w:t>Гетьмана»</w:t>
      </w:r>
    </w:p>
    <w:sectPr w:rsidR="0037774C" w:rsidRPr="008D78B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08116-2CAF-4D01-A705-645F9342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2020-05-23T07:17:00Z</dcterms:created>
  <dcterms:modified xsi:type="dcterms:W3CDTF">2020-05-23T19:15:00Z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