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8D17B" w14:textId="0EF1CB0C" w:rsidR="000426ED" w:rsidRDefault="00F97C79" w:rsidP="00F97C79">
      <w:bookmarkStart w:id="0" w:name="_GoBack"/>
      <w:r w:rsidRPr="00F97C79">
        <w:rPr>
          <w:rFonts w:hint="eastAsia"/>
        </w:rPr>
        <w:t>Эпизоотологический</w:t>
      </w:r>
      <w:r w:rsidRPr="00F97C79">
        <w:t></w:t>
      </w:r>
      <w:r w:rsidRPr="00F97C79">
        <w:rPr>
          <w:rFonts w:hint="eastAsia"/>
        </w:rPr>
        <w:t>надзор</w:t>
      </w:r>
      <w:r w:rsidRPr="00F97C79">
        <w:t></w:t>
      </w:r>
      <w:r w:rsidRPr="00F97C79">
        <w:rPr>
          <w:rFonts w:hint="eastAsia"/>
        </w:rPr>
        <w:t>при</w:t>
      </w:r>
      <w:r w:rsidRPr="00F97C79">
        <w:t></w:t>
      </w:r>
      <w:r w:rsidRPr="00F97C79">
        <w:rPr>
          <w:rFonts w:hint="eastAsia"/>
        </w:rPr>
        <w:t>бруцеллезе</w:t>
      </w:r>
      <w:r w:rsidRPr="00F97C79">
        <w:t></w:t>
      </w:r>
      <w:r w:rsidRPr="00F97C79">
        <w:rPr>
          <w:rFonts w:hint="eastAsia"/>
        </w:rPr>
        <w:t>крупного</w:t>
      </w:r>
      <w:r w:rsidRPr="00F97C79">
        <w:t></w:t>
      </w:r>
      <w:r w:rsidRPr="00F97C79">
        <w:rPr>
          <w:rFonts w:hint="eastAsia"/>
        </w:rPr>
        <w:t>рогатого</w:t>
      </w:r>
      <w:r w:rsidRPr="00F97C79">
        <w:t></w:t>
      </w:r>
      <w:r w:rsidRPr="00F97C79">
        <w:rPr>
          <w:rFonts w:hint="eastAsia"/>
        </w:rPr>
        <w:t>скота</w:t>
      </w:r>
      <w:r w:rsidRPr="00F97C79">
        <w:t></w:t>
      </w:r>
      <w:r w:rsidRPr="00F97C79">
        <w:rPr>
          <w:rFonts w:hint="eastAsia"/>
        </w:rPr>
        <w:t>в</w:t>
      </w:r>
      <w:r w:rsidRPr="00F97C79">
        <w:t></w:t>
      </w:r>
      <w:r w:rsidRPr="00F97C79">
        <w:rPr>
          <w:rFonts w:hint="eastAsia"/>
        </w:rPr>
        <w:t>современных</w:t>
      </w:r>
      <w:r w:rsidRPr="00F97C79">
        <w:t></w:t>
      </w:r>
      <w:r w:rsidRPr="00F97C79">
        <w:rPr>
          <w:rFonts w:hint="eastAsia"/>
        </w:rPr>
        <w:t>условиях</w:t>
      </w:r>
      <w:r>
        <w:t></w:t>
      </w:r>
      <w:r w:rsidRPr="00F97C79">
        <w:t></w:t>
      </w:r>
      <w:r w:rsidRPr="00F97C79">
        <w:rPr>
          <w:rFonts w:hint="eastAsia"/>
        </w:rPr>
        <w:t>Авилов</w:t>
      </w:r>
      <w:r w:rsidRPr="00F97C79">
        <w:t></w:t>
      </w:r>
      <w:r w:rsidRPr="00F97C79">
        <w:t></w:t>
      </w:r>
      <w:r w:rsidRPr="00F97C79">
        <w:rPr>
          <w:rFonts w:hint="eastAsia"/>
        </w:rPr>
        <w:t>Вячеслав</w:t>
      </w:r>
      <w:r w:rsidRPr="00F97C79">
        <w:t></w:t>
      </w:r>
      <w:r w:rsidRPr="00F97C79">
        <w:rPr>
          <w:rFonts w:hint="eastAsia"/>
        </w:rPr>
        <w:t>Михайлович</w:t>
      </w:r>
    </w:p>
    <w:p w14:paraId="0512D547" w14:textId="77777777" w:rsidR="00F97C79" w:rsidRPr="00F97C79" w:rsidRDefault="00F97C79" w:rsidP="00F97C79">
      <w:pPr>
        <w:rPr>
          <w:lang w:val="en-US"/>
        </w:rPr>
      </w:pPr>
      <w:r w:rsidRPr="00F97C79">
        <w:rPr>
          <w:rFonts w:hint="eastAsia"/>
          <w:lang w:val="en-US"/>
        </w:rPr>
        <w:t>ОГЛАВЛЕНИЕ</w:t>
      </w:r>
      <w:r w:rsidRPr="00F97C79">
        <w:rPr>
          <w:lang w:val="en-US"/>
        </w:rPr>
        <w:t></w:t>
      </w:r>
      <w:r w:rsidRPr="00F97C79">
        <w:rPr>
          <w:rFonts w:hint="eastAsia"/>
          <w:lang w:val="en-US"/>
        </w:rPr>
        <w:t>ДИССЕРТАЦИИ</w:t>
      </w:r>
    </w:p>
    <w:p w14:paraId="3E8CC48F" w14:textId="77777777" w:rsidR="00F97C79" w:rsidRPr="00F97C79" w:rsidRDefault="00F97C79" w:rsidP="00F97C79">
      <w:pPr>
        <w:rPr>
          <w:lang w:val="en-US"/>
        </w:rPr>
      </w:pPr>
      <w:r w:rsidRPr="00F97C79">
        <w:rPr>
          <w:rFonts w:hint="eastAsia"/>
          <w:lang w:val="en-US"/>
        </w:rPr>
        <w:t>доктор</w:t>
      </w:r>
      <w:r w:rsidRPr="00F97C79">
        <w:rPr>
          <w:lang w:val="en-US"/>
        </w:rPr>
        <w:t></w:t>
      </w:r>
      <w:r w:rsidRPr="00F97C79">
        <w:rPr>
          <w:rFonts w:hint="eastAsia"/>
          <w:lang w:val="en-US"/>
        </w:rPr>
        <w:t>ветеринарных</w:t>
      </w:r>
      <w:r w:rsidRPr="00F97C79">
        <w:rPr>
          <w:lang w:val="en-US"/>
        </w:rPr>
        <w:t></w:t>
      </w:r>
      <w:r w:rsidRPr="00F97C79">
        <w:rPr>
          <w:rFonts w:hint="eastAsia"/>
          <w:lang w:val="en-US"/>
        </w:rPr>
        <w:t>наук</w:t>
      </w:r>
      <w:r w:rsidRPr="00F97C79">
        <w:rPr>
          <w:lang w:val="en-US"/>
        </w:rPr>
        <w:t></w:t>
      </w:r>
      <w:r w:rsidRPr="00F97C79">
        <w:rPr>
          <w:rFonts w:hint="eastAsia"/>
          <w:lang w:val="en-US"/>
        </w:rPr>
        <w:t>Авилов</w:t>
      </w:r>
      <w:r w:rsidRPr="00F97C79">
        <w:rPr>
          <w:lang w:val="en-US"/>
        </w:rPr>
        <w:t></w:t>
      </w:r>
      <w:r w:rsidRPr="00F97C79">
        <w:rPr>
          <w:lang w:val="en-US"/>
        </w:rPr>
        <w:t></w:t>
      </w:r>
      <w:r w:rsidRPr="00F97C79">
        <w:rPr>
          <w:rFonts w:hint="eastAsia"/>
          <w:lang w:val="en-US"/>
        </w:rPr>
        <w:t>Вячеслав</w:t>
      </w:r>
      <w:r w:rsidRPr="00F97C79">
        <w:rPr>
          <w:lang w:val="en-US"/>
        </w:rPr>
        <w:t></w:t>
      </w:r>
      <w:r w:rsidRPr="00F97C79">
        <w:rPr>
          <w:rFonts w:hint="eastAsia"/>
          <w:lang w:val="en-US"/>
        </w:rPr>
        <w:t>Михайлович</w:t>
      </w:r>
    </w:p>
    <w:p w14:paraId="395D6B88" w14:textId="77777777" w:rsidR="00F97C79" w:rsidRPr="00F97C79" w:rsidRDefault="00F97C79" w:rsidP="00F97C79">
      <w:pPr>
        <w:rPr>
          <w:lang w:val="en-US"/>
        </w:rPr>
      </w:pPr>
      <w:r w:rsidRPr="00F97C79">
        <w:rPr>
          <w:rFonts w:hint="eastAsia"/>
          <w:lang w:val="en-US"/>
        </w:rPr>
        <w:t>ВВЕДЕНИЕ</w:t>
      </w:r>
      <w:r w:rsidRPr="00F97C79">
        <w:rPr>
          <w:lang w:val="en-US"/>
        </w:rPr>
        <w:t></w:t>
      </w:r>
    </w:p>
    <w:p w14:paraId="4FF3021E" w14:textId="77777777" w:rsidR="00F97C79" w:rsidRPr="00F97C79" w:rsidRDefault="00F97C79" w:rsidP="00F97C79">
      <w:pPr>
        <w:rPr>
          <w:lang w:val="en-US"/>
        </w:rPr>
      </w:pPr>
    </w:p>
    <w:p w14:paraId="38A51E34"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rFonts w:hint="eastAsia"/>
          <w:lang w:val="en-US"/>
        </w:rPr>
        <w:t>ОБЗОР</w:t>
      </w:r>
      <w:r w:rsidRPr="00F97C79">
        <w:rPr>
          <w:lang w:val="en-US"/>
        </w:rPr>
        <w:t></w:t>
      </w:r>
      <w:r w:rsidRPr="00F97C79">
        <w:rPr>
          <w:rFonts w:hint="eastAsia"/>
          <w:lang w:val="en-US"/>
        </w:rPr>
        <w:t>ЛИТЕРАТУРЫ</w:t>
      </w:r>
      <w:r w:rsidRPr="00F97C79">
        <w:rPr>
          <w:lang w:val="en-US"/>
        </w:rPr>
        <w:t></w:t>
      </w:r>
    </w:p>
    <w:p w14:paraId="31847A8C" w14:textId="77777777" w:rsidR="00F97C79" w:rsidRPr="00F97C79" w:rsidRDefault="00F97C79" w:rsidP="00F97C79">
      <w:pPr>
        <w:rPr>
          <w:lang w:val="en-US"/>
        </w:rPr>
      </w:pPr>
    </w:p>
    <w:p w14:paraId="425E158A"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История</w:t>
      </w:r>
      <w:r w:rsidRPr="00F97C79">
        <w:rPr>
          <w:lang w:val="en-US"/>
        </w:rPr>
        <w:t></w:t>
      </w:r>
      <w:r w:rsidRPr="00F97C79">
        <w:rPr>
          <w:rFonts w:hint="eastAsia"/>
          <w:lang w:val="en-US"/>
        </w:rPr>
        <w:t>изучения</w:t>
      </w:r>
      <w:r w:rsidRPr="00F97C79">
        <w:rPr>
          <w:lang w:val="en-US"/>
        </w:rPr>
        <w:t></w:t>
      </w:r>
      <w:r w:rsidRPr="00F97C79">
        <w:rPr>
          <w:rFonts w:hint="eastAsia"/>
          <w:lang w:val="en-US"/>
        </w:rPr>
        <w:t>бруцеллеза</w:t>
      </w:r>
      <w:r w:rsidRPr="00F97C79">
        <w:rPr>
          <w:lang w:val="en-US"/>
        </w:rPr>
        <w:t></w:t>
      </w:r>
    </w:p>
    <w:p w14:paraId="2E6D3051" w14:textId="77777777" w:rsidR="00F97C79" w:rsidRPr="00F97C79" w:rsidRDefault="00F97C79" w:rsidP="00F97C79">
      <w:pPr>
        <w:rPr>
          <w:lang w:val="en-US"/>
        </w:rPr>
      </w:pPr>
    </w:p>
    <w:p w14:paraId="2DE35D7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Эпизоотология</w:t>
      </w:r>
      <w:r w:rsidRPr="00F97C79">
        <w:rPr>
          <w:lang w:val="en-US"/>
        </w:rPr>
        <w:t></w:t>
      </w:r>
      <w:r w:rsidRPr="00F97C79">
        <w:rPr>
          <w:rFonts w:hint="eastAsia"/>
          <w:lang w:val="en-US"/>
        </w:rPr>
        <w:t>бруцеллеза</w:t>
      </w:r>
      <w:r w:rsidRPr="00F97C79">
        <w:rPr>
          <w:lang w:val="en-US"/>
        </w:rPr>
        <w:t></w:t>
      </w:r>
    </w:p>
    <w:p w14:paraId="068516AB" w14:textId="77777777" w:rsidR="00F97C79" w:rsidRPr="00F97C79" w:rsidRDefault="00F97C79" w:rsidP="00F97C79">
      <w:pPr>
        <w:rPr>
          <w:lang w:val="en-US"/>
        </w:rPr>
      </w:pPr>
    </w:p>
    <w:p w14:paraId="3AC34456"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Бруцеллез</w:t>
      </w:r>
      <w:r w:rsidRPr="00F97C79">
        <w:rPr>
          <w:lang w:val="en-US"/>
        </w:rPr>
        <w:t></w:t>
      </w:r>
      <w:r w:rsidRPr="00F97C79">
        <w:rPr>
          <w:rFonts w:hint="eastAsia"/>
          <w:lang w:val="en-US"/>
        </w:rPr>
        <w:t>животных</w:t>
      </w:r>
      <w:r w:rsidRPr="00F97C79">
        <w:rPr>
          <w:lang w:val="en-US"/>
        </w:rPr>
        <w:t></w:t>
      </w:r>
      <w:r w:rsidRPr="00F97C79">
        <w:rPr>
          <w:rFonts w:hint="eastAsia"/>
          <w:lang w:val="en-US"/>
        </w:rPr>
        <w:t>в</w:t>
      </w:r>
      <w:r w:rsidRPr="00F97C79">
        <w:rPr>
          <w:lang w:val="en-US"/>
        </w:rPr>
        <w:t></w:t>
      </w:r>
      <w:r w:rsidRPr="00F97C79">
        <w:rPr>
          <w:rFonts w:hint="eastAsia"/>
          <w:lang w:val="en-US"/>
        </w:rPr>
        <w:t>странах</w:t>
      </w:r>
      <w:r w:rsidRPr="00F97C79">
        <w:rPr>
          <w:lang w:val="en-US"/>
        </w:rPr>
        <w:t></w:t>
      </w:r>
      <w:r w:rsidRPr="00F97C79">
        <w:rPr>
          <w:lang w:val="en-US"/>
        </w:rPr>
        <w:t></w:t>
      </w:r>
      <w:r w:rsidRPr="00F97C79">
        <w:rPr>
          <w:rFonts w:hint="eastAsia"/>
          <w:lang w:val="en-US"/>
        </w:rPr>
        <w:t>занимающихся</w:t>
      </w:r>
      <w:r w:rsidRPr="00F97C79">
        <w:rPr>
          <w:lang w:val="en-US"/>
        </w:rPr>
        <w:t></w:t>
      </w:r>
      <w:r w:rsidRPr="00F97C79">
        <w:rPr>
          <w:rFonts w:hint="eastAsia"/>
          <w:lang w:val="en-US"/>
        </w:rPr>
        <w:t>разведением</w:t>
      </w:r>
      <w:r w:rsidRPr="00F97C79">
        <w:rPr>
          <w:lang w:val="en-US"/>
        </w:rPr>
        <w:t></w:t>
      </w:r>
      <w:r w:rsidRPr="00F97C79">
        <w:rPr>
          <w:rFonts w:hint="eastAsia"/>
          <w:lang w:val="en-US"/>
        </w:rPr>
        <w:t>животных</w:t>
      </w:r>
      <w:r w:rsidRPr="00F97C79">
        <w:rPr>
          <w:lang w:val="en-US"/>
        </w:rPr>
        <w:t></w:t>
      </w:r>
      <w:r w:rsidRPr="00F97C79">
        <w:rPr>
          <w:lang w:val="en-US"/>
        </w:rPr>
        <w:t></w:t>
      </w:r>
      <w:r w:rsidRPr="00F97C79">
        <w:rPr>
          <w:rFonts w:hint="eastAsia"/>
          <w:lang w:val="en-US"/>
        </w:rPr>
        <w:t>Распространение</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странах</w:t>
      </w:r>
      <w:r w:rsidRPr="00F97C79">
        <w:rPr>
          <w:lang w:val="en-US"/>
        </w:rPr>
        <w:t></w:t>
      </w:r>
      <w:r w:rsidRPr="00F97C79">
        <w:rPr>
          <w:rFonts w:hint="eastAsia"/>
          <w:lang w:val="en-US"/>
        </w:rPr>
        <w:t>с</w:t>
      </w:r>
      <w:r w:rsidRPr="00F97C79">
        <w:rPr>
          <w:lang w:val="en-US"/>
        </w:rPr>
        <w:t></w:t>
      </w:r>
      <w:r w:rsidRPr="00F97C79">
        <w:rPr>
          <w:rFonts w:hint="eastAsia"/>
          <w:lang w:val="en-US"/>
        </w:rPr>
        <w:t>развитым</w:t>
      </w:r>
      <w:r w:rsidRPr="00F97C79">
        <w:rPr>
          <w:lang w:val="en-US"/>
        </w:rPr>
        <w:t></w:t>
      </w:r>
      <w:r w:rsidRPr="00F97C79">
        <w:rPr>
          <w:rFonts w:hint="eastAsia"/>
          <w:lang w:val="en-US"/>
        </w:rPr>
        <w:t>животноводством</w:t>
      </w:r>
      <w:r w:rsidRPr="00F97C79">
        <w:rPr>
          <w:lang w:val="en-US"/>
        </w:rPr>
        <w:t></w:t>
      </w:r>
    </w:p>
    <w:p w14:paraId="70216324" w14:textId="77777777" w:rsidR="00F97C79" w:rsidRPr="00F97C79" w:rsidRDefault="00F97C79" w:rsidP="00F97C79">
      <w:pPr>
        <w:rPr>
          <w:lang w:val="en-US"/>
        </w:rPr>
      </w:pPr>
    </w:p>
    <w:p w14:paraId="4BE55C5B"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Диагностика</w:t>
      </w:r>
      <w:r w:rsidRPr="00F97C79">
        <w:rPr>
          <w:lang w:val="en-US"/>
        </w:rPr>
        <w:t></w:t>
      </w:r>
      <w:r w:rsidRPr="00F97C79">
        <w:rPr>
          <w:rFonts w:hint="eastAsia"/>
          <w:lang w:val="en-US"/>
        </w:rPr>
        <w:t>бруцеллеза</w:t>
      </w:r>
      <w:r w:rsidRPr="00F97C79">
        <w:rPr>
          <w:lang w:val="en-US"/>
        </w:rPr>
        <w:t></w:t>
      </w:r>
      <w:r w:rsidRPr="00F97C79">
        <w:rPr>
          <w:lang w:val="en-US"/>
        </w:rPr>
        <w:t></w:t>
      </w:r>
      <w:r w:rsidRPr="00F97C79">
        <w:rPr>
          <w:rFonts w:hint="eastAsia"/>
          <w:lang w:val="en-US"/>
        </w:rPr>
        <w:t>основные</w:t>
      </w:r>
      <w:r w:rsidRPr="00F97C79">
        <w:rPr>
          <w:lang w:val="en-US"/>
        </w:rPr>
        <w:t></w:t>
      </w:r>
      <w:r w:rsidRPr="00F97C79">
        <w:rPr>
          <w:rFonts w:hint="eastAsia"/>
          <w:lang w:val="en-US"/>
        </w:rPr>
        <w:t>пути</w:t>
      </w:r>
      <w:r w:rsidRPr="00F97C79">
        <w:rPr>
          <w:lang w:val="en-US"/>
        </w:rPr>
        <w:t></w:t>
      </w:r>
      <w:r w:rsidRPr="00F97C79">
        <w:rPr>
          <w:rFonts w:hint="eastAsia"/>
          <w:lang w:val="en-US"/>
        </w:rPr>
        <w:t>ее</w:t>
      </w:r>
      <w:r w:rsidRPr="00F97C79">
        <w:rPr>
          <w:lang w:val="en-US"/>
        </w:rPr>
        <w:t></w:t>
      </w:r>
      <w:r w:rsidRPr="00F97C79">
        <w:rPr>
          <w:rFonts w:hint="eastAsia"/>
          <w:lang w:val="en-US"/>
        </w:rPr>
        <w:t>совершенствования</w:t>
      </w:r>
    </w:p>
    <w:p w14:paraId="3914E7B3" w14:textId="77777777" w:rsidR="00F97C79" w:rsidRPr="00F97C79" w:rsidRDefault="00F97C79" w:rsidP="00F97C79">
      <w:pPr>
        <w:rPr>
          <w:lang w:val="en-US"/>
        </w:rPr>
      </w:pPr>
    </w:p>
    <w:p w14:paraId="7209934B"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Методы</w:t>
      </w:r>
      <w:r w:rsidRPr="00F97C79">
        <w:rPr>
          <w:lang w:val="en-US"/>
        </w:rPr>
        <w:t></w:t>
      </w:r>
      <w:r w:rsidRPr="00F97C79">
        <w:rPr>
          <w:rFonts w:hint="eastAsia"/>
          <w:lang w:val="en-US"/>
        </w:rPr>
        <w:t>современной</w:t>
      </w:r>
      <w:r w:rsidRPr="00F97C79">
        <w:rPr>
          <w:lang w:val="en-US"/>
        </w:rPr>
        <w:t></w:t>
      </w:r>
      <w:r w:rsidRPr="00F97C79">
        <w:rPr>
          <w:rFonts w:hint="eastAsia"/>
          <w:lang w:val="en-US"/>
        </w:rPr>
        <w:t>прогностики</w:t>
      </w:r>
      <w:r w:rsidRPr="00F97C79">
        <w:rPr>
          <w:lang w:val="en-US"/>
        </w:rPr>
        <w:t></w:t>
      </w:r>
      <w:r w:rsidRPr="00F97C79">
        <w:rPr>
          <w:rFonts w:hint="eastAsia"/>
          <w:lang w:val="en-US"/>
        </w:rPr>
        <w:t>в</w:t>
      </w:r>
      <w:r w:rsidRPr="00F97C79">
        <w:rPr>
          <w:lang w:val="en-US"/>
        </w:rPr>
        <w:t></w:t>
      </w:r>
      <w:r w:rsidRPr="00F97C79">
        <w:rPr>
          <w:rFonts w:hint="eastAsia"/>
          <w:lang w:val="en-US"/>
        </w:rPr>
        <w:t>изучении</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74649935" w14:textId="77777777" w:rsidR="00F97C79" w:rsidRPr="00F97C79" w:rsidRDefault="00F97C79" w:rsidP="00F97C79">
      <w:pPr>
        <w:rPr>
          <w:lang w:val="en-US"/>
        </w:rPr>
      </w:pPr>
    </w:p>
    <w:p w14:paraId="525674EC"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Национальные</w:t>
      </w:r>
      <w:r w:rsidRPr="00F97C79">
        <w:rPr>
          <w:lang w:val="en-US"/>
        </w:rPr>
        <w:t></w:t>
      </w:r>
      <w:r w:rsidRPr="00F97C79">
        <w:rPr>
          <w:rFonts w:hint="eastAsia"/>
          <w:lang w:val="en-US"/>
        </w:rPr>
        <w:t>программы</w:t>
      </w:r>
      <w:r w:rsidRPr="00F97C79">
        <w:rPr>
          <w:lang w:val="en-US"/>
        </w:rPr>
        <w:t></w:t>
      </w:r>
      <w:r w:rsidRPr="00F97C79">
        <w:rPr>
          <w:rFonts w:hint="eastAsia"/>
          <w:lang w:val="en-US"/>
        </w:rPr>
        <w:t>профилактики</w:t>
      </w:r>
      <w:r w:rsidRPr="00F97C79">
        <w:rPr>
          <w:lang w:val="en-US"/>
        </w:rPr>
        <w:t></w:t>
      </w:r>
      <w:r w:rsidRPr="00F97C79">
        <w:rPr>
          <w:rFonts w:hint="eastAsia"/>
          <w:lang w:val="en-US"/>
        </w:rPr>
        <w:t>бруцеллеза</w:t>
      </w:r>
      <w:r w:rsidRPr="00F97C79">
        <w:rPr>
          <w:lang w:val="en-US"/>
        </w:rPr>
        <w:t></w:t>
      </w:r>
      <w:r w:rsidRPr="00F97C79">
        <w:rPr>
          <w:rFonts w:hint="eastAsia"/>
          <w:lang w:val="en-US"/>
        </w:rPr>
        <w:t>животных</w:t>
      </w:r>
    </w:p>
    <w:p w14:paraId="59D06683" w14:textId="77777777" w:rsidR="00F97C79" w:rsidRPr="00F97C79" w:rsidRDefault="00F97C79" w:rsidP="00F97C79">
      <w:pPr>
        <w:rPr>
          <w:lang w:val="en-US"/>
        </w:rPr>
      </w:pPr>
    </w:p>
    <w:p w14:paraId="2AF99532"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Специфическая</w:t>
      </w:r>
      <w:r w:rsidRPr="00F97C79">
        <w:rPr>
          <w:lang w:val="en-US"/>
        </w:rPr>
        <w:t></w:t>
      </w:r>
      <w:r w:rsidRPr="00F97C79">
        <w:rPr>
          <w:rFonts w:hint="eastAsia"/>
          <w:lang w:val="en-US"/>
        </w:rPr>
        <w:t>профилактика</w:t>
      </w:r>
      <w:r w:rsidRPr="00F97C79">
        <w:rPr>
          <w:lang w:val="en-US"/>
        </w:rPr>
        <w:t></w:t>
      </w:r>
      <w:r w:rsidRPr="00F97C79">
        <w:rPr>
          <w:rFonts w:hint="eastAsia"/>
          <w:lang w:val="en-US"/>
        </w:rPr>
        <w:t>бруцеллеза</w:t>
      </w:r>
      <w:r w:rsidRPr="00F97C79">
        <w:rPr>
          <w:lang w:val="en-US"/>
        </w:rPr>
        <w:t></w:t>
      </w:r>
      <w:r w:rsidRPr="00F97C79">
        <w:rPr>
          <w:rFonts w:hint="eastAsia"/>
          <w:lang w:val="en-US"/>
        </w:rPr>
        <w:t>животных</w:t>
      </w:r>
      <w:r w:rsidRPr="00F97C79">
        <w:rPr>
          <w:lang w:val="en-US"/>
        </w:rPr>
        <w:t></w:t>
      </w:r>
    </w:p>
    <w:p w14:paraId="43DD5E54" w14:textId="77777777" w:rsidR="00F97C79" w:rsidRPr="00F97C79" w:rsidRDefault="00F97C79" w:rsidP="00F97C79">
      <w:pPr>
        <w:rPr>
          <w:lang w:val="en-US"/>
        </w:rPr>
      </w:pPr>
    </w:p>
    <w:p w14:paraId="1E789B14"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Система</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с</w:t>
      </w:r>
      <w:r w:rsidRPr="00F97C79">
        <w:rPr>
          <w:lang w:val="en-US"/>
        </w:rPr>
        <w:t></w:t>
      </w:r>
      <w:r w:rsidRPr="00F97C79">
        <w:rPr>
          <w:rFonts w:hint="eastAsia"/>
          <w:lang w:val="en-US"/>
        </w:rPr>
        <w:t>применением</w:t>
      </w:r>
      <w:r w:rsidRPr="00F97C79">
        <w:rPr>
          <w:lang w:val="en-US"/>
        </w:rPr>
        <w:t></w:t>
      </w:r>
      <w:r w:rsidRPr="00F97C79">
        <w:rPr>
          <w:rFonts w:hint="eastAsia"/>
          <w:lang w:val="en-US"/>
        </w:rPr>
        <w:t>вакцины</w:t>
      </w:r>
      <w:r w:rsidRPr="00F97C79">
        <w:rPr>
          <w:lang w:val="en-US"/>
        </w:rPr>
        <w:t></w:t>
      </w:r>
      <w:r w:rsidRPr="00F97C79">
        <w:rPr>
          <w:rFonts w:hint="eastAsia"/>
          <w:lang w:val="en-US"/>
        </w:rPr>
        <w:t>из</w:t>
      </w:r>
      <w:r w:rsidRPr="00F97C79">
        <w:rPr>
          <w:lang w:val="en-US"/>
        </w:rPr>
        <w:t></w:t>
      </w:r>
      <w:r w:rsidRPr="00F97C79">
        <w:rPr>
          <w:rFonts w:hint="eastAsia"/>
          <w:lang w:val="en-US"/>
        </w:rPr>
        <w:t>штамма</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p>
    <w:p w14:paraId="13E20A96" w14:textId="77777777" w:rsidR="00F97C79" w:rsidRPr="00F97C79" w:rsidRDefault="00F97C79" w:rsidP="00F97C79">
      <w:pPr>
        <w:rPr>
          <w:lang w:val="en-US"/>
        </w:rPr>
      </w:pPr>
    </w:p>
    <w:p w14:paraId="61BCD86F"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Система</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с</w:t>
      </w:r>
      <w:r w:rsidRPr="00F97C79">
        <w:rPr>
          <w:lang w:val="en-US"/>
        </w:rPr>
        <w:t></w:t>
      </w:r>
      <w:r w:rsidRPr="00F97C79">
        <w:rPr>
          <w:rFonts w:hint="eastAsia"/>
          <w:lang w:val="en-US"/>
        </w:rPr>
        <w:t>применением</w:t>
      </w:r>
      <w:r w:rsidRPr="00F97C79">
        <w:rPr>
          <w:lang w:val="en-US"/>
        </w:rPr>
        <w:t></w:t>
      </w:r>
      <w:r w:rsidRPr="00F97C79">
        <w:rPr>
          <w:rFonts w:hint="eastAsia"/>
          <w:lang w:val="en-US"/>
        </w:rPr>
        <w:t>вакцины</w:t>
      </w:r>
      <w:r w:rsidRPr="00F97C79">
        <w:rPr>
          <w:lang w:val="en-US"/>
        </w:rPr>
        <w:t></w:t>
      </w:r>
      <w:r w:rsidRPr="00F97C79">
        <w:rPr>
          <w:rFonts w:hint="eastAsia"/>
          <w:lang w:val="en-US"/>
        </w:rPr>
        <w:t>из</w:t>
      </w:r>
      <w:r w:rsidRPr="00F97C79">
        <w:rPr>
          <w:lang w:val="en-US"/>
        </w:rPr>
        <w:t></w:t>
      </w:r>
      <w:r w:rsidRPr="00F97C79">
        <w:rPr>
          <w:rFonts w:hint="eastAsia"/>
          <w:lang w:val="en-US"/>
        </w:rPr>
        <w:t>штамма</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p>
    <w:p w14:paraId="24C80027" w14:textId="77777777" w:rsidR="00F97C79" w:rsidRPr="00F97C79" w:rsidRDefault="00F97C79" w:rsidP="00F97C79">
      <w:pPr>
        <w:rPr>
          <w:lang w:val="en-US"/>
        </w:rPr>
      </w:pPr>
    </w:p>
    <w:p w14:paraId="27BAAC3D"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Применение</w:t>
      </w:r>
      <w:r w:rsidRPr="00F97C79">
        <w:rPr>
          <w:lang w:val="en-US"/>
        </w:rPr>
        <w:t></w:t>
      </w:r>
      <w:r w:rsidRPr="00F97C79">
        <w:rPr>
          <w:rFonts w:hint="eastAsia"/>
          <w:lang w:val="en-US"/>
        </w:rPr>
        <w:t>других</w:t>
      </w:r>
      <w:r w:rsidRPr="00F97C79">
        <w:rPr>
          <w:lang w:val="en-US"/>
        </w:rPr>
        <w:t></w:t>
      </w:r>
      <w:r w:rsidRPr="00F97C79">
        <w:rPr>
          <w:rFonts w:hint="eastAsia"/>
          <w:lang w:val="en-US"/>
        </w:rPr>
        <w:t>видов</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вакцин</w:t>
      </w:r>
      <w:r w:rsidRPr="00F97C79">
        <w:rPr>
          <w:lang w:val="en-US"/>
        </w:rPr>
        <w:t></w:t>
      </w:r>
      <w:r w:rsidRPr="00F97C79">
        <w:rPr>
          <w:rFonts w:hint="eastAsia"/>
          <w:lang w:val="en-US"/>
        </w:rPr>
        <w:t>в</w:t>
      </w:r>
      <w:r w:rsidRPr="00F97C79">
        <w:rPr>
          <w:lang w:val="en-US"/>
        </w:rPr>
        <w:t></w:t>
      </w:r>
      <w:r w:rsidRPr="00F97C79">
        <w:rPr>
          <w:rFonts w:hint="eastAsia"/>
          <w:lang w:val="en-US"/>
        </w:rPr>
        <w:t>системе</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p>
    <w:p w14:paraId="3F6E725B" w14:textId="77777777" w:rsidR="00F97C79" w:rsidRPr="00F97C79" w:rsidRDefault="00F97C79" w:rsidP="00F97C79">
      <w:pPr>
        <w:rPr>
          <w:lang w:val="en-US"/>
        </w:rPr>
      </w:pPr>
    </w:p>
    <w:p w14:paraId="0B25F0DE"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Методы</w:t>
      </w:r>
      <w:r w:rsidRPr="00F97C79">
        <w:rPr>
          <w:lang w:val="en-US"/>
        </w:rPr>
        <w:t></w:t>
      </w:r>
      <w:r w:rsidRPr="00F97C79">
        <w:rPr>
          <w:rFonts w:hint="eastAsia"/>
          <w:lang w:val="en-US"/>
        </w:rPr>
        <w:t>ликвидации</w:t>
      </w:r>
      <w:r w:rsidRPr="00F97C79">
        <w:rPr>
          <w:lang w:val="en-US"/>
        </w:rPr>
        <w:t></w:t>
      </w:r>
      <w:r w:rsidRPr="00F97C79">
        <w:rPr>
          <w:rFonts w:hint="eastAsia"/>
          <w:lang w:val="en-US"/>
        </w:rPr>
        <w:t>эпизоотических</w:t>
      </w:r>
      <w:r w:rsidRPr="00F97C79">
        <w:rPr>
          <w:lang w:val="en-US"/>
        </w:rPr>
        <w:t></w:t>
      </w:r>
      <w:r w:rsidRPr="00F97C79">
        <w:rPr>
          <w:rFonts w:hint="eastAsia"/>
          <w:lang w:val="en-US"/>
        </w:rPr>
        <w:t>очагов</w:t>
      </w:r>
      <w:r w:rsidRPr="00F97C79">
        <w:rPr>
          <w:lang w:val="en-US"/>
        </w:rPr>
        <w:t></w:t>
      </w:r>
      <w:r w:rsidRPr="00F97C79">
        <w:rPr>
          <w:rFonts w:hint="eastAsia"/>
          <w:lang w:val="en-US"/>
        </w:rPr>
        <w:t>бруцеллеза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Российской</w:t>
      </w:r>
      <w:r w:rsidRPr="00F97C79">
        <w:rPr>
          <w:lang w:val="en-US"/>
        </w:rPr>
        <w:t></w:t>
      </w:r>
      <w:r w:rsidRPr="00F97C79">
        <w:rPr>
          <w:rFonts w:hint="eastAsia"/>
          <w:lang w:val="en-US"/>
        </w:rPr>
        <w:t>Федерации</w:t>
      </w:r>
      <w:r w:rsidRPr="00F97C79">
        <w:rPr>
          <w:lang w:val="en-US"/>
        </w:rPr>
        <w:t></w:t>
      </w:r>
    </w:p>
    <w:p w14:paraId="49962607" w14:textId="77777777" w:rsidR="00F97C79" w:rsidRPr="00F97C79" w:rsidRDefault="00F97C79" w:rsidP="00F97C79">
      <w:pPr>
        <w:rPr>
          <w:lang w:val="en-US"/>
        </w:rPr>
      </w:pPr>
    </w:p>
    <w:p w14:paraId="203DA8EC"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Эпидемиологический</w:t>
      </w:r>
      <w:r w:rsidRPr="00F97C79">
        <w:rPr>
          <w:lang w:val="en-US"/>
        </w:rPr>
        <w:t></w:t>
      </w:r>
      <w:r w:rsidRPr="00F97C79">
        <w:rPr>
          <w:rFonts w:hint="eastAsia"/>
          <w:lang w:val="en-US"/>
        </w:rPr>
        <w:t>надзор</w:t>
      </w:r>
      <w:r w:rsidRPr="00F97C79">
        <w:rPr>
          <w:lang w:val="en-US"/>
        </w:rPr>
        <w:t></w:t>
      </w:r>
      <w:r w:rsidRPr="00F97C79">
        <w:rPr>
          <w:rFonts w:hint="eastAsia"/>
          <w:lang w:val="en-US"/>
        </w:rPr>
        <w:t>за</w:t>
      </w:r>
      <w:r w:rsidRPr="00F97C79">
        <w:rPr>
          <w:lang w:val="en-US"/>
        </w:rPr>
        <w:t></w:t>
      </w:r>
      <w:r w:rsidRPr="00F97C79">
        <w:rPr>
          <w:rFonts w:hint="eastAsia"/>
          <w:lang w:val="en-US"/>
        </w:rPr>
        <w:t>развитием</w:t>
      </w:r>
      <w:r w:rsidRPr="00F97C79">
        <w:rPr>
          <w:lang w:val="en-US"/>
        </w:rPr>
        <w:t></w:t>
      </w:r>
      <w:r w:rsidRPr="00F97C79">
        <w:rPr>
          <w:rFonts w:hint="eastAsia"/>
          <w:lang w:val="en-US"/>
        </w:rPr>
        <w:t>эпидемического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при</w:t>
      </w:r>
      <w:r w:rsidRPr="00F97C79">
        <w:rPr>
          <w:lang w:val="en-US"/>
        </w:rPr>
        <w:t></w:t>
      </w:r>
      <w:r w:rsidRPr="00F97C79">
        <w:rPr>
          <w:rFonts w:hint="eastAsia"/>
          <w:lang w:val="en-US"/>
        </w:rPr>
        <w:t>инфекционных</w:t>
      </w:r>
      <w:r w:rsidRPr="00F97C79">
        <w:rPr>
          <w:lang w:val="en-US"/>
        </w:rPr>
        <w:t></w:t>
      </w:r>
      <w:r w:rsidRPr="00F97C79">
        <w:rPr>
          <w:rFonts w:hint="eastAsia"/>
          <w:lang w:val="en-US"/>
        </w:rPr>
        <w:t>болезнях</w:t>
      </w:r>
      <w:r w:rsidRPr="00F97C79">
        <w:rPr>
          <w:lang w:val="en-US"/>
        </w:rPr>
        <w:t></w:t>
      </w:r>
    </w:p>
    <w:p w14:paraId="7886190F" w14:textId="77777777" w:rsidR="00F97C79" w:rsidRPr="00F97C79" w:rsidRDefault="00F97C79" w:rsidP="00F97C79">
      <w:pPr>
        <w:rPr>
          <w:lang w:val="en-US"/>
        </w:rPr>
      </w:pPr>
    </w:p>
    <w:p w14:paraId="4B7C3E8C"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rFonts w:hint="eastAsia"/>
          <w:lang w:val="en-US"/>
        </w:rPr>
        <w:t>СОБСТВЕННЫЕ</w:t>
      </w:r>
      <w:r w:rsidRPr="00F97C79">
        <w:rPr>
          <w:lang w:val="en-US"/>
        </w:rPr>
        <w:t></w:t>
      </w:r>
      <w:r w:rsidRPr="00F97C79">
        <w:rPr>
          <w:rFonts w:hint="eastAsia"/>
          <w:lang w:val="en-US"/>
        </w:rPr>
        <w:t>ИССЛЕДОВАНИЯ</w:t>
      </w:r>
      <w:r w:rsidRPr="00F97C79">
        <w:rPr>
          <w:lang w:val="en-US"/>
        </w:rPr>
        <w:t></w:t>
      </w:r>
    </w:p>
    <w:p w14:paraId="7878627D" w14:textId="77777777" w:rsidR="00F97C79" w:rsidRPr="00F97C79" w:rsidRDefault="00F97C79" w:rsidP="00F97C79">
      <w:pPr>
        <w:rPr>
          <w:lang w:val="en-US"/>
        </w:rPr>
      </w:pPr>
    </w:p>
    <w:p w14:paraId="3D674940"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Материалы</w:t>
      </w:r>
      <w:r w:rsidRPr="00F97C79">
        <w:rPr>
          <w:lang w:val="en-US"/>
        </w:rPr>
        <w:t></w:t>
      </w:r>
      <w:r w:rsidRPr="00F97C79">
        <w:rPr>
          <w:lang w:val="en-US"/>
        </w:rPr>
        <w:t></w:t>
      </w:r>
      <w:r w:rsidRPr="00F97C79">
        <w:rPr>
          <w:rFonts w:hint="eastAsia"/>
          <w:lang w:val="en-US"/>
        </w:rPr>
        <w:t>методы</w:t>
      </w:r>
      <w:r w:rsidRPr="00F97C79">
        <w:rPr>
          <w:lang w:val="en-US"/>
        </w:rPr>
        <w:t></w:t>
      </w:r>
      <w:r w:rsidRPr="00F97C79">
        <w:rPr>
          <w:rFonts w:hint="eastAsia"/>
          <w:lang w:val="en-US"/>
        </w:rPr>
        <w:t>и</w:t>
      </w:r>
      <w:r w:rsidRPr="00F97C79">
        <w:rPr>
          <w:lang w:val="en-US"/>
        </w:rPr>
        <w:t></w:t>
      </w:r>
      <w:r w:rsidRPr="00F97C79">
        <w:rPr>
          <w:rFonts w:hint="eastAsia"/>
          <w:lang w:val="en-US"/>
        </w:rPr>
        <w:t>объем</w:t>
      </w:r>
      <w:r w:rsidRPr="00F97C79">
        <w:rPr>
          <w:lang w:val="en-US"/>
        </w:rPr>
        <w:t></w:t>
      </w:r>
      <w:r w:rsidRPr="00F97C79">
        <w:rPr>
          <w:rFonts w:hint="eastAsia"/>
          <w:lang w:val="en-US"/>
        </w:rPr>
        <w:t>исследований</w:t>
      </w:r>
      <w:r w:rsidRPr="00F97C79">
        <w:rPr>
          <w:lang w:val="en-US"/>
        </w:rPr>
        <w:t></w:t>
      </w:r>
    </w:p>
    <w:p w14:paraId="3E71EF32" w14:textId="77777777" w:rsidR="00F97C79" w:rsidRPr="00F97C79" w:rsidRDefault="00F97C79" w:rsidP="00F97C79">
      <w:pPr>
        <w:rPr>
          <w:lang w:val="en-US"/>
        </w:rPr>
      </w:pPr>
    </w:p>
    <w:p w14:paraId="33F22DED" w14:textId="77777777" w:rsidR="00F97C79" w:rsidRPr="00F97C79" w:rsidRDefault="00F97C79" w:rsidP="00F97C79">
      <w:pPr>
        <w:rPr>
          <w:lang w:val="en-US"/>
        </w:rPr>
      </w:pPr>
      <w:r w:rsidRPr="00F97C79">
        <w:rPr>
          <w:rFonts w:hint="eastAsia"/>
          <w:lang w:val="en-US"/>
        </w:rPr>
        <w:t>РЕЗУЛЬТАТЫ</w:t>
      </w:r>
      <w:r w:rsidRPr="00F97C79">
        <w:rPr>
          <w:lang w:val="en-US"/>
        </w:rPr>
        <w:t></w:t>
      </w:r>
      <w:r w:rsidRPr="00F97C79">
        <w:rPr>
          <w:rFonts w:hint="eastAsia"/>
          <w:lang w:val="en-US"/>
        </w:rPr>
        <w:t>ИССЛЕЩОВАНИЙ</w:t>
      </w:r>
      <w:r w:rsidRPr="00F97C79">
        <w:rPr>
          <w:lang w:val="en-US"/>
        </w:rPr>
        <w:t></w:t>
      </w:r>
    </w:p>
    <w:p w14:paraId="6CD8B1FD" w14:textId="77777777" w:rsidR="00F97C79" w:rsidRPr="00F97C79" w:rsidRDefault="00F97C79" w:rsidP="00F97C79">
      <w:pPr>
        <w:rPr>
          <w:lang w:val="en-US"/>
        </w:rPr>
      </w:pPr>
    </w:p>
    <w:p w14:paraId="50312F6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Эпизоотологический</w:t>
      </w:r>
      <w:r w:rsidRPr="00F97C79">
        <w:rPr>
          <w:lang w:val="en-US"/>
        </w:rPr>
        <w:t></w:t>
      </w:r>
      <w:r w:rsidRPr="00F97C79">
        <w:rPr>
          <w:rFonts w:hint="eastAsia"/>
          <w:lang w:val="en-US"/>
        </w:rPr>
        <w:t>надзор</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Российской</w:t>
      </w:r>
      <w:r w:rsidRPr="00F97C79">
        <w:rPr>
          <w:lang w:val="en-US"/>
        </w:rPr>
        <w:t></w:t>
      </w:r>
      <w:r w:rsidRPr="00F97C79">
        <w:rPr>
          <w:rFonts w:hint="eastAsia"/>
          <w:lang w:val="en-US"/>
        </w:rPr>
        <w:t>Федерации</w:t>
      </w:r>
      <w:r w:rsidRPr="00F97C79">
        <w:rPr>
          <w:lang w:val="en-US"/>
        </w:rPr>
        <w:t></w:t>
      </w:r>
    </w:p>
    <w:p w14:paraId="09F41288" w14:textId="77777777" w:rsidR="00F97C79" w:rsidRPr="00F97C79" w:rsidRDefault="00F97C79" w:rsidP="00F97C79">
      <w:pPr>
        <w:rPr>
          <w:lang w:val="en-US"/>
        </w:rPr>
      </w:pPr>
    </w:p>
    <w:p w14:paraId="7377A0E7"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Характеристика</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конкретных</w:t>
      </w:r>
      <w:r w:rsidRPr="00F97C79">
        <w:rPr>
          <w:lang w:val="en-US"/>
        </w:rPr>
        <w:t></w:t>
      </w:r>
      <w:r w:rsidRPr="00F97C79">
        <w:rPr>
          <w:rFonts w:hint="eastAsia"/>
          <w:lang w:val="en-US"/>
        </w:rPr>
        <w:t>условиях</w:t>
      </w:r>
      <w:r w:rsidRPr="00F97C79">
        <w:rPr>
          <w:lang w:val="en-US"/>
        </w:rPr>
        <w:t></w:t>
      </w:r>
      <w:r w:rsidRPr="00F97C79">
        <w:rPr>
          <w:rFonts w:hint="eastAsia"/>
          <w:lang w:val="en-US"/>
        </w:rPr>
        <w:t>места</w:t>
      </w:r>
      <w:r w:rsidRPr="00F97C79">
        <w:rPr>
          <w:lang w:val="en-US"/>
        </w:rPr>
        <w:t></w:t>
      </w:r>
      <w:r w:rsidRPr="00F97C79">
        <w:rPr>
          <w:rFonts w:hint="eastAsia"/>
          <w:lang w:val="en-US"/>
        </w:rPr>
        <w:t>и</w:t>
      </w:r>
      <w:r w:rsidRPr="00F97C79">
        <w:rPr>
          <w:lang w:val="en-US"/>
        </w:rPr>
        <w:t></w:t>
      </w:r>
      <w:r w:rsidRPr="00F97C79">
        <w:rPr>
          <w:rFonts w:hint="eastAsia"/>
          <w:lang w:val="en-US"/>
        </w:rPr>
        <w:t>времени</w:t>
      </w:r>
      <w:r w:rsidRPr="00F97C79">
        <w:rPr>
          <w:lang w:val="en-US"/>
        </w:rPr>
        <w:t></w:t>
      </w:r>
    </w:p>
    <w:p w14:paraId="4F64B248" w14:textId="77777777" w:rsidR="00F97C79" w:rsidRPr="00F97C79" w:rsidRDefault="00F97C79" w:rsidP="00F97C79">
      <w:pPr>
        <w:rPr>
          <w:lang w:val="en-US"/>
        </w:rPr>
      </w:pPr>
    </w:p>
    <w:p w14:paraId="65185171"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Социально</w:t>
      </w:r>
      <w:r w:rsidRPr="00F97C79">
        <w:rPr>
          <w:lang w:val="en-US"/>
        </w:rPr>
        <w:t></w:t>
      </w:r>
      <w:r w:rsidRPr="00F97C79">
        <w:rPr>
          <w:rFonts w:hint="eastAsia"/>
          <w:lang w:val="en-US"/>
        </w:rPr>
        <w:t>экологический</w:t>
      </w:r>
      <w:r w:rsidRPr="00F97C79">
        <w:rPr>
          <w:lang w:val="en-US"/>
        </w:rPr>
        <w:t></w:t>
      </w:r>
      <w:r w:rsidRPr="00F97C79">
        <w:rPr>
          <w:rFonts w:hint="eastAsia"/>
          <w:lang w:val="en-US"/>
        </w:rPr>
        <w:t>уровень</w:t>
      </w:r>
      <w:r w:rsidRPr="00F97C79">
        <w:rPr>
          <w:lang w:val="en-US"/>
        </w:rPr>
        <w:t></w:t>
      </w:r>
      <w:r w:rsidRPr="00F97C79">
        <w:rPr>
          <w:rFonts w:hint="eastAsia"/>
          <w:lang w:val="en-US"/>
        </w:rPr>
        <w:t>оценки</w:t>
      </w:r>
      <w:r w:rsidRPr="00F97C79">
        <w:rPr>
          <w:lang w:val="en-US"/>
        </w:rPr>
        <w:t></w:t>
      </w:r>
      <w:r w:rsidRPr="00F97C79">
        <w:rPr>
          <w:rFonts w:hint="eastAsia"/>
          <w:lang w:val="en-US"/>
        </w:rPr>
        <w:t>показателей</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Российской</w:t>
      </w:r>
      <w:r w:rsidRPr="00F97C79">
        <w:rPr>
          <w:lang w:val="en-US"/>
        </w:rPr>
        <w:t></w:t>
      </w:r>
      <w:r w:rsidRPr="00F97C79">
        <w:rPr>
          <w:rFonts w:hint="eastAsia"/>
          <w:lang w:val="en-US"/>
        </w:rPr>
        <w:t>Федерации</w:t>
      </w:r>
      <w:r w:rsidRPr="00F97C79">
        <w:rPr>
          <w:lang w:val="en-US"/>
        </w:rPr>
        <w:t></w:t>
      </w:r>
    </w:p>
    <w:p w14:paraId="70F93B5B" w14:textId="77777777" w:rsidR="00F97C79" w:rsidRPr="00F97C79" w:rsidRDefault="00F97C79" w:rsidP="00F97C79">
      <w:pPr>
        <w:rPr>
          <w:lang w:val="en-US"/>
        </w:rPr>
      </w:pPr>
    </w:p>
    <w:p w14:paraId="24671410"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Анализ</w:t>
      </w:r>
      <w:r w:rsidRPr="00F97C79">
        <w:rPr>
          <w:lang w:val="en-US"/>
        </w:rPr>
        <w:t></w:t>
      </w:r>
      <w:r w:rsidRPr="00F97C79">
        <w:rPr>
          <w:rFonts w:hint="eastAsia"/>
          <w:lang w:val="en-US"/>
        </w:rPr>
        <w:t>уровня</w:t>
      </w:r>
      <w:r w:rsidRPr="00F97C79">
        <w:rPr>
          <w:lang w:val="en-US"/>
        </w:rPr>
        <w:t></w:t>
      </w:r>
      <w:r w:rsidRPr="00F97C79">
        <w:rPr>
          <w:rFonts w:hint="eastAsia"/>
          <w:lang w:val="en-US"/>
        </w:rPr>
        <w:t>и</w:t>
      </w:r>
      <w:r w:rsidRPr="00F97C79">
        <w:rPr>
          <w:lang w:val="en-US"/>
        </w:rPr>
        <w:t></w:t>
      </w:r>
      <w:r w:rsidRPr="00F97C79">
        <w:rPr>
          <w:rFonts w:hint="eastAsia"/>
          <w:lang w:val="en-US"/>
        </w:rPr>
        <w:t>структуры</w:t>
      </w:r>
      <w:r w:rsidRPr="00F97C79">
        <w:rPr>
          <w:lang w:val="en-US"/>
        </w:rPr>
        <w:t></w:t>
      </w:r>
      <w:r w:rsidRPr="00F97C79">
        <w:rPr>
          <w:rFonts w:hint="eastAsia"/>
          <w:lang w:val="en-US"/>
        </w:rPr>
        <w:t>инфекционной</w:t>
      </w:r>
      <w:r w:rsidRPr="00F97C79">
        <w:rPr>
          <w:lang w:val="en-US"/>
        </w:rPr>
        <w:t></w:t>
      </w:r>
      <w:r w:rsidRPr="00F97C79">
        <w:rPr>
          <w:rFonts w:hint="eastAsia"/>
          <w:lang w:val="en-US"/>
        </w:rPr>
        <w:t>патологии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различных</w:t>
      </w:r>
      <w:r w:rsidRPr="00F97C79">
        <w:rPr>
          <w:lang w:val="en-US"/>
        </w:rPr>
        <w:t></w:t>
      </w:r>
      <w:r w:rsidRPr="00F97C79">
        <w:rPr>
          <w:rFonts w:hint="eastAsia"/>
          <w:lang w:val="en-US"/>
        </w:rPr>
        <w:t>регионах</w:t>
      </w:r>
      <w:r w:rsidRPr="00F97C79">
        <w:rPr>
          <w:lang w:val="en-US"/>
        </w:rPr>
        <w:t></w:t>
      </w:r>
      <w:r w:rsidRPr="00F97C79">
        <w:rPr>
          <w:rFonts w:hint="eastAsia"/>
          <w:lang w:val="en-US"/>
        </w:rPr>
        <w:t>РФ</w:t>
      </w:r>
      <w:r w:rsidRPr="00F97C79">
        <w:rPr>
          <w:lang w:val="en-US"/>
        </w:rPr>
        <w:t></w:t>
      </w:r>
      <w:r w:rsidRPr="00F97C79">
        <w:rPr>
          <w:lang w:val="en-US"/>
        </w:rPr>
        <w:t></w:t>
      </w:r>
      <w:r w:rsidRPr="00F97C79">
        <w:rPr>
          <w:rFonts w:hint="eastAsia"/>
          <w:lang w:val="en-US"/>
        </w:rPr>
        <w:t>Нозологический</w:t>
      </w:r>
      <w:r w:rsidRPr="00F97C79">
        <w:rPr>
          <w:lang w:val="en-US"/>
        </w:rPr>
        <w:t></w:t>
      </w:r>
      <w:r w:rsidRPr="00F97C79">
        <w:rPr>
          <w:rFonts w:hint="eastAsia"/>
          <w:lang w:val="en-US"/>
        </w:rPr>
        <w:t>профиль</w:t>
      </w:r>
      <w:r w:rsidRPr="00F97C79">
        <w:rPr>
          <w:lang w:val="en-US"/>
        </w:rPr>
        <w:t></w:t>
      </w:r>
      <w:r w:rsidRPr="00F97C79">
        <w:rPr>
          <w:rFonts w:hint="eastAsia"/>
          <w:lang w:val="en-US"/>
        </w:rPr>
        <w:t>инфекционной</w:t>
      </w:r>
      <w:r w:rsidRPr="00F97C79">
        <w:rPr>
          <w:lang w:val="en-US"/>
        </w:rPr>
        <w:t></w:t>
      </w:r>
      <w:r w:rsidRPr="00F97C79">
        <w:rPr>
          <w:rFonts w:hint="eastAsia"/>
          <w:lang w:val="en-US"/>
        </w:rPr>
        <w:t>патологии</w:t>
      </w:r>
      <w:r w:rsidRPr="00F97C79">
        <w:rPr>
          <w:lang w:val="en-US"/>
        </w:rPr>
        <w:t></w:t>
      </w:r>
    </w:p>
    <w:p w14:paraId="217962FC" w14:textId="77777777" w:rsidR="00F97C79" w:rsidRPr="00F97C79" w:rsidRDefault="00F97C79" w:rsidP="00F97C79">
      <w:pPr>
        <w:rPr>
          <w:lang w:val="en-US"/>
        </w:rPr>
      </w:pPr>
    </w:p>
    <w:p w14:paraId="48D727BA"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Роль</w:t>
      </w:r>
      <w:r w:rsidRPr="00F97C79">
        <w:rPr>
          <w:lang w:val="en-US"/>
        </w:rPr>
        <w:t></w:t>
      </w:r>
      <w:r w:rsidRPr="00F97C79">
        <w:rPr>
          <w:rFonts w:hint="eastAsia"/>
          <w:lang w:val="en-US"/>
        </w:rPr>
        <w:t>и</w:t>
      </w:r>
      <w:r w:rsidRPr="00F97C79">
        <w:rPr>
          <w:lang w:val="en-US"/>
        </w:rPr>
        <w:t></w:t>
      </w:r>
      <w:r w:rsidRPr="00F97C79">
        <w:rPr>
          <w:rFonts w:hint="eastAsia"/>
          <w:lang w:val="en-US"/>
        </w:rPr>
        <w:t>место</w:t>
      </w:r>
      <w:r w:rsidRPr="00F97C79">
        <w:rPr>
          <w:lang w:val="en-US"/>
        </w:rPr>
        <w:t></w:t>
      </w:r>
      <w:r w:rsidRPr="00F97C79">
        <w:rPr>
          <w:rFonts w:hint="eastAsia"/>
          <w:lang w:val="en-US"/>
        </w:rPr>
        <w:t>бруцеллеза</w:t>
      </w:r>
      <w:r w:rsidRPr="00F97C79">
        <w:rPr>
          <w:lang w:val="en-US"/>
        </w:rPr>
        <w:t></w:t>
      </w:r>
      <w:r w:rsidRPr="00F97C79">
        <w:rPr>
          <w:rFonts w:hint="eastAsia"/>
          <w:lang w:val="en-US"/>
        </w:rPr>
        <w:t>в</w:t>
      </w:r>
      <w:r w:rsidRPr="00F97C79">
        <w:rPr>
          <w:lang w:val="en-US"/>
        </w:rPr>
        <w:t></w:t>
      </w:r>
      <w:r w:rsidRPr="00F97C79">
        <w:rPr>
          <w:rFonts w:hint="eastAsia"/>
          <w:lang w:val="en-US"/>
        </w:rPr>
        <w:t>формировании</w:t>
      </w:r>
      <w:r w:rsidRPr="00F97C79">
        <w:rPr>
          <w:lang w:val="en-US"/>
        </w:rPr>
        <w:t></w:t>
      </w:r>
      <w:r w:rsidRPr="00F97C79">
        <w:rPr>
          <w:rFonts w:hint="eastAsia"/>
          <w:lang w:val="en-US"/>
        </w:rPr>
        <w:t>инфекционной</w:t>
      </w:r>
      <w:r w:rsidRPr="00F97C79">
        <w:rPr>
          <w:lang w:val="en-US"/>
        </w:rPr>
        <w:t></w:t>
      </w:r>
      <w:r w:rsidRPr="00F97C79">
        <w:rPr>
          <w:rFonts w:hint="eastAsia"/>
          <w:lang w:val="en-US"/>
        </w:rPr>
        <w:t>патологии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РФ</w:t>
      </w:r>
      <w:r w:rsidRPr="00F97C79">
        <w:rPr>
          <w:lang w:val="en-US"/>
        </w:rPr>
        <w:t></w:t>
      </w:r>
      <w:r w:rsidRPr="00F97C79">
        <w:rPr>
          <w:rFonts w:hint="eastAsia"/>
          <w:lang w:val="en-US"/>
        </w:rPr>
        <w:t>и</w:t>
      </w:r>
      <w:r w:rsidRPr="00F97C79">
        <w:rPr>
          <w:lang w:val="en-US"/>
        </w:rPr>
        <w:t></w:t>
      </w:r>
      <w:r w:rsidRPr="00F97C79">
        <w:rPr>
          <w:rFonts w:hint="eastAsia"/>
          <w:lang w:val="en-US"/>
        </w:rPr>
        <w:t>ее</w:t>
      </w:r>
      <w:r w:rsidRPr="00F97C79">
        <w:rPr>
          <w:lang w:val="en-US"/>
        </w:rPr>
        <w:t></w:t>
      </w:r>
      <w:r w:rsidRPr="00F97C79">
        <w:rPr>
          <w:rFonts w:hint="eastAsia"/>
          <w:lang w:val="en-US"/>
        </w:rPr>
        <w:t>отдельных</w:t>
      </w:r>
      <w:r w:rsidRPr="00F97C79">
        <w:rPr>
          <w:lang w:val="en-US"/>
        </w:rPr>
        <w:t></w:t>
      </w:r>
      <w:r w:rsidRPr="00F97C79">
        <w:rPr>
          <w:rFonts w:hint="eastAsia"/>
          <w:lang w:val="en-US"/>
        </w:rPr>
        <w:t>административно</w:t>
      </w:r>
      <w:r w:rsidRPr="00F97C79">
        <w:rPr>
          <w:lang w:val="en-US"/>
        </w:rPr>
        <w:t></w:t>
      </w:r>
      <w:r w:rsidRPr="00F97C79">
        <w:rPr>
          <w:rFonts w:hint="eastAsia"/>
          <w:lang w:val="en-US"/>
        </w:rPr>
        <w:t>территориальных</w:t>
      </w:r>
      <w:r w:rsidRPr="00F97C79">
        <w:rPr>
          <w:lang w:val="en-US"/>
        </w:rPr>
        <w:t></w:t>
      </w:r>
      <w:r w:rsidRPr="00F97C79">
        <w:rPr>
          <w:rFonts w:hint="eastAsia"/>
          <w:lang w:val="en-US"/>
        </w:rPr>
        <w:t>и</w:t>
      </w:r>
      <w:r w:rsidRPr="00F97C79">
        <w:rPr>
          <w:lang w:val="en-US"/>
        </w:rPr>
        <w:t></w:t>
      </w:r>
      <w:r w:rsidRPr="00F97C79">
        <w:rPr>
          <w:rFonts w:hint="eastAsia"/>
          <w:lang w:val="en-US"/>
        </w:rPr>
        <w:t>национальных</w:t>
      </w:r>
      <w:r w:rsidRPr="00F97C79">
        <w:rPr>
          <w:lang w:val="en-US"/>
        </w:rPr>
        <w:t></w:t>
      </w:r>
      <w:r w:rsidRPr="00F97C79">
        <w:rPr>
          <w:rFonts w:hint="eastAsia"/>
          <w:lang w:val="en-US"/>
        </w:rPr>
        <w:t>образованиях</w:t>
      </w:r>
      <w:r w:rsidRPr="00F97C79">
        <w:rPr>
          <w:lang w:val="en-US"/>
        </w:rPr>
        <w:t></w:t>
      </w:r>
    </w:p>
    <w:p w14:paraId="011BDDAC" w14:textId="77777777" w:rsidR="00F97C79" w:rsidRPr="00F97C79" w:rsidRDefault="00F97C79" w:rsidP="00F97C79">
      <w:pPr>
        <w:rPr>
          <w:lang w:val="en-US"/>
        </w:rPr>
      </w:pPr>
    </w:p>
    <w:p w14:paraId="2513AD75" w14:textId="77777777" w:rsidR="00F97C79" w:rsidRPr="00F97C79" w:rsidRDefault="00F97C79" w:rsidP="00F97C79">
      <w:pPr>
        <w:rPr>
          <w:lang w:val="en-US"/>
        </w:rPr>
      </w:pPr>
      <w:r w:rsidRPr="00F97C79">
        <w:rPr>
          <w:lang w:val="en-US"/>
        </w:rPr>
        <w:lastRenderedPageBreak/>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Роль</w:t>
      </w:r>
      <w:r w:rsidRPr="00F97C79">
        <w:rPr>
          <w:lang w:val="en-US"/>
        </w:rPr>
        <w:t></w:t>
      </w:r>
      <w:r w:rsidRPr="00F97C79">
        <w:rPr>
          <w:rFonts w:hint="eastAsia"/>
          <w:lang w:val="en-US"/>
        </w:rPr>
        <w:t>и</w:t>
      </w:r>
      <w:r w:rsidRPr="00F97C79">
        <w:rPr>
          <w:lang w:val="en-US"/>
        </w:rPr>
        <w:t></w:t>
      </w:r>
      <w:r w:rsidRPr="00F97C79">
        <w:rPr>
          <w:rFonts w:hint="eastAsia"/>
          <w:lang w:val="en-US"/>
        </w:rPr>
        <w:t>место</w:t>
      </w:r>
      <w:r w:rsidRPr="00F97C79">
        <w:rPr>
          <w:lang w:val="en-US"/>
        </w:rPr>
        <w:t></w:t>
      </w:r>
      <w:r w:rsidRPr="00F97C79">
        <w:rPr>
          <w:rFonts w:hint="eastAsia"/>
          <w:lang w:val="en-US"/>
        </w:rPr>
        <w:t>бруцеллеза</w:t>
      </w:r>
      <w:r w:rsidRPr="00F97C79">
        <w:rPr>
          <w:lang w:val="en-US"/>
        </w:rPr>
        <w:t></w:t>
      </w:r>
      <w:r w:rsidRPr="00F97C79">
        <w:rPr>
          <w:rFonts w:hint="eastAsia"/>
          <w:lang w:val="en-US"/>
        </w:rPr>
        <w:t>в</w:t>
      </w:r>
      <w:r w:rsidRPr="00F97C79">
        <w:rPr>
          <w:lang w:val="en-US"/>
        </w:rPr>
        <w:t></w:t>
      </w:r>
      <w:r w:rsidRPr="00F97C79">
        <w:rPr>
          <w:rFonts w:hint="eastAsia"/>
          <w:lang w:val="en-US"/>
        </w:rPr>
        <w:t>формировании</w:t>
      </w:r>
      <w:r w:rsidRPr="00F97C79">
        <w:rPr>
          <w:lang w:val="en-US"/>
        </w:rPr>
        <w:t></w:t>
      </w:r>
      <w:r w:rsidRPr="00F97C79">
        <w:rPr>
          <w:rFonts w:hint="eastAsia"/>
          <w:lang w:val="en-US"/>
        </w:rPr>
        <w:t>инфекционной</w:t>
      </w:r>
      <w:r w:rsidRPr="00F97C79">
        <w:rPr>
          <w:lang w:val="en-US"/>
        </w:rPr>
        <w:t></w:t>
      </w:r>
      <w:r w:rsidRPr="00F97C79">
        <w:rPr>
          <w:rFonts w:hint="eastAsia"/>
          <w:lang w:val="en-US"/>
        </w:rPr>
        <w:t>патологии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повышенного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p>
    <w:p w14:paraId="7EF22E27" w14:textId="77777777" w:rsidR="00F97C79" w:rsidRPr="00F97C79" w:rsidRDefault="00F97C79" w:rsidP="00F97C79">
      <w:pPr>
        <w:rPr>
          <w:lang w:val="en-US"/>
        </w:rPr>
      </w:pPr>
    </w:p>
    <w:p w14:paraId="2BE192E8"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Эпизоотологическая</w:t>
      </w:r>
      <w:r w:rsidRPr="00F97C79">
        <w:rPr>
          <w:lang w:val="en-US"/>
        </w:rPr>
        <w:t></w:t>
      </w:r>
      <w:r w:rsidRPr="00F97C79">
        <w:rPr>
          <w:rFonts w:hint="eastAsia"/>
          <w:lang w:val="en-US"/>
        </w:rPr>
        <w:t>география</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Российской</w:t>
      </w:r>
      <w:r w:rsidRPr="00F97C79">
        <w:rPr>
          <w:lang w:val="en-US"/>
        </w:rPr>
        <w:t></w:t>
      </w:r>
      <w:r w:rsidRPr="00F97C79">
        <w:rPr>
          <w:rFonts w:hint="eastAsia"/>
          <w:lang w:val="en-US"/>
        </w:rPr>
        <w:t>Федерации</w:t>
      </w:r>
      <w:r w:rsidRPr="00F97C79">
        <w:rPr>
          <w:lang w:val="en-US"/>
        </w:rPr>
        <w:t></w:t>
      </w:r>
    </w:p>
    <w:p w14:paraId="07CD8C67" w14:textId="77777777" w:rsidR="00F97C79" w:rsidRPr="00F97C79" w:rsidRDefault="00F97C79" w:rsidP="00F97C79">
      <w:pPr>
        <w:rPr>
          <w:lang w:val="en-US"/>
        </w:rPr>
      </w:pPr>
    </w:p>
    <w:p w14:paraId="738FEEC8"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Территориальные</w:t>
      </w:r>
      <w:r w:rsidRPr="00F97C79">
        <w:rPr>
          <w:lang w:val="en-US"/>
        </w:rPr>
        <w:t></w:t>
      </w:r>
      <w:r w:rsidRPr="00F97C79">
        <w:rPr>
          <w:rFonts w:hint="eastAsia"/>
          <w:lang w:val="en-US"/>
        </w:rPr>
        <w:t>границы</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73C864AA" w14:textId="77777777" w:rsidR="00F97C79" w:rsidRPr="00F97C79" w:rsidRDefault="00F97C79" w:rsidP="00F97C79">
      <w:pPr>
        <w:rPr>
          <w:lang w:val="en-US"/>
        </w:rPr>
      </w:pPr>
    </w:p>
    <w:p w14:paraId="69CAD141"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Эпизоотологическое</w:t>
      </w:r>
      <w:r w:rsidRPr="00F97C79">
        <w:rPr>
          <w:lang w:val="en-US"/>
        </w:rPr>
        <w:t></w:t>
      </w:r>
      <w:r w:rsidRPr="00F97C79">
        <w:rPr>
          <w:rFonts w:hint="eastAsia"/>
          <w:lang w:val="en-US"/>
        </w:rPr>
        <w:t>районирование</w:t>
      </w:r>
      <w:r w:rsidRPr="00F97C79">
        <w:rPr>
          <w:lang w:val="en-US"/>
        </w:rPr>
        <w:t></w:t>
      </w:r>
      <w:r w:rsidRPr="00F97C79">
        <w:rPr>
          <w:rFonts w:hint="eastAsia"/>
          <w:lang w:val="en-US"/>
        </w:rPr>
        <w:t>территории</w:t>
      </w:r>
      <w:r w:rsidRPr="00F97C79">
        <w:rPr>
          <w:lang w:val="en-US"/>
        </w:rPr>
        <w:t></w:t>
      </w:r>
      <w:r w:rsidRPr="00F97C79">
        <w:rPr>
          <w:rFonts w:hint="eastAsia"/>
          <w:lang w:val="en-US"/>
        </w:rPr>
        <w:t>РФ</w:t>
      </w:r>
      <w:r w:rsidRPr="00F97C79">
        <w:rPr>
          <w:lang w:val="en-US"/>
        </w:rPr>
        <w:t></w:t>
      </w:r>
      <w:r w:rsidRPr="00F97C79">
        <w:rPr>
          <w:rFonts w:hint="eastAsia"/>
          <w:lang w:val="en-US"/>
        </w:rPr>
        <w:t>с</w:t>
      </w:r>
      <w:r w:rsidRPr="00F97C79">
        <w:rPr>
          <w:lang w:val="en-US"/>
        </w:rPr>
        <w:t></w:t>
      </w:r>
      <w:r w:rsidRPr="00F97C79">
        <w:rPr>
          <w:rFonts w:hint="eastAsia"/>
          <w:lang w:val="en-US"/>
        </w:rPr>
        <w:t>учетом</w:t>
      </w:r>
      <w:r w:rsidRPr="00F97C79">
        <w:rPr>
          <w:lang w:val="en-US"/>
        </w:rPr>
        <w:t></w:t>
      </w:r>
      <w:r w:rsidRPr="00F97C79">
        <w:rPr>
          <w:rFonts w:hint="eastAsia"/>
          <w:lang w:val="en-US"/>
        </w:rPr>
        <w:t>степени</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среди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24CAA26D" w14:textId="77777777" w:rsidR="00F97C79" w:rsidRPr="00F97C79" w:rsidRDefault="00F97C79" w:rsidP="00F97C79">
      <w:pPr>
        <w:rPr>
          <w:lang w:val="en-US"/>
        </w:rPr>
      </w:pPr>
    </w:p>
    <w:p w14:paraId="0CC5F416"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Временные</w:t>
      </w:r>
      <w:r w:rsidRPr="00F97C79">
        <w:rPr>
          <w:lang w:val="en-US"/>
        </w:rPr>
        <w:t></w:t>
      </w:r>
      <w:r w:rsidRPr="00F97C79">
        <w:rPr>
          <w:rFonts w:hint="eastAsia"/>
          <w:lang w:val="en-US"/>
        </w:rPr>
        <w:t>границы</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прсйцесса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различных</w:t>
      </w:r>
      <w:r w:rsidRPr="00F97C79">
        <w:rPr>
          <w:lang w:val="en-US"/>
        </w:rPr>
        <w:t></w:t>
      </w:r>
      <w:r w:rsidRPr="00F97C79">
        <w:rPr>
          <w:rFonts w:hint="eastAsia"/>
          <w:lang w:val="en-US"/>
        </w:rPr>
        <w:t>территориально</w:t>
      </w:r>
      <w:r w:rsidRPr="00F97C79">
        <w:rPr>
          <w:lang w:val="en-US"/>
        </w:rPr>
        <w:t></w:t>
      </w:r>
      <w:r w:rsidRPr="00F97C79">
        <w:rPr>
          <w:rFonts w:hint="eastAsia"/>
          <w:lang w:val="en-US"/>
        </w:rPr>
        <w:t>административных</w:t>
      </w:r>
      <w:r w:rsidRPr="00F97C79">
        <w:rPr>
          <w:lang w:val="en-US"/>
        </w:rPr>
        <w:t></w:t>
      </w:r>
      <w:r w:rsidRPr="00F97C79">
        <w:rPr>
          <w:rFonts w:hint="eastAsia"/>
          <w:lang w:val="en-US"/>
        </w:rPr>
        <w:t>и</w:t>
      </w:r>
      <w:r w:rsidRPr="00F97C79">
        <w:rPr>
          <w:lang w:val="en-US"/>
        </w:rPr>
        <w:t></w:t>
      </w:r>
      <w:r w:rsidRPr="00F97C79">
        <w:rPr>
          <w:rFonts w:hint="eastAsia"/>
          <w:lang w:val="en-US"/>
        </w:rPr>
        <w:t>национальных</w:t>
      </w:r>
      <w:r w:rsidRPr="00F97C79">
        <w:rPr>
          <w:lang w:val="en-US"/>
        </w:rPr>
        <w:t></w:t>
      </w:r>
      <w:r w:rsidRPr="00F97C79">
        <w:rPr>
          <w:rFonts w:hint="eastAsia"/>
          <w:lang w:val="en-US"/>
        </w:rPr>
        <w:t>образованиях</w:t>
      </w:r>
      <w:r w:rsidRPr="00F97C79">
        <w:rPr>
          <w:lang w:val="en-US"/>
        </w:rPr>
        <w:t></w:t>
      </w:r>
      <w:r w:rsidRPr="00F97C79">
        <w:rPr>
          <w:rFonts w:hint="eastAsia"/>
          <w:lang w:val="en-US"/>
        </w:rPr>
        <w:t>РФ</w:t>
      </w:r>
      <w:r w:rsidRPr="00F97C79">
        <w:rPr>
          <w:lang w:val="en-US"/>
        </w:rPr>
        <w:t></w:t>
      </w:r>
    </w:p>
    <w:p w14:paraId="2131A438" w14:textId="77777777" w:rsidR="00F97C79" w:rsidRPr="00F97C79" w:rsidRDefault="00F97C79" w:rsidP="00F97C79">
      <w:pPr>
        <w:rPr>
          <w:lang w:val="en-US"/>
        </w:rPr>
      </w:pPr>
    </w:p>
    <w:p w14:paraId="0875C2FA"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Выявление</w:t>
      </w:r>
      <w:r w:rsidRPr="00F97C79">
        <w:rPr>
          <w:lang w:val="en-US"/>
        </w:rPr>
        <w:t></w:t>
      </w:r>
      <w:r w:rsidRPr="00F97C79">
        <w:rPr>
          <w:rFonts w:hint="eastAsia"/>
          <w:lang w:val="en-US"/>
        </w:rPr>
        <w:t>тенденций</w:t>
      </w:r>
      <w:r w:rsidRPr="00F97C79">
        <w:rPr>
          <w:lang w:val="en-US"/>
        </w:rPr>
        <w:t></w:t>
      </w:r>
      <w:r w:rsidRPr="00F97C79">
        <w:rPr>
          <w:rFonts w:hint="eastAsia"/>
          <w:lang w:val="en-US"/>
        </w:rPr>
        <w:t>в</w:t>
      </w:r>
      <w:r w:rsidRPr="00F97C79">
        <w:rPr>
          <w:lang w:val="en-US"/>
        </w:rPr>
        <w:t></w:t>
      </w:r>
      <w:r w:rsidRPr="00F97C79">
        <w:rPr>
          <w:rFonts w:hint="eastAsia"/>
          <w:lang w:val="en-US"/>
        </w:rPr>
        <w:t>многолетней</w:t>
      </w:r>
      <w:r w:rsidRPr="00F97C79">
        <w:rPr>
          <w:lang w:val="en-US"/>
        </w:rPr>
        <w:t></w:t>
      </w:r>
      <w:r w:rsidRPr="00F97C79">
        <w:rPr>
          <w:rFonts w:hint="eastAsia"/>
          <w:lang w:val="en-US"/>
        </w:rPr>
        <w:t>динамике</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различных</w:t>
      </w:r>
      <w:r w:rsidRPr="00F97C79">
        <w:rPr>
          <w:lang w:val="en-US"/>
        </w:rPr>
        <w:t></w:t>
      </w:r>
      <w:r w:rsidRPr="00F97C79">
        <w:rPr>
          <w:rFonts w:hint="eastAsia"/>
          <w:lang w:val="en-US"/>
        </w:rPr>
        <w:t>экономических</w:t>
      </w:r>
      <w:r w:rsidRPr="00F97C79">
        <w:rPr>
          <w:lang w:val="en-US"/>
        </w:rPr>
        <w:t></w:t>
      </w:r>
      <w:r w:rsidRPr="00F97C79">
        <w:rPr>
          <w:rFonts w:hint="eastAsia"/>
          <w:lang w:val="en-US"/>
        </w:rPr>
        <w:t>районах</w:t>
      </w:r>
      <w:r w:rsidRPr="00F97C79">
        <w:rPr>
          <w:lang w:val="en-US"/>
        </w:rPr>
        <w:t></w:t>
      </w:r>
      <w:r w:rsidRPr="00F97C79">
        <w:rPr>
          <w:rFonts w:hint="eastAsia"/>
          <w:lang w:val="en-US"/>
        </w:rPr>
        <w:t>РФ</w:t>
      </w:r>
      <w:r w:rsidRPr="00F97C79">
        <w:rPr>
          <w:lang w:val="en-US"/>
        </w:rPr>
        <w:t></w:t>
      </w:r>
      <w:r w:rsidRPr="00F97C79">
        <w:rPr>
          <w:rFonts w:hint="eastAsia"/>
          <w:lang w:val="en-US"/>
        </w:rPr>
        <w:t>и</w:t>
      </w:r>
      <w:r w:rsidRPr="00F97C79">
        <w:rPr>
          <w:lang w:val="en-US"/>
        </w:rPr>
        <w:t></w:t>
      </w:r>
      <w:r w:rsidRPr="00F97C79">
        <w:rPr>
          <w:rFonts w:hint="eastAsia"/>
          <w:lang w:val="en-US"/>
        </w:rPr>
        <w:t>их</w:t>
      </w:r>
      <w:r w:rsidRPr="00F97C79">
        <w:rPr>
          <w:lang w:val="en-US"/>
        </w:rPr>
        <w:t></w:t>
      </w:r>
      <w:r w:rsidRPr="00F97C79">
        <w:rPr>
          <w:rFonts w:hint="eastAsia"/>
          <w:lang w:val="en-US"/>
        </w:rPr>
        <w:t>оценка</w:t>
      </w:r>
      <w:r w:rsidRPr="00F97C79">
        <w:rPr>
          <w:lang w:val="en-US"/>
        </w:rPr>
        <w:t></w:t>
      </w:r>
    </w:p>
    <w:p w14:paraId="28C5A100" w14:textId="77777777" w:rsidR="00F97C79" w:rsidRPr="00F97C79" w:rsidRDefault="00F97C79" w:rsidP="00F97C79">
      <w:pPr>
        <w:rPr>
          <w:lang w:val="en-US"/>
        </w:rPr>
      </w:pPr>
    </w:p>
    <w:p w14:paraId="40BE4EF9"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Выявление</w:t>
      </w:r>
      <w:r w:rsidRPr="00F97C79">
        <w:rPr>
          <w:lang w:val="en-US"/>
        </w:rPr>
        <w:t></w:t>
      </w:r>
      <w:r w:rsidRPr="00F97C79">
        <w:rPr>
          <w:rFonts w:hint="eastAsia"/>
          <w:lang w:val="en-US"/>
        </w:rPr>
        <w:t>тенденций</w:t>
      </w:r>
      <w:r w:rsidRPr="00F97C79">
        <w:rPr>
          <w:lang w:val="en-US"/>
        </w:rPr>
        <w:t></w:t>
      </w:r>
      <w:r w:rsidRPr="00F97C79">
        <w:rPr>
          <w:rFonts w:hint="eastAsia"/>
          <w:lang w:val="en-US"/>
        </w:rPr>
        <w:t>и</w:t>
      </w:r>
      <w:r w:rsidRPr="00F97C79">
        <w:rPr>
          <w:lang w:val="en-US"/>
        </w:rPr>
        <w:t></w:t>
      </w:r>
      <w:r w:rsidRPr="00F97C79">
        <w:rPr>
          <w:rFonts w:hint="eastAsia"/>
          <w:lang w:val="en-US"/>
        </w:rPr>
        <w:t>оценка</w:t>
      </w:r>
      <w:r w:rsidRPr="00F97C79">
        <w:rPr>
          <w:lang w:val="en-US"/>
        </w:rPr>
        <w:t></w:t>
      </w:r>
      <w:r w:rsidRPr="00F97C79">
        <w:rPr>
          <w:rFonts w:hint="eastAsia"/>
          <w:lang w:val="en-US"/>
        </w:rPr>
        <w:t>годовой</w:t>
      </w:r>
      <w:r w:rsidRPr="00F97C79">
        <w:rPr>
          <w:lang w:val="en-US"/>
        </w:rPr>
        <w:t></w:t>
      </w:r>
      <w:r w:rsidRPr="00F97C79">
        <w:rPr>
          <w:rFonts w:hint="eastAsia"/>
          <w:lang w:val="en-US"/>
        </w:rPr>
        <w:t>динамики</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РФ</w:t>
      </w:r>
      <w:r w:rsidRPr="00F97C79">
        <w:rPr>
          <w:lang w:val="en-US"/>
        </w:rPr>
        <w:t></w:t>
      </w:r>
    </w:p>
    <w:p w14:paraId="5FE8755B" w14:textId="77777777" w:rsidR="00F97C79" w:rsidRPr="00F97C79" w:rsidRDefault="00F97C79" w:rsidP="00F97C79">
      <w:pPr>
        <w:rPr>
          <w:lang w:val="en-US"/>
        </w:rPr>
      </w:pPr>
    </w:p>
    <w:p w14:paraId="73EB0829"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Популяционные</w:t>
      </w:r>
      <w:r w:rsidRPr="00F97C79">
        <w:rPr>
          <w:lang w:val="en-US"/>
        </w:rPr>
        <w:t></w:t>
      </w:r>
      <w:r w:rsidRPr="00F97C79">
        <w:rPr>
          <w:rFonts w:hint="eastAsia"/>
          <w:lang w:val="en-US"/>
        </w:rPr>
        <w:t>границы</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1AA50083" w14:textId="77777777" w:rsidR="00F97C79" w:rsidRPr="00F97C79" w:rsidRDefault="00F97C79" w:rsidP="00F97C79">
      <w:pPr>
        <w:rPr>
          <w:lang w:val="en-US"/>
        </w:rPr>
      </w:pPr>
    </w:p>
    <w:p w14:paraId="47115F8E"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Выявление</w:t>
      </w:r>
      <w:r w:rsidRPr="00F97C79">
        <w:rPr>
          <w:lang w:val="en-US"/>
        </w:rPr>
        <w:t></w:t>
      </w:r>
      <w:r w:rsidRPr="00F97C79">
        <w:rPr>
          <w:rFonts w:hint="eastAsia"/>
          <w:lang w:val="en-US"/>
        </w:rPr>
        <w:t>половозрастных</w:t>
      </w:r>
      <w:r w:rsidRPr="00F97C79">
        <w:rPr>
          <w:lang w:val="en-US"/>
        </w:rPr>
        <w:t></w:t>
      </w:r>
      <w:r w:rsidRPr="00F97C79">
        <w:rPr>
          <w:rFonts w:hint="eastAsia"/>
          <w:lang w:val="en-US"/>
        </w:rPr>
        <w:t>групп</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lang w:val="en-US"/>
        </w:rPr>
        <w:t></w:t>
      </w:r>
      <w:r w:rsidRPr="00F97C79">
        <w:rPr>
          <w:rFonts w:hint="eastAsia"/>
          <w:lang w:val="en-US"/>
        </w:rPr>
        <w:t>наиболее</w:t>
      </w:r>
      <w:r w:rsidRPr="00F97C79">
        <w:rPr>
          <w:lang w:val="en-US"/>
        </w:rPr>
        <w:t></w:t>
      </w:r>
      <w:r w:rsidRPr="00F97C79">
        <w:rPr>
          <w:rFonts w:hint="eastAsia"/>
          <w:lang w:val="en-US"/>
        </w:rPr>
        <w:t>подверженных</w:t>
      </w:r>
      <w:r w:rsidRPr="00F97C79">
        <w:rPr>
          <w:lang w:val="en-US"/>
        </w:rPr>
        <w:t></w:t>
      </w:r>
      <w:r w:rsidRPr="00F97C79">
        <w:rPr>
          <w:rFonts w:hint="eastAsia"/>
          <w:lang w:val="en-US"/>
        </w:rPr>
        <w:t>повышенному</w:t>
      </w:r>
      <w:r w:rsidRPr="00F97C79">
        <w:rPr>
          <w:lang w:val="en-US"/>
        </w:rPr>
        <w:t></w:t>
      </w:r>
      <w:r w:rsidRPr="00F97C79">
        <w:rPr>
          <w:rFonts w:hint="eastAsia"/>
          <w:lang w:val="en-US"/>
        </w:rPr>
        <w:t>риску</w:t>
      </w:r>
      <w:r w:rsidRPr="00F97C79">
        <w:rPr>
          <w:lang w:val="en-US"/>
        </w:rPr>
        <w:t></w:t>
      </w:r>
      <w:r w:rsidRPr="00F97C79">
        <w:rPr>
          <w:rFonts w:hint="eastAsia"/>
          <w:lang w:val="en-US"/>
        </w:rPr>
        <w:t>заболевания</w:t>
      </w:r>
      <w:r w:rsidRPr="00F97C79">
        <w:rPr>
          <w:lang w:val="en-US"/>
        </w:rPr>
        <w:t></w:t>
      </w:r>
      <w:r w:rsidRPr="00F97C79">
        <w:rPr>
          <w:rFonts w:hint="eastAsia"/>
          <w:lang w:val="en-US"/>
        </w:rPr>
        <w:t>из</w:t>
      </w:r>
      <w:r w:rsidRPr="00F97C79">
        <w:rPr>
          <w:lang w:val="en-US"/>
        </w:rPr>
        <w:t></w:t>
      </w:r>
      <w:r w:rsidRPr="00F97C79">
        <w:rPr>
          <w:rFonts w:hint="eastAsia"/>
          <w:lang w:val="en-US"/>
        </w:rPr>
        <w:t>за</w:t>
      </w:r>
      <w:r w:rsidRPr="00F97C79">
        <w:rPr>
          <w:lang w:val="en-US"/>
        </w:rPr>
        <w:t></w:t>
      </w:r>
      <w:r w:rsidRPr="00F97C79">
        <w:rPr>
          <w:rFonts w:hint="eastAsia"/>
          <w:lang w:val="en-US"/>
        </w:rPr>
        <w:t>особенностей</w:t>
      </w:r>
      <w:r w:rsidRPr="00F97C79">
        <w:rPr>
          <w:lang w:val="en-US"/>
        </w:rPr>
        <w:t></w:t>
      </w:r>
      <w:r w:rsidRPr="00F97C79">
        <w:rPr>
          <w:rFonts w:hint="eastAsia"/>
          <w:lang w:val="en-US"/>
        </w:rPr>
        <w:t>хозяйственно</w:t>
      </w:r>
      <w:r w:rsidRPr="00F97C79">
        <w:rPr>
          <w:lang w:val="en-US"/>
        </w:rPr>
        <w:t></w:t>
      </w:r>
      <w:r w:rsidRPr="00F97C79">
        <w:rPr>
          <w:rFonts w:hint="eastAsia"/>
          <w:lang w:val="en-US"/>
        </w:rPr>
        <w:t>технологических</w:t>
      </w:r>
      <w:r w:rsidRPr="00F97C79">
        <w:rPr>
          <w:lang w:val="en-US"/>
        </w:rPr>
        <w:t></w:t>
      </w:r>
      <w:r w:rsidRPr="00F97C79">
        <w:rPr>
          <w:rFonts w:hint="eastAsia"/>
          <w:lang w:val="en-US"/>
        </w:rPr>
        <w:t>условий</w:t>
      </w:r>
      <w:r w:rsidRPr="00F97C79">
        <w:rPr>
          <w:lang w:val="en-US"/>
        </w:rPr>
        <w:t></w:t>
      </w:r>
      <w:r w:rsidRPr="00F97C79">
        <w:rPr>
          <w:rFonts w:hint="eastAsia"/>
          <w:lang w:val="en-US"/>
        </w:rPr>
        <w:t>их</w:t>
      </w:r>
      <w:r w:rsidRPr="00F97C79">
        <w:rPr>
          <w:lang w:val="en-US"/>
        </w:rPr>
        <w:t></w:t>
      </w:r>
      <w:r w:rsidRPr="00F97C79">
        <w:rPr>
          <w:rFonts w:hint="eastAsia"/>
          <w:lang w:val="en-US"/>
        </w:rPr>
        <w:t>содержания</w:t>
      </w:r>
      <w:r w:rsidRPr="00F97C79">
        <w:rPr>
          <w:lang w:val="en-US"/>
        </w:rPr>
        <w:t></w:t>
      </w:r>
    </w:p>
    <w:p w14:paraId="008BACBF" w14:textId="77777777" w:rsidR="00F97C79" w:rsidRPr="00F97C79" w:rsidRDefault="00F97C79" w:rsidP="00F97C79">
      <w:pPr>
        <w:rPr>
          <w:lang w:val="en-US"/>
        </w:rPr>
      </w:pPr>
    </w:p>
    <w:p w14:paraId="096ECCEB"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Иммунологическая</w:t>
      </w:r>
      <w:r w:rsidRPr="00F97C79">
        <w:rPr>
          <w:lang w:val="en-US"/>
        </w:rPr>
        <w:t></w:t>
      </w:r>
      <w:r w:rsidRPr="00F97C79">
        <w:rPr>
          <w:rFonts w:hint="eastAsia"/>
          <w:lang w:val="en-US"/>
        </w:rPr>
        <w:t>толерантность</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7AB80951" w14:textId="77777777" w:rsidR="00F97C79" w:rsidRPr="00F97C79" w:rsidRDefault="00F97C79" w:rsidP="00F97C79">
      <w:pPr>
        <w:rPr>
          <w:lang w:val="en-US"/>
        </w:rPr>
      </w:pPr>
    </w:p>
    <w:p w14:paraId="014A6BBE" w14:textId="77777777" w:rsidR="00F97C79" w:rsidRPr="00F97C79" w:rsidRDefault="00F97C79" w:rsidP="00F97C79">
      <w:pPr>
        <w:rPr>
          <w:lang w:val="en-US"/>
        </w:rPr>
      </w:pPr>
      <w:r w:rsidRPr="00F97C79">
        <w:rPr>
          <w:lang w:val="en-US"/>
        </w:rPr>
        <w:lastRenderedPageBreak/>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Выявление</w:t>
      </w:r>
      <w:r w:rsidRPr="00F97C79">
        <w:rPr>
          <w:lang w:val="en-US"/>
        </w:rPr>
        <w:t></w:t>
      </w:r>
      <w:r w:rsidRPr="00F97C79">
        <w:rPr>
          <w:rFonts w:hint="eastAsia"/>
          <w:lang w:val="en-US"/>
        </w:rPr>
        <w:t>причин</w:t>
      </w:r>
      <w:r w:rsidRPr="00F97C79">
        <w:rPr>
          <w:lang w:val="en-US"/>
        </w:rPr>
        <w:t></w:t>
      </w:r>
      <w:r w:rsidRPr="00F97C79">
        <w:rPr>
          <w:rFonts w:hint="eastAsia"/>
          <w:lang w:val="en-US"/>
        </w:rPr>
        <w:t>и</w:t>
      </w:r>
      <w:r w:rsidRPr="00F97C79">
        <w:rPr>
          <w:lang w:val="en-US"/>
        </w:rPr>
        <w:t></w:t>
      </w:r>
      <w:r w:rsidRPr="00F97C79">
        <w:rPr>
          <w:rFonts w:hint="eastAsia"/>
          <w:lang w:val="en-US"/>
        </w:rPr>
        <w:t>условий</w:t>
      </w:r>
      <w:r w:rsidRPr="00F97C79">
        <w:rPr>
          <w:lang w:val="en-US"/>
        </w:rPr>
        <w:t></w:t>
      </w:r>
      <w:r w:rsidRPr="00F97C79">
        <w:rPr>
          <w:lang w:val="en-US"/>
        </w:rPr>
        <w:t></w:t>
      </w:r>
      <w:r w:rsidRPr="00F97C79">
        <w:rPr>
          <w:rFonts w:hint="eastAsia"/>
          <w:lang w:val="en-US"/>
        </w:rPr>
        <w:t>определяющих</w:t>
      </w:r>
      <w:r w:rsidRPr="00F97C79">
        <w:rPr>
          <w:lang w:val="en-US"/>
        </w:rPr>
        <w:t></w:t>
      </w:r>
      <w:r w:rsidRPr="00F97C79">
        <w:rPr>
          <w:rFonts w:hint="eastAsia"/>
          <w:lang w:val="en-US"/>
        </w:rPr>
        <w:t>характер</w:t>
      </w:r>
      <w:r w:rsidRPr="00F97C79">
        <w:rPr>
          <w:lang w:val="en-US"/>
        </w:rPr>
        <w:t></w:t>
      </w:r>
      <w:r w:rsidRPr="00F97C79">
        <w:rPr>
          <w:rFonts w:hint="eastAsia"/>
          <w:lang w:val="en-US"/>
        </w:rPr>
        <w:t>проявлений</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на</w:t>
      </w:r>
      <w:r w:rsidRPr="00F97C79">
        <w:rPr>
          <w:lang w:val="en-US"/>
        </w:rPr>
        <w:t></w:t>
      </w:r>
      <w:r w:rsidRPr="00F97C79">
        <w:rPr>
          <w:rFonts w:hint="eastAsia"/>
          <w:lang w:val="en-US"/>
        </w:rPr>
        <w:t>территории</w:t>
      </w:r>
      <w:r w:rsidRPr="00F97C79">
        <w:rPr>
          <w:lang w:val="en-US"/>
        </w:rPr>
        <w:t></w:t>
      </w:r>
      <w:r w:rsidRPr="00F97C79">
        <w:rPr>
          <w:rFonts w:hint="eastAsia"/>
          <w:lang w:val="en-US"/>
        </w:rPr>
        <w:t>РФ</w:t>
      </w:r>
      <w:r w:rsidRPr="00F97C79">
        <w:rPr>
          <w:lang w:val="en-US"/>
        </w:rPr>
        <w:t></w:t>
      </w:r>
      <w:r w:rsidRPr="00F97C79">
        <w:rPr>
          <w:rFonts w:hint="eastAsia"/>
          <w:lang w:val="en-US"/>
        </w:rPr>
        <w:t>и</w:t>
      </w:r>
      <w:r w:rsidRPr="00F97C79">
        <w:rPr>
          <w:lang w:val="en-US"/>
        </w:rPr>
        <w:t></w:t>
      </w:r>
      <w:r w:rsidRPr="00F97C79">
        <w:rPr>
          <w:rFonts w:hint="eastAsia"/>
          <w:lang w:val="en-US"/>
        </w:rPr>
        <w:t>ее</w:t>
      </w:r>
      <w:r w:rsidRPr="00F97C79">
        <w:rPr>
          <w:lang w:val="en-US"/>
        </w:rPr>
        <w:t></w:t>
      </w:r>
      <w:r w:rsidRPr="00F97C79">
        <w:rPr>
          <w:rFonts w:hint="eastAsia"/>
          <w:lang w:val="en-US"/>
        </w:rPr>
        <w:t>отдельных</w:t>
      </w:r>
      <w:r w:rsidRPr="00F97C79">
        <w:rPr>
          <w:lang w:val="en-US"/>
        </w:rPr>
        <w:t></w:t>
      </w:r>
      <w:r w:rsidRPr="00F97C79">
        <w:rPr>
          <w:rFonts w:hint="eastAsia"/>
          <w:lang w:val="en-US"/>
        </w:rPr>
        <w:t>регионов</w:t>
      </w:r>
      <w:r w:rsidRPr="00F97C79">
        <w:rPr>
          <w:lang w:val="en-US"/>
        </w:rPr>
        <w:t></w:t>
      </w:r>
    </w:p>
    <w:p w14:paraId="1F1404E8" w14:textId="77777777" w:rsidR="00F97C79" w:rsidRPr="00F97C79" w:rsidRDefault="00F97C79" w:rsidP="00F97C79">
      <w:pPr>
        <w:rPr>
          <w:lang w:val="en-US"/>
        </w:rPr>
      </w:pPr>
    </w:p>
    <w:p w14:paraId="5E0D0A8D"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Основные</w:t>
      </w:r>
      <w:r w:rsidRPr="00F97C79">
        <w:rPr>
          <w:lang w:val="en-US"/>
        </w:rPr>
        <w:t></w:t>
      </w:r>
      <w:r w:rsidRPr="00F97C79">
        <w:rPr>
          <w:rFonts w:hint="eastAsia"/>
          <w:lang w:val="en-US"/>
        </w:rPr>
        <w:t>факторы</w:t>
      </w:r>
      <w:r w:rsidRPr="00F97C79">
        <w:rPr>
          <w:lang w:val="en-US"/>
        </w:rPr>
        <w:t></w:t>
      </w:r>
      <w:r w:rsidRPr="00F97C79">
        <w:rPr>
          <w:rFonts w:hint="eastAsia"/>
          <w:lang w:val="en-US"/>
        </w:rPr>
        <w:t>риска</w:t>
      </w:r>
      <w:r w:rsidRPr="00F97C79">
        <w:rPr>
          <w:lang w:val="en-US"/>
        </w:rPr>
        <w:t></w:t>
      </w:r>
      <w:r w:rsidRPr="00F97C79">
        <w:rPr>
          <w:lang w:val="en-US"/>
        </w:rPr>
        <w:t></w:t>
      </w:r>
      <w:r w:rsidRPr="00F97C79">
        <w:rPr>
          <w:rFonts w:hint="eastAsia"/>
          <w:lang w:val="en-US"/>
        </w:rPr>
        <w:t>определякщие</w:t>
      </w:r>
      <w:r w:rsidRPr="00F97C79">
        <w:rPr>
          <w:lang w:val="en-US"/>
        </w:rPr>
        <w:t></w:t>
      </w:r>
      <w:r w:rsidRPr="00F97C79">
        <w:rPr>
          <w:rFonts w:hint="eastAsia"/>
          <w:lang w:val="en-US"/>
        </w:rPr>
        <w:t>энзоотичность</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различных</w:t>
      </w:r>
      <w:r w:rsidRPr="00F97C79">
        <w:rPr>
          <w:lang w:val="en-US"/>
        </w:rPr>
        <w:t></w:t>
      </w:r>
      <w:r w:rsidRPr="00F97C79">
        <w:rPr>
          <w:rFonts w:hint="eastAsia"/>
          <w:lang w:val="en-US"/>
        </w:rPr>
        <w:t>регионах</w:t>
      </w:r>
      <w:r w:rsidRPr="00F97C79">
        <w:rPr>
          <w:lang w:val="en-US"/>
        </w:rPr>
        <w:t></w:t>
      </w:r>
      <w:r w:rsidRPr="00F97C79">
        <w:rPr>
          <w:rFonts w:hint="eastAsia"/>
          <w:lang w:val="en-US"/>
        </w:rPr>
        <w:t>РФ</w:t>
      </w:r>
      <w:r w:rsidRPr="00F97C79">
        <w:rPr>
          <w:lang w:val="en-US"/>
        </w:rPr>
        <w:t></w:t>
      </w:r>
    </w:p>
    <w:p w14:paraId="355AB97F" w14:textId="77777777" w:rsidR="00F97C79" w:rsidRPr="00F97C79" w:rsidRDefault="00F97C79" w:rsidP="00F97C79">
      <w:pPr>
        <w:rPr>
          <w:lang w:val="en-US"/>
        </w:rPr>
      </w:pPr>
    </w:p>
    <w:p w14:paraId="748B1F71"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Выявление</w:t>
      </w:r>
      <w:r w:rsidRPr="00F97C79">
        <w:rPr>
          <w:lang w:val="en-US"/>
        </w:rPr>
        <w:t></w:t>
      </w:r>
      <w:r w:rsidRPr="00F97C79">
        <w:rPr>
          <w:rFonts w:hint="eastAsia"/>
          <w:lang w:val="en-US"/>
        </w:rPr>
        <w:t>основынх</w:t>
      </w:r>
      <w:r w:rsidRPr="00F97C79">
        <w:rPr>
          <w:lang w:val="en-US"/>
        </w:rPr>
        <w:t></w:t>
      </w:r>
      <w:r w:rsidRPr="00F97C79">
        <w:rPr>
          <w:rFonts w:hint="eastAsia"/>
          <w:lang w:val="en-US"/>
        </w:rPr>
        <w:t>путей</w:t>
      </w:r>
      <w:r w:rsidRPr="00F97C79">
        <w:rPr>
          <w:lang w:val="en-US"/>
        </w:rPr>
        <w:t></w:t>
      </w:r>
      <w:r w:rsidRPr="00F97C79">
        <w:rPr>
          <w:rFonts w:hint="eastAsia"/>
          <w:lang w:val="en-US"/>
        </w:rPr>
        <w:t>и</w:t>
      </w:r>
      <w:r w:rsidRPr="00F97C79">
        <w:rPr>
          <w:lang w:val="en-US"/>
        </w:rPr>
        <w:t></w:t>
      </w:r>
      <w:r w:rsidRPr="00F97C79">
        <w:rPr>
          <w:rFonts w:hint="eastAsia"/>
          <w:lang w:val="en-US"/>
        </w:rPr>
        <w:t>компонентов</w:t>
      </w:r>
      <w:r w:rsidRPr="00F97C79">
        <w:rPr>
          <w:lang w:val="en-US"/>
        </w:rPr>
        <w:t></w:t>
      </w:r>
      <w:r w:rsidRPr="00F97C79">
        <w:rPr>
          <w:rFonts w:hint="eastAsia"/>
          <w:lang w:val="en-US"/>
        </w:rPr>
        <w:t>механизма</w:t>
      </w:r>
      <w:r w:rsidRPr="00F97C79">
        <w:rPr>
          <w:lang w:val="en-US"/>
        </w:rPr>
        <w:t></w:t>
      </w:r>
      <w:r w:rsidRPr="00F97C79">
        <w:rPr>
          <w:rFonts w:hint="eastAsia"/>
          <w:lang w:val="en-US"/>
        </w:rPr>
        <w:t>передачи</w:t>
      </w:r>
      <w:r w:rsidRPr="00F97C79">
        <w:rPr>
          <w:lang w:val="en-US"/>
        </w:rPr>
        <w:t></w:t>
      </w:r>
      <w:r w:rsidRPr="00F97C79">
        <w:rPr>
          <w:rFonts w:hint="eastAsia"/>
          <w:lang w:val="en-US"/>
        </w:rPr>
        <w:t>возбудителя</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стада</w:t>
      </w:r>
      <w:r w:rsidRPr="00F97C79">
        <w:rPr>
          <w:lang w:val="en-US"/>
        </w:rPr>
        <w:t></w:t>
      </w:r>
      <w:r w:rsidRPr="00F97C79">
        <w:rPr>
          <w:rFonts w:hint="eastAsia"/>
          <w:lang w:val="en-US"/>
        </w:rPr>
        <w:t>и</w:t>
      </w:r>
      <w:r w:rsidRPr="00F97C79">
        <w:rPr>
          <w:lang w:val="en-US"/>
        </w:rPr>
        <w:t></w:t>
      </w:r>
      <w:r w:rsidRPr="00F97C79">
        <w:rPr>
          <w:rFonts w:hint="eastAsia"/>
          <w:lang w:val="en-US"/>
        </w:rPr>
        <w:t>животноводческие</w:t>
      </w:r>
      <w:r w:rsidRPr="00F97C79">
        <w:rPr>
          <w:lang w:val="en-US"/>
        </w:rPr>
        <w:t></w:t>
      </w:r>
      <w:r w:rsidRPr="00F97C79">
        <w:rPr>
          <w:rFonts w:hint="eastAsia"/>
          <w:lang w:val="en-US"/>
        </w:rPr>
        <w:t>хозяйства</w:t>
      </w:r>
      <w:r w:rsidRPr="00F97C79">
        <w:rPr>
          <w:lang w:val="en-US"/>
        </w:rPr>
        <w:t></w:t>
      </w:r>
      <w:r w:rsidRPr="00F97C79">
        <w:rPr>
          <w:lang w:val="en-US"/>
        </w:rPr>
        <w:t></w:t>
      </w:r>
      <w:r w:rsidRPr="00F97C79">
        <w:rPr>
          <w:rFonts w:hint="eastAsia"/>
          <w:lang w:val="en-US"/>
        </w:rPr>
        <w:t>благополучные</w:t>
      </w:r>
      <w:r w:rsidRPr="00F97C79">
        <w:rPr>
          <w:lang w:val="en-US"/>
        </w:rPr>
        <w:t></w:t>
      </w:r>
      <w:r w:rsidRPr="00F97C79">
        <w:rPr>
          <w:rFonts w:hint="eastAsia"/>
          <w:lang w:val="en-US"/>
        </w:rPr>
        <w:t>по</w:t>
      </w:r>
      <w:r w:rsidRPr="00F97C79">
        <w:rPr>
          <w:lang w:val="en-US"/>
        </w:rPr>
        <w:t></w:t>
      </w:r>
      <w:r w:rsidRPr="00F97C79">
        <w:rPr>
          <w:rFonts w:hint="eastAsia"/>
          <w:lang w:val="en-US"/>
        </w:rPr>
        <w:t>бруцеллезу</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184217E2" w14:textId="77777777" w:rsidR="00F97C79" w:rsidRPr="00F97C79" w:rsidRDefault="00F97C79" w:rsidP="00F97C79">
      <w:pPr>
        <w:rPr>
          <w:lang w:val="en-US"/>
        </w:rPr>
      </w:pPr>
    </w:p>
    <w:p w14:paraId="3A9AE6E2"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Эпизоотологический</w:t>
      </w:r>
      <w:r w:rsidRPr="00F97C79">
        <w:rPr>
          <w:lang w:val="en-US"/>
        </w:rPr>
        <w:t></w:t>
      </w:r>
      <w:r w:rsidRPr="00F97C79">
        <w:rPr>
          <w:rFonts w:hint="eastAsia"/>
          <w:lang w:val="en-US"/>
        </w:rPr>
        <w:t>контроль</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на</w:t>
      </w:r>
      <w:r w:rsidRPr="00F97C79">
        <w:rPr>
          <w:lang w:val="en-US"/>
        </w:rPr>
        <w:t></w:t>
      </w:r>
      <w:r w:rsidRPr="00F97C79">
        <w:rPr>
          <w:rFonts w:hint="eastAsia"/>
          <w:lang w:val="en-US"/>
        </w:rPr>
        <w:t>территории</w:t>
      </w:r>
      <w:r w:rsidRPr="00F97C79">
        <w:rPr>
          <w:lang w:val="en-US"/>
        </w:rPr>
        <w:t></w:t>
      </w:r>
      <w:r w:rsidRPr="00F97C79">
        <w:rPr>
          <w:rFonts w:hint="eastAsia"/>
          <w:lang w:val="en-US"/>
        </w:rPr>
        <w:t>Российской</w:t>
      </w:r>
      <w:r w:rsidRPr="00F97C79">
        <w:rPr>
          <w:lang w:val="en-US"/>
        </w:rPr>
        <w:t></w:t>
      </w:r>
      <w:r w:rsidRPr="00F97C79">
        <w:rPr>
          <w:rFonts w:hint="eastAsia"/>
          <w:lang w:val="en-US"/>
        </w:rPr>
        <w:t>Федерации</w:t>
      </w:r>
      <w:r w:rsidRPr="00F97C79">
        <w:rPr>
          <w:lang w:val="en-US"/>
        </w:rPr>
        <w:t></w:t>
      </w:r>
    </w:p>
    <w:p w14:paraId="63984544" w14:textId="77777777" w:rsidR="00F97C79" w:rsidRPr="00F97C79" w:rsidRDefault="00F97C79" w:rsidP="00F97C79">
      <w:pPr>
        <w:rPr>
          <w:lang w:val="en-US"/>
        </w:rPr>
      </w:pPr>
    </w:p>
    <w:p w14:paraId="63A62162"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Определение</w:t>
      </w:r>
      <w:r w:rsidRPr="00F97C79">
        <w:rPr>
          <w:lang w:val="en-US"/>
        </w:rPr>
        <w:t></w:t>
      </w:r>
      <w:r w:rsidRPr="00F97C79">
        <w:rPr>
          <w:rFonts w:hint="eastAsia"/>
          <w:lang w:val="en-US"/>
        </w:rPr>
        <w:t>адекватной</w:t>
      </w:r>
      <w:r w:rsidRPr="00F97C79">
        <w:rPr>
          <w:lang w:val="en-US"/>
        </w:rPr>
        <w:t></w:t>
      </w:r>
      <w:r w:rsidRPr="00F97C79">
        <w:rPr>
          <w:rFonts w:hint="eastAsia"/>
          <w:lang w:val="en-US"/>
        </w:rPr>
        <w:t>системы</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lang w:val="en-US"/>
        </w:rPr>
        <w:t></w:t>
      </w:r>
      <w:r w:rsidRPr="00F97C79">
        <w:rPr>
          <w:rFonts w:hint="eastAsia"/>
          <w:lang w:val="en-US"/>
        </w:rPr>
        <w:t>планирование</w:t>
      </w:r>
      <w:r w:rsidRPr="00F97C79">
        <w:rPr>
          <w:lang w:val="en-US"/>
        </w:rPr>
        <w:t></w:t>
      </w:r>
      <w:r w:rsidRPr="00F97C79">
        <w:rPr>
          <w:rFonts w:hint="eastAsia"/>
          <w:lang w:val="en-US"/>
        </w:rPr>
        <w:t>их</w:t>
      </w:r>
      <w:r w:rsidRPr="00F97C79">
        <w:rPr>
          <w:lang w:val="en-US"/>
        </w:rPr>
        <w:t></w:t>
      </w:r>
      <w:r w:rsidRPr="00F97C79">
        <w:rPr>
          <w:rFonts w:hint="eastAsia"/>
          <w:lang w:val="en-US"/>
        </w:rPr>
        <w:t>последовательности</w:t>
      </w:r>
      <w:r w:rsidRPr="00F97C79">
        <w:rPr>
          <w:lang w:val="en-US"/>
        </w:rPr>
        <w:t></w:t>
      </w:r>
      <w:r w:rsidRPr="00F97C79">
        <w:rPr>
          <w:rFonts w:hint="eastAsia"/>
          <w:lang w:val="en-US"/>
        </w:rPr>
        <w:t>и</w:t>
      </w:r>
      <w:r w:rsidRPr="00F97C79">
        <w:rPr>
          <w:lang w:val="en-US"/>
        </w:rPr>
        <w:t></w:t>
      </w:r>
      <w:r w:rsidRPr="00F97C79">
        <w:rPr>
          <w:rFonts w:hint="eastAsia"/>
          <w:lang w:val="en-US"/>
        </w:rPr>
        <w:t>сроков</w:t>
      </w:r>
      <w:r w:rsidRPr="00F97C79">
        <w:rPr>
          <w:lang w:val="en-US"/>
        </w:rPr>
        <w:t></w:t>
      </w:r>
      <w:r w:rsidRPr="00F97C79">
        <w:rPr>
          <w:rFonts w:hint="eastAsia"/>
          <w:lang w:val="en-US"/>
        </w:rPr>
        <w:t>реализации</w:t>
      </w:r>
      <w:r w:rsidRPr="00F97C79">
        <w:rPr>
          <w:lang w:val="en-US"/>
        </w:rPr>
        <w:t></w:t>
      </w:r>
      <w:r w:rsidRPr="00F97C79">
        <w:rPr>
          <w:rFonts w:hint="eastAsia"/>
          <w:lang w:val="en-US"/>
        </w:rPr>
        <w:t>в</w:t>
      </w:r>
      <w:r w:rsidRPr="00F97C79">
        <w:rPr>
          <w:lang w:val="en-US"/>
        </w:rPr>
        <w:t></w:t>
      </w:r>
      <w:r w:rsidRPr="00F97C79">
        <w:rPr>
          <w:rFonts w:hint="eastAsia"/>
          <w:lang w:val="en-US"/>
        </w:rPr>
        <w:t>зависимости</w:t>
      </w:r>
      <w:r w:rsidRPr="00F97C79">
        <w:rPr>
          <w:lang w:val="en-US"/>
        </w:rPr>
        <w:t></w:t>
      </w:r>
      <w:r w:rsidRPr="00F97C79">
        <w:rPr>
          <w:rFonts w:hint="eastAsia"/>
          <w:lang w:val="en-US"/>
        </w:rPr>
        <w:t>от</w:t>
      </w:r>
      <w:r w:rsidRPr="00F97C79">
        <w:rPr>
          <w:lang w:val="en-US"/>
        </w:rPr>
        <w:t></w:t>
      </w:r>
      <w:r w:rsidRPr="00F97C79">
        <w:rPr>
          <w:rFonts w:hint="eastAsia"/>
          <w:lang w:val="en-US"/>
        </w:rPr>
        <w:t>степени</w:t>
      </w:r>
      <w:r w:rsidRPr="00F97C79">
        <w:rPr>
          <w:lang w:val="en-US"/>
        </w:rPr>
        <w:t></w:t>
      </w:r>
      <w:r w:rsidRPr="00F97C79">
        <w:rPr>
          <w:rFonts w:hint="eastAsia"/>
          <w:lang w:val="en-US"/>
        </w:rPr>
        <w:t>риска</w:t>
      </w:r>
      <w:r w:rsidRPr="00F97C79">
        <w:rPr>
          <w:lang w:val="en-US"/>
        </w:rPr>
        <w:t></w:t>
      </w:r>
      <w:r w:rsidRPr="00F97C79">
        <w:rPr>
          <w:rFonts w:hint="eastAsia"/>
          <w:lang w:val="en-US"/>
        </w:rPr>
        <w:t>развития</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p>
    <w:p w14:paraId="775BAB14" w14:textId="77777777" w:rsidR="00F97C79" w:rsidRPr="00F97C79" w:rsidRDefault="00F97C79" w:rsidP="00F97C79">
      <w:pPr>
        <w:rPr>
          <w:lang w:val="en-US"/>
        </w:rPr>
      </w:pPr>
    </w:p>
    <w:p w14:paraId="12BF0F7C"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Совершенствование</w:t>
      </w:r>
      <w:r w:rsidRPr="00F97C79">
        <w:rPr>
          <w:lang w:val="en-US"/>
        </w:rPr>
        <w:t></w:t>
      </w:r>
      <w:r w:rsidRPr="00F97C79">
        <w:rPr>
          <w:rFonts w:hint="eastAsia"/>
          <w:lang w:val="en-US"/>
        </w:rPr>
        <w:t>диагностического</w:t>
      </w:r>
      <w:r w:rsidRPr="00F97C79">
        <w:rPr>
          <w:lang w:val="en-US"/>
        </w:rPr>
        <w:t></w:t>
      </w:r>
      <w:r w:rsidRPr="00F97C79">
        <w:rPr>
          <w:rFonts w:hint="eastAsia"/>
          <w:lang w:val="en-US"/>
        </w:rPr>
        <w:t>комплекса</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46C1CD35" w14:textId="77777777" w:rsidR="00F97C79" w:rsidRPr="00F97C79" w:rsidRDefault="00F97C79" w:rsidP="00F97C79">
      <w:pPr>
        <w:rPr>
          <w:lang w:val="en-US"/>
        </w:rPr>
      </w:pPr>
    </w:p>
    <w:p w14:paraId="13EA36D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Совершенствование</w:t>
      </w:r>
      <w:r w:rsidRPr="00F97C79">
        <w:rPr>
          <w:lang w:val="en-US"/>
        </w:rPr>
        <w:t></w:t>
      </w:r>
      <w:r w:rsidRPr="00F97C79">
        <w:rPr>
          <w:rFonts w:hint="eastAsia"/>
          <w:lang w:val="en-US"/>
        </w:rPr>
        <w:t>дифференциальной</w:t>
      </w:r>
      <w:r w:rsidRPr="00F97C79">
        <w:rPr>
          <w:lang w:val="en-US"/>
        </w:rPr>
        <w:t></w:t>
      </w:r>
      <w:r w:rsidRPr="00F97C79">
        <w:rPr>
          <w:rFonts w:hint="eastAsia"/>
          <w:lang w:val="en-US"/>
        </w:rPr>
        <w:t>диагностики</w:t>
      </w:r>
      <w:r w:rsidRPr="00F97C79">
        <w:rPr>
          <w:lang w:val="en-US"/>
        </w:rPr>
        <w:t></w:t>
      </w:r>
      <w:r w:rsidRPr="00F97C79">
        <w:rPr>
          <w:rFonts w:hint="eastAsia"/>
          <w:lang w:val="en-US"/>
        </w:rPr>
        <w:t>спонтанного</w:t>
      </w:r>
      <w:r w:rsidRPr="00F97C79">
        <w:rPr>
          <w:lang w:val="en-US"/>
        </w:rPr>
        <w:t></w:t>
      </w:r>
      <w:r w:rsidRPr="00F97C79">
        <w:rPr>
          <w:rFonts w:hint="eastAsia"/>
          <w:lang w:val="en-US"/>
        </w:rPr>
        <w:t>бруцеллеза</w:t>
      </w:r>
      <w:r w:rsidRPr="00F97C79">
        <w:rPr>
          <w:lang w:val="en-US"/>
        </w:rPr>
        <w:t></w:t>
      </w:r>
      <w:r w:rsidRPr="00F97C79">
        <w:rPr>
          <w:rFonts w:hint="eastAsia"/>
          <w:lang w:val="en-US"/>
        </w:rPr>
        <w:t>и</w:t>
      </w:r>
      <w:r w:rsidRPr="00F97C79">
        <w:rPr>
          <w:lang w:val="en-US"/>
        </w:rPr>
        <w:t></w:t>
      </w:r>
      <w:r w:rsidRPr="00F97C79">
        <w:rPr>
          <w:rFonts w:hint="eastAsia"/>
          <w:lang w:val="en-US"/>
        </w:rPr>
        <w:t>поствакцинальных</w:t>
      </w:r>
      <w:r w:rsidRPr="00F97C79">
        <w:rPr>
          <w:lang w:val="en-US"/>
        </w:rPr>
        <w:t></w:t>
      </w:r>
      <w:r w:rsidRPr="00F97C79">
        <w:rPr>
          <w:rFonts w:hint="eastAsia"/>
          <w:lang w:val="en-US"/>
        </w:rPr>
        <w:t>последствий</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1B465549" w14:textId="77777777" w:rsidR="00F97C79" w:rsidRPr="00F97C79" w:rsidRDefault="00F97C79" w:rsidP="00F97C79">
      <w:pPr>
        <w:rPr>
          <w:lang w:val="en-US"/>
        </w:rPr>
      </w:pPr>
    </w:p>
    <w:p w14:paraId="74428511"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Иммунологические</w:t>
      </w:r>
      <w:r w:rsidRPr="00F97C79">
        <w:rPr>
          <w:lang w:val="en-US"/>
        </w:rPr>
        <w:t></w:t>
      </w:r>
      <w:r w:rsidRPr="00F97C79">
        <w:rPr>
          <w:rFonts w:hint="eastAsia"/>
          <w:lang w:val="en-US"/>
        </w:rPr>
        <w:t>показатели</w:t>
      </w:r>
      <w:r w:rsidRPr="00F97C79">
        <w:rPr>
          <w:lang w:val="en-US"/>
        </w:rPr>
        <w:t></w:t>
      </w:r>
      <w:r w:rsidRPr="00F97C79">
        <w:rPr>
          <w:rFonts w:hint="eastAsia"/>
          <w:lang w:val="en-US"/>
        </w:rPr>
        <w:t>при</w:t>
      </w:r>
      <w:r w:rsidRPr="00F97C79">
        <w:rPr>
          <w:lang w:val="en-US"/>
        </w:rPr>
        <w:t></w:t>
      </w:r>
      <w:r w:rsidRPr="00F97C79">
        <w:rPr>
          <w:rFonts w:hint="eastAsia"/>
          <w:lang w:val="en-US"/>
        </w:rPr>
        <w:t>дифференциальной</w:t>
      </w:r>
      <w:r w:rsidRPr="00F97C79">
        <w:rPr>
          <w:lang w:val="en-US"/>
        </w:rPr>
        <w:t></w:t>
      </w:r>
      <w:r w:rsidRPr="00F97C79">
        <w:rPr>
          <w:rFonts w:hint="eastAsia"/>
          <w:lang w:val="en-US"/>
        </w:rPr>
        <w:t>диагностике</w:t>
      </w:r>
      <w:r w:rsidRPr="00F97C79">
        <w:rPr>
          <w:lang w:val="en-US"/>
        </w:rPr>
        <w:t></w:t>
      </w:r>
      <w:r w:rsidRPr="00F97C79">
        <w:rPr>
          <w:rFonts w:hint="eastAsia"/>
          <w:lang w:val="en-US"/>
        </w:rPr>
        <w:t>спонтанного</w:t>
      </w:r>
      <w:r w:rsidRPr="00F97C79">
        <w:rPr>
          <w:lang w:val="en-US"/>
        </w:rPr>
        <w:t></w:t>
      </w:r>
      <w:r w:rsidRPr="00F97C79">
        <w:rPr>
          <w:rFonts w:hint="eastAsia"/>
          <w:lang w:val="en-US"/>
        </w:rPr>
        <w:t>бруцеллеза</w:t>
      </w:r>
      <w:r w:rsidRPr="00F97C79">
        <w:rPr>
          <w:lang w:val="en-US"/>
        </w:rPr>
        <w:t></w:t>
      </w:r>
      <w:r w:rsidRPr="00F97C79">
        <w:rPr>
          <w:rFonts w:hint="eastAsia"/>
          <w:lang w:val="en-US"/>
        </w:rPr>
        <w:t>и</w:t>
      </w:r>
      <w:r w:rsidRPr="00F97C79">
        <w:rPr>
          <w:lang w:val="en-US"/>
        </w:rPr>
        <w:t></w:t>
      </w:r>
      <w:r w:rsidRPr="00F97C79">
        <w:rPr>
          <w:rFonts w:hint="eastAsia"/>
          <w:lang w:val="en-US"/>
        </w:rPr>
        <w:t>иерсиниоза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36F7DC2E" w14:textId="77777777" w:rsidR="00F97C79" w:rsidRPr="00F97C79" w:rsidRDefault="00F97C79" w:rsidP="00F97C79">
      <w:pPr>
        <w:rPr>
          <w:lang w:val="en-US"/>
        </w:rPr>
      </w:pPr>
    </w:p>
    <w:p w14:paraId="5DC6A60E"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Диагностика</w:t>
      </w:r>
      <w:r w:rsidRPr="00F97C79">
        <w:rPr>
          <w:lang w:val="en-US"/>
        </w:rPr>
        <w:t></w:t>
      </w:r>
      <w:r w:rsidRPr="00F97C79">
        <w:rPr>
          <w:rFonts w:hint="eastAsia"/>
          <w:lang w:val="en-US"/>
        </w:rPr>
        <w:t>иммунодефицитных</w:t>
      </w:r>
      <w:r w:rsidRPr="00F97C79">
        <w:rPr>
          <w:lang w:val="en-US"/>
        </w:rPr>
        <w:t></w:t>
      </w:r>
      <w:r w:rsidRPr="00F97C79">
        <w:rPr>
          <w:rFonts w:hint="eastAsia"/>
          <w:lang w:val="en-US"/>
        </w:rPr>
        <w:t>явлений</w:t>
      </w:r>
      <w:r w:rsidRPr="00F97C79">
        <w:rPr>
          <w:lang w:val="en-US"/>
        </w:rPr>
        <w:t></w:t>
      </w:r>
      <w:r w:rsidRPr="00F97C79">
        <w:rPr>
          <w:rFonts w:hint="eastAsia"/>
          <w:lang w:val="en-US"/>
        </w:rPr>
        <w:t>при</w:t>
      </w:r>
      <w:r w:rsidRPr="00F97C79">
        <w:rPr>
          <w:lang w:val="en-US"/>
        </w:rPr>
        <w:t></w:t>
      </w:r>
      <w:r w:rsidRPr="00F97C79">
        <w:rPr>
          <w:rFonts w:hint="eastAsia"/>
          <w:lang w:val="en-US"/>
        </w:rPr>
        <w:t>бруцеллезе</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стационарных</w:t>
      </w:r>
      <w:r w:rsidRPr="00F97C79">
        <w:rPr>
          <w:lang w:val="en-US"/>
        </w:rPr>
        <w:t></w:t>
      </w:r>
      <w:r w:rsidRPr="00F97C79">
        <w:rPr>
          <w:rFonts w:hint="eastAsia"/>
          <w:lang w:val="en-US"/>
        </w:rPr>
        <w:t>эпизоотических</w:t>
      </w:r>
      <w:r w:rsidRPr="00F97C79">
        <w:rPr>
          <w:lang w:val="en-US"/>
        </w:rPr>
        <w:t></w:t>
      </w:r>
      <w:r w:rsidRPr="00F97C79">
        <w:rPr>
          <w:rFonts w:hint="eastAsia"/>
          <w:lang w:val="en-US"/>
        </w:rPr>
        <w:t>очагах</w:t>
      </w:r>
      <w:r w:rsidRPr="00F97C79">
        <w:rPr>
          <w:lang w:val="en-US"/>
        </w:rPr>
        <w:t></w:t>
      </w:r>
    </w:p>
    <w:p w14:paraId="28DD3CA8" w14:textId="77777777" w:rsidR="00F97C79" w:rsidRPr="00F97C79" w:rsidRDefault="00F97C79" w:rsidP="00F97C79">
      <w:pPr>
        <w:rPr>
          <w:lang w:val="en-US"/>
        </w:rPr>
      </w:pPr>
    </w:p>
    <w:p w14:paraId="4A6CBD24"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Дифференциальная</w:t>
      </w:r>
      <w:r w:rsidRPr="00F97C79">
        <w:rPr>
          <w:lang w:val="en-US"/>
        </w:rPr>
        <w:t></w:t>
      </w:r>
      <w:r w:rsidRPr="00F97C79">
        <w:rPr>
          <w:rFonts w:hint="eastAsia"/>
          <w:lang w:val="en-US"/>
        </w:rPr>
        <w:t>диагностика</w:t>
      </w:r>
      <w:r w:rsidRPr="00F97C79">
        <w:rPr>
          <w:lang w:val="en-US"/>
        </w:rPr>
        <w:t></w:t>
      </w:r>
      <w:r w:rsidRPr="00F97C79">
        <w:rPr>
          <w:rFonts w:hint="eastAsia"/>
          <w:lang w:val="en-US"/>
        </w:rPr>
        <w:t>спонтанного</w:t>
      </w:r>
      <w:r w:rsidRPr="00F97C79">
        <w:rPr>
          <w:lang w:val="en-US"/>
        </w:rPr>
        <w:lastRenderedPageBreak/>
        <w:t></w:t>
      </w:r>
      <w:r w:rsidRPr="00F97C79">
        <w:rPr>
          <w:rFonts w:hint="eastAsia"/>
          <w:lang w:val="en-US"/>
        </w:rPr>
        <w:t>бруцеллеза</w:t>
      </w:r>
      <w:r w:rsidRPr="00F97C79">
        <w:rPr>
          <w:lang w:val="en-US"/>
        </w:rPr>
        <w:t></w:t>
      </w:r>
      <w:r w:rsidRPr="00F97C79">
        <w:rPr>
          <w:rFonts w:hint="eastAsia"/>
          <w:lang w:val="en-US"/>
        </w:rPr>
        <w:t>и</w:t>
      </w:r>
      <w:r w:rsidRPr="00F97C79">
        <w:rPr>
          <w:lang w:val="en-US"/>
        </w:rPr>
        <w:t></w:t>
      </w:r>
      <w:r w:rsidRPr="00F97C79">
        <w:rPr>
          <w:rFonts w:hint="eastAsia"/>
          <w:lang w:val="en-US"/>
        </w:rPr>
        <w:t>иммунологических</w:t>
      </w:r>
      <w:r w:rsidRPr="00F97C79">
        <w:rPr>
          <w:lang w:val="en-US"/>
        </w:rPr>
        <w:t></w:t>
      </w:r>
      <w:r w:rsidRPr="00F97C79">
        <w:rPr>
          <w:rFonts w:hint="eastAsia"/>
          <w:lang w:val="en-US"/>
        </w:rPr>
        <w:t>поствакцинальных</w:t>
      </w:r>
      <w:r w:rsidRPr="00F97C79">
        <w:rPr>
          <w:lang w:val="en-US"/>
        </w:rPr>
        <w:t></w:t>
      </w:r>
      <w:r w:rsidRPr="00F97C79">
        <w:rPr>
          <w:rFonts w:hint="eastAsia"/>
          <w:lang w:val="en-US"/>
        </w:rPr>
        <w:t>последствий</w:t>
      </w:r>
      <w:r w:rsidRPr="00F97C79">
        <w:rPr>
          <w:lang w:val="en-US"/>
        </w:rPr>
        <w:t></w:t>
      </w:r>
      <w:r w:rsidRPr="00F97C79">
        <w:rPr>
          <w:rFonts w:hint="eastAsia"/>
          <w:lang w:val="en-US"/>
        </w:rPr>
        <w:t>с</w:t>
      </w:r>
      <w:r w:rsidRPr="00F97C79">
        <w:rPr>
          <w:lang w:val="en-US"/>
        </w:rPr>
        <w:t></w:t>
      </w:r>
      <w:r w:rsidRPr="00F97C79">
        <w:rPr>
          <w:rFonts w:hint="eastAsia"/>
          <w:lang w:val="en-US"/>
        </w:rPr>
        <w:t>использованиемРСК</w:t>
      </w:r>
      <w:r w:rsidRPr="00F97C79">
        <w:rPr>
          <w:lang w:val="en-US"/>
        </w:rPr>
        <w:t></w:t>
      </w:r>
      <w:r w:rsidRPr="00F97C79">
        <w:rPr>
          <w:rFonts w:hint="eastAsia"/>
          <w:lang w:val="en-US"/>
        </w:rPr>
        <w:t>с</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антигеном</w:t>
      </w:r>
      <w:r w:rsidRPr="00F97C79">
        <w:rPr>
          <w:lang w:val="en-US"/>
        </w:rPr>
        <w:t></w:t>
      </w:r>
    </w:p>
    <w:p w14:paraId="48A0EC30" w14:textId="77777777" w:rsidR="00F97C79" w:rsidRPr="00F97C79" w:rsidRDefault="00F97C79" w:rsidP="00F97C79">
      <w:pPr>
        <w:rPr>
          <w:lang w:val="en-US"/>
        </w:rPr>
      </w:pPr>
    </w:p>
    <w:p w14:paraId="6091CCAB"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Изучение</w:t>
      </w:r>
      <w:r w:rsidRPr="00F97C79">
        <w:rPr>
          <w:lang w:val="en-US"/>
        </w:rPr>
        <w:t></w:t>
      </w:r>
      <w:r w:rsidRPr="00F97C79">
        <w:rPr>
          <w:rFonts w:hint="eastAsia"/>
          <w:lang w:val="en-US"/>
        </w:rPr>
        <w:t>сравнительной</w:t>
      </w:r>
      <w:r w:rsidRPr="00F97C79">
        <w:rPr>
          <w:lang w:val="en-US"/>
        </w:rPr>
        <w:t></w:t>
      </w:r>
      <w:r w:rsidRPr="00F97C79">
        <w:rPr>
          <w:rFonts w:hint="eastAsia"/>
          <w:lang w:val="en-US"/>
        </w:rPr>
        <w:t>эффективности</w:t>
      </w:r>
      <w:r w:rsidRPr="00F97C79">
        <w:rPr>
          <w:lang w:val="en-US"/>
        </w:rPr>
        <w:t></w:t>
      </w:r>
      <w:r w:rsidRPr="00F97C79">
        <w:rPr>
          <w:rFonts w:hint="eastAsia"/>
          <w:lang w:val="en-US"/>
        </w:rPr>
        <w:t>и</w:t>
      </w:r>
      <w:r w:rsidRPr="00F97C79">
        <w:rPr>
          <w:lang w:val="en-US"/>
        </w:rPr>
        <w:t></w:t>
      </w:r>
      <w:r w:rsidRPr="00F97C79">
        <w:rPr>
          <w:rFonts w:hint="eastAsia"/>
          <w:lang w:val="en-US"/>
        </w:rPr>
        <w:t>разрешающей</w:t>
      </w:r>
      <w:r w:rsidRPr="00F97C79">
        <w:rPr>
          <w:lang w:val="en-US"/>
        </w:rPr>
        <w:t></w:t>
      </w:r>
      <w:r w:rsidRPr="00F97C79">
        <w:rPr>
          <w:rFonts w:hint="eastAsia"/>
          <w:lang w:val="en-US"/>
        </w:rPr>
        <w:t>способности</w:t>
      </w:r>
      <w:r w:rsidRPr="00F97C79">
        <w:rPr>
          <w:lang w:val="en-US"/>
        </w:rPr>
        <w:t></w:t>
      </w:r>
      <w:r w:rsidRPr="00F97C79">
        <w:rPr>
          <w:rFonts w:hint="eastAsia"/>
          <w:lang w:val="en-US"/>
        </w:rPr>
        <w:t>различных</w:t>
      </w:r>
      <w:r w:rsidRPr="00F97C79">
        <w:rPr>
          <w:lang w:val="en-US"/>
        </w:rPr>
        <w:t></w:t>
      </w:r>
      <w:r w:rsidRPr="00F97C79">
        <w:rPr>
          <w:rFonts w:hint="eastAsia"/>
          <w:lang w:val="en-US"/>
        </w:rPr>
        <w:t>иммунологических</w:t>
      </w:r>
      <w:r w:rsidRPr="00F97C79">
        <w:rPr>
          <w:lang w:val="en-US"/>
        </w:rPr>
        <w:t></w:t>
      </w:r>
      <w:r w:rsidRPr="00F97C79">
        <w:rPr>
          <w:rFonts w:hint="eastAsia"/>
          <w:lang w:val="en-US"/>
        </w:rPr>
        <w:t>реакций</w:t>
      </w:r>
      <w:r w:rsidRPr="00F97C79">
        <w:rPr>
          <w:lang w:val="en-US"/>
        </w:rPr>
        <w:t></w:t>
      </w:r>
      <w:r w:rsidRPr="00F97C79">
        <w:rPr>
          <w:rFonts w:hint="eastAsia"/>
          <w:lang w:val="en-US"/>
        </w:rPr>
        <w:t>для</w:t>
      </w:r>
      <w:r w:rsidRPr="00F97C79">
        <w:rPr>
          <w:lang w:val="en-US"/>
        </w:rPr>
        <w:t></w:t>
      </w:r>
      <w:r w:rsidRPr="00F97C79">
        <w:rPr>
          <w:rFonts w:hint="eastAsia"/>
          <w:lang w:val="en-US"/>
        </w:rPr>
        <w:t>дифференциальной</w:t>
      </w:r>
      <w:r w:rsidRPr="00F97C79">
        <w:rPr>
          <w:lang w:val="en-US"/>
        </w:rPr>
        <w:t></w:t>
      </w:r>
      <w:r w:rsidRPr="00F97C79">
        <w:rPr>
          <w:rFonts w:hint="eastAsia"/>
          <w:lang w:val="en-US"/>
        </w:rPr>
        <w:t>диагностики</w:t>
      </w:r>
      <w:r w:rsidRPr="00F97C79">
        <w:rPr>
          <w:lang w:val="en-US"/>
        </w:rPr>
        <w:t></w:t>
      </w:r>
      <w:r w:rsidRPr="00F97C79">
        <w:rPr>
          <w:rFonts w:hint="eastAsia"/>
          <w:lang w:val="en-US"/>
        </w:rPr>
        <w:t>спонтанного</w:t>
      </w:r>
      <w:r w:rsidRPr="00F97C79">
        <w:rPr>
          <w:lang w:val="en-US"/>
        </w:rPr>
        <w:t></w:t>
      </w:r>
      <w:r w:rsidRPr="00F97C79">
        <w:rPr>
          <w:rFonts w:hint="eastAsia"/>
          <w:lang w:val="en-US"/>
        </w:rPr>
        <w:t>бруцеллеза</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p>
    <w:p w14:paraId="5465B727" w14:textId="77777777" w:rsidR="00F97C79" w:rsidRPr="00F97C79" w:rsidRDefault="00F97C79" w:rsidP="00F97C79">
      <w:pPr>
        <w:rPr>
          <w:lang w:val="en-US"/>
        </w:rPr>
      </w:pPr>
    </w:p>
    <w:p w14:paraId="5D3036BF"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Роль</w:t>
      </w:r>
      <w:r w:rsidRPr="00F97C79">
        <w:rPr>
          <w:lang w:val="en-US"/>
        </w:rPr>
        <w:t></w:t>
      </w:r>
      <w:r w:rsidRPr="00F97C79">
        <w:rPr>
          <w:rFonts w:hint="eastAsia"/>
          <w:lang w:val="en-US"/>
        </w:rPr>
        <w:t>и</w:t>
      </w:r>
      <w:r w:rsidRPr="00F97C79">
        <w:rPr>
          <w:lang w:val="en-US"/>
        </w:rPr>
        <w:t></w:t>
      </w:r>
      <w:r w:rsidRPr="00F97C79">
        <w:rPr>
          <w:rFonts w:hint="eastAsia"/>
          <w:lang w:val="en-US"/>
        </w:rPr>
        <w:t>место</w:t>
      </w:r>
      <w:r w:rsidRPr="00F97C79">
        <w:rPr>
          <w:lang w:val="en-US"/>
        </w:rPr>
        <w:t></w:t>
      </w:r>
      <w:r w:rsidRPr="00F97C79">
        <w:rPr>
          <w:rFonts w:hint="eastAsia"/>
          <w:lang w:val="en-US"/>
        </w:rPr>
        <w:t>специфической</w:t>
      </w:r>
      <w:r w:rsidRPr="00F97C79">
        <w:rPr>
          <w:lang w:val="en-US"/>
        </w:rPr>
        <w:t></w:t>
      </w:r>
      <w:r w:rsidRPr="00F97C79">
        <w:rPr>
          <w:rFonts w:hint="eastAsia"/>
          <w:lang w:val="en-US"/>
        </w:rPr>
        <w:t>профилактики</w:t>
      </w:r>
      <w:r w:rsidRPr="00F97C79">
        <w:rPr>
          <w:lang w:val="en-US"/>
        </w:rPr>
        <w:t></w:t>
      </w:r>
      <w:r w:rsidRPr="00F97C79">
        <w:rPr>
          <w:rFonts w:hint="eastAsia"/>
          <w:lang w:val="en-US"/>
        </w:rPr>
        <w:t>в</w:t>
      </w:r>
      <w:r w:rsidRPr="00F97C79">
        <w:rPr>
          <w:lang w:val="en-US"/>
        </w:rPr>
        <w:t></w:t>
      </w:r>
      <w:r w:rsidRPr="00F97C79">
        <w:rPr>
          <w:rFonts w:hint="eastAsia"/>
          <w:lang w:val="en-US"/>
        </w:rPr>
        <w:t>системе</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1DB12697" w14:textId="77777777" w:rsidR="00F97C79" w:rsidRPr="00F97C79" w:rsidRDefault="00F97C79" w:rsidP="00F97C79">
      <w:pPr>
        <w:rPr>
          <w:lang w:val="en-US"/>
        </w:rPr>
      </w:pPr>
    </w:p>
    <w:p w14:paraId="3022233B"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Противоэпизоотическая</w:t>
      </w:r>
      <w:r w:rsidRPr="00F97C79">
        <w:rPr>
          <w:lang w:val="en-US"/>
        </w:rPr>
        <w:t></w:t>
      </w:r>
      <w:r w:rsidRPr="00F97C79">
        <w:rPr>
          <w:rFonts w:hint="eastAsia"/>
          <w:lang w:val="en-US"/>
        </w:rPr>
        <w:t>эффективность</w:t>
      </w:r>
      <w:r w:rsidRPr="00F97C79">
        <w:rPr>
          <w:lang w:val="en-US"/>
        </w:rPr>
        <w:t></w:t>
      </w:r>
      <w:r w:rsidRPr="00F97C79">
        <w:rPr>
          <w:rFonts w:hint="eastAsia"/>
          <w:lang w:val="en-US"/>
        </w:rPr>
        <w:t>системы</w:t>
      </w:r>
      <w:r w:rsidRPr="00F97C79">
        <w:rPr>
          <w:lang w:val="en-US"/>
        </w:rPr>
        <w:t></w:t>
      </w:r>
      <w:r w:rsidRPr="00F97C79">
        <w:rPr>
          <w:rFonts w:hint="eastAsia"/>
          <w:lang w:val="en-US"/>
        </w:rPr>
        <w:t>мероприятий</w:t>
      </w:r>
      <w:r w:rsidRPr="00F97C79">
        <w:rPr>
          <w:lang w:val="en-US"/>
        </w:rPr>
        <w:t></w:t>
      </w:r>
      <w:r w:rsidRPr="00F97C79">
        <w:rPr>
          <w:rFonts w:hint="eastAsia"/>
          <w:lang w:val="en-US"/>
        </w:rPr>
        <w:t>с</w:t>
      </w:r>
      <w:r w:rsidRPr="00F97C79">
        <w:rPr>
          <w:lang w:val="en-US"/>
        </w:rPr>
        <w:t></w:t>
      </w:r>
      <w:r w:rsidRPr="00F97C79">
        <w:rPr>
          <w:rFonts w:hint="eastAsia"/>
          <w:lang w:val="en-US"/>
        </w:rPr>
        <w:t>применением</w:t>
      </w:r>
      <w:r w:rsidRPr="00F97C79">
        <w:rPr>
          <w:lang w:val="en-US"/>
        </w:rPr>
        <w:t></w:t>
      </w:r>
      <w:r w:rsidRPr="00F97C79">
        <w:rPr>
          <w:rFonts w:hint="eastAsia"/>
          <w:lang w:val="en-US"/>
        </w:rPr>
        <w:t>противобруцеллезной</w:t>
      </w:r>
      <w:r w:rsidRPr="00F97C79">
        <w:rPr>
          <w:lang w:val="en-US"/>
        </w:rPr>
        <w:t></w:t>
      </w:r>
      <w:r w:rsidRPr="00F97C79">
        <w:rPr>
          <w:rFonts w:hint="eastAsia"/>
          <w:lang w:val="en-US"/>
        </w:rPr>
        <w:t>вакцины</w:t>
      </w:r>
      <w:r w:rsidRPr="00F97C79">
        <w:rPr>
          <w:lang w:val="en-US"/>
        </w:rPr>
        <w:t></w:t>
      </w:r>
      <w:r w:rsidRPr="00F97C79">
        <w:rPr>
          <w:rFonts w:hint="eastAsia"/>
          <w:lang w:val="en-US"/>
        </w:rPr>
        <w:t>из</w:t>
      </w:r>
      <w:r w:rsidRPr="00F97C79">
        <w:rPr>
          <w:lang w:val="en-US"/>
        </w:rPr>
        <w:t></w:t>
      </w:r>
      <w:r w:rsidRPr="00F97C79">
        <w:rPr>
          <w:rFonts w:hint="eastAsia"/>
          <w:lang w:val="en-US"/>
        </w:rPr>
        <w:t>штамма</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p>
    <w:p w14:paraId="28AE6700" w14:textId="77777777" w:rsidR="00F97C79" w:rsidRPr="00F97C79" w:rsidRDefault="00F97C79" w:rsidP="00F97C79">
      <w:pPr>
        <w:rPr>
          <w:lang w:val="en-US"/>
        </w:rPr>
      </w:pPr>
    </w:p>
    <w:p w14:paraId="45B2394D"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Противоэпизоотическая</w:t>
      </w:r>
      <w:r w:rsidRPr="00F97C79">
        <w:rPr>
          <w:lang w:val="en-US"/>
        </w:rPr>
        <w:t></w:t>
      </w:r>
      <w:r w:rsidRPr="00F97C79">
        <w:rPr>
          <w:rFonts w:hint="eastAsia"/>
          <w:lang w:val="en-US"/>
        </w:rPr>
        <w:t>эффективность</w:t>
      </w:r>
      <w:r w:rsidRPr="00F97C79">
        <w:rPr>
          <w:lang w:val="en-US"/>
        </w:rPr>
        <w:t></w:t>
      </w:r>
      <w:r w:rsidRPr="00F97C79">
        <w:rPr>
          <w:rFonts w:hint="eastAsia"/>
          <w:lang w:val="en-US"/>
        </w:rPr>
        <w:t>системы</w:t>
      </w:r>
      <w:r w:rsidRPr="00F97C79">
        <w:rPr>
          <w:lang w:val="en-US"/>
        </w:rPr>
        <w:t></w:t>
      </w:r>
      <w:r w:rsidRPr="00F97C79">
        <w:rPr>
          <w:rFonts w:hint="eastAsia"/>
          <w:lang w:val="en-US"/>
        </w:rPr>
        <w:t>мероприятий</w:t>
      </w:r>
      <w:r w:rsidRPr="00F97C79">
        <w:rPr>
          <w:lang w:val="en-US"/>
        </w:rPr>
        <w:t></w:t>
      </w:r>
      <w:r w:rsidRPr="00F97C79">
        <w:rPr>
          <w:rFonts w:hint="eastAsia"/>
          <w:lang w:val="en-US"/>
        </w:rPr>
        <w:t>с</w:t>
      </w:r>
      <w:r w:rsidRPr="00F97C79">
        <w:rPr>
          <w:lang w:val="en-US"/>
        </w:rPr>
        <w:t></w:t>
      </w:r>
      <w:r w:rsidRPr="00F97C79">
        <w:rPr>
          <w:rFonts w:hint="eastAsia"/>
          <w:lang w:val="en-US"/>
        </w:rPr>
        <w:t>применением</w:t>
      </w:r>
      <w:r w:rsidRPr="00F97C79">
        <w:rPr>
          <w:lang w:val="en-US"/>
        </w:rPr>
        <w:t></w:t>
      </w:r>
      <w:r w:rsidRPr="00F97C79">
        <w:rPr>
          <w:rFonts w:hint="eastAsia"/>
          <w:lang w:val="en-US"/>
        </w:rPr>
        <w:t>противобруцеллезной</w:t>
      </w:r>
      <w:r w:rsidRPr="00F97C79">
        <w:rPr>
          <w:lang w:val="en-US"/>
        </w:rPr>
        <w:t></w:t>
      </w:r>
      <w:r w:rsidRPr="00F97C79">
        <w:rPr>
          <w:rFonts w:hint="eastAsia"/>
          <w:lang w:val="en-US"/>
        </w:rPr>
        <w:t>вакцины</w:t>
      </w:r>
      <w:r w:rsidRPr="00F97C79">
        <w:rPr>
          <w:lang w:val="en-US"/>
        </w:rPr>
        <w:t></w:t>
      </w:r>
      <w:r w:rsidRPr="00F97C79">
        <w:rPr>
          <w:rFonts w:hint="eastAsia"/>
          <w:lang w:val="en-US"/>
        </w:rPr>
        <w:t>из</w:t>
      </w:r>
      <w:r w:rsidRPr="00F97C79">
        <w:rPr>
          <w:lang w:val="en-US"/>
        </w:rPr>
        <w:t></w:t>
      </w:r>
      <w:r w:rsidRPr="00F97C79">
        <w:rPr>
          <w:rFonts w:hint="eastAsia"/>
          <w:lang w:val="en-US"/>
        </w:rPr>
        <w:t>штамма</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p>
    <w:p w14:paraId="614D11B1" w14:textId="77777777" w:rsidR="00F97C79" w:rsidRPr="00F97C79" w:rsidRDefault="00F97C79" w:rsidP="00F97C79">
      <w:pPr>
        <w:rPr>
          <w:lang w:val="en-US"/>
        </w:rPr>
      </w:pPr>
    </w:p>
    <w:p w14:paraId="64ACA18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Противоэпизоотическая</w:t>
      </w:r>
      <w:r w:rsidRPr="00F97C79">
        <w:rPr>
          <w:lang w:val="en-US"/>
        </w:rPr>
        <w:t></w:t>
      </w:r>
      <w:r w:rsidRPr="00F97C79">
        <w:rPr>
          <w:rFonts w:hint="eastAsia"/>
          <w:lang w:val="en-US"/>
        </w:rPr>
        <w:t>эффективность</w:t>
      </w:r>
      <w:r w:rsidRPr="00F97C79">
        <w:rPr>
          <w:lang w:val="en-US"/>
        </w:rPr>
        <w:t></w:t>
      </w:r>
      <w:r w:rsidRPr="00F97C79">
        <w:rPr>
          <w:rFonts w:hint="eastAsia"/>
          <w:lang w:val="en-US"/>
        </w:rPr>
        <w:t>системы</w:t>
      </w:r>
      <w:r w:rsidRPr="00F97C79">
        <w:rPr>
          <w:lang w:val="en-US"/>
        </w:rPr>
        <w:t></w:t>
      </w:r>
      <w:r w:rsidRPr="00F97C79">
        <w:rPr>
          <w:rFonts w:hint="eastAsia"/>
          <w:lang w:val="en-US"/>
        </w:rPr>
        <w:t>мер</w:t>
      </w:r>
      <w:r w:rsidRPr="00F97C79">
        <w:rPr>
          <w:lang w:val="en-US"/>
        </w:rPr>
        <w:t></w:t>
      </w:r>
      <w:r w:rsidRPr="00F97C79">
        <w:rPr>
          <w:rFonts w:hint="eastAsia"/>
          <w:lang w:val="en-US"/>
        </w:rPr>
        <w:t>с</w:t>
      </w:r>
      <w:r w:rsidRPr="00F97C79">
        <w:rPr>
          <w:lang w:val="en-US"/>
        </w:rPr>
        <w:t></w:t>
      </w:r>
      <w:r w:rsidRPr="00F97C79">
        <w:rPr>
          <w:rFonts w:hint="eastAsia"/>
          <w:lang w:val="en-US"/>
        </w:rPr>
        <w:t>применением</w:t>
      </w:r>
      <w:r w:rsidRPr="00F97C79">
        <w:rPr>
          <w:lang w:val="en-US"/>
        </w:rPr>
        <w:t></w:t>
      </w:r>
      <w:r w:rsidRPr="00F97C79">
        <w:rPr>
          <w:rFonts w:hint="eastAsia"/>
          <w:lang w:val="en-US"/>
        </w:rPr>
        <w:t>противобруцеллезной</w:t>
      </w:r>
      <w:r w:rsidRPr="00F97C79">
        <w:rPr>
          <w:lang w:val="en-US"/>
        </w:rPr>
        <w:t></w:t>
      </w:r>
      <w:r w:rsidRPr="00F97C79">
        <w:rPr>
          <w:rFonts w:hint="eastAsia"/>
          <w:lang w:val="en-US"/>
        </w:rPr>
        <w:t>вакцины</w:t>
      </w:r>
      <w:r w:rsidRPr="00F97C79">
        <w:rPr>
          <w:lang w:val="en-US"/>
        </w:rPr>
        <w:t></w:t>
      </w:r>
      <w:r w:rsidRPr="00F97C79">
        <w:rPr>
          <w:rFonts w:hint="eastAsia"/>
          <w:lang w:val="en-US"/>
        </w:rPr>
        <w:t>из</w:t>
      </w:r>
      <w:r w:rsidRPr="00F97C79">
        <w:rPr>
          <w:lang w:val="en-US"/>
        </w:rPr>
        <w:t></w:t>
      </w:r>
      <w:r w:rsidRPr="00F97C79">
        <w:rPr>
          <w:rFonts w:hint="eastAsia"/>
          <w:lang w:val="en-US"/>
        </w:rPr>
        <w:t>штамма</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p>
    <w:p w14:paraId="4DBD4C93" w14:textId="77777777" w:rsidR="00F97C79" w:rsidRPr="00F97C79" w:rsidRDefault="00F97C79" w:rsidP="00F97C79">
      <w:pPr>
        <w:rPr>
          <w:lang w:val="en-US"/>
        </w:rPr>
      </w:pPr>
    </w:p>
    <w:p w14:paraId="722F7466"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Изыскание</w:t>
      </w:r>
      <w:r w:rsidRPr="00F97C79">
        <w:rPr>
          <w:lang w:val="en-US"/>
        </w:rPr>
        <w:t></w:t>
      </w:r>
      <w:r w:rsidRPr="00F97C79">
        <w:rPr>
          <w:rFonts w:hint="eastAsia"/>
          <w:lang w:val="en-US"/>
        </w:rPr>
        <w:t>рациональных</w:t>
      </w:r>
      <w:r w:rsidRPr="00F97C79">
        <w:rPr>
          <w:lang w:val="en-US"/>
        </w:rPr>
        <w:t></w:t>
      </w:r>
      <w:r w:rsidRPr="00F97C79">
        <w:rPr>
          <w:rFonts w:hint="eastAsia"/>
          <w:lang w:val="en-US"/>
        </w:rPr>
        <w:t>способов</w:t>
      </w:r>
      <w:r w:rsidRPr="00F97C79">
        <w:rPr>
          <w:lang w:val="en-US"/>
        </w:rPr>
        <w:t></w:t>
      </w:r>
      <w:r w:rsidRPr="00F97C79">
        <w:rPr>
          <w:rFonts w:hint="eastAsia"/>
          <w:lang w:val="en-US"/>
        </w:rPr>
        <w:t>применения</w:t>
      </w:r>
      <w:r w:rsidRPr="00F97C79">
        <w:rPr>
          <w:lang w:val="en-US"/>
        </w:rPr>
        <w:t></w:t>
      </w:r>
      <w:r w:rsidRPr="00F97C79">
        <w:rPr>
          <w:rFonts w:hint="eastAsia"/>
          <w:lang w:val="en-US"/>
        </w:rPr>
        <w:t>вакцин</w:t>
      </w:r>
      <w:r w:rsidRPr="00F97C79">
        <w:rPr>
          <w:lang w:val="en-US"/>
        </w:rPr>
        <w:t></w:t>
      </w:r>
      <w:r w:rsidRPr="00F97C79">
        <w:rPr>
          <w:rFonts w:hint="eastAsia"/>
          <w:lang w:val="en-US"/>
        </w:rPr>
        <w:t>в</w:t>
      </w:r>
      <w:r w:rsidRPr="00F97C79">
        <w:rPr>
          <w:lang w:val="en-US"/>
        </w:rPr>
        <w:t></w:t>
      </w:r>
      <w:r w:rsidRPr="00F97C79">
        <w:rPr>
          <w:rFonts w:hint="eastAsia"/>
          <w:lang w:val="en-US"/>
        </w:rPr>
        <w:t>системе</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lang w:val="en-US"/>
        </w:rPr>
        <w:t></w:t>
      </w:r>
      <w:r w:rsidRPr="00F97C79">
        <w:rPr>
          <w:rFonts w:hint="eastAsia"/>
          <w:lang w:val="en-US"/>
        </w:rPr>
        <w:t>адекватных</w:t>
      </w:r>
      <w:r w:rsidRPr="00F97C79">
        <w:rPr>
          <w:lang w:val="en-US"/>
        </w:rPr>
        <w:t></w:t>
      </w:r>
      <w:r w:rsidRPr="00F97C79">
        <w:rPr>
          <w:rFonts w:hint="eastAsia"/>
          <w:lang w:val="en-US"/>
        </w:rPr>
        <w:t>степени</w:t>
      </w:r>
      <w:r w:rsidRPr="00F97C79">
        <w:rPr>
          <w:lang w:val="en-US"/>
        </w:rPr>
        <w:t></w:t>
      </w:r>
      <w:r w:rsidRPr="00F97C79">
        <w:rPr>
          <w:rFonts w:hint="eastAsia"/>
          <w:lang w:val="en-US"/>
        </w:rPr>
        <w:t>риска</w:t>
      </w:r>
      <w:r w:rsidRPr="00F97C79">
        <w:rPr>
          <w:lang w:val="en-US"/>
        </w:rPr>
        <w:t></w:t>
      </w:r>
      <w:r w:rsidRPr="00F97C79">
        <w:rPr>
          <w:rFonts w:hint="eastAsia"/>
          <w:lang w:val="en-US"/>
        </w:rPr>
        <w:t>распространения</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p>
    <w:p w14:paraId="21915475" w14:textId="77777777" w:rsidR="00F97C79" w:rsidRPr="00F97C79" w:rsidRDefault="00F97C79" w:rsidP="00F97C79">
      <w:pPr>
        <w:rPr>
          <w:lang w:val="en-US"/>
        </w:rPr>
      </w:pPr>
    </w:p>
    <w:p w14:paraId="5F61D974"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Совершенствование</w:t>
      </w:r>
      <w:r w:rsidRPr="00F97C79">
        <w:rPr>
          <w:lang w:val="en-US"/>
        </w:rPr>
        <w:t></w:t>
      </w:r>
      <w:r w:rsidRPr="00F97C79">
        <w:rPr>
          <w:rFonts w:hint="eastAsia"/>
          <w:lang w:val="en-US"/>
        </w:rPr>
        <w:t>научно</w:t>
      </w:r>
      <w:r w:rsidRPr="00F97C79">
        <w:rPr>
          <w:lang w:val="en-US"/>
        </w:rPr>
        <w:t></w:t>
      </w:r>
      <w:r w:rsidRPr="00F97C79">
        <w:rPr>
          <w:rFonts w:hint="eastAsia"/>
          <w:lang w:val="en-US"/>
        </w:rPr>
        <w:t>обоснованной</w:t>
      </w:r>
      <w:r w:rsidRPr="00F97C79">
        <w:rPr>
          <w:lang w:val="en-US"/>
        </w:rPr>
        <w:t></w:t>
      </w:r>
      <w:r w:rsidRPr="00F97C79">
        <w:rPr>
          <w:rFonts w:hint="eastAsia"/>
          <w:lang w:val="en-US"/>
        </w:rPr>
        <w:t>системы</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адекватной</w:t>
      </w:r>
      <w:r w:rsidRPr="00F97C79">
        <w:rPr>
          <w:lang w:val="en-US"/>
        </w:rPr>
        <w:t></w:t>
      </w:r>
      <w:r w:rsidRPr="00F97C79">
        <w:rPr>
          <w:rFonts w:hint="eastAsia"/>
          <w:lang w:val="en-US"/>
        </w:rPr>
        <w:t>степени</w:t>
      </w:r>
      <w:r w:rsidRPr="00F97C79">
        <w:rPr>
          <w:lang w:val="en-US"/>
        </w:rPr>
        <w:t></w:t>
      </w:r>
      <w:r w:rsidRPr="00F97C79">
        <w:rPr>
          <w:rFonts w:hint="eastAsia"/>
          <w:lang w:val="en-US"/>
        </w:rPr>
        <w:t>риска</w:t>
      </w:r>
      <w:r w:rsidRPr="00F97C79">
        <w:rPr>
          <w:lang w:val="en-US"/>
        </w:rPr>
        <w:t></w:t>
      </w:r>
      <w:r w:rsidRPr="00F97C79">
        <w:rPr>
          <w:rFonts w:hint="eastAsia"/>
          <w:lang w:val="en-US"/>
        </w:rPr>
        <w:t>развития</w:t>
      </w:r>
      <w:r w:rsidRPr="00F97C79">
        <w:rPr>
          <w:lang w:val="en-US"/>
        </w:rPr>
        <w:t></w:t>
      </w:r>
      <w:r w:rsidRPr="00F97C79">
        <w:rPr>
          <w:rFonts w:hint="eastAsia"/>
          <w:lang w:val="en-US"/>
        </w:rPr>
        <w:t>эпизоотического</w:t>
      </w:r>
      <w:r w:rsidRPr="00F97C79">
        <w:rPr>
          <w:lang w:val="en-US"/>
        </w:rPr>
        <w:t></w:t>
      </w:r>
      <w:r w:rsidRPr="00F97C79">
        <w:rPr>
          <w:rFonts w:hint="eastAsia"/>
          <w:lang w:val="en-US"/>
        </w:rPr>
        <w:t>процесса</w:t>
      </w:r>
      <w:r w:rsidRPr="00F97C79">
        <w:rPr>
          <w:lang w:val="en-US"/>
        </w:rPr>
        <w:t></w:t>
      </w:r>
      <w:r w:rsidRPr="00F97C79">
        <w:rPr>
          <w:rFonts w:hint="eastAsia"/>
          <w:lang w:val="en-US"/>
        </w:rPr>
        <w:t>этой</w:t>
      </w:r>
      <w:r w:rsidRPr="00F97C79">
        <w:rPr>
          <w:lang w:val="en-US"/>
        </w:rPr>
        <w:t></w:t>
      </w:r>
      <w:r w:rsidRPr="00F97C79">
        <w:rPr>
          <w:rFonts w:hint="eastAsia"/>
          <w:lang w:val="en-US"/>
        </w:rPr>
        <w:t>болезни</w:t>
      </w:r>
      <w:r w:rsidRPr="00F97C79">
        <w:rPr>
          <w:lang w:val="en-US"/>
        </w:rPr>
        <w:t></w:t>
      </w:r>
    </w:p>
    <w:p w14:paraId="47E025E2" w14:textId="77777777" w:rsidR="00F97C79" w:rsidRPr="00F97C79" w:rsidRDefault="00F97C79" w:rsidP="00F97C79">
      <w:pPr>
        <w:rPr>
          <w:lang w:val="en-US"/>
        </w:rPr>
      </w:pPr>
    </w:p>
    <w:p w14:paraId="7D1A3AC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Прогнозирование</w:t>
      </w:r>
      <w:r w:rsidRPr="00F97C79">
        <w:rPr>
          <w:lang w:val="en-US"/>
        </w:rPr>
        <w:t></w:t>
      </w:r>
      <w:r w:rsidRPr="00F97C79">
        <w:rPr>
          <w:rFonts w:hint="eastAsia"/>
          <w:lang w:val="en-US"/>
        </w:rPr>
        <w:t>степени</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популяции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724D9871" w14:textId="77777777" w:rsidR="00F97C79" w:rsidRPr="00F97C79" w:rsidRDefault="00F97C79" w:rsidP="00F97C79">
      <w:pPr>
        <w:rPr>
          <w:lang w:val="en-US"/>
        </w:rPr>
      </w:pPr>
    </w:p>
    <w:p w14:paraId="25DE1114"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Контроль</w:t>
      </w:r>
      <w:r w:rsidRPr="00F97C79">
        <w:rPr>
          <w:lang w:val="en-US"/>
        </w:rPr>
        <w:t></w:t>
      </w:r>
      <w:r w:rsidRPr="00F97C79">
        <w:rPr>
          <w:rFonts w:hint="eastAsia"/>
          <w:lang w:val="en-US"/>
        </w:rPr>
        <w:t>масштабов</w:t>
      </w:r>
      <w:r w:rsidRPr="00F97C79">
        <w:rPr>
          <w:lang w:val="en-US"/>
        </w:rPr>
        <w:t></w:t>
      </w:r>
      <w:r w:rsidRPr="00F97C79">
        <w:rPr>
          <w:lang w:val="en-US"/>
        </w:rPr>
        <w:t></w:t>
      </w:r>
      <w:r w:rsidRPr="00F97C79">
        <w:rPr>
          <w:rFonts w:hint="eastAsia"/>
          <w:lang w:val="en-US"/>
        </w:rPr>
        <w:t>качества</w:t>
      </w:r>
      <w:r w:rsidRPr="00F97C79">
        <w:rPr>
          <w:lang w:val="en-US"/>
        </w:rPr>
        <w:t></w:t>
      </w:r>
      <w:r w:rsidRPr="00F97C79">
        <w:rPr>
          <w:rFonts w:hint="eastAsia"/>
          <w:lang w:val="en-US"/>
        </w:rPr>
        <w:t>и</w:t>
      </w:r>
      <w:r w:rsidRPr="00F97C79">
        <w:rPr>
          <w:lang w:val="en-US"/>
        </w:rPr>
        <w:t></w:t>
      </w:r>
      <w:r w:rsidRPr="00F97C79">
        <w:rPr>
          <w:rFonts w:hint="eastAsia"/>
          <w:lang w:val="en-US"/>
        </w:rPr>
        <w:t>оценка</w:t>
      </w:r>
      <w:r w:rsidRPr="00F97C79">
        <w:rPr>
          <w:lang w:val="en-US"/>
        </w:rPr>
        <w:t></w:t>
      </w:r>
      <w:r w:rsidRPr="00F97C79">
        <w:rPr>
          <w:rFonts w:hint="eastAsia"/>
          <w:lang w:val="en-US"/>
        </w:rPr>
        <w:t>эффективности</w:t>
      </w:r>
      <w:r w:rsidRPr="00F97C79">
        <w:rPr>
          <w:lang w:val="en-US"/>
        </w:rPr>
        <w:t></w:t>
      </w:r>
      <w:r w:rsidRPr="00F97C79">
        <w:rPr>
          <w:rFonts w:hint="eastAsia"/>
          <w:lang w:val="en-US"/>
        </w:rPr>
        <w:t>осуществляемых</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в</w:t>
      </w:r>
      <w:r w:rsidRPr="00F97C79">
        <w:rPr>
          <w:lang w:val="en-US"/>
        </w:rPr>
        <w:t></w:t>
      </w:r>
      <w:r w:rsidRPr="00F97C79">
        <w:rPr>
          <w:rFonts w:hint="eastAsia"/>
          <w:lang w:val="en-US"/>
        </w:rPr>
        <w:t>целях</w:t>
      </w:r>
      <w:r w:rsidRPr="00F97C79">
        <w:rPr>
          <w:lang w:val="en-US"/>
        </w:rPr>
        <w:t></w:t>
      </w:r>
      <w:r w:rsidRPr="00F97C79">
        <w:rPr>
          <w:rFonts w:hint="eastAsia"/>
          <w:lang w:val="en-US"/>
        </w:rPr>
        <w:t>рациональной</w:t>
      </w:r>
      <w:r w:rsidRPr="00F97C79">
        <w:rPr>
          <w:lang w:val="en-US"/>
        </w:rPr>
        <w:t></w:t>
      </w:r>
      <w:r w:rsidRPr="00F97C79">
        <w:rPr>
          <w:rFonts w:hint="eastAsia"/>
          <w:lang w:val="en-US"/>
        </w:rPr>
        <w:t>их</w:t>
      </w:r>
      <w:r w:rsidRPr="00F97C79">
        <w:rPr>
          <w:lang w:val="en-US"/>
        </w:rPr>
        <w:t></w:t>
      </w:r>
      <w:r w:rsidRPr="00F97C79">
        <w:rPr>
          <w:rFonts w:hint="eastAsia"/>
          <w:lang w:val="en-US"/>
        </w:rPr>
        <w:t>корректировки</w:t>
      </w:r>
      <w:r w:rsidRPr="00F97C79">
        <w:rPr>
          <w:lang w:val="en-US"/>
        </w:rPr>
        <w:t></w:t>
      </w:r>
    </w:p>
    <w:p w14:paraId="5341E0A4" w14:textId="77777777" w:rsidR="00F97C79" w:rsidRPr="00F97C79" w:rsidRDefault="00F97C79" w:rsidP="00F97C79">
      <w:pPr>
        <w:rPr>
          <w:lang w:val="en-US"/>
        </w:rPr>
      </w:pPr>
    </w:p>
    <w:p w14:paraId="2153CC25"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Противобруцеллезные</w:t>
      </w:r>
      <w:r w:rsidRPr="00F97C79">
        <w:rPr>
          <w:lang w:val="en-US"/>
        </w:rPr>
        <w:t></w:t>
      </w:r>
      <w:r w:rsidRPr="00F97C79">
        <w:rPr>
          <w:rFonts w:hint="eastAsia"/>
          <w:lang w:val="en-US"/>
        </w:rPr>
        <w:t>мероприятия</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минимального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популяции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26CB75BE" w14:textId="77777777" w:rsidR="00F97C79" w:rsidRPr="00F97C79" w:rsidRDefault="00F97C79" w:rsidP="00F97C79">
      <w:pPr>
        <w:rPr>
          <w:lang w:val="en-US"/>
        </w:rPr>
      </w:pPr>
    </w:p>
    <w:p w14:paraId="6670CCBE"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Противобруцеллезные</w:t>
      </w:r>
      <w:r w:rsidRPr="00F97C79">
        <w:rPr>
          <w:lang w:val="en-US"/>
        </w:rPr>
        <w:t></w:t>
      </w:r>
      <w:r w:rsidRPr="00F97C79">
        <w:rPr>
          <w:rFonts w:hint="eastAsia"/>
          <w:lang w:val="en-US"/>
        </w:rPr>
        <w:t>мероприятия</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среднего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популяции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России</w:t>
      </w:r>
      <w:r w:rsidRPr="00F97C79">
        <w:rPr>
          <w:lang w:val="en-US"/>
        </w:rPr>
        <w:t></w:t>
      </w:r>
    </w:p>
    <w:p w14:paraId="106B833F" w14:textId="77777777" w:rsidR="00F97C79" w:rsidRPr="00F97C79" w:rsidRDefault="00F97C79" w:rsidP="00F97C79">
      <w:pPr>
        <w:rPr>
          <w:lang w:val="en-US"/>
        </w:rPr>
      </w:pPr>
    </w:p>
    <w:p w14:paraId="0796C2C9"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Противобруцеллезные</w:t>
      </w:r>
      <w:r w:rsidRPr="00F97C79">
        <w:rPr>
          <w:lang w:val="en-US"/>
        </w:rPr>
        <w:t></w:t>
      </w:r>
      <w:r w:rsidRPr="00F97C79">
        <w:rPr>
          <w:rFonts w:hint="eastAsia"/>
          <w:lang w:val="en-US"/>
        </w:rPr>
        <w:t>мероприятия</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повышенного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популяции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3DBB43A7" w14:textId="77777777" w:rsidR="00F97C79" w:rsidRPr="00F97C79" w:rsidRDefault="00F97C79" w:rsidP="00F97C79">
      <w:pPr>
        <w:rPr>
          <w:lang w:val="en-US"/>
        </w:rPr>
      </w:pPr>
    </w:p>
    <w:p w14:paraId="541F4511"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Противобруцеллезные</w:t>
      </w:r>
      <w:r w:rsidRPr="00F97C79">
        <w:rPr>
          <w:lang w:val="en-US"/>
        </w:rPr>
        <w:t></w:t>
      </w:r>
      <w:r w:rsidRPr="00F97C79">
        <w:rPr>
          <w:rFonts w:hint="eastAsia"/>
          <w:lang w:val="en-US"/>
        </w:rPr>
        <w:t>мероприятия</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максимального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в</w:t>
      </w:r>
      <w:r w:rsidRPr="00F97C79">
        <w:rPr>
          <w:lang w:val="en-US"/>
        </w:rPr>
        <w:t></w:t>
      </w:r>
      <w:r w:rsidRPr="00F97C79">
        <w:rPr>
          <w:rFonts w:hint="eastAsia"/>
          <w:lang w:val="en-US"/>
        </w:rPr>
        <w:t>популяции</w:t>
      </w:r>
      <w:r w:rsidRPr="00F97C79">
        <w:rPr>
          <w:lang w:val="en-US"/>
        </w:rPr>
        <w:t></w:t>
      </w:r>
      <w:r w:rsidRPr="00F97C79">
        <w:rPr>
          <w:rFonts w:hint="eastAsia"/>
          <w:lang w:val="en-US"/>
        </w:rPr>
        <w:t>крупного</w:t>
      </w:r>
      <w:r w:rsidRPr="00F97C79">
        <w:rPr>
          <w:lang w:val="en-US"/>
        </w:rPr>
        <w:t></w:t>
      </w:r>
      <w:r w:rsidRPr="00F97C79">
        <w:rPr>
          <w:rFonts w:hint="eastAsia"/>
          <w:lang w:val="en-US"/>
        </w:rPr>
        <w:t>рогатого</w:t>
      </w:r>
      <w:r w:rsidRPr="00F97C79">
        <w:rPr>
          <w:lang w:val="en-US"/>
        </w:rPr>
        <w:t></w:t>
      </w:r>
      <w:r w:rsidRPr="00F97C79">
        <w:rPr>
          <w:rFonts w:hint="eastAsia"/>
          <w:lang w:val="en-US"/>
        </w:rPr>
        <w:t>скота</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4EA9907D" w14:textId="77777777" w:rsidR="00F97C79" w:rsidRPr="00F97C79" w:rsidRDefault="00F97C79" w:rsidP="00F97C79">
      <w:pPr>
        <w:rPr>
          <w:lang w:val="en-US"/>
        </w:rPr>
      </w:pPr>
    </w:p>
    <w:p w14:paraId="5A18FA27"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Система</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в</w:t>
      </w:r>
      <w:r w:rsidRPr="00F97C79">
        <w:rPr>
          <w:lang w:val="en-US"/>
        </w:rPr>
        <w:t></w:t>
      </w:r>
      <w:r w:rsidRPr="00F97C79">
        <w:rPr>
          <w:rFonts w:hint="eastAsia"/>
          <w:lang w:val="en-US"/>
        </w:rPr>
        <w:t>зоне</w:t>
      </w:r>
      <w:r w:rsidRPr="00F97C79">
        <w:rPr>
          <w:lang w:val="en-US"/>
        </w:rPr>
        <w:t></w:t>
      </w:r>
      <w:r w:rsidRPr="00F97C79">
        <w:rPr>
          <w:rFonts w:hint="eastAsia"/>
          <w:lang w:val="en-US"/>
        </w:rPr>
        <w:t>максимального</w:t>
      </w:r>
      <w:r w:rsidRPr="00F97C79">
        <w:rPr>
          <w:lang w:val="en-US"/>
        </w:rPr>
        <w:t></w:t>
      </w:r>
      <w:r w:rsidRPr="00F97C79">
        <w:rPr>
          <w:rFonts w:hint="eastAsia"/>
          <w:lang w:val="en-US"/>
        </w:rPr>
        <w:t>риска</w:t>
      </w:r>
      <w:r w:rsidRPr="00F97C79">
        <w:rPr>
          <w:lang w:val="en-US"/>
        </w:rPr>
        <w:t></w:t>
      </w:r>
      <w:r w:rsidRPr="00F97C79">
        <w:rPr>
          <w:rFonts w:hint="eastAsia"/>
          <w:lang w:val="en-US"/>
        </w:rPr>
        <w:t>бруцеллезной</w:t>
      </w:r>
      <w:r w:rsidRPr="00F97C79">
        <w:rPr>
          <w:lang w:val="en-US"/>
        </w:rPr>
        <w:t></w:t>
      </w:r>
      <w:r w:rsidRPr="00F97C79">
        <w:rPr>
          <w:rFonts w:hint="eastAsia"/>
          <w:lang w:val="en-US"/>
        </w:rPr>
        <w:t>инфекции</w:t>
      </w:r>
      <w:r w:rsidRPr="00F97C79">
        <w:rPr>
          <w:lang w:val="en-US"/>
        </w:rPr>
        <w:t></w:t>
      </w:r>
      <w:r w:rsidRPr="00F97C79">
        <w:rPr>
          <w:rFonts w:hint="eastAsia"/>
          <w:lang w:val="en-US"/>
        </w:rPr>
        <w:t>на</w:t>
      </w:r>
      <w:r w:rsidRPr="00F97C79">
        <w:rPr>
          <w:lang w:val="en-US"/>
        </w:rPr>
        <w:t></w:t>
      </w:r>
      <w:r w:rsidRPr="00F97C79">
        <w:rPr>
          <w:rFonts w:hint="eastAsia"/>
          <w:lang w:val="en-US"/>
        </w:rPr>
        <w:t>завершающем</w:t>
      </w:r>
      <w:r w:rsidRPr="00F97C79">
        <w:rPr>
          <w:lang w:val="en-US"/>
        </w:rPr>
        <w:t></w:t>
      </w:r>
      <w:r w:rsidRPr="00F97C79">
        <w:rPr>
          <w:rFonts w:hint="eastAsia"/>
          <w:lang w:val="en-US"/>
        </w:rPr>
        <w:t>этапе</w:t>
      </w:r>
      <w:r w:rsidRPr="00F97C79">
        <w:rPr>
          <w:lang w:val="en-US"/>
        </w:rPr>
        <w:t></w:t>
      </w:r>
      <w:r w:rsidRPr="00F97C79">
        <w:rPr>
          <w:rFonts w:hint="eastAsia"/>
          <w:lang w:val="en-US"/>
        </w:rPr>
        <w:t>оздоровления</w:t>
      </w:r>
      <w:r w:rsidRPr="00F97C79">
        <w:rPr>
          <w:lang w:val="en-US"/>
        </w:rPr>
        <w:t></w:t>
      </w:r>
    </w:p>
    <w:p w14:paraId="0B4195D8" w14:textId="77777777" w:rsidR="00F97C79" w:rsidRPr="00F97C79" w:rsidRDefault="00F97C79" w:rsidP="00F97C79">
      <w:pPr>
        <w:rPr>
          <w:lang w:val="en-US"/>
        </w:rPr>
      </w:pPr>
    </w:p>
    <w:p w14:paraId="6E1E339E"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lang w:val="en-US"/>
        </w:rPr>
        <w:t></w:t>
      </w:r>
      <w:r w:rsidRPr="00F97C79">
        <w:rPr>
          <w:rFonts w:hint="eastAsia"/>
          <w:lang w:val="en-US"/>
        </w:rPr>
        <w:t>Научно</w:t>
      </w:r>
      <w:r w:rsidRPr="00F97C79">
        <w:rPr>
          <w:lang w:val="en-US"/>
        </w:rPr>
        <w:t></w:t>
      </w:r>
      <w:r w:rsidRPr="00F97C79">
        <w:rPr>
          <w:rFonts w:hint="eastAsia"/>
          <w:lang w:val="en-US"/>
        </w:rPr>
        <w:t>обоснованная</w:t>
      </w:r>
      <w:r w:rsidRPr="00F97C79">
        <w:rPr>
          <w:lang w:val="en-US"/>
        </w:rPr>
        <w:t></w:t>
      </w:r>
      <w:r w:rsidRPr="00F97C79">
        <w:rPr>
          <w:rFonts w:hint="eastAsia"/>
          <w:lang w:val="en-US"/>
        </w:rPr>
        <w:t>система</w:t>
      </w:r>
      <w:r w:rsidRPr="00F97C79">
        <w:rPr>
          <w:lang w:val="en-US"/>
        </w:rPr>
        <w:t></w:t>
      </w:r>
      <w:r w:rsidRPr="00F97C79">
        <w:rPr>
          <w:rFonts w:hint="eastAsia"/>
          <w:lang w:val="en-US"/>
        </w:rPr>
        <w:t>противобруцеллезных</w:t>
      </w:r>
      <w:r w:rsidRPr="00F97C79">
        <w:rPr>
          <w:lang w:val="en-US"/>
        </w:rPr>
        <w:t></w:t>
      </w:r>
      <w:r w:rsidRPr="00F97C79">
        <w:rPr>
          <w:rFonts w:hint="eastAsia"/>
          <w:lang w:val="en-US"/>
        </w:rPr>
        <w:t>мероприятий</w:t>
      </w:r>
      <w:r w:rsidRPr="00F97C79">
        <w:rPr>
          <w:lang w:val="en-US"/>
        </w:rPr>
        <w:t></w:t>
      </w:r>
      <w:r w:rsidRPr="00F97C79">
        <w:rPr>
          <w:rFonts w:hint="eastAsia"/>
          <w:lang w:val="en-US"/>
        </w:rPr>
        <w:t>в</w:t>
      </w:r>
      <w:r w:rsidRPr="00F97C79">
        <w:rPr>
          <w:lang w:val="en-US"/>
        </w:rPr>
        <w:t></w:t>
      </w:r>
      <w:r w:rsidRPr="00F97C79">
        <w:rPr>
          <w:rFonts w:hint="eastAsia"/>
          <w:lang w:val="en-US"/>
        </w:rPr>
        <w:t>условиях</w:t>
      </w:r>
      <w:r w:rsidRPr="00F97C79">
        <w:rPr>
          <w:lang w:val="en-US"/>
        </w:rPr>
        <w:t></w:t>
      </w:r>
      <w:r w:rsidRPr="00F97C79">
        <w:rPr>
          <w:rFonts w:hint="eastAsia"/>
          <w:lang w:val="en-US"/>
        </w:rPr>
        <w:t>РФ</w:t>
      </w:r>
      <w:r w:rsidRPr="00F97C79">
        <w:rPr>
          <w:lang w:val="en-US"/>
        </w:rPr>
        <w:t></w:t>
      </w:r>
    </w:p>
    <w:p w14:paraId="17AF1E6D" w14:textId="77777777" w:rsidR="00F97C79" w:rsidRPr="00F97C79" w:rsidRDefault="00F97C79" w:rsidP="00F97C79">
      <w:pPr>
        <w:rPr>
          <w:lang w:val="en-US"/>
        </w:rPr>
      </w:pPr>
    </w:p>
    <w:p w14:paraId="342EEFF9" w14:textId="77777777" w:rsidR="00F97C79" w:rsidRPr="00F97C79" w:rsidRDefault="00F97C79" w:rsidP="00F97C79">
      <w:pPr>
        <w:rPr>
          <w:lang w:val="en-US"/>
        </w:rPr>
      </w:pPr>
      <w:r w:rsidRPr="00F97C79">
        <w:rPr>
          <w:lang w:val="en-US"/>
        </w:rPr>
        <w:t></w:t>
      </w:r>
      <w:r w:rsidRPr="00F97C79">
        <w:rPr>
          <w:lang w:val="en-US"/>
        </w:rPr>
        <w:t></w:t>
      </w:r>
      <w:r w:rsidRPr="00F97C79">
        <w:rPr>
          <w:lang w:val="en-US"/>
        </w:rPr>
        <w:t></w:t>
      </w:r>
      <w:r w:rsidRPr="00F97C79">
        <w:rPr>
          <w:rFonts w:hint="eastAsia"/>
          <w:lang w:val="en-US"/>
        </w:rPr>
        <w:t>ОБСУЖДЕНИЕ</w:t>
      </w:r>
      <w:r w:rsidRPr="00F97C79">
        <w:rPr>
          <w:lang w:val="en-US"/>
        </w:rPr>
        <w:t></w:t>
      </w:r>
      <w:r w:rsidRPr="00F97C79">
        <w:rPr>
          <w:rFonts w:hint="eastAsia"/>
          <w:lang w:val="en-US"/>
        </w:rPr>
        <w:t>РЕЗУЛЬТАТОВ</w:t>
      </w:r>
      <w:r w:rsidRPr="00F97C79">
        <w:rPr>
          <w:lang w:val="en-US"/>
        </w:rPr>
        <w:t></w:t>
      </w:r>
      <w:r w:rsidRPr="00F97C79">
        <w:rPr>
          <w:rFonts w:hint="eastAsia"/>
          <w:lang w:val="en-US"/>
        </w:rPr>
        <w:t>ИССЛЕДОВАНИЙ</w:t>
      </w:r>
      <w:r w:rsidRPr="00F97C79">
        <w:rPr>
          <w:lang w:val="en-US"/>
        </w:rPr>
        <w:t></w:t>
      </w:r>
    </w:p>
    <w:p w14:paraId="07B8FC07" w14:textId="77777777" w:rsidR="00F97C79" w:rsidRPr="00F97C79" w:rsidRDefault="00F97C79" w:rsidP="00F97C79">
      <w:pPr>
        <w:rPr>
          <w:lang w:val="en-US"/>
        </w:rPr>
      </w:pPr>
    </w:p>
    <w:p w14:paraId="5EA9407A" w14:textId="77777777" w:rsidR="00F97C79" w:rsidRPr="00F97C79" w:rsidRDefault="00F97C79" w:rsidP="00F97C79">
      <w:pPr>
        <w:rPr>
          <w:lang w:val="en-US"/>
        </w:rPr>
      </w:pPr>
      <w:r w:rsidRPr="00F97C79">
        <w:rPr>
          <w:rFonts w:hint="eastAsia"/>
          <w:lang w:val="en-US"/>
        </w:rPr>
        <w:t>ВЫВОДЫ</w:t>
      </w:r>
      <w:r w:rsidRPr="00F97C79">
        <w:rPr>
          <w:lang w:val="en-US"/>
        </w:rPr>
        <w:t></w:t>
      </w:r>
    </w:p>
    <w:p w14:paraId="1E1B8168" w14:textId="77777777" w:rsidR="00F97C79" w:rsidRPr="00F97C79" w:rsidRDefault="00F97C79" w:rsidP="00F97C79">
      <w:pPr>
        <w:rPr>
          <w:lang w:val="en-US"/>
        </w:rPr>
      </w:pPr>
    </w:p>
    <w:p w14:paraId="6D07414E" w14:textId="20403AA4" w:rsidR="00F97C79" w:rsidRPr="00F97C79" w:rsidRDefault="00F97C79" w:rsidP="00F97C79">
      <w:pPr>
        <w:rPr>
          <w:lang w:val="en-US"/>
        </w:rPr>
      </w:pPr>
      <w:r w:rsidRPr="00F97C79">
        <w:rPr>
          <w:rFonts w:hint="eastAsia"/>
          <w:lang w:val="en-US"/>
        </w:rPr>
        <w:t>РЕКОМЕНДАЦИИ</w:t>
      </w:r>
      <w:r w:rsidRPr="00F97C79">
        <w:rPr>
          <w:lang w:val="en-US"/>
        </w:rPr>
        <w:t></w:t>
      </w:r>
      <w:r w:rsidRPr="00F97C79">
        <w:rPr>
          <w:rFonts w:hint="eastAsia"/>
          <w:lang w:val="en-US"/>
        </w:rPr>
        <w:t>ПРОИЗВОДСТВУ</w:t>
      </w:r>
      <w:r w:rsidRPr="00F97C79">
        <w:rPr>
          <w:lang w:val="en-US"/>
        </w:rPr>
        <w:t></w:t>
      </w:r>
      <w:bookmarkEnd w:id="0"/>
    </w:p>
    <w:sectPr w:rsidR="00F97C79" w:rsidRPr="00F97C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CCA9" w14:textId="77777777" w:rsidR="000C4244" w:rsidRPr="008D1934" w:rsidRDefault="000C4244">
      <w:pPr>
        <w:spacing w:after="0" w:line="240" w:lineRule="auto"/>
      </w:pPr>
      <w:r w:rsidRPr="008D1934">
        <w:separator/>
      </w:r>
    </w:p>
  </w:endnote>
  <w:endnote w:type="continuationSeparator" w:id="0">
    <w:p w14:paraId="475BC97E" w14:textId="77777777" w:rsidR="000C4244" w:rsidRPr="008D1934" w:rsidRDefault="000C42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36F6" w14:textId="77777777" w:rsidR="000C4244" w:rsidRPr="008D1934" w:rsidRDefault="000C4244"/>
    <w:p w14:paraId="16D03643" w14:textId="77777777" w:rsidR="000C4244" w:rsidRPr="008D1934" w:rsidRDefault="000C4244"/>
    <w:p w14:paraId="4CBE7956" w14:textId="77777777" w:rsidR="000C4244" w:rsidRPr="008D1934" w:rsidRDefault="000C4244"/>
    <w:p w14:paraId="4241BFA5" w14:textId="77777777" w:rsidR="000C4244" w:rsidRPr="008D1934" w:rsidRDefault="000C4244"/>
    <w:p w14:paraId="6F61E9E4" w14:textId="77777777" w:rsidR="000C4244" w:rsidRPr="008D1934" w:rsidRDefault="000C4244"/>
    <w:p w14:paraId="1A56BE93" w14:textId="77777777" w:rsidR="000C4244" w:rsidRPr="008D1934" w:rsidRDefault="000C4244"/>
    <w:p w14:paraId="0CD9D2DD" w14:textId="77777777" w:rsidR="000C4244" w:rsidRPr="008D1934" w:rsidRDefault="000C4244">
      <w:pPr>
        <w:rPr>
          <w:sz w:val="2"/>
          <w:szCs w:val="2"/>
        </w:rPr>
      </w:pPr>
      <w:r>
        <w:rPr>
          <w:noProof/>
        </w:rPr>
        <mc:AlternateContent>
          <mc:Choice Requires="wps">
            <w:drawing>
              <wp:anchor distT="0" distB="0" distL="63500" distR="63500" simplePos="0" relativeHeight="251660288" behindDoc="1" locked="0" layoutInCell="1" allowOverlap="1" wp14:anchorId="620B5968" wp14:editId="6871CC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7D2DAA" w14:textId="77777777" w:rsidR="000C4244" w:rsidRPr="008D1934" w:rsidRDefault="000C42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B596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57D2DAA" w14:textId="77777777" w:rsidR="000C4244" w:rsidRPr="008D1934" w:rsidRDefault="000C42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7B2A60" w14:textId="77777777" w:rsidR="000C4244" w:rsidRPr="008D1934" w:rsidRDefault="000C4244"/>
    <w:p w14:paraId="5F15604B" w14:textId="77777777" w:rsidR="000C4244" w:rsidRPr="008D1934" w:rsidRDefault="000C4244"/>
    <w:p w14:paraId="521BF8A8" w14:textId="77777777" w:rsidR="000C4244" w:rsidRPr="008D1934" w:rsidRDefault="000C4244">
      <w:pPr>
        <w:rPr>
          <w:sz w:val="2"/>
          <w:szCs w:val="2"/>
        </w:rPr>
      </w:pPr>
      <w:r>
        <w:rPr>
          <w:noProof/>
        </w:rPr>
        <mc:AlternateContent>
          <mc:Choice Requires="wps">
            <w:drawing>
              <wp:anchor distT="0" distB="0" distL="63500" distR="63500" simplePos="0" relativeHeight="251659264" behindDoc="1" locked="0" layoutInCell="1" allowOverlap="1" wp14:anchorId="70C74B77" wp14:editId="28A6FC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721B3C" w14:textId="77777777" w:rsidR="000C4244" w:rsidRPr="008D1934" w:rsidRDefault="000C42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74B7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A721B3C" w14:textId="77777777" w:rsidR="000C4244" w:rsidRPr="008D1934" w:rsidRDefault="000C42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1F35F3" w14:textId="77777777" w:rsidR="000C4244" w:rsidRPr="008D1934" w:rsidRDefault="000C4244"/>
    <w:p w14:paraId="46657ADA" w14:textId="77777777" w:rsidR="000C4244" w:rsidRPr="008D1934" w:rsidRDefault="000C4244">
      <w:pPr>
        <w:rPr>
          <w:sz w:val="2"/>
          <w:szCs w:val="2"/>
        </w:rPr>
      </w:pPr>
    </w:p>
    <w:p w14:paraId="3E26D34A" w14:textId="77777777" w:rsidR="000C4244" w:rsidRPr="008D1934" w:rsidRDefault="000C4244"/>
    <w:p w14:paraId="72848C68" w14:textId="77777777" w:rsidR="000C4244" w:rsidRPr="008D1934" w:rsidRDefault="000C4244">
      <w:pPr>
        <w:spacing w:after="0" w:line="240" w:lineRule="auto"/>
      </w:pPr>
    </w:p>
  </w:footnote>
  <w:footnote w:type="continuationSeparator" w:id="0">
    <w:p w14:paraId="428F893B" w14:textId="77777777" w:rsidR="000C4244" w:rsidRPr="008D1934" w:rsidRDefault="000C42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44"/>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3E97A-A8C0-41AD-AA22-BC35801F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cp:revision>
  <cp:lastPrinted>2024-05-12T14:21:00Z</cp:lastPrinted>
  <dcterms:created xsi:type="dcterms:W3CDTF">2024-06-09T18:55:00Z</dcterms:created>
  <dcterms:modified xsi:type="dcterms:W3CDTF">2024-06-10T08:47:00Z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