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C66A" w14:textId="5767395B" w:rsidR="00321227" w:rsidRDefault="001C7433" w:rsidP="001C7433">
      <w:r w:rsidRPr="001C7433">
        <w:rPr>
          <w:rFonts w:hint="eastAsia"/>
        </w:rPr>
        <w:t>Особенности</w:t>
      </w:r>
      <w:r w:rsidRPr="001C7433">
        <w:t xml:space="preserve"> </w:t>
      </w:r>
      <w:r w:rsidRPr="001C7433">
        <w:rPr>
          <w:rFonts w:hint="eastAsia"/>
        </w:rPr>
        <w:t>заготовки</w:t>
      </w:r>
      <w:r w:rsidRPr="001C7433">
        <w:t xml:space="preserve"> </w:t>
      </w:r>
      <w:r w:rsidRPr="001C7433">
        <w:rPr>
          <w:rFonts w:hint="eastAsia"/>
        </w:rPr>
        <w:t>и</w:t>
      </w:r>
      <w:r w:rsidRPr="001C7433">
        <w:t xml:space="preserve"> </w:t>
      </w:r>
      <w:r w:rsidRPr="001C7433">
        <w:rPr>
          <w:rFonts w:hint="eastAsia"/>
        </w:rPr>
        <w:t>криоконсервирования</w:t>
      </w:r>
      <w:r w:rsidRPr="001C7433">
        <w:t xml:space="preserve"> </w:t>
      </w:r>
      <w:r w:rsidRPr="001C7433">
        <w:rPr>
          <w:rFonts w:hint="eastAsia"/>
        </w:rPr>
        <w:t>тромбоцитов</w:t>
      </w:r>
      <w:r w:rsidRPr="001C7433">
        <w:t xml:space="preserve"> </w:t>
      </w:r>
      <w:r w:rsidRPr="001C7433">
        <w:rPr>
          <w:rFonts w:hint="eastAsia"/>
        </w:rPr>
        <w:t>для</w:t>
      </w:r>
      <w:r w:rsidRPr="001C7433">
        <w:t xml:space="preserve"> </w:t>
      </w:r>
      <w:r w:rsidRPr="001C7433">
        <w:rPr>
          <w:rFonts w:hint="eastAsia"/>
        </w:rPr>
        <w:t>клинического</w:t>
      </w:r>
      <w:r w:rsidRPr="001C7433">
        <w:t xml:space="preserve"> </w:t>
      </w:r>
      <w:r w:rsidRPr="001C7433">
        <w:rPr>
          <w:rFonts w:hint="eastAsia"/>
        </w:rPr>
        <w:t>применения</w:t>
      </w:r>
      <w:r>
        <w:t xml:space="preserve"> </w:t>
      </w:r>
      <w:r w:rsidRPr="001C7433">
        <w:rPr>
          <w:rFonts w:hint="eastAsia"/>
        </w:rPr>
        <w:t>Высочин</w:t>
      </w:r>
      <w:r w:rsidRPr="001C7433">
        <w:t xml:space="preserve"> </w:t>
      </w:r>
      <w:r w:rsidRPr="001C7433">
        <w:rPr>
          <w:rFonts w:hint="eastAsia"/>
        </w:rPr>
        <w:t>Игорь</w:t>
      </w:r>
      <w:r w:rsidRPr="001C7433">
        <w:t xml:space="preserve"> </w:t>
      </w:r>
      <w:r w:rsidRPr="001C7433">
        <w:rPr>
          <w:rFonts w:hint="eastAsia"/>
        </w:rPr>
        <w:t>Валерьевич</w:t>
      </w:r>
    </w:p>
    <w:p w14:paraId="1A046CA2" w14:textId="77777777" w:rsidR="001C7433" w:rsidRDefault="001C7433" w:rsidP="001C7433">
      <w:r>
        <w:rPr>
          <w:rFonts w:hint="eastAsia"/>
        </w:rPr>
        <w:t>ОГЛАВЛЕНИЕ</w:t>
      </w:r>
      <w:r>
        <w:t xml:space="preserve"> </w:t>
      </w:r>
      <w:r>
        <w:rPr>
          <w:rFonts w:hint="eastAsia"/>
        </w:rPr>
        <w:t>ДИССЕРТАЦИИ</w:t>
      </w:r>
    </w:p>
    <w:p w14:paraId="36C84889" w14:textId="77777777" w:rsidR="001C7433" w:rsidRDefault="001C7433" w:rsidP="001C7433">
      <w:r>
        <w:rPr>
          <w:rFonts w:hint="eastAsia"/>
        </w:rPr>
        <w:t>кандидат</w:t>
      </w:r>
      <w:r>
        <w:t xml:space="preserve"> </w:t>
      </w:r>
      <w:r>
        <w:rPr>
          <w:rFonts w:hint="eastAsia"/>
        </w:rPr>
        <w:t>наук</w:t>
      </w:r>
      <w:r>
        <w:t xml:space="preserve"> </w:t>
      </w:r>
      <w:r>
        <w:rPr>
          <w:rFonts w:hint="eastAsia"/>
        </w:rPr>
        <w:t>Высочин</w:t>
      </w:r>
      <w:r>
        <w:t xml:space="preserve"> </w:t>
      </w:r>
      <w:r>
        <w:rPr>
          <w:rFonts w:hint="eastAsia"/>
        </w:rPr>
        <w:t>Игорь</w:t>
      </w:r>
      <w:r>
        <w:t xml:space="preserve"> </w:t>
      </w:r>
      <w:r>
        <w:rPr>
          <w:rFonts w:hint="eastAsia"/>
        </w:rPr>
        <w:t>Валерьевич</w:t>
      </w:r>
    </w:p>
    <w:p w14:paraId="3C9386C3" w14:textId="77777777" w:rsidR="001C7433" w:rsidRDefault="001C7433" w:rsidP="001C7433">
      <w:r>
        <w:rPr>
          <w:rFonts w:hint="eastAsia"/>
        </w:rPr>
        <w:t>Введение</w:t>
      </w:r>
    </w:p>
    <w:p w14:paraId="02A5BC43" w14:textId="77777777" w:rsidR="001C7433" w:rsidRDefault="001C7433" w:rsidP="001C7433"/>
    <w:p w14:paraId="2B340C84" w14:textId="77777777" w:rsidR="001C7433" w:rsidRDefault="001C7433" w:rsidP="001C7433">
      <w:r>
        <w:rPr>
          <w:rFonts w:hint="eastAsia"/>
        </w:rPr>
        <w:t>Актуальность</w:t>
      </w:r>
      <w:r>
        <w:t xml:space="preserve"> </w:t>
      </w:r>
      <w:r>
        <w:rPr>
          <w:rFonts w:hint="eastAsia"/>
        </w:rPr>
        <w:t>темы</w:t>
      </w:r>
      <w:r>
        <w:t xml:space="preserve"> </w:t>
      </w:r>
      <w:r>
        <w:rPr>
          <w:rFonts w:hint="eastAsia"/>
        </w:rPr>
        <w:t>исследования</w:t>
      </w:r>
    </w:p>
    <w:p w14:paraId="06D0E3F3" w14:textId="77777777" w:rsidR="001C7433" w:rsidRDefault="001C7433" w:rsidP="001C7433"/>
    <w:p w14:paraId="16C58A0B" w14:textId="77777777" w:rsidR="001C7433" w:rsidRDefault="001C7433" w:rsidP="001C7433">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p>
    <w:p w14:paraId="334D7448" w14:textId="77777777" w:rsidR="001C7433" w:rsidRDefault="001C7433" w:rsidP="001C7433"/>
    <w:p w14:paraId="3D72AF0B" w14:textId="77777777" w:rsidR="001C7433" w:rsidRDefault="001C7433" w:rsidP="001C7433">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73B21E5F" w14:textId="77777777" w:rsidR="001C7433" w:rsidRDefault="001C7433" w:rsidP="001C7433"/>
    <w:p w14:paraId="13441980" w14:textId="77777777" w:rsidR="001C7433" w:rsidRDefault="001C7433" w:rsidP="001C7433">
      <w:r>
        <w:rPr>
          <w:rFonts w:hint="eastAsia"/>
        </w:rPr>
        <w:t>Научная</w:t>
      </w:r>
      <w:r>
        <w:t xml:space="preserve"> </w:t>
      </w:r>
      <w:r>
        <w:rPr>
          <w:rFonts w:hint="eastAsia"/>
        </w:rPr>
        <w:t>новизна</w:t>
      </w:r>
      <w:r>
        <w:t xml:space="preserve"> </w:t>
      </w:r>
      <w:r>
        <w:rPr>
          <w:rFonts w:hint="eastAsia"/>
        </w:rPr>
        <w:t>работы</w:t>
      </w:r>
    </w:p>
    <w:p w14:paraId="3693080F" w14:textId="77777777" w:rsidR="001C7433" w:rsidRDefault="001C7433" w:rsidP="001C7433"/>
    <w:p w14:paraId="41A90902" w14:textId="77777777" w:rsidR="001C7433" w:rsidRDefault="001C7433" w:rsidP="001C7433">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0CCB583D" w14:textId="77777777" w:rsidR="001C7433" w:rsidRDefault="001C7433" w:rsidP="001C7433"/>
    <w:p w14:paraId="7004CCB6" w14:textId="77777777" w:rsidR="001C7433" w:rsidRDefault="001C7433" w:rsidP="001C7433">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032E56EF" w14:textId="77777777" w:rsidR="001C7433" w:rsidRDefault="001C7433" w:rsidP="001C7433"/>
    <w:p w14:paraId="23C9C932" w14:textId="77777777" w:rsidR="001C7433" w:rsidRDefault="001C7433" w:rsidP="001C7433">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0F3849C1" w14:textId="77777777" w:rsidR="001C7433" w:rsidRDefault="001C7433" w:rsidP="001C7433"/>
    <w:p w14:paraId="7D721945" w14:textId="77777777" w:rsidR="001C7433" w:rsidRDefault="001C7433" w:rsidP="001C7433">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апробации</w:t>
      </w:r>
      <w:r>
        <w:t xml:space="preserve"> </w:t>
      </w:r>
      <w:r>
        <w:rPr>
          <w:rFonts w:hint="eastAsia"/>
        </w:rPr>
        <w:t>результатов</w:t>
      </w:r>
    </w:p>
    <w:p w14:paraId="1D407A0F" w14:textId="77777777" w:rsidR="001C7433" w:rsidRDefault="001C7433" w:rsidP="001C7433"/>
    <w:p w14:paraId="4D974D04" w14:textId="77777777" w:rsidR="001C7433" w:rsidRDefault="001C7433" w:rsidP="001C7433">
      <w:r>
        <w:rPr>
          <w:rFonts w:hint="eastAsia"/>
        </w:rPr>
        <w:t>Публикации</w:t>
      </w:r>
    </w:p>
    <w:p w14:paraId="40727BCD" w14:textId="77777777" w:rsidR="001C7433" w:rsidRDefault="001C7433" w:rsidP="001C7433"/>
    <w:p w14:paraId="03045027" w14:textId="77777777" w:rsidR="001C7433" w:rsidRDefault="001C7433" w:rsidP="001C7433">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p>
    <w:p w14:paraId="57839220" w14:textId="77777777" w:rsidR="001C7433" w:rsidRDefault="001C7433" w:rsidP="001C7433"/>
    <w:p w14:paraId="6D89CB0A" w14:textId="77777777" w:rsidR="001C7433" w:rsidRDefault="001C7433" w:rsidP="001C7433">
      <w:r>
        <w:rPr>
          <w:rFonts w:hint="eastAsia"/>
        </w:rPr>
        <w:t>Основная</w:t>
      </w:r>
      <w:r>
        <w:t xml:space="preserve"> </w:t>
      </w:r>
      <w:r>
        <w:rPr>
          <w:rFonts w:hint="eastAsia"/>
        </w:rPr>
        <w:t>часть</w:t>
      </w:r>
    </w:p>
    <w:p w14:paraId="5A3F2150" w14:textId="77777777" w:rsidR="001C7433" w:rsidRDefault="001C7433" w:rsidP="001C7433"/>
    <w:p w14:paraId="42EDDC72" w14:textId="77777777" w:rsidR="001C7433" w:rsidRDefault="001C7433" w:rsidP="001C7433">
      <w:r>
        <w:rPr>
          <w:rFonts w:hint="eastAsia"/>
        </w:rPr>
        <w:t>Глава</w:t>
      </w:r>
      <w:r>
        <w:t xml:space="preserve"> 1. </w:t>
      </w:r>
      <w:r>
        <w:rPr>
          <w:rFonts w:hint="eastAsia"/>
        </w:rPr>
        <w:t>Обзор</w:t>
      </w:r>
      <w:r>
        <w:t xml:space="preserve"> </w:t>
      </w:r>
      <w:r>
        <w:rPr>
          <w:rFonts w:hint="eastAsia"/>
        </w:rPr>
        <w:t>литературы</w:t>
      </w:r>
    </w:p>
    <w:p w14:paraId="3A2EC7D9" w14:textId="77777777" w:rsidR="001C7433" w:rsidRDefault="001C7433" w:rsidP="001C7433"/>
    <w:p w14:paraId="2FB59FC8" w14:textId="77777777" w:rsidR="001C7433" w:rsidRDefault="001C7433" w:rsidP="001C7433">
      <w:r>
        <w:t xml:space="preserve">1.1 </w:t>
      </w:r>
      <w:r>
        <w:rPr>
          <w:rFonts w:hint="eastAsia"/>
        </w:rPr>
        <w:t>Современные</w:t>
      </w:r>
      <w:r>
        <w:t xml:space="preserve"> </w:t>
      </w:r>
      <w:r>
        <w:rPr>
          <w:rFonts w:hint="eastAsia"/>
        </w:rPr>
        <w:t>способы</w:t>
      </w:r>
      <w:r>
        <w:t xml:space="preserve"> </w:t>
      </w:r>
      <w:r>
        <w:rPr>
          <w:rFonts w:hint="eastAsia"/>
        </w:rPr>
        <w:t>криоконсервирования</w:t>
      </w:r>
      <w:r>
        <w:t xml:space="preserve"> </w:t>
      </w:r>
      <w:r>
        <w:rPr>
          <w:rFonts w:hint="eastAsia"/>
        </w:rPr>
        <w:t>тромбоцитов</w:t>
      </w:r>
    </w:p>
    <w:p w14:paraId="65BF8E3A" w14:textId="77777777" w:rsidR="001C7433" w:rsidRDefault="001C7433" w:rsidP="001C7433"/>
    <w:p w14:paraId="00C0275B" w14:textId="77777777" w:rsidR="001C7433" w:rsidRDefault="001C7433" w:rsidP="001C7433">
      <w:r>
        <w:t xml:space="preserve">1.2 </w:t>
      </w:r>
      <w:r>
        <w:rPr>
          <w:rFonts w:hint="eastAsia"/>
        </w:rPr>
        <w:t>Токсическое</w:t>
      </w:r>
      <w:r>
        <w:t xml:space="preserve"> </w:t>
      </w:r>
      <w:r>
        <w:rPr>
          <w:rFonts w:hint="eastAsia"/>
        </w:rPr>
        <w:t>действие</w:t>
      </w:r>
      <w:r>
        <w:t xml:space="preserve"> </w:t>
      </w:r>
      <w:r>
        <w:rPr>
          <w:rFonts w:hint="eastAsia"/>
        </w:rPr>
        <w:t>диметилсульфоксида</w:t>
      </w:r>
      <w:r>
        <w:t xml:space="preserve"> </w:t>
      </w:r>
      <w:r>
        <w:rPr>
          <w:rFonts w:hint="eastAsia"/>
        </w:rPr>
        <w:t>при</w:t>
      </w:r>
      <w:r>
        <w:t xml:space="preserve"> </w:t>
      </w:r>
      <w:r>
        <w:rPr>
          <w:rFonts w:hint="eastAsia"/>
        </w:rPr>
        <w:t>внутривенном</w:t>
      </w:r>
    </w:p>
    <w:p w14:paraId="66B29131" w14:textId="77777777" w:rsidR="001C7433" w:rsidRDefault="001C7433" w:rsidP="001C7433"/>
    <w:p w14:paraId="6B78FB69" w14:textId="77777777" w:rsidR="001C7433" w:rsidRDefault="001C7433" w:rsidP="001C7433">
      <w:r>
        <w:rPr>
          <w:rFonts w:hint="eastAsia"/>
        </w:rPr>
        <w:t>введении</w:t>
      </w:r>
    </w:p>
    <w:p w14:paraId="1B51E50E" w14:textId="77777777" w:rsidR="001C7433" w:rsidRDefault="001C7433" w:rsidP="001C7433"/>
    <w:p w14:paraId="2FCD11F2" w14:textId="77777777" w:rsidR="001C7433" w:rsidRDefault="001C7433" w:rsidP="001C7433">
      <w:r>
        <w:t xml:space="preserve">1.3 </w:t>
      </w:r>
      <w:r>
        <w:rPr>
          <w:rFonts w:hint="eastAsia"/>
        </w:rPr>
        <w:t>Методы</w:t>
      </w:r>
      <w:r>
        <w:t xml:space="preserve"> </w:t>
      </w:r>
      <w:r>
        <w:rPr>
          <w:rFonts w:hint="eastAsia"/>
        </w:rPr>
        <w:t>контроля</w:t>
      </w:r>
      <w:r>
        <w:t xml:space="preserve"> </w:t>
      </w:r>
      <w:r>
        <w:rPr>
          <w:rFonts w:hint="eastAsia"/>
        </w:rPr>
        <w:t>качества</w:t>
      </w:r>
      <w:r>
        <w:t xml:space="preserve"> </w:t>
      </w:r>
      <w:r>
        <w:rPr>
          <w:rFonts w:hint="eastAsia"/>
        </w:rPr>
        <w:t>криоконсервированных</w:t>
      </w:r>
      <w:r>
        <w:t xml:space="preserve"> </w:t>
      </w:r>
      <w:r>
        <w:rPr>
          <w:rFonts w:hint="eastAsia"/>
        </w:rPr>
        <w:t>тромбоцитов</w:t>
      </w:r>
    </w:p>
    <w:p w14:paraId="69362BCE" w14:textId="77777777" w:rsidR="001C7433" w:rsidRDefault="001C7433" w:rsidP="001C7433"/>
    <w:p w14:paraId="5E3B7532" w14:textId="77777777" w:rsidR="001C7433" w:rsidRDefault="001C7433" w:rsidP="001C7433">
      <w:r>
        <w:t xml:space="preserve">1.4 </w:t>
      </w:r>
      <w:r>
        <w:rPr>
          <w:rFonts w:hint="eastAsia"/>
        </w:rPr>
        <w:t>Клиническое</w:t>
      </w:r>
      <w:r>
        <w:t xml:space="preserve"> </w:t>
      </w:r>
      <w:r>
        <w:rPr>
          <w:rFonts w:hint="eastAsia"/>
        </w:rPr>
        <w:t>применение</w:t>
      </w:r>
      <w:r>
        <w:t xml:space="preserve"> </w:t>
      </w:r>
      <w:r>
        <w:rPr>
          <w:rFonts w:hint="eastAsia"/>
        </w:rPr>
        <w:t>тромбоцитных</w:t>
      </w:r>
      <w:r>
        <w:t xml:space="preserve"> </w:t>
      </w:r>
      <w:r>
        <w:rPr>
          <w:rFonts w:hint="eastAsia"/>
        </w:rPr>
        <w:t>компонентов</w:t>
      </w:r>
    </w:p>
    <w:p w14:paraId="2A0BE691" w14:textId="77777777" w:rsidR="001C7433" w:rsidRDefault="001C7433" w:rsidP="001C7433"/>
    <w:p w14:paraId="259915A1" w14:textId="77777777" w:rsidR="001C7433" w:rsidRDefault="001C7433" w:rsidP="001C7433">
      <w:r>
        <w:t xml:space="preserve">1.5 </w:t>
      </w:r>
      <w:r>
        <w:rPr>
          <w:rFonts w:hint="eastAsia"/>
        </w:rPr>
        <w:t>Иммунологическая</w:t>
      </w:r>
      <w:r>
        <w:t xml:space="preserve"> </w:t>
      </w:r>
      <w:r>
        <w:rPr>
          <w:rFonts w:hint="eastAsia"/>
        </w:rPr>
        <w:t>совместимость</w:t>
      </w:r>
      <w:r>
        <w:t xml:space="preserve"> </w:t>
      </w:r>
      <w:r>
        <w:rPr>
          <w:rFonts w:hint="eastAsia"/>
        </w:rPr>
        <w:t>донорских</w:t>
      </w:r>
      <w:r>
        <w:t xml:space="preserve"> </w:t>
      </w:r>
      <w:r>
        <w:rPr>
          <w:rFonts w:hint="eastAsia"/>
        </w:rPr>
        <w:t>тромбоцитов</w:t>
      </w:r>
      <w:r>
        <w:t xml:space="preserve"> </w:t>
      </w:r>
      <w:r>
        <w:rPr>
          <w:rFonts w:hint="eastAsia"/>
        </w:rPr>
        <w:t>с</w:t>
      </w:r>
    </w:p>
    <w:p w14:paraId="7CDF89DE" w14:textId="77777777" w:rsidR="001C7433" w:rsidRDefault="001C7433" w:rsidP="001C7433"/>
    <w:p w14:paraId="26B8F553" w14:textId="77777777" w:rsidR="001C7433" w:rsidRDefault="001C7433" w:rsidP="001C7433">
      <w:r>
        <w:rPr>
          <w:rFonts w:hint="eastAsia"/>
        </w:rPr>
        <w:t>реципиентами</w:t>
      </w:r>
    </w:p>
    <w:p w14:paraId="20A82561" w14:textId="77777777" w:rsidR="001C7433" w:rsidRDefault="001C7433" w:rsidP="001C7433"/>
    <w:p w14:paraId="6DAEC4DD" w14:textId="77777777" w:rsidR="001C7433" w:rsidRDefault="001C7433" w:rsidP="001C743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4C34F30" w14:textId="77777777" w:rsidR="001C7433" w:rsidRDefault="001C7433" w:rsidP="001C7433"/>
    <w:p w14:paraId="33C1DCD9" w14:textId="77777777" w:rsidR="001C7433" w:rsidRDefault="001C7433" w:rsidP="001C7433">
      <w:r>
        <w:t xml:space="preserve">2.1 </w:t>
      </w:r>
      <w:r>
        <w:rPr>
          <w:rFonts w:hint="eastAsia"/>
        </w:rPr>
        <w:t>Объем</w:t>
      </w:r>
      <w:r>
        <w:t xml:space="preserve"> </w:t>
      </w:r>
      <w:r>
        <w:rPr>
          <w:rFonts w:hint="eastAsia"/>
        </w:rPr>
        <w:t>и</w:t>
      </w:r>
      <w:r>
        <w:t xml:space="preserve"> </w:t>
      </w:r>
      <w:r>
        <w:rPr>
          <w:rFonts w:hint="eastAsia"/>
        </w:rPr>
        <w:t>дизайн</w:t>
      </w:r>
      <w:r>
        <w:t xml:space="preserve"> </w:t>
      </w:r>
      <w:r>
        <w:rPr>
          <w:rFonts w:hint="eastAsia"/>
        </w:rPr>
        <w:t>исследования</w:t>
      </w:r>
      <w:r>
        <w:t xml:space="preserve"> </w:t>
      </w:r>
      <w:r>
        <w:rPr>
          <w:rFonts w:hint="eastAsia"/>
        </w:rPr>
        <w:t>качества</w:t>
      </w:r>
      <w:r>
        <w:t xml:space="preserve"> </w:t>
      </w:r>
      <w:r>
        <w:rPr>
          <w:rFonts w:hint="eastAsia"/>
        </w:rPr>
        <w:t>тромбоцитных</w:t>
      </w:r>
      <w:r>
        <w:t xml:space="preserve"> </w:t>
      </w:r>
      <w:r>
        <w:rPr>
          <w:rFonts w:hint="eastAsia"/>
        </w:rPr>
        <w:t>концентратов</w:t>
      </w:r>
      <w:r>
        <w:t xml:space="preserve"> </w:t>
      </w:r>
      <w:r>
        <w:rPr>
          <w:rFonts w:hint="eastAsia"/>
        </w:rPr>
        <w:t>и</w:t>
      </w:r>
      <w:r>
        <w:t xml:space="preserve"> </w:t>
      </w:r>
      <w:r>
        <w:rPr>
          <w:rFonts w:hint="eastAsia"/>
        </w:rPr>
        <w:t>криоконсервированных</w:t>
      </w:r>
      <w:r>
        <w:t xml:space="preserve"> </w:t>
      </w:r>
      <w:r>
        <w:rPr>
          <w:rFonts w:hint="eastAsia"/>
        </w:rPr>
        <w:t>тромбоцитов</w:t>
      </w:r>
      <w:r>
        <w:t xml:space="preserve">, </w:t>
      </w:r>
      <w:r>
        <w:rPr>
          <w:rFonts w:hint="eastAsia"/>
        </w:rPr>
        <w:t>а</w:t>
      </w:r>
      <w:r>
        <w:t xml:space="preserve"> </w:t>
      </w:r>
      <w:r>
        <w:rPr>
          <w:rFonts w:hint="eastAsia"/>
        </w:rPr>
        <w:t>также</w:t>
      </w:r>
      <w:r>
        <w:t xml:space="preserve"> </w:t>
      </w:r>
      <w:r>
        <w:rPr>
          <w:rFonts w:hint="eastAsia"/>
        </w:rPr>
        <w:t>их</w:t>
      </w:r>
      <w:r>
        <w:t xml:space="preserve"> </w:t>
      </w:r>
      <w:r>
        <w:rPr>
          <w:rFonts w:hint="eastAsia"/>
        </w:rPr>
        <w:t>клинической</w:t>
      </w:r>
      <w:r>
        <w:t xml:space="preserve"> </w:t>
      </w:r>
      <w:r>
        <w:rPr>
          <w:rFonts w:hint="eastAsia"/>
        </w:rPr>
        <w:t>эффективности</w:t>
      </w:r>
    </w:p>
    <w:p w14:paraId="2F4246B4" w14:textId="77777777" w:rsidR="001C7433" w:rsidRDefault="001C7433" w:rsidP="001C7433"/>
    <w:p w14:paraId="1C9F2103" w14:textId="77777777" w:rsidR="001C7433" w:rsidRDefault="001C7433" w:rsidP="001C7433">
      <w:r>
        <w:t xml:space="preserve">2.2 </w:t>
      </w:r>
      <w:r>
        <w:rPr>
          <w:rFonts w:hint="eastAsia"/>
        </w:rPr>
        <w:t>Заготовка</w:t>
      </w:r>
      <w:r>
        <w:t xml:space="preserve"> </w:t>
      </w:r>
      <w:r>
        <w:rPr>
          <w:rFonts w:hint="eastAsia"/>
        </w:rPr>
        <w:t>и</w:t>
      </w:r>
      <w:r>
        <w:t xml:space="preserve"> </w:t>
      </w:r>
      <w:r>
        <w:rPr>
          <w:rFonts w:hint="eastAsia"/>
        </w:rPr>
        <w:t>хранение</w:t>
      </w:r>
      <w:r>
        <w:t xml:space="preserve"> </w:t>
      </w:r>
      <w:r>
        <w:rPr>
          <w:rFonts w:hint="eastAsia"/>
        </w:rPr>
        <w:t>тромбоцитных</w:t>
      </w:r>
      <w:r>
        <w:t xml:space="preserve"> </w:t>
      </w:r>
      <w:r>
        <w:rPr>
          <w:rFonts w:hint="eastAsia"/>
        </w:rPr>
        <w:t>концентратов</w:t>
      </w:r>
    </w:p>
    <w:p w14:paraId="1FC23DB8" w14:textId="77777777" w:rsidR="001C7433" w:rsidRDefault="001C7433" w:rsidP="001C7433"/>
    <w:p w14:paraId="79C67636" w14:textId="77777777" w:rsidR="001C7433" w:rsidRDefault="001C7433" w:rsidP="001C7433">
      <w:r>
        <w:t xml:space="preserve">2.3 </w:t>
      </w:r>
      <w:r>
        <w:rPr>
          <w:rFonts w:hint="eastAsia"/>
        </w:rPr>
        <w:t>Морфофункциональный</w:t>
      </w:r>
      <w:r>
        <w:t xml:space="preserve"> </w:t>
      </w:r>
      <w:r>
        <w:rPr>
          <w:rFonts w:hint="eastAsia"/>
        </w:rPr>
        <w:t>анализ</w:t>
      </w:r>
      <w:r>
        <w:t xml:space="preserve"> </w:t>
      </w:r>
      <w:r>
        <w:rPr>
          <w:rFonts w:hint="eastAsia"/>
        </w:rPr>
        <w:t>тромбоцитов</w:t>
      </w:r>
    </w:p>
    <w:p w14:paraId="4DB1E290" w14:textId="77777777" w:rsidR="001C7433" w:rsidRDefault="001C7433" w:rsidP="001C7433"/>
    <w:p w14:paraId="3C4D8C59" w14:textId="77777777" w:rsidR="001C7433" w:rsidRDefault="001C7433" w:rsidP="001C7433">
      <w:r>
        <w:t xml:space="preserve">2.4 </w:t>
      </w:r>
      <w:r>
        <w:rPr>
          <w:rFonts w:hint="eastAsia"/>
        </w:rPr>
        <w:t>Определение</w:t>
      </w:r>
      <w:r>
        <w:t xml:space="preserve"> </w:t>
      </w:r>
      <w:r>
        <w:rPr>
          <w:rFonts w:hint="eastAsia"/>
        </w:rPr>
        <w:t>рН</w:t>
      </w:r>
      <w:r>
        <w:t xml:space="preserve"> </w:t>
      </w:r>
      <w:r>
        <w:rPr>
          <w:rFonts w:hint="eastAsia"/>
        </w:rPr>
        <w:t>и</w:t>
      </w:r>
      <w:r>
        <w:t xml:space="preserve"> </w:t>
      </w:r>
      <w:r>
        <w:rPr>
          <w:rFonts w:hint="eastAsia"/>
        </w:rPr>
        <w:t>осмолярности</w:t>
      </w:r>
      <w:r>
        <w:t xml:space="preserve"> </w:t>
      </w:r>
      <w:r>
        <w:rPr>
          <w:rFonts w:hint="eastAsia"/>
        </w:rPr>
        <w:t>в</w:t>
      </w:r>
      <w:r>
        <w:t xml:space="preserve"> </w:t>
      </w:r>
      <w:r>
        <w:rPr>
          <w:rFonts w:hint="eastAsia"/>
        </w:rPr>
        <w:t>тромбоцитных</w:t>
      </w:r>
      <w:r>
        <w:t xml:space="preserve"> </w:t>
      </w:r>
      <w:r>
        <w:rPr>
          <w:rFonts w:hint="eastAsia"/>
        </w:rPr>
        <w:t>концентратах</w:t>
      </w:r>
      <w:r>
        <w:t xml:space="preserve"> </w:t>
      </w:r>
      <w:r>
        <w:rPr>
          <w:rFonts w:hint="eastAsia"/>
        </w:rPr>
        <w:t>и</w:t>
      </w:r>
      <w:r>
        <w:t xml:space="preserve"> </w:t>
      </w:r>
      <w:r>
        <w:rPr>
          <w:rFonts w:hint="eastAsia"/>
        </w:rPr>
        <w:t>криоконсервированных</w:t>
      </w:r>
      <w:r>
        <w:t xml:space="preserve"> </w:t>
      </w:r>
      <w:r>
        <w:rPr>
          <w:rFonts w:hint="eastAsia"/>
        </w:rPr>
        <w:t>тромбоцитах</w:t>
      </w:r>
    </w:p>
    <w:p w14:paraId="060E0A9A" w14:textId="77777777" w:rsidR="001C7433" w:rsidRDefault="001C7433" w:rsidP="001C7433"/>
    <w:p w14:paraId="63B9685F" w14:textId="77777777" w:rsidR="001C7433" w:rsidRDefault="001C7433" w:rsidP="001C7433">
      <w:r>
        <w:t xml:space="preserve">2.5 </w:t>
      </w:r>
      <w:r>
        <w:rPr>
          <w:rFonts w:hint="eastAsia"/>
        </w:rPr>
        <w:t>Цитометрия</w:t>
      </w:r>
      <w:r>
        <w:t xml:space="preserve"> </w:t>
      </w:r>
      <w:r>
        <w:rPr>
          <w:rFonts w:hint="eastAsia"/>
        </w:rPr>
        <w:t>тромбоцитов</w:t>
      </w:r>
    </w:p>
    <w:p w14:paraId="5AE5E7B7" w14:textId="77777777" w:rsidR="001C7433" w:rsidRDefault="001C7433" w:rsidP="001C7433"/>
    <w:p w14:paraId="40F74434" w14:textId="77777777" w:rsidR="001C7433" w:rsidRDefault="001C7433" w:rsidP="001C7433">
      <w:r>
        <w:t xml:space="preserve">2.6 </w:t>
      </w:r>
      <w:r>
        <w:rPr>
          <w:rFonts w:hint="eastAsia"/>
        </w:rPr>
        <w:t>Методы</w:t>
      </w:r>
      <w:r>
        <w:t xml:space="preserve"> </w:t>
      </w:r>
      <w:r>
        <w:rPr>
          <w:rFonts w:hint="eastAsia"/>
        </w:rPr>
        <w:t>криоконсервирования</w:t>
      </w:r>
      <w:r>
        <w:t xml:space="preserve"> </w:t>
      </w:r>
      <w:r>
        <w:rPr>
          <w:rFonts w:hint="eastAsia"/>
        </w:rPr>
        <w:t>тромбоцитов</w:t>
      </w:r>
    </w:p>
    <w:p w14:paraId="690047DE" w14:textId="77777777" w:rsidR="001C7433" w:rsidRDefault="001C7433" w:rsidP="001C7433"/>
    <w:p w14:paraId="4AD20CB4" w14:textId="77777777" w:rsidR="001C7433" w:rsidRDefault="001C7433" w:rsidP="001C7433">
      <w:r>
        <w:lastRenderedPageBreak/>
        <w:t xml:space="preserve">2.7 </w:t>
      </w:r>
      <w:r>
        <w:rPr>
          <w:rFonts w:hint="eastAsia"/>
        </w:rPr>
        <w:t>Определение</w:t>
      </w:r>
      <w:r>
        <w:t xml:space="preserve"> </w:t>
      </w:r>
      <w:r>
        <w:rPr>
          <w:rFonts w:hint="eastAsia"/>
        </w:rPr>
        <w:t>концентрации</w:t>
      </w:r>
      <w:r>
        <w:t xml:space="preserve"> </w:t>
      </w:r>
      <w:r>
        <w:rPr>
          <w:rFonts w:hint="eastAsia"/>
        </w:rPr>
        <w:t>диметилсульфоксида</w:t>
      </w:r>
      <w:r>
        <w:t xml:space="preserve"> </w:t>
      </w:r>
      <w:r>
        <w:rPr>
          <w:rFonts w:hint="eastAsia"/>
        </w:rPr>
        <w:t>в</w:t>
      </w:r>
    </w:p>
    <w:p w14:paraId="773E354C" w14:textId="77777777" w:rsidR="001C7433" w:rsidRDefault="001C7433" w:rsidP="001C7433"/>
    <w:p w14:paraId="288F91A2" w14:textId="77777777" w:rsidR="001C7433" w:rsidRDefault="001C7433" w:rsidP="001C7433">
      <w:r>
        <w:rPr>
          <w:rFonts w:hint="eastAsia"/>
        </w:rPr>
        <w:t>криоконсервированных</w:t>
      </w:r>
      <w:r>
        <w:t xml:space="preserve"> </w:t>
      </w:r>
      <w:r>
        <w:rPr>
          <w:rFonts w:hint="eastAsia"/>
        </w:rPr>
        <w:t>тромбоцитах</w:t>
      </w:r>
    </w:p>
    <w:p w14:paraId="26D2B26B" w14:textId="77777777" w:rsidR="001C7433" w:rsidRDefault="001C7433" w:rsidP="001C7433"/>
    <w:p w14:paraId="7C13800B" w14:textId="77777777" w:rsidR="001C7433" w:rsidRDefault="001C7433" w:rsidP="001C7433">
      <w:r>
        <w:t xml:space="preserve">2.8 </w:t>
      </w:r>
      <w:r>
        <w:rPr>
          <w:rFonts w:hint="eastAsia"/>
        </w:rPr>
        <w:t>Определение</w:t>
      </w:r>
      <w:r>
        <w:t xml:space="preserve"> </w:t>
      </w:r>
      <w:r>
        <w:rPr>
          <w:rFonts w:hint="eastAsia"/>
        </w:rPr>
        <w:t>иммунологической</w:t>
      </w:r>
      <w:r>
        <w:t xml:space="preserve"> </w:t>
      </w:r>
      <w:r>
        <w:rPr>
          <w:rFonts w:hint="eastAsia"/>
        </w:rPr>
        <w:t>совместимости</w:t>
      </w:r>
      <w:r>
        <w:t xml:space="preserve"> </w:t>
      </w:r>
      <w:r>
        <w:rPr>
          <w:rFonts w:hint="eastAsia"/>
        </w:rPr>
        <w:t>тромбоцитных</w:t>
      </w:r>
      <w:r>
        <w:t xml:space="preserve"> </w:t>
      </w:r>
      <w:r>
        <w:rPr>
          <w:rFonts w:hint="eastAsia"/>
        </w:rPr>
        <w:t>концентратах</w:t>
      </w:r>
      <w:r>
        <w:t xml:space="preserve"> </w:t>
      </w:r>
      <w:r>
        <w:rPr>
          <w:rFonts w:hint="eastAsia"/>
        </w:rPr>
        <w:t>и</w:t>
      </w:r>
      <w:r>
        <w:t xml:space="preserve"> </w:t>
      </w:r>
      <w:r>
        <w:rPr>
          <w:rFonts w:hint="eastAsia"/>
        </w:rPr>
        <w:t>криоконсервированных</w:t>
      </w:r>
      <w:r>
        <w:t xml:space="preserve"> </w:t>
      </w:r>
      <w:r>
        <w:rPr>
          <w:rFonts w:hint="eastAsia"/>
        </w:rPr>
        <w:t>тромбоцитах</w:t>
      </w:r>
      <w:r>
        <w:t xml:space="preserve"> </w:t>
      </w:r>
      <w:r>
        <w:rPr>
          <w:rFonts w:hint="eastAsia"/>
        </w:rPr>
        <w:t>с</w:t>
      </w:r>
      <w:r>
        <w:t xml:space="preserve"> </w:t>
      </w:r>
      <w:r>
        <w:rPr>
          <w:rFonts w:hint="eastAsia"/>
        </w:rPr>
        <w:t>реципиентами</w:t>
      </w:r>
    </w:p>
    <w:p w14:paraId="132429A6" w14:textId="77777777" w:rsidR="001C7433" w:rsidRDefault="001C7433" w:rsidP="001C7433"/>
    <w:p w14:paraId="6D5E7E53" w14:textId="77777777" w:rsidR="001C7433" w:rsidRDefault="001C7433" w:rsidP="001C7433">
      <w:r>
        <w:t xml:space="preserve">2.9 </w:t>
      </w:r>
      <w:r>
        <w:rPr>
          <w:rFonts w:hint="eastAsia"/>
        </w:rPr>
        <w:t>Оценка</w:t>
      </w:r>
      <w:r>
        <w:t xml:space="preserve"> </w:t>
      </w:r>
      <w:r>
        <w:rPr>
          <w:rFonts w:hint="eastAsia"/>
        </w:rPr>
        <w:t>эффективности</w:t>
      </w:r>
      <w:r>
        <w:t xml:space="preserve"> </w:t>
      </w:r>
      <w:r>
        <w:rPr>
          <w:rFonts w:hint="eastAsia"/>
        </w:rPr>
        <w:t>трансфузии</w:t>
      </w:r>
      <w:r>
        <w:t xml:space="preserve"> </w:t>
      </w:r>
      <w:r>
        <w:rPr>
          <w:rFonts w:hint="eastAsia"/>
        </w:rPr>
        <w:t>тромбоцитных</w:t>
      </w:r>
      <w:r>
        <w:t xml:space="preserve"> </w:t>
      </w:r>
      <w:r>
        <w:rPr>
          <w:rFonts w:hint="eastAsia"/>
        </w:rPr>
        <w:t>концентратов</w:t>
      </w:r>
      <w:r>
        <w:t xml:space="preserve"> </w:t>
      </w:r>
      <w:r>
        <w:rPr>
          <w:rFonts w:hint="eastAsia"/>
        </w:rPr>
        <w:t>и</w:t>
      </w:r>
      <w:r>
        <w:t xml:space="preserve"> </w:t>
      </w:r>
      <w:r>
        <w:rPr>
          <w:rFonts w:hint="eastAsia"/>
        </w:rPr>
        <w:t>криоконсервированных</w:t>
      </w:r>
      <w:r>
        <w:t xml:space="preserve"> </w:t>
      </w:r>
      <w:r>
        <w:rPr>
          <w:rFonts w:hint="eastAsia"/>
        </w:rPr>
        <w:t>тромбоцитов</w:t>
      </w:r>
    </w:p>
    <w:p w14:paraId="5D2118C2" w14:textId="77777777" w:rsidR="001C7433" w:rsidRDefault="001C7433" w:rsidP="001C7433"/>
    <w:p w14:paraId="59BFA5D0" w14:textId="77777777" w:rsidR="001C7433" w:rsidRDefault="001C7433" w:rsidP="001C7433">
      <w:r>
        <w:t xml:space="preserve">2.10 </w:t>
      </w:r>
      <w:r>
        <w:rPr>
          <w:rFonts w:hint="eastAsia"/>
        </w:rPr>
        <w:t>Статистический</w:t>
      </w:r>
      <w:r>
        <w:t xml:space="preserve"> </w:t>
      </w:r>
      <w:r>
        <w:rPr>
          <w:rFonts w:hint="eastAsia"/>
        </w:rPr>
        <w:t>анализ</w:t>
      </w:r>
    </w:p>
    <w:p w14:paraId="28490683" w14:textId="77777777" w:rsidR="001C7433" w:rsidRDefault="001C7433" w:rsidP="001C7433"/>
    <w:p w14:paraId="148BA34A" w14:textId="77777777" w:rsidR="001C7433" w:rsidRDefault="001C7433" w:rsidP="001C7433">
      <w:r>
        <w:rPr>
          <w:rFonts w:hint="eastAsia"/>
        </w:rPr>
        <w:t>Глава</w:t>
      </w:r>
      <w:r>
        <w:t xml:space="preserve"> 3. </w:t>
      </w:r>
      <w:r>
        <w:rPr>
          <w:rFonts w:hint="eastAsia"/>
        </w:rPr>
        <w:t>Морфофункциональный</w:t>
      </w:r>
      <w:r>
        <w:t xml:space="preserve"> </w:t>
      </w:r>
      <w:r>
        <w:rPr>
          <w:rFonts w:hint="eastAsia"/>
        </w:rPr>
        <w:t>анализ</w:t>
      </w:r>
      <w:r>
        <w:t xml:space="preserve"> </w:t>
      </w:r>
      <w:r>
        <w:rPr>
          <w:rFonts w:hint="eastAsia"/>
        </w:rPr>
        <w:t>тромбоцитов</w:t>
      </w:r>
      <w:r>
        <w:t xml:space="preserve"> </w:t>
      </w:r>
      <w:r>
        <w:rPr>
          <w:rFonts w:hint="eastAsia"/>
        </w:rPr>
        <w:t>в</w:t>
      </w:r>
      <w:r>
        <w:t xml:space="preserve"> </w:t>
      </w:r>
      <w:r>
        <w:rPr>
          <w:rFonts w:hint="eastAsia"/>
        </w:rPr>
        <w:t>крови</w:t>
      </w:r>
      <w:r>
        <w:t xml:space="preserve"> </w:t>
      </w:r>
      <w:r>
        <w:rPr>
          <w:rFonts w:hint="eastAsia"/>
        </w:rPr>
        <w:t>доноров</w:t>
      </w:r>
      <w:r>
        <w:t xml:space="preserve"> </w:t>
      </w:r>
      <w:r>
        <w:rPr>
          <w:rFonts w:hint="eastAsia"/>
        </w:rPr>
        <w:t>и</w:t>
      </w:r>
      <w:r>
        <w:t xml:space="preserve"> </w:t>
      </w:r>
      <w:r>
        <w:rPr>
          <w:rFonts w:hint="eastAsia"/>
        </w:rPr>
        <w:t>в</w:t>
      </w:r>
      <w:r>
        <w:t xml:space="preserve"> </w:t>
      </w:r>
      <w:r>
        <w:rPr>
          <w:rFonts w:hint="eastAsia"/>
        </w:rPr>
        <w:t>тромбоцитных</w:t>
      </w:r>
      <w:r>
        <w:t xml:space="preserve"> </w:t>
      </w:r>
      <w:r>
        <w:rPr>
          <w:rFonts w:hint="eastAsia"/>
        </w:rPr>
        <w:t>концентратах</w:t>
      </w:r>
      <w:r>
        <w:t xml:space="preserve">, </w:t>
      </w:r>
      <w:r>
        <w:rPr>
          <w:rFonts w:hint="eastAsia"/>
        </w:rPr>
        <w:t>используемых</w:t>
      </w:r>
      <w:r>
        <w:t xml:space="preserve"> </w:t>
      </w:r>
      <w:r>
        <w:rPr>
          <w:rFonts w:hint="eastAsia"/>
        </w:rPr>
        <w:t>в</w:t>
      </w:r>
      <w:r>
        <w:t xml:space="preserve"> </w:t>
      </w:r>
      <w:r>
        <w:rPr>
          <w:rFonts w:hint="eastAsia"/>
        </w:rPr>
        <w:t>клинической</w:t>
      </w:r>
      <w:r>
        <w:t xml:space="preserve"> </w:t>
      </w:r>
      <w:r>
        <w:rPr>
          <w:rFonts w:hint="eastAsia"/>
        </w:rPr>
        <w:t>практике</w:t>
      </w:r>
    </w:p>
    <w:p w14:paraId="4C03FD3D" w14:textId="77777777" w:rsidR="001C7433" w:rsidRDefault="001C7433" w:rsidP="001C7433"/>
    <w:p w14:paraId="5016DF35" w14:textId="77777777" w:rsidR="001C7433" w:rsidRDefault="001C7433" w:rsidP="001C7433">
      <w:r>
        <w:t xml:space="preserve">3.1 </w:t>
      </w:r>
      <w:r>
        <w:rPr>
          <w:rFonts w:hint="eastAsia"/>
        </w:rPr>
        <w:t>Концентрация</w:t>
      </w:r>
      <w:r>
        <w:t xml:space="preserve"> </w:t>
      </w:r>
      <w:r>
        <w:rPr>
          <w:rFonts w:hint="eastAsia"/>
        </w:rPr>
        <w:t>и</w:t>
      </w:r>
      <w:r>
        <w:t xml:space="preserve"> </w:t>
      </w:r>
      <w:r>
        <w:rPr>
          <w:rFonts w:hint="eastAsia"/>
        </w:rPr>
        <w:t>активность</w:t>
      </w:r>
      <w:r>
        <w:t xml:space="preserve"> </w:t>
      </w:r>
      <w:r>
        <w:rPr>
          <w:rFonts w:hint="eastAsia"/>
        </w:rPr>
        <w:t>тромбоцитов</w:t>
      </w:r>
      <w:r>
        <w:t xml:space="preserve"> </w:t>
      </w:r>
      <w:r>
        <w:rPr>
          <w:rFonts w:hint="eastAsia"/>
        </w:rPr>
        <w:t>в</w:t>
      </w:r>
      <w:r>
        <w:t xml:space="preserve"> </w:t>
      </w:r>
      <w:r>
        <w:rPr>
          <w:rFonts w:hint="eastAsia"/>
        </w:rPr>
        <w:t>крови</w:t>
      </w:r>
      <w:r>
        <w:t xml:space="preserve"> </w:t>
      </w:r>
      <w:r>
        <w:rPr>
          <w:rFonts w:hint="eastAsia"/>
        </w:rPr>
        <w:t>доноров</w:t>
      </w:r>
      <w:r>
        <w:t xml:space="preserve"> </w:t>
      </w:r>
      <w:r>
        <w:rPr>
          <w:rFonts w:hint="eastAsia"/>
        </w:rPr>
        <w:t>и</w:t>
      </w:r>
      <w:r>
        <w:t xml:space="preserve"> </w:t>
      </w:r>
      <w:r>
        <w:rPr>
          <w:rFonts w:hint="eastAsia"/>
        </w:rPr>
        <w:t>в</w:t>
      </w:r>
      <w:r>
        <w:t xml:space="preserve"> </w:t>
      </w:r>
      <w:r>
        <w:rPr>
          <w:rFonts w:hint="eastAsia"/>
        </w:rPr>
        <w:t>тромбоцитных</w:t>
      </w:r>
      <w:r>
        <w:t xml:space="preserve"> </w:t>
      </w:r>
      <w:r>
        <w:rPr>
          <w:rFonts w:hint="eastAsia"/>
        </w:rPr>
        <w:t>концентратах</w:t>
      </w:r>
    </w:p>
    <w:p w14:paraId="187DCA20" w14:textId="77777777" w:rsidR="001C7433" w:rsidRDefault="001C7433" w:rsidP="001C7433"/>
    <w:p w14:paraId="2CBFE73F" w14:textId="77777777" w:rsidR="001C7433" w:rsidRDefault="001C7433" w:rsidP="001C7433">
      <w:r>
        <w:t xml:space="preserve">3.2 </w:t>
      </w:r>
      <w:r>
        <w:rPr>
          <w:rFonts w:hint="eastAsia"/>
        </w:rPr>
        <w:t>Оценка</w:t>
      </w:r>
      <w:r>
        <w:t xml:space="preserve"> </w:t>
      </w:r>
      <w:r>
        <w:rPr>
          <w:rFonts w:hint="eastAsia"/>
        </w:rPr>
        <w:t>качества</w:t>
      </w:r>
      <w:r>
        <w:t xml:space="preserve"> </w:t>
      </w:r>
      <w:r>
        <w:rPr>
          <w:rFonts w:hint="eastAsia"/>
        </w:rPr>
        <w:t>тромбоцитов</w:t>
      </w:r>
      <w:r>
        <w:t xml:space="preserve"> </w:t>
      </w:r>
      <w:r>
        <w:rPr>
          <w:rFonts w:hint="eastAsia"/>
        </w:rPr>
        <w:t>доноров</w:t>
      </w:r>
      <w:r>
        <w:t xml:space="preserve"> </w:t>
      </w:r>
      <w:r>
        <w:rPr>
          <w:rFonts w:hint="eastAsia"/>
        </w:rPr>
        <w:t>с</w:t>
      </w:r>
      <w:r>
        <w:t xml:space="preserve"> </w:t>
      </w:r>
      <w:r>
        <w:rPr>
          <w:rFonts w:hint="eastAsia"/>
        </w:rPr>
        <w:t>учетом</w:t>
      </w:r>
      <w:r>
        <w:t xml:space="preserve"> </w:t>
      </w:r>
      <w:r>
        <w:rPr>
          <w:rFonts w:hint="eastAsia"/>
        </w:rPr>
        <w:t>гендерных</w:t>
      </w:r>
    </w:p>
    <w:p w14:paraId="59172983" w14:textId="77777777" w:rsidR="001C7433" w:rsidRDefault="001C7433" w:rsidP="001C7433"/>
    <w:p w14:paraId="68A06752" w14:textId="77777777" w:rsidR="001C7433" w:rsidRDefault="001C7433" w:rsidP="001C7433">
      <w:r>
        <w:rPr>
          <w:rFonts w:hint="eastAsia"/>
        </w:rPr>
        <w:t>различий</w:t>
      </w:r>
    </w:p>
    <w:p w14:paraId="6CA8A1BB" w14:textId="77777777" w:rsidR="001C7433" w:rsidRDefault="001C7433" w:rsidP="001C7433"/>
    <w:p w14:paraId="1C51872F" w14:textId="77777777" w:rsidR="001C7433" w:rsidRDefault="001C7433" w:rsidP="001C7433">
      <w:r>
        <w:t xml:space="preserve">3.3 </w:t>
      </w:r>
      <w:r>
        <w:rPr>
          <w:rFonts w:hint="eastAsia"/>
        </w:rPr>
        <w:t>Анализ</w:t>
      </w:r>
      <w:r>
        <w:t xml:space="preserve"> </w:t>
      </w:r>
      <w:r>
        <w:rPr>
          <w:rFonts w:hint="eastAsia"/>
        </w:rPr>
        <w:t>качества</w:t>
      </w:r>
      <w:r>
        <w:t xml:space="preserve"> </w:t>
      </w:r>
      <w:r>
        <w:rPr>
          <w:rFonts w:hint="eastAsia"/>
        </w:rPr>
        <w:t>тромбоцитов</w:t>
      </w:r>
      <w:r>
        <w:t xml:space="preserve"> </w:t>
      </w:r>
      <w:r>
        <w:rPr>
          <w:rFonts w:hint="eastAsia"/>
        </w:rPr>
        <w:t>в</w:t>
      </w:r>
      <w:r>
        <w:t xml:space="preserve"> </w:t>
      </w:r>
      <w:r>
        <w:rPr>
          <w:rFonts w:hint="eastAsia"/>
        </w:rPr>
        <w:t>процессе</w:t>
      </w:r>
      <w:r>
        <w:t xml:space="preserve"> </w:t>
      </w:r>
      <w:r>
        <w:rPr>
          <w:rFonts w:hint="eastAsia"/>
        </w:rPr>
        <w:t>хранения</w:t>
      </w:r>
      <w:r>
        <w:t xml:space="preserve"> </w:t>
      </w:r>
      <w:r>
        <w:rPr>
          <w:rFonts w:hint="eastAsia"/>
        </w:rPr>
        <w:t>тромбоцитных</w:t>
      </w:r>
    </w:p>
    <w:p w14:paraId="7EBBE079" w14:textId="77777777" w:rsidR="001C7433" w:rsidRDefault="001C7433" w:rsidP="001C7433"/>
    <w:p w14:paraId="089F9053" w14:textId="77777777" w:rsidR="001C7433" w:rsidRDefault="001C7433" w:rsidP="001C7433">
      <w:r>
        <w:rPr>
          <w:rFonts w:hint="eastAsia"/>
        </w:rPr>
        <w:t>концентратах</w:t>
      </w:r>
    </w:p>
    <w:p w14:paraId="6C70781F" w14:textId="77777777" w:rsidR="001C7433" w:rsidRDefault="001C7433" w:rsidP="001C7433"/>
    <w:p w14:paraId="31BD3167" w14:textId="77777777" w:rsidR="001C7433" w:rsidRDefault="001C7433" w:rsidP="001C7433">
      <w:r>
        <w:rPr>
          <w:rFonts w:hint="eastAsia"/>
        </w:rPr>
        <w:t>Глава</w:t>
      </w:r>
      <w:r>
        <w:t xml:space="preserve"> 4. </w:t>
      </w:r>
      <w:r>
        <w:rPr>
          <w:rFonts w:hint="eastAsia"/>
        </w:rPr>
        <w:t>Разработка</w:t>
      </w:r>
      <w:r>
        <w:t xml:space="preserve"> </w:t>
      </w:r>
      <w:r>
        <w:rPr>
          <w:rFonts w:hint="eastAsia"/>
        </w:rPr>
        <w:t>способа</w:t>
      </w:r>
      <w:r>
        <w:t xml:space="preserve"> </w:t>
      </w:r>
      <w:r>
        <w:rPr>
          <w:rFonts w:hint="eastAsia"/>
        </w:rPr>
        <w:t>криоконсервирования</w:t>
      </w:r>
      <w:r>
        <w:t xml:space="preserve"> </w:t>
      </w:r>
      <w:r>
        <w:rPr>
          <w:rFonts w:hint="eastAsia"/>
        </w:rPr>
        <w:t>тромбоцитов</w:t>
      </w:r>
      <w:r>
        <w:t xml:space="preserve"> </w:t>
      </w:r>
      <w:r>
        <w:rPr>
          <w:rFonts w:hint="eastAsia"/>
        </w:rPr>
        <w:t>с</w:t>
      </w:r>
      <w:r>
        <w:t xml:space="preserve"> </w:t>
      </w:r>
      <w:r>
        <w:rPr>
          <w:rFonts w:hint="eastAsia"/>
        </w:rPr>
        <w:t>учетом</w:t>
      </w:r>
      <w:r>
        <w:t xml:space="preserve"> </w:t>
      </w:r>
      <w:r>
        <w:rPr>
          <w:rFonts w:hint="eastAsia"/>
        </w:rPr>
        <w:t>морфофункциональных</w:t>
      </w:r>
      <w:r>
        <w:t xml:space="preserve"> </w:t>
      </w:r>
      <w:r>
        <w:rPr>
          <w:rFonts w:hint="eastAsia"/>
        </w:rPr>
        <w:t>характеристик</w:t>
      </w:r>
      <w:r>
        <w:t xml:space="preserve"> </w:t>
      </w:r>
      <w:r>
        <w:rPr>
          <w:rFonts w:hint="eastAsia"/>
        </w:rPr>
        <w:t>клеток</w:t>
      </w:r>
    </w:p>
    <w:p w14:paraId="421D04E0" w14:textId="77777777" w:rsidR="001C7433" w:rsidRDefault="001C7433" w:rsidP="001C7433"/>
    <w:p w14:paraId="6E50D1A6" w14:textId="77777777" w:rsidR="001C7433" w:rsidRDefault="001C7433" w:rsidP="001C7433">
      <w:r>
        <w:t xml:space="preserve">4.1 </w:t>
      </w:r>
      <w:r>
        <w:rPr>
          <w:rFonts w:hint="eastAsia"/>
        </w:rPr>
        <w:t>Оценка</w:t>
      </w:r>
      <w:r>
        <w:t xml:space="preserve"> </w:t>
      </w:r>
      <w:r>
        <w:rPr>
          <w:rFonts w:hint="eastAsia"/>
        </w:rPr>
        <w:t>эффективности</w:t>
      </w:r>
      <w:r>
        <w:t xml:space="preserve"> </w:t>
      </w:r>
      <w:r>
        <w:rPr>
          <w:rFonts w:hint="eastAsia"/>
        </w:rPr>
        <w:t>существующих</w:t>
      </w:r>
      <w:r>
        <w:t xml:space="preserve"> </w:t>
      </w:r>
      <w:r>
        <w:rPr>
          <w:rFonts w:hint="eastAsia"/>
        </w:rPr>
        <w:t>способов</w:t>
      </w:r>
      <w:r>
        <w:t xml:space="preserve"> </w:t>
      </w:r>
      <w:r>
        <w:rPr>
          <w:rFonts w:hint="eastAsia"/>
        </w:rPr>
        <w:t>к</w:t>
      </w:r>
      <w:r>
        <w:rPr>
          <w:rFonts w:hint="eastAsia"/>
        </w:rPr>
        <w:lastRenderedPageBreak/>
        <w:t>риоконсервирования</w:t>
      </w:r>
      <w:r>
        <w:t xml:space="preserve"> </w:t>
      </w:r>
      <w:r>
        <w:rPr>
          <w:rFonts w:hint="eastAsia"/>
        </w:rPr>
        <w:t>тромбоцитов</w:t>
      </w:r>
    </w:p>
    <w:p w14:paraId="2D87CA10" w14:textId="77777777" w:rsidR="001C7433" w:rsidRDefault="001C7433" w:rsidP="001C7433"/>
    <w:p w14:paraId="4D5F8BEC" w14:textId="77777777" w:rsidR="001C7433" w:rsidRDefault="001C7433" w:rsidP="001C7433">
      <w:r>
        <w:t xml:space="preserve">4.2 </w:t>
      </w:r>
      <w:r>
        <w:rPr>
          <w:rFonts w:hint="eastAsia"/>
        </w:rPr>
        <w:t>Влияние</w:t>
      </w:r>
      <w:r>
        <w:t xml:space="preserve"> </w:t>
      </w:r>
      <w:r>
        <w:rPr>
          <w:rFonts w:hint="eastAsia"/>
        </w:rPr>
        <w:t>различных</w:t>
      </w:r>
      <w:r>
        <w:t xml:space="preserve"> </w:t>
      </w:r>
      <w:r>
        <w:rPr>
          <w:rFonts w:hint="eastAsia"/>
        </w:rPr>
        <w:t>концентраций</w:t>
      </w:r>
      <w:r>
        <w:t xml:space="preserve"> </w:t>
      </w:r>
      <w:r>
        <w:rPr>
          <w:rFonts w:hint="eastAsia"/>
        </w:rPr>
        <w:t>диметилсульфоксида</w:t>
      </w:r>
      <w:r>
        <w:t xml:space="preserve"> </w:t>
      </w:r>
      <w:r>
        <w:rPr>
          <w:rFonts w:hint="eastAsia"/>
        </w:rPr>
        <w:t>и</w:t>
      </w:r>
      <w:r>
        <w:t xml:space="preserve"> </w:t>
      </w:r>
      <w:r>
        <w:rPr>
          <w:rFonts w:hint="eastAsia"/>
        </w:rPr>
        <w:t>времени</w:t>
      </w:r>
      <w:r>
        <w:t xml:space="preserve"> </w:t>
      </w:r>
      <w:r>
        <w:rPr>
          <w:rFonts w:hint="eastAsia"/>
        </w:rPr>
        <w:t>экспозиции</w:t>
      </w:r>
      <w:r>
        <w:t xml:space="preserve"> </w:t>
      </w:r>
      <w:r>
        <w:rPr>
          <w:rFonts w:hint="eastAsia"/>
        </w:rPr>
        <w:t>на</w:t>
      </w:r>
      <w:r>
        <w:t xml:space="preserve"> </w:t>
      </w:r>
      <w:r>
        <w:rPr>
          <w:rFonts w:hint="eastAsia"/>
        </w:rPr>
        <w:t>качество</w:t>
      </w:r>
      <w:r>
        <w:t xml:space="preserve"> </w:t>
      </w:r>
      <w:r>
        <w:rPr>
          <w:rFonts w:hint="eastAsia"/>
        </w:rPr>
        <w:t>тромбоцитов</w:t>
      </w:r>
    </w:p>
    <w:p w14:paraId="6587BAD8" w14:textId="77777777" w:rsidR="001C7433" w:rsidRDefault="001C7433" w:rsidP="001C7433"/>
    <w:p w14:paraId="2317CFB4" w14:textId="77777777" w:rsidR="001C7433" w:rsidRDefault="001C7433" w:rsidP="001C7433">
      <w:r>
        <w:t xml:space="preserve">4.3 </w:t>
      </w:r>
      <w:r>
        <w:rPr>
          <w:rFonts w:hint="eastAsia"/>
        </w:rPr>
        <w:t>Обоснование</w:t>
      </w:r>
      <w:r>
        <w:t xml:space="preserve"> </w:t>
      </w:r>
      <w:r>
        <w:rPr>
          <w:rFonts w:hint="eastAsia"/>
        </w:rPr>
        <w:t>к</w:t>
      </w:r>
      <w:r>
        <w:t xml:space="preserve"> </w:t>
      </w:r>
      <w:r>
        <w:rPr>
          <w:rFonts w:hint="eastAsia"/>
        </w:rPr>
        <w:t>совершенствованию</w:t>
      </w:r>
      <w:r>
        <w:t xml:space="preserve"> </w:t>
      </w:r>
      <w:r>
        <w:rPr>
          <w:rFonts w:hint="eastAsia"/>
        </w:rPr>
        <w:t>метода</w:t>
      </w:r>
      <w:r>
        <w:t xml:space="preserve"> </w:t>
      </w:r>
      <w:r>
        <w:rPr>
          <w:rFonts w:hint="eastAsia"/>
        </w:rPr>
        <w:t>криоконсервирования</w:t>
      </w:r>
      <w:r>
        <w:t xml:space="preserve"> </w:t>
      </w:r>
      <w:r>
        <w:rPr>
          <w:rFonts w:hint="eastAsia"/>
        </w:rPr>
        <w:t>тромбоцитов</w:t>
      </w:r>
    </w:p>
    <w:p w14:paraId="6388010F" w14:textId="77777777" w:rsidR="001C7433" w:rsidRDefault="001C7433" w:rsidP="001C7433"/>
    <w:p w14:paraId="739D8007" w14:textId="77777777" w:rsidR="001C7433" w:rsidRDefault="001C7433" w:rsidP="001C7433">
      <w:r>
        <w:t xml:space="preserve">4.4 </w:t>
      </w:r>
      <w:r>
        <w:rPr>
          <w:rFonts w:hint="eastAsia"/>
        </w:rPr>
        <w:t>Влияние</w:t>
      </w:r>
      <w:r>
        <w:t xml:space="preserve"> </w:t>
      </w:r>
      <w:r>
        <w:rPr>
          <w:rFonts w:hint="eastAsia"/>
        </w:rPr>
        <w:t>качества</w:t>
      </w:r>
      <w:r>
        <w:t xml:space="preserve"> </w:t>
      </w:r>
      <w:r>
        <w:rPr>
          <w:rFonts w:hint="eastAsia"/>
        </w:rPr>
        <w:t>исходных</w:t>
      </w:r>
      <w:r>
        <w:t xml:space="preserve"> </w:t>
      </w:r>
      <w:r>
        <w:rPr>
          <w:rFonts w:hint="eastAsia"/>
        </w:rPr>
        <w:t>тромбоцитных</w:t>
      </w:r>
      <w:r>
        <w:t xml:space="preserve"> </w:t>
      </w:r>
      <w:r>
        <w:rPr>
          <w:rFonts w:hint="eastAsia"/>
        </w:rPr>
        <w:t>концентратов</w:t>
      </w:r>
      <w:r>
        <w:t xml:space="preserve"> </w:t>
      </w:r>
      <w:r>
        <w:rPr>
          <w:rFonts w:hint="eastAsia"/>
        </w:rPr>
        <w:t>на</w:t>
      </w:r>
      <w:r>
        <w:t xml:space="preserve"> </w:t>
      </w:r>
      <w:r>
        <w:rPr>
          <w:rFonts w:hint="eastAsia"/>
        </w:rPr>
        <w:t>сохранность</w:t>
      </w:r>
      <w:r>
        <w:t xml:space="preserve"> </w:t>
      </w:r>
      <w:r>
        <w:rPr>
          <w:rFonts w:hint="eastAsia"/>
        </w:rPr>
        <w:t>тромбоцитов</w:t>
      </w:r>
      <w:r>
        <w:t xml:space="preserve"> </w:t>
      </w:r>
      <w:r>
        <w:rPr>
          <w:rFonts w:hint="eastAsia"/>
        </w:rPr>
        <w:t>после</w:t>
      </w:r>
      <w:r>
        <w:t xml:space="preserve"> </w:t>
      </w:r>
      <w:r>
        <w:rPr>
          <w:rFonts w:hint="eastAsia"/>
        </w:rPr>
        <w:t>криоконсервирования</w:t>
      </w:r>
    </w:p>
    <w:p w14:paraId="7C4575BD" w14:textId="77777777" w:rsidR="001C7433" w:rsidRDefault="001C7433" w:rsidP="001C7433"/>
    <w:p w14:paraId="0FC2D4C4" w14:textId="77777777" w:rsidR="001C7433" w:rsidRDefault="001C7433" w:rsidP="001C7433">
      <w:r>
        <w:t xml:space="preserve">4.5 </w:t>
      </w:r>
      <w:r>
        <w:rPr>
          <w:rFonts w:hint="eastAsia"/>
        </w:rPr>
        <w:t>Оценка</w:t>
      </w:r>
      <w:r>
        <w:t xml:space="preserve"> </w:t>
      </w:r>
      <w:r>
        <w:rPr>
          <w:rFonts w:hint="eastAsia"/>
        </w:rPr>
        <w:t>рН</w:t>
      </w:r>
      <w:r>
        <w:t xml:space="preserve"> </w:t>
      </w:r>
      <w:r>
        <w:rPr>
          <w:rFonts w:hint="eastAsia"/>
        </w:rPr>
        <w:t>и</w:t>
      </w:r>
      <w:r>
        <w:t xml:space="preserve"> </w:t>
      </w:r>
      <w:r>
        <w:rPr>
          <w:rFonts w:hint="eastAsia"/>
        </w:rPr>
        <w:t>осмолярности</w:t>
      </w:r>
      <w:r>
        <w:t xml:space="preserve"> </w:t>
      </w:r>
      <w:r>
        <w:rPr>
          <w:rFonts w:hint="eastAsia"/>
        </w:rPr>
        <w:t>в</w:t>
      </w:r>
      <w:r>
        <w:t xml:space="preserve"> </w:t>
      </w:r>
      <w:r>
        <w:rPr>
          <w:rFonts w:hint="eastAsia"/>
        </w:rPr>
        <w:t>исходных</w:t>
      </w:r>
      <w:r>
        <w:t xml:space="preserve"> </w:t>
      </w:r>
      <w:r>
        <w:rPr>
          <w:rFonts w:hint="eastAsia"/>
        </w:rPr>
        <w:t>тромбоцитных</w:t>
      </w:r>
      <w:r>
        <w:t xml:space="preserve"> </w:t>
      </w:r>
      <w:r>
        <w:rPr>
          <w:rFonts w:hint="eastAsia"/>
        </w:rPr>
        <w:t>концентратах</w:t>
      </w:r>
      <w:r>
        <w:t xml:space="preserve"> </w:t>
      </w:r>
      <w:r>
        <w:rPr>
          <w:rFonts w:hint="eastAsia"/>
        </w:rPr>
        <w:t>и</w:t>
      </w:r>
      <w:r>
        <w:t xml:space="preserve"> </w:t>
      </w:r>
      <w:r>
        <w:rPr>
          <w:rFonts w:hint="eastAsia"/>
        </w:rPr>
        <w:t>в</w:t>
      </w:r>
      <w:r>
        <w:t xml:space="preserve"> </w:t>
      </w:r>
      <w:r>
        <w:rPr>
          <w:rFonts w:hint="eastAsia"/>
        </w:rPr>
        <w:t>криоконсервированных</w:t>
      </w:r>
      <w:r>
        <w:t xml:space="preserve"> </w:t>
      </w:r>
      <w:r>
        <w:rPr>
          <w:rFonts w:hint="eastAsia"/>
        </w:rPr>
        <w:t>тромбоцитах</w:t>
      </w:r>
      <w:r>
        <w:t xml:space="preserve"> </w:t>
      </w:r>
      <w:r>
        <w:rPr>
          <w:rFonts w:hint="eastAsia"/>
        </w:rPr>
        <w:t>после</w:t>
      </w:r>
      <w:r>
        <w:t xml:space="preserve"> </w:t>
      </w:r>
      <w:r>
        <w:rPr>
          <w:rFonts w:hint="eastAsia"/>
        </w:rPr>
        <w:t>размораживания</w:t>
      </w:r>
    </w:p>
    <w:p w14:paraId="4069157B" w14:textId="77777777" w:rsidR="001C7433" w:rsidRDefault="001C7433" w:rsidP="001C7433"/>
    <w:p w14:paraId="1A69E4F4" w14:textId="77777777" w:rsidR="001C7433" w:rsidRDefault="001C7433" w:rsidP="001C7433">
      <w:r>
        <w:t xml:space="preserve">4.6 </w:t>
      </w:r>
      <w:r>
        <w:rPr>
          <w:rFonts w:hint="eastAsia"/>
        </w:rPr>
        <w:t>Разработка</w:t>
      </w:r>
      <w:r>
        <w:t xml:space="preserve"> </w:t>
      </w:r>
      <w:r>
        <w:rPr>
          <w:rFonts w:hint="eastAsia"/>
        </w:rPr>
        <w:t>устройств</w:t>
      </w:r>
      <w:r>
        <w:t xml:space="preserve"> </w:t>
      </w:r>
      <w:r>
        <w:rPr>
          <w:rFonts w:hint="eastAsia"/>
        </w:rPr>
        <w:t>для</w:t>
      </w:r>
      <w:r>
        <w:t xml:space="preserve"> </w:t>
      </w:r>
      <w:r>
        <w:rPr>
          <w:rFonts w:hint="eastAsia"/>
        </w:rPr>
        <w:t>криоконсервирования</w:t>
      </w:r>
      <w:r>
        <w:t xml:space="preserve"> </w:t>
      </w:r>
      <w:r>
        <w:rPr>
          <w:rFonts w:hint="eastAsia"/>
        </w:rPr>
        <w:t>тромбоцитов</w:t>
      </w:r>
    </w:p>
    <w:p w14:paraId="6B81333D" w14:textId="77777777" w:rsidR="001C7433" w:rsidRDefault="001C7433" w:rsidP="001C7433"/>
    <w:p w14:paraId="569799C1" w14:textId="77777777" w:rsidR="001C7433" w:rsidRDefault="001C7433" w:rsidP="001C7433">
      <w:r>
        <w:t xml:space="preserve">4.7 </w:t>
      </w:r>
      <w:r>
        <w:rPr>
          <w:rFonts w:hint="eastAsia"/>
        </w:rPr>
        <w:t>Разработка</w:t>
      </w:r>
      <w:r>
        <w:t xml:space="preserve"> </w:t>
      </w:r>
      <w:r>
        <w:rPr>
          <w:rFonts w:hint="eastAsia"/>
        </w:rPr>
        <w:t>устройства</w:t>
      </w:r>
      <w:r>
        <w:t xml:space="preserve"> </w:t>
      </w:r>
      <w:r>
        <w:rPr>
          <w:rFonts w:hint="eastAsia"/>
        </w:rPr>
        <w:t>для</w:t>
      </w:r>
      <w:r>
        <w:t xml:space="preserve"> </w:t>
      </w:r>
      <w:r>
        <w:rPr>
          <w:rFonts w:hint="eastAsia"/>
        </w:rPr>
        <w:t>подготовки</w:t>
      </w:r>
      <w:r>
        <w:t xml:space="preserve"> </w:t>
      </w:r>
      <w:r>
        <w:rPr>
          <w:rFonts w:hint="eastAsia"/>
        </w:rPr>
        <w:t>криоконсервированных</w:t>
      </w:r>
      <w:r>
        <w:t xml:space="preserve"> </w:t>
      </w:r>
      <w:r>
        <w:rPr>
          <w:rFonts w:hint="eastAsia"/>
        </w:rPr>
        <w:t>тромбоцитов</w:t>
      </w:r>
      <w:r>
        <w:t xml:space="preserve"> </w:t>
      </w:r>
      <w:r>
        <w:rPr>
          <w:rFonts w:hint="eastAsia"/>
        </w:rPr>
        <w:t>к</w:t>
      </w:r>
      <w:r>
        <w:t xml:space="preserve"> </w:t>
      </w:r>
      <w:r>
        <w:rPr>
          <w:rFonts w:hint="eastAsia"/>
        </w:rPr>
        <w:t>трансфузии</w:t>
      </w:r>
    </w:p>
    <w:p w14:paraId="10F25EDA" w14:textId="77777777" w:rsidR="001C7433" w:rsidRDefault="001C7433" w:rsidP="001C7433"/>
    <w:p w14:paraId="3D2D8D97" w14:textId="77777777" w:rsidR="001C7433" w:rsidRDefault="001C7433" w:rsidP="001C7433">
      <w:r>
        <w:t xml:space="preserve">4.8 </w:t>
      </w:r>
      <w:r>
        <w:rPr>
          <w:rFonts w:hint="eastAsia"/>
        </w:rPr>
        <w:t>Принципы</w:t>
      </w:r>
      <w:r>
        <w:t xml:space="preserve"> </w:t>
      </w:r>
      <w:r>
        <w:rPr>
          <w:rFonts w:hint="eastAsia"/>
        </w:rPr>
        <w:t>автоматизации</w:t>
      </w:r>
      <w:r>
        <w:t xml:space="preserve"> </w:t>
      </w:r>
      <w:r>
        <w:rPr>
          <w:rFonts w:hint="eastAsia"/>
        </w:rPr>
        <w:t>производства</w:t>
      </w:r>
      <w:r>
        <w:t xml:space="preserve"> </w:t>
      </w:r>
      <w:r>
        <w:rPr>
          <w:rFonts w:hint="eastAsia"/>
        </w:rPr>
        <w:t>криоконсервированных</w:t>
      </w:r>
      <w:r>
        <w:t xml:space="preserve"> </w:t>
      </w:r>
      <w:r>
        <w:rPr>
          <w:rFonts w:hint="eastAsia"/>
        </w:rPr>
        <w:t>тромбоцитов</w:t>
      </w:r>
    </w:p>
    <w:p w14:paraId="179D9CC5" w14:textId="77777777" w:rsidR="001C7433" w:rsidRDefault="001C7433" w:rsidP="001C7433"/>
    <w:p w14:paraId="1493ECEA" w14:textId="77777777" w:rsidR="001C7433" w:rsidRDefault="001C7433" w:rsidP="001C7433">
      <w:r>
        <w:t xml:space="preserve">4.9 </w:t>
      </w:r>
      <w:r>
        <w:rPr>
          <w:rFonts w:hint="eastAsia"/>
        </w:rPr>
        <w:t>Принцип</w:t>
      </w:r>
      <w:r>
        <w:t xml:space="preserve"> </w:t>
      </w:r>
      <w:r>
        <w:rPr>
          <w:rFonts w:hint="eastAsia"/>
        </w:rPr>
        <w:t>разработанного</w:t>
      </w:r>
      <w:r>
        <w:t xml:space="preserve"> </w:t>
      </w:r>
      <w:r>
        <w:rPr>
          <w:rFonts w:hint="eastAsia"/>
        </w:rPr>
        <w:t>метода</w:t>
      </w:r>
      <w:r>
        <w:t xml:space="preserve"> </w:t>
      </w:r>
      <w:r>
        <w:rPr>
          <w:rFonts w:hint="eastAsia"/>
        </w:rPr>
        <w:t>криоконсервирования</w:t>
      </w:r>
    </w:p>
    <w:p w14:paraId="09F47B18" w14:textId="77777777" w:rsidR="001C7433" w:rsidRDefault="001C7433" w:rsidP="001C7433"/>
    <w:p w14:paraId="0322F009" w14:textId="77777777" w:rsidR="001C7433" w:rsidRDefault="001C7433" w:rsidP="001C7433">
      <w:r>
        <w:rPr>
          <w:rFonts w:hint="eastAsia"/>
        </w:rPr>
        <w:t>тромбоцитов</w:t>
      </w:r>
    </w:p>
    <w:p w14:paraId="6E5F321A" w14:textId="77777777" w:rsidR="001C7433" w:rsidRDefault="001C7433" w:rsidP="001C7433"/>
    <w:p w14:paraId="55120F6D" w14:textId="77777777" w:rsidR="001C7433" w:rsidRDefault="001C7433" w:rsidP="001C7433">
      <w:r>
        <w:t xml:space="preserve">4.10 </w:t>
      </w:r>
      <w:r>
        <w:rPr>
          <w:rFonts w:hint="eastAsia"/>
        </w:rPr>
        <w:t>Объем</w:t>
      </w:r>
      <w:r>
        <w:t xml:space="preserve"> </w:t>
      </w:r>
      <w:r>
        <w:rPr>
          <w:rFonts w:hint="eastAsia"/>
        </w:rPr>
        <w:t>производства</w:t>
      </w:r>
      <w:r>
        <w:t xml:space="preserve"> </w:t>
      </w:r>
      <w:r>
        <w:rPr>
          <w:rFonts w:hint="eastAsia"/>
        </w:rPr>
        <w:t>и</w:t>
      </w:r>
      <w:r>
        <w:t xml:space="preserve"> </w:t>
      </w:r>
      <w:r>
        <w:rPr>
          <w:rFonts w:hint="eastAsia"/>
        </w:rPr>
        <w:t>потребность</w:t>
      </w:r>
      <w:r>
        <w:t xml:space="preserve"> </w:t>
      </w:r>
      <w:r>
        <w:rPr>
          <w:rFonts w:hint="eastAsia"/>
        </w:rPr>
        <w:t>ГБУЗ</w:t>
      </w:r>
      <w:r>
        <w:t xml:space="preserve"> </w:t>
      </w:r>
      <w:r>
        <w:rPr>
          <w:rFonts w:hint="eastAsia"/>
        </w:rPr>
        <w:t>«</w:t>
      </w:r>
      <w:r>
        <w:rPr>
          <w:rFonts w:hint="eastAsia"/>
        </w:rPr>
        <w:t>НИИ</w:t>
      </w:r>
      <w:r>
        <w:t xml:space="preserve"> </w:t>
      </w:r>
      <w:r>
        <w:rPr>
          <w:rFonts w:hint="eastAsia"/>
        </w:rPr>
        <w:t>СП</w:t>
      </w:r>
      <w:r>
        <w:t xml:space="preserve"> </w:t>
      </w:r>
      <w:r>
        <w:rPr>
          <w:rFonts w:hint="eastAsia"/>
        </w:rPr>
        <w:t>им</w:t>
      </w:r>
      <w:r>
        <w:t xml:space="preserve">. </w:t>
      </w:r>
      <w:r>
        <w:rPr>
          <w:rFonts w:hint="eastAsia"/>
        </w:rPr>
        <w:t>Н</w:t>
      </w:r>
      <w:r>
        <w:t>.</w:t>
      </w:r>
      <w:r>
        <w:rPr>
          <w:rFonts w:hint="eastAsia"/>
        </w:rPr>
        <w:t>В</w:t>
      </w:r>
      <w:r>
        <w:t xml:space="preserve">. </w:t>
      </w:r>
      <w:r>
        <w:rPr>
          <w:rFonts w:hint="eastAsia"/>
        </w:rPr>
        <w:t>Склифосовского</w:t>
      </w:r>
      <w:r>
        <w:t xml:space="preserve"> </w:t>
      </w:r>
      <w:r>
        <w:rPr>
          <w:rFonts w:hint="eastAsia"/>
        </w:rPr>
        <w:t>ДЗМ</w:t>
      </w:r>
      <w:r>
        <w:rPr>
          <w:rFonts w:hint="eastAsia"/>
        </w:rPr>
        <w:t>»</w:t>
      </w:r>
      <w:r>
        <w:t xml:space="preserve"> </w:t>
      </w:r>
      <w:r>
        <w:rPr>
          <w:rFonts w:hint="eastAsia"/>
        </w:rPr>
        <w:t>в</w:t>
      </w:r>
      <w:r>
        <w:t xml:space="preserve"> </w:t>
      </w:r>
      <w:r>
        <w:rPr>
          <w:rFonts w:hint="eastAsia"/>
        </w:rPr>
        <w:t>тромбоцитных</w:t>
      </w:r>
      <w:r>
        <w:t xml:space="preserve"> </w:t>
      </w:r>
      <w:r>
        <w:rPr>
          <w:rFonts w:hint="eastAsia"/>
        </w:rPr>
        <w:t>концентратах</w:t>
      </w:r>
      <w:r>
        <w:t xml:space="preserve"> </w:t>
      </w:r>
      <w:r>
        <w:rPr>
          <w:rFonts w:hint="eastAsia"/>
        </w:rPr>
        <w:t>и</w:t>
      </w:r>
    </w:p>
    <w:p w14:paraId="30E69C72" w14:textId="77777777" w:rsidR="001C7433" w:rsidRDefault="001C7433" w:rsidP="001C7433"/>
    <w:p w14:paraId="1A0C7EB5" w14:textId="77777777" w:rsidR="001C7433" w:rsidRDefault="001C7433" w:rsidP="001C7433">
      <w:r>
        <w:rPr>
          <w:rFonts w:hint="eastAsia"/>
        </w:rPr>
        <w:t>криоконсервированных</w:t>
      </w:r>
      <w:r>
        <w:t xml:space="preserve"> </w:t>
      </w:r>
      <w:r>
        <w:rPr>
          <w:rFonts w:hint="eastAsia"/>
        </w:rPr>
        <w:t>тромбоцитах</w:t>
      </w:r>
    </w:p>
    <w:p w14:paraId="6C65AF8E" w14:textId="77777777" w:rsidR="001C7433" w:rsidRDefault="001C7433" w:rsidP="001C7433"/>
    <w:p w14:paraId="140CD792" w14:textId="77777777" w:rsidR="001C7433" w:rsidRDefault="001C7433" w:rsidP="001C7433">
      <w:r>
        <w:rPr>
          <w:rFonts w:hint="eastAsia"/>
        </w:rPr>
        <w:lastRenderedPageBreak/>
        <w:t>Глава</w:t>
      </w:r>
      <w:r>
        <w:t xml:space="preserve"> 5.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и</w:t>
      </w:r>
      <w:r>
        <w:t xml:space="preserve"> </w:t>
      </w:r>
      <w:r>
        <w:rPr>
          <w:rFonts w:hint="eastAsia"/>
        </w:rPr>
        <w:t>безопасности</w:t>
      </w:r>
      <w:r>
        <w:t xml:space="preserve"> </w:t>
      </w:r>
      <w:r>
        <w:rPr>
          <w:rFonts w:hint="eastAsia"/>
        </w:rPr>
        <w:t>применения</w:t>
      </w:r>
    </w:p>
    <w:p w14:paraId="4BB6AE9E" w14:textId="77777777" w:rsidR="001C7433" w:rsidRDefault="001C7433" w:rsidP="001C7433"/>
    <w:p w14:paraId="3A55AE2D" w14:textId="77777777" w:rsidR="001C7433" w:rsidRDefault="001C7433" w:rsidP="001C7433">
      <w:r>
        <w:rPr>
          <w:rFonts w:hint="eastAsia"/>
        </w:rPr>
        <w:t>криоконсервированных</w:t>
      </w:r>
      <w:r>
        <w:t xml:space="preserve"> </w:t>
      </w:r>
      <w:r>
        <w:rPr>
          <w:rFonts w:hint="eastAsia"/>
        </w:rPr>
        <w:t>тромбоцитов</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хирургической</w:t>
      </w:r>
    </w:p>
    <w:p w14:paraId="0407D8D5" w14:textId="77777777" w:rsidR="001C7433" w:rsidRDefault="001C7433" w:rsidP="001C7433"/>
    <w:p w14:paraId="3C1606BF" w14:textId="77777777" w:rsidR="001C7433" w:rsidRDefault="001C7433" w:rsidP="001C7433">
      <w:r>
        <w:rPr>
          <w:rFonts w:hint="eastAsia"/>
        </w:rPr>
        <w:t>патологией</w:t>
      </w:r>
    </w:p>
    <w:p w14:paraId="340D9D09" w14:textId="77777777" w:rsidR="001C7433" w:rsidRDefault="001C7433" w:rsidP="001C7433"/>
    <w:p w14:paraId="094E3F56" w14:textId="77777777" w:rsidR="001C7433" w:rsidRDefault="001C7433" w:rsidP="001C7433">
      <w:r>
        <w:t xml:space="preserve">5.1 </w:t>
      </w:r>
      <w:r>
        <w:rPr>
          <w:rFonts w:hint="eastAsia"/>
        </w:rPr>
        <w:t>Оценка</w:t>
      </w:r>
      <w:r>
        <w:t xml:space="preserve"> </w:t>
      </w:r>
      <w:r>
        <w:rPr>
          <w:rFonts w:hint="eastAsia"/>
        </w:rPr>
        <w:t>качества</w:t>
      </w:r>
      <w:r>
        <w:t xml:space="preserve"> </w:t>
      </w:r>
      <w:r>
        <w:rPr>
          <w:rFonts w:hint="eastAsia"/>
        </w:rPr>
        <w:t>тромбоцитов</w:t>
      </w:r>
      <w:r>
        <w:t xml:space="preserve"> </w:t>
      </w:r>
      <w:r>
        <w:rPr>
          <w:rFonts w:hint="eastAsia"/>
        </w:rPr>
        <w:t>у</w:t>
      </w:r>
      <w:r>
        <w:t xml:space="preserve"> </w:t>
      </w:r>
      <w:r>
        <w:rPr>
          <w:rFonts w:hint="eastAsia"/>
        </w:rPr>
        <w:t>больных</w:t>
      </w:r>
      <w:r>
        <w:t xml:space="preserve"> </w:t>
      </w:r>
      <w:r>
        <w:rPr>
          <w:rFonts w:hint="eastAsia"/>
        </w:rPr>
        <w:t>до</w:t>
      </w:r>
      <w:r>
        <w:t xml:space="preserve"> </w:t>
      </w:r>
      <w:r>
        <w:rPr>
          <w:rFonts w:hint="eastAsia"/>
        </w:rPr>
        <w:t>трансфузии</w:t>
      </w:r>
      <w:r>
        <w:t xml:space="preserve"> </w:t>
      </w:r>
      <w:r>
        <w:rPr>
          <w:rFonts w:hint="eastAsia"/>
        </w:rPr>
        <w:t>тромбоцитных</w:t>
      </w:r>
      <w:r>
        <w:t xml:space="preserve"> </w:t>
      </w:r>
      <w:r>
        <w:rPr>
          <w:rFonts w:hint="eastAsia"/>
        </w:rPr>
        <w:t>концентратов</w:t>
      </w:r>
    </w:p>
    <w:p w14:paraId="19E06A49" w14:textId="77777777" w:rsidR="001C7433" w:rsidRDefault="001C7433" w:rsidP="001C7433"/>
    <w:p w14:paraId="515A3428" w14:textId="77777777" w:rsidR="001C7433" w:rsidRDefault="001C7433" w:rsidP="001C7433">
      <w:r>
        <w:t xml:space="preserve">5.2 </w:t>
      </w:r>
      <w:r>
        <w:rPr>
          <w:rFonts w:hint="eastAsia"/>
        </w:rPr>
        <w:t>Примеры</w:t>
      </w:r>
      <w:r>
        <w:t xml:space="preserve"> </w:t>
      </w:r>
      <w:r>
        <w:rPr>
          <w:rFonts w:hint="eastAsia"/>
        </w:rPr>
        <w:t>клинического</w:t>
      </w:r>
      <w:r>
        <w:t xml:space="preserve"> </w:t>
      </w:r>
      <w:r>
        <w:rPr>
          <w:rFonts w:hint="eastAsia"/>
        </w:rPr>
        <w:t>использования</w:t>
      </w:r>
      <w:r>
        <w:t xml:space="preserve"> </w:t>
      </w:r>
      <w:r>
        <w:rPr>
          <w:rFonts w:hint="eastAsia"/>
        </w:rPr>
        <w:t>тромбоцитных</w:t>
      </w:r>
      <w:r>
        <w:t xml:space="preserve"> </w:t>
      </w:r>
      <w:r>
        <w:rPr>
          <w:rFonts w:hint="eastAsia"/>
        </w:rPr>
        <w:t>концентратов</w:t>
      </w:r>
    </w:p>
    <w:p w14:paraId="0C8FC0DF" w14:textId="77777777" w:rsidR="001C7433" w:rsidRDefault="001C7433" w:rsidP="001C7433"/>
    <w:p w14:paraId="01E6D26E" w14:textId="77777777" w:rsidR="001C7433" w:rsidRDefault="001C7433" w:rsidP="001C7433">
      <w:r>
        <w:t xml:space="preserve">5.3 </w:t>
      </w:r>
      <w:r>
        <w:rPr>
          <w:rFonts w:hint="eastAsia"/>
        </w:rPr>
        <w:t>Оценка</w:t>
      </w:r>
      <w:r>
        <w:t xml:space="preserve"> </w:t>
      </w:r>
      <w:r>
        <w:rPr>
          <w:rFonts w:hint="eastAsia"/>
        </w:rPr>
        <w:t>клинической</w:t>
      </w:r>
      <w:r>
        <w:t xml:space="preserve"> </w:t>
      </w:r>
      <w:r>
        <w:rPr>
          <w:rFonts w:hint="eastAsia"/>
        </w:rPr>
        <w:t>эффективности</w:t>
      </w:r>
      <w:r>
        <w:t xml:space="preserve"> </w:t>
      </w:r>
      <w:r>
        <w:rPr>
          <w:rFonts w:hint="eastAsia"/>
        </w:rPr>
        <w:t>криоконсервированных</w:t>
      </w:r>
      <w:r>
        <w:t xml:space="preserve"> </w:t>
      </w:r>
      <w:r>
        <w:rPr>
          <w:rFonts w:hint="eastAsia"/>
        </w:rPr>
        <w:t>тромбоцитов</w:t>
      </w:r>
    </w:p>
    <w:p w14:paraId="0F2367E8" w14:textId="77777777" w:rsidR="001C7433" w:rsidRDefault="001C7433" w:rsidP="001C7433"/>
    <w:p w14:paraId="5C55ED9F" w14:textId="77777777" w:rsidR="001C7433" w:rsidRDefault="001C7433" w:rsidP="001C7433">
      <w:r>
        <w:t xml:space="preserve">5.4 </w:t>
      </w:r>
      <w:r>
        <w:rPr>
          <w:rFonts w:hint="eastAsia"/>
        </w:rPr>
        <w:t>Карантинизация</w:t>
      </w:r>
      <w:r>
        <w:t xml:space="preserve"> </w:t>
      </w:r>
      <w:r>
        <w:rPr>
          <w:rFonts w:hint="eastAsia"/>
        </w:rPr>
        <w:t>криоконсервированных</w:t>
      </w:r>
      <w:r>
        <w:t xml:space="preserve"> </w:t>
      </w:r>
      <w:r>
        <w:rPr>
          <w:rFonts w:hint="eastAsia"/>
        </w:rPr>
        <w:t>тромбоцитов</w:t>
      </w:r>
      <w:r>
        <w:t xml:space="preserve"> </w:t>
      </w:r>
      <w:r>
        <w:rPr>
          <w:rFonts w:hint="eastAsia"/>
        </w:rPr>
        <w:t>для</w:t>
      </w:r>
      <w:r>
        <w:t xml:space="preserve"> </w:t>
      </w:r>
      <w:r>
        <w:rPr>
          <w:rFonts w:hint="eastAsia"/>
        </w:rPr>
        <w:t>обеспечения</w:t>
      </w:r>
      <w:r>
        <w:t xml:space="preserve"> </w:t>
      </w:r>
      <w:r>
        <w:rPr>
          <w:rFonts w:hint="eastAsia"/>
        </w:rPr>
        <w:t>инфекционной</w:t>
      </w:r>
      <w:r>
        <w:t xml:space="preserve"> </w:t>
      </w:r>
      <w:r>
        <w:rPr>
          <w:rFonts w:hint="eastAsia"/>
        </w:rPr>
        <w:t>безопасности</w:t>
      </w:r>
      <w:r>
        <w:t xml:space="preserve"> </w:t>
      </w:r>
      <w:r>
        <w:rPr>
          <w:rFonts w:hint="eastAsia"/>
        </w:rPr>
        <w:t>гемокомпонентной</w:t>
      </w:r>
      <w:r>
        <w:t xml:space="preserve"> </w:t>
      </w:r>
      <w:r>
        <w:rPr>
          <w:rFonts w:hint="eastAsia"/>
        </w:rPr>
        <w:t>терапии</w:t>
      </w:r>
    </w:p>
    <w:p w14:paraId="6789E266" w14:textId="77777777" w:rsidR="001C7433" w:rsidRDefault="001C7433" w:rsidP="001C7433"/>
    <w:p w14:paraId="2FBF43A3" w14:textId="77777777" w:rsidR="001C7433" w:rsidRDefault="001C7433" w:rsidP="001C7433">
      <w:r>
        <w:t xml:space="preserve">5.5 </w:t>
      </w:r>
      <w:r>
        <w:rPr>
          <w:rFonts w:hint="eastAsia"/>
        </w:rPr>
        <w:t>Клиническое</w:t>
      </w:r>
      <w:r>
        <w:t xml:space="preserve"> </w:t>
      </w:r>
      <w:r>
        <w:rPr>
          <w:rFonts w:hint="eastAsia"/>
        </w:rPr>
        <w:t>применение</w:t>
      </w:r>
      <w:r>
        <w:t xml:space="preserve"> </w:t>
      </w:r>
      <w:r>
        <w:rPr>
          <w:rFonts w:hint="eastAsia"/>
        </w:rPr>
        <w:t>криоконсервированных</w:t>
      </w:r>
      <w:r>
        <w:t xml:space="preserve"> </w:t>
      </w:r>
      <w:r>
        <w:rPr>
          <w:rFonts w:hint="eastAsia"/>
        </w:rPr>
        <w:t>тромбоцитов</w:t>
      </w:r>
      <w:r>
        <w:t xml:space="preserve"> </w:t>
      </w:r>
      <w:r>
        <w:rPr>
          <w:rFonts w:hint="eastAsia"/>
        </w:rPr>
        <w:t>в</w:t>
      </w:r>
      <w:r>
        <w:t xml:space="preserve"> </w:t>
      </w:r>
      <w:r>
        <w:rPr>
          <w:rFonts w:hint="eastAsia"/>
        </w:rPr>
        <w:t>лечебно</w:t>
      </w:r>
      <w:r>
        <w:t>-</w:t>
      </w:r>
      <w:r>
        <w:rPr>
          <w:rFonts w:hint="eastAsia"/>
        </w:rPr>
        <w:t>профилактических</w:t>
      </w:r>
      <w:r>
        <w:t xml:space="preserve"> </w:t>
      </w:r>
      <w:r>
        <w:rPr>
          <w:rFonts w:hint="eastAsia"/>
        </w:rPr>
        <w:t>учреждениях</w:t>
      </w:r>
      <w:r>
        <w:t xml:space="preserve"> </w:t>
      </w:r>
      <w:r>
        <w:rPr>
          <w:rFonts w:hint="eastAsia"/>
        </w:rPr>
        <w:t>Владимирской</w:t>
      </w:r>
      <w:r>
        <w:t xml:space="preserve"> </w:t>
      </w:r>
      <w:r>
        <w:rPr>
          <w:rFonts w:hint="eastAsia"/>
        </w:rPr>
        <w:t>и</w:t>
      </w:r>
      <w:r>
        <w:t xml:space="preserve"> </w:t>
      </w:r>
      <w:r>
        <w:rPr>
          <w:rFonts w:hint="eastAsia"/>
        </w:rPr>
        <w:t>Тюменской</w:t>
      </w:r>
    </w:p>
    <w:p w14:paraId="5792A339" w14:textId="77777777" w:rsidR="001C7433" w:rsidRDefault="001C7433" w:rsidP="001C7433"/>
    <w:p w14:paraId="2F8CA7D6" w14:textId="77777777" w:rsidR="001C7433" w:rsidRDefault="001C7433" w:rsidP="001C7433">
      <w:r>
        <w:rPr>
          <w:rFonts w:hint="eastAsia"/>
        </w:rPr>
        <w:t>области</w:t>
      </w:r>
    </w:p>
    <w:p w14:paraId="420F8652" w14:textId="77777777" w:rsidR="001C7433" w:rsidRDefault="001C7433" w:rsidP="001C7433"/>
    <w:p w14:paraId="68A0DFDD" w14:textId="77777777" w:rsidR="001C7433" w:rsidRDefault="001C7433" w:rsidP="001C7433">
      <w:r>
        <w:t xml:space="preserve">5.6 </w:t>
      </w:r>
      <w:r>
        <w:rPr>
          <w:rFonts w:hint="eastAsia"/>
        </w:rPr>
        <w:t>Влияние</w:t>
      </w:r>
      <w:r>
        <w:t xml:space="preserve"> </w:t>
      </w:r>
      <w:r>
        <w:rPr>
          <w:rFonts w:hint="eastAsia"/>
        </w:rPr>
        <w:t>индивидуальной</w:t>
      </w:r>
      <w:r>
        <w:t xml:space="preserve"> </w:t>
      </w:r>
      <w:r>
        <w:rPr>
          <w:rFonts w:hint="eastAsia"/>
        </w:rPr>
        <w:t>совместимости</w:t>
      </w:r>
      <w:r>
        <w:t xml:space="preserve"> </w:t>
      </w:r>
      <w:r>
        <w:rPr>
          <w:rFonts w:hint="eastAsia"/>
        </w:rPr>
        <w:t>тромбоцитных</w:t>
      </w:r>
      <w:r>
        <w:t xml:space="preserve"> </w:t>
      </w:r>
      <w:r>
        <w:rPr>
          <w:rFonts w:hint="eastAsia"/>
        </w:rPr>
        <w:t>концентратов</w:t>
      </w:r>
      <w:r>
        <w:t xml:space="preserve"> </w:t>
      </w:r>
      <w:r>
        <w:rPr>
          <w:rFonts w:hint="eastAsia"/>
        </w:rPr>
        <w:t>и</w:t>
      </w:r>
      <w:r>
        <w:t xml:space="preserve"> </w:t>
      </w:r>
      <w:r>
        <w:rPr>
          <w:rFonts w:hint="eastAsia"/>
        </w:rPr>
        <w:t>криоконсервированных</w:t>
      </w:r>
      <w:r>
        <w:t xml:space="preserve"> </w:t>
      </w:r>
      <w:r>
        <w:rPr>
          <w:rFonts w:hint="eastAsia"/>
        </w:rPr>
        <w:t>тромбоцитов</w:t>
      </w:r>
      <w:r>
        <w:t xml:space="preserve"> </w:t>
      </w:r>
      <w:r>
        <w:rPr>
          <w:rFonts w:hint="eastAsia"/>
        </w:rPr>
        <w:t>с</w:t>
      </w:r>
      <w:r>
        <w:t xml:space="preserve"> </w:t>
      </w:r>
      <w:r>
        <w:rPr>
          <w:rFonts w:hint="eastAsia"/>
        </w:rPr>
        <w:t>реципиентами</w:t>
      </w:r>
      <w:r>
        <w:t xml:space="preserve"> </w:t>
      </w:r>
      <w:r>
        <w:rPr>
          <w:rFonts w:hint="eastAsia"/>
        </w:rPr>
        <w:t>на</w:t>
      </w:r>
      <w:r>
        <w:t xml:space="preserve"> </w:t>
      </w:r>
      <w:r>
        <w:rPr>
          <w:rFonts w:hint="eastAsia"/>
        </w:rPr>
        <w:t>их</w:t>
      </w:r>
      <w:r>
        <w:t xml:space="preserve"> </w:t>
      </w:r>
      <w:r>
        <w:rPr>
          <w:rFonts w:hint="eastAsia"/>
        </w:rPr>
        <w:t>клиническую</w:t>
      </w:r>
    </w:p>
    <w:p w14:paraId="7EB90696" w14:textId="77777777" w:rsidR="001C7433" w:rsidRDefault="001C7433" w:rsidP="001C7433"/>
    <w:p w14:paraId="1B3E9883" w14:textId="77777777" w:rsidR="001C7433" w:rsidRDefault="001C7433" w:rsidP="001C7433">
      <w:r>
        <w:rPr>
          <w:rFonts w:hint="eastAsia"/>
        </w:rPr>
        <w:t>эффективность</w:t>
      </w:r>
    </w:p>
    <w:p w14:paraId="4B6DA258" w14:textId="77777777" w:rsidR="001C7433" w:rsidRDefault="001C7433" w:rsidP="001C7433"/>
    <w:p w14:paraId="47F9F21E" w14:textId="77777777" w:rsidR="001C7433" w:rsidRDefault="001C7433" w:rsidP="001C7433">
      <w:r>
        <w:rPr>
          <w:rFonts w:hint="eastAsia"/>
        </w:rPr>
        <w:t>Глава</w:t>
      </w:r>
      <w:r>
        <w:t xml:space="preserve"> 6. </w:t>
      </w:r>
      <w:r>
        <w:rPr>
          <w:rFonts w:hint="eastAsia"/>
        </w:rPr>
        <w:t>Обсуждение</w:t>
      </w:r>
    </w:p>
    <w:p w14:paraId="5ACA552B" w14:textId="77777777" w:rsidR="001C7433" w:rsidRDefault="001C7433" w:rsidP="001C7433"/>
    <w:p w14:paraId="1F323E85" w14:textId="77777777" w:rsidR="001C7433" w:rsidRDefault="001C7433" w:rsidP="001C7433">
      <w:r>
        <w:rPr>
          <w:rFonts w:hint="eastAsia"/>
        </w:rPr>
        <w:t>Заключение</w:t>
      </w:r>
    </w:p>
    <w:p w14:paraId="65953D5F" w14:textId="77777777" w:rsidR="001C7433" w:rsidRDefault="001C7433" w:rsidP="001C7433"/>
    <w:p w14:paraId="2960432C" w14:textId="77777777" w:rsidR="001C7433" w:rsidRDefault="001C7433" w:rsidP="001C7433">
      <w:r>
        <w:rPr>
          <w:rFonts w:hint="eastAsia"/>
        </w:rPr>
        <w:t>Выводы</w:t>
      </w:r>
    </w:p>
    <w:p w14:paraId="6CFDCAC5" w14:textId="77777777" w:rsidR="001C7433" w:rsidRDefault="001C7433" w:rsidP="001C7433"/>
    <w:p w14:paraId="5F58D4F6" w14:textId="77777777" w:rsidR="001C7433" w:rsidRDefault="001C7433" w:rsidP="001C7433">
      <w:r>
        <w:rPr>
          <w:rFonts w:hint="eastAsia"/>
        </w:rPr>
        <w:t>Практические</w:t>
      </w:r>
      <w:r>
        <w:t xml:space="preserve"> </w:t>
      </w:r>
      <w:r>
        <w:rPr>
          <w:rFonts w:hint="eastAsia"/>
        </w:rPr>
        <w:t>рекомендации</w:t>
      </w:r>
    </w:p>
    <w:p w14:paraId="6DEEC2B2" w14:textId="77777777" w:rsidR="001C7433" w:rsidRDefault="001C7433" w:rsidP="001C7433"/>
    <w:p w14:paraId="7BB024FD" w14:textId="77777777" w:rsidR="001C7433" w:rsidRDefault="001C7433" w:rsidP="001C743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F8807B4" w14:textId="77777777" w:rsidR="001C7433" w:rsidRDefault="001C7433" w:rsidP="001C7433"/>
    <w:p w14:paraId="109C5FBB" w14:textId="77777777" w:rsidR="001C7433" w:rsidRDefault="001C7433" w:rsidP="001C7433">
      <w:r>
        <w:rPr>
          <w:rFonts w:hint="eastAsia"/>
        </w:rPr>
        <w:t>СПИСОК</w:t>
      </w:r>
      <w:r>
        <w:t xml:space="preserve"> </w:t>
      </w:r>
      <w:r>
        <w:rPr>
          <w:rFonts w:hint="eastAsia"/>
        </w:rPr>
        <w:t>ЛИТЕРАТУРЫ</w:t>
      </w:r>
    </w:p>
    <w:p w14:paraId="5A114C85" w14:textId="77777777" w:rsidR="001C7433" w:rsidRDefault="001C7433" w:rsidP="001C7433"/>
    <w:p w14:paraId="3EC7312F" w14:textId="64B15E02" w:rsidR="001C7433" w:rsidRPr="001C7433" w:rsidRDefault="001C7433" w:rsidP="001C7433">
      <w:r>
        <w:rPr>
          <w:rFonts w:hint="eastAsia"/>
        </w:rPr>
        <w:t>Приложения</w:t>
      </w:r>
    </w:p>
    <w:sectPr w:rsidR="001C7433" w:rsidRPr="001C743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10E0" w14:textId="77777777" w:rsidR="0016304C" w:rsidRPr="008D1934" w:rsidRDefault="0016304C">
      <w:pPr>
        <w:spacing w:after="0" w:line="240" w:lineRule="auto"/>
      </w:pPr>
      <w:r w:rsidRPr="008D1934">
        <w:separator/>
      </w:r>
    </w:p>
  </w:endnote>
  <w:endnote w:type="continuationSeparator" w:id="0">
    <w:p w14:paraId="3774AB33" w14:textId="77777777" w:rsidR="0016304C" w:rsidRPr="008D1934" w:rsidRDefault="0016304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4D0E" w14:textId="77777777" w:rsidR="0016304C" w:rsidRPr="008D1934" w:rsidRDefault="0016304C"/>
    <w:p w14:paraId="74880553" w14:textId="77777777" w:rsidR="0016304C" w:rsidRPr="008D1934" w:rsidRDefault="0016304C"/>
    <w:p w14:paraId="214128EE" w14:textId="77777777" w:rsidR="0016304C" w:rsidRPr="008D1934" w:rsidRDefault="0016304C"/>
    <w:p w14:paraId="5BCBFBF7" w14:textId="77777777" w:rsidR="0016304C" w:rsidRPr="008D1934" w:rsidRDefault="0016304C"/>
    <w:p w14:paraId="3B8E13D7" w14:textId="77777777" w:rsidR="0016304C" w:rsidRPr="008D1934" w:rsidRDefault="0016304C"/>
    <w:p w14:paraId="549BE22A" w14:textId="77777777" w:rsidR="0016304C" w:rsidRPr="008D1934" w:rsidRDefault="0016304C"/>
    <w:p w14:paraId="7B4054E6" w14:textId="77777777" w:rsidR="0016304C" w:rsidRPr="008D1934" w:rsidRDefault="0016304C">
      <w:pPr>
        <w:rPr>
          <w:sz w:val="2"/>
          <w:szCs w:val="2"/>
        </w:rPr>
      </w:pPr>
      <w:r>
        <w:rPr>
          <w:noProof/>
        </w:rPr>
        <mc:AlternateContent>
          <mc:Choice Requires="wps">
            <w:drawing>
              <wp:anchor distT="0" distB="0" distL="63500" distR="63500" simplePos="0" relativeHeight="251660288" behindDoc="1" locked="0" layoutInCell="1" allowOverlap="1" wp14:anchorId="19159CE6" wp14:editId="6D30DA0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A37CAE" w14:textId="77777777" w:rsidR="0016304C" w:rsidRPr="008D1934" w:rsidRDefault="001630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59CE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A37CAE" w14:textId="77777777" w:rsidR="0016304C" w:rsidRPr="008D1934" w:rsidRDefault="001630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05EE1E" w14:textId="77777777" w:rsidR="0016304C" w:rsidRPr="008D1934" w:rsidRDefault="0016304C"/>
    <w:p w14:paraId="748CEAC2" w14:textId="77777777" w:rsidR="0016304C" w:rsidRPr="008D1934" w:rsidRDefault="0016304C"/>
    <w:p w14:paraId="5D170A0A" w14:textId="77777777" w:rsidR="0016304C" w:rsidRPr="008D1934" w:rsidRDefault="0016304C">
      <w:pPr>
        <w:rPr>
          <w:sz w:val="2"/>
          <w:szCs w:val="2"/>
        </w:rPr>
      </w:pPr>
      <w:r>
        <w:rPr>
          <w:noProof/>
        </w:rPr>
        <mc:AlternateContent>
          <mc:Choice Requires="wps">
            <w:drawing>
              <wp:anchor distT="0" distB="0" distL="63500" distR="63500" simplePos="0" relativeHeight="251659264" behindDoc="1" locked="0" layoutInCell="1" allowOverlap="1" wp14:anchorId="06291A69" wp14:editId="71E6D5E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D6D3F6E" w14:textId="77777777" w:rsidR="0016304C" w:rsidRPr="008D1934" w:rsidRDefault="001630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91A6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6D3F6E" w14:textId="77777777" w:rsidR="0016304C" w:rsidRPr="008D1934" w:rsidRDefault="001630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7E8FB52" w14:textId="77777777" w:rsidR="0016304C" w:rsidRPr="008D1934" w:rsidRDefault="0016304C"/>
    <w:p w14:paraId="1FFE62E4" w14:textId="77777777" w:rsidR="0016304C" w:rsidRPr="008D1934" w:rsidRDefault="0016304C">
      <w:pPr>
        <w:rPr>
          <w:sz w:val="2"/>
          <w:szCs w:val="2"/>
        </w:rPr>
      </w:pPr>
    </w:p>
    <w:p w14:paraId="7D248018" w14:textId="77777777" w:rsidR="0016304C" w:rsidRPr="008D1934" w:rsidRDefault="0016304C"/>
    <w:p w14:paraId="7C530C8E" w14:textId="77777777" w:rsidR="0016304C" w:rsidRPr="008D1934" w:rsidRDefault="0016304C">
      <w:pPr>
        <w:spacing w:after="0" w:line="240" w:lineRule="auto"/>
      </w:pPr>
    </w:p>
  </w:footnote>
  <w:footnote w:type="continuationSeparator" w:id="0">
    <w:p w14:paraId="76668EEB" w14:textId="77777777" w:rsidR="0016304C" w:rsidRPr="008D1934" w:rsidRDefault="0016304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4C"/>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TotalTime>
  <Pages>6</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1002</cp:revision>
  <cp:lastPrinted>2024-05-12T14:21:00Z</cp:lastPrinted>
  <dcterms:created xsi:type="dcterms:W3CDTF">2024-05-12T14:37:00Z</dcterms:created>
  <dcterms:modified xsi:type="dcterms:W3CDTF">2024-05-19T20:37:00Z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