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D9FAA" w14:textId="60CA03A7" w:rsidR="00A31F76" w:rsidRDefault="00521E2F" w:rsidP="00521E2F">
      <w:r w:rsidRPr="00521E2F">
        <w:rPr>
          <w:rFonts w:hint="eastAsia"/>
        </w:rPr>
        <w:t>Гребенкин</w:t>
      </w:r>
      <w:r w:rsidRPr="00521E2F">
        <w:t xml:space="preserve"> </w:t>
      </w:r>
      <w:r w:rsidRPr="00521E2F">
        <w:rPr>
          <w:rFonts w:hint="eastAsia"/>
        </w:rPr>
        <w:t>Дмитрий</w:t>
      </w:r>
      <w:r w:rsidRPr="00521E2F">
        <w:t xml:space="preserve"> </w:t>
      </w:r>
      <w:r w:rsidRPr="00521E2F">
        <w:rPr>
          <w:rFonts w:hint="eastAsia"/>
        </w:rPr>
        <w:t>Юрьевич</w:t>
      </w:r>
      <w:r>
        <w:t xml:space="preserve"> </w:t>
      </w:r>
      <w:r w:rsidRPr="00521E2F">
        <w:rPr>
          <w:rFonts w:hint="eastAsia"/>
        </w:rPr>
        <w:t>Разработка</w:t>
      </w:r>
      <w:r w:rsidRPr="00521E2F">
        <w:t xml:space="preserve"> </w:t>
      </w:r>
      <w:r w:rsidRPr="00521E2F">
        <w:rPr>
          <w:rFonts w:hint="eastAsia"/>
        </w:rPr>
        <w:t>аналитических</w:t>
      </w:r>
      <w:r w:rsidRPr="00521E2F">
        <w:t xml:space="preserve"> </w:t>
      </w:r>
      <w:r w:rsidRPr="00521E2F">
        <w:rPr>
          <w:rFonts w:hint="eastAsia"/>
        </w:rPr>
        <w:t>методик</w:t>
      </w:r>
      <w:r w:rsidRPr="00521E2F">
        <w:t xml:space="preserve"> </w:t>
      </w:r>
      <w:r w:rsidRPr="00521E2F">
        <w:rPr>
          <w:rFonts w:hint="eastAsia"/>
        </w:rPr>
        <w:t>для</w:t>
      </w:r>
      <w:r w:rsidRPr="00521E2F">
        <w:t xml:space="preserve"> </w:t>
      </w:r>
      <w:r w:rsidRPr="00521E2F">
        <w:rPr>
          <w:rFonts w:hint="eastAsia"/>
        </w:rPr>
        <w:t>изучения</w:t>
      </w:r>
      <w:r w:rsidRPr="00521E2F">
        <w:t xml:space="preserve"> </w:t>
      </w:r>
      <w:r w:rsidRPr="00521E2F">
        <w:rPr>
          <w:rFonts w:hint="eastAsia"/>
        </w:rPr>
        <w:t>факторов</w:t>
      </w:r>
      <w:r w:rsidRPr="00521E2F">
        <w:t xml:space="preserve">, </w:t>
      </w:r>
      <w:r w:rsidRPr="00521E2F">
        <w:rPr>
          <w:rFonts w:hint="eastAsia"/>
        </w:rPr>
        <w:t>влияющих</w:t>
      </w:r>
      <w:r w:rsidRPr="00521E2F">
        <w:t xml:space="preserve"> </w:t>
      </w:r>
      <w:r w:rsidRPr="00521E2F">
        <w:rPr>
          <w:rFonts w:hint="eastAsia"/>
        </w:rPr>
        <w:t>на</w:t>
      </w:r>
      <w:r w:rsidRPr="00521E2F">
        <w:t xml:space="preserve"> </w:t>
      </w:r>
      <w:r w:rsidRPr="00521E2F">
        <w:rPr>
          <w:rFonts w:hint="eastAsia"/>
        </w:rPr>
        <w:t>кишечную</w:t>
      </w:r>
      <w:r w:rsidRPr="00521E2F">
        <w:t xml:space="preserve"> </w:t>
      </w:r>
      <w:r w:rsidRPr="00521E2F">
        <w:rPr>
          <w:rFonts w:hint="eastAsia"/>
        </w:rPr>
        <w:t>абсорбцию</w:t>
      </w:r>
      <w:r w:rsidRPr="00521E2F">
        <w:t xml:space="preserve"> </w:t>
      </w:r>
      <w:r w:rsidRPr="00521E2F">
        <w:rPr>
          <w:rFonts w:hint="eastAsia"/>
        </w:rPr>
        <w:t>и</w:t>
      </w:r>
      <w:r w:rsidRPr="00521E2F">
        <w:t xml:space="preserve"> </w:t>
      </w:r>
      <w:r w:rsidRPr="00521E2F">
        <w:rPr>
          <w:rFonts w:hint="eastAsia"/>
        </w:rPr>
        <w:t>биотрансформацию</w:t>
      </w:r>
      <w:r w:rsidRPr="00521E2F">
        <w:t xml:space="preserve"> </w:t>
      </w:r>
      <w:r w:rsidRPr="00521E2F">
        <w:rPr>
          <w:rFonts w:hint="eastAsia"/>
        </w:rPr>
        <w:t>фосфазида</w:t>
      </w:r>
    </w:p>
    <w:p w14:paraId="1961321C" w14:textId="77777777" w:rsidR="00521E2F" w:rsidRDefault="00521E2F" w:rsidP="00521E2F">
      <w:r>
        <w:rPr>
          <w:rFonts w:hint="eastAsia"/>
        </w:rPr>
        <w:t>ОГЛАВЛЕНИЕ</w:t>
      </w:r>
      <w:r>
        <w:t xml:space="preserve"> </w:t>
      </w:r>
      <w:r>
        <w:rPr>
          <w:rFonts w:hint="eastAsia"/>
        </w:rPr>
        <w:t>ДИССЕРТАЦИИ</w:t>
      </w:r>
    </w:p>
    <w:p w14:paraId="40CC090E" w14:textId="77777777" w:rsidR="00521E2F" w:rsidRDefault="00521E2F" w:rsidP="00521E2F">
      <w:r>
        <w:rPr>
          <w:rFonts w:hint="eastAsia"/>
        </w:rPr>
        <w:t>кандидат</w:t>
      </w:r>
      <w:r>
        <w:t xml:space="preserve"> </w:t>
      </w:r>
      <w:r>
        <w:rPr>
          <w:rFonts w:hint="eastAsia"/>
        </w:rPr>
        <w:t>наук</w:t>
      </w:r>
      <w:r>
        <w:t xml:space="preserve"> </w:t>
      </w:r>
      <w:r>
        <w:rPr>
          <w:rFonts w:hint="eastAsia"/>
        </w:rPr>
        <w:t>Гребенкин</w:t>
      </w:r>
      <w:r>
        <w:t xml:space="preserve"> </w:t>
      </w:r>
      <w:r>
        <w:rPr>
          <w:rFonts w:hint="eastAsia"/>
        </w:rPr>
        <w:t>Дмитрий</w:t>
      </w:r>
      <w:r>
        <w:t xml:space="preserve"> </w:t>
      </w:r>
      <w:r>
        <w:rPr>
          <w:rFonts w:hint="eastAsia"/>
        </w:rPr>
        <w:t>Юрьевич</w:t>
      </w:r>
    </w:p>
    <w:p w14:paraId="6E84305B" w14:textId="77777777" w:rsidR="00521E2F" w:rsidRDefault="00521E2F" w:rsidP="00521E2F">
      <w:r>
        <w:rPr>
          <w:rFonts w:hint="eastAsia"/>
        </w:rPr>
        <w:t>Оглавление</w:t>
      </w:r>
    </w:p>
    <w:p w14:paraId="603FFDD4" w14:textId="77777777" w:rsidR="00521E2F" w:rsidRDefault="00521E2F" w:rsidP="00521E2F"/>
    <w:p w14:paraId="11F9A814" w14:textId="77777777" w:rsidR="00521E2F" w:rsidRDefault="00521E2F" w:rsidP="00521E2F">
      <w:r>
        <w:rPr>
          <w:rFonts w:hint="eastAsia"/>
        </w:rPr>
        <w:t>Введение</w:t>
      </w:r>
    </w:p>
    <w:p w14:paraId="31B1B69F" w14:textId="77777777" w:rsidR="00521E2F" w:rsidRDefault="00521E2F" w:rsidP="00521E2F"/>
    <w:p w14:paraId="09B7C3D0" w14:textId="77777777" w:rsidR="00521E2F" w:rsidRDefault="00521E2F" w:rsidP="00521E2F">
      <w:r>
        <w:rPr>
          <w:rFonts w:hint="eastAsia"/>
        </w:rPr>
        <w:t>Глава</w:t>
      </w:r>
      <w:r>
        <w:t xml:space="preserve"> 1. </w:t>
      </w:r>
      <w:r>
        <w:rPr>
          <w:rFonts w:hint="eastAsia"/>
        </w:rPr>
        <w:t>Обзор</w:t>
      </w:r>
      <w:r>
        <w:t xml:space="preserve"> </w:t>
      </w:r>
      <w:r>
        <w:rPr>
          <w:rFonts w:hint="eastAsia"/>
        </w:rPr>
        <w:t>литературы</w:t>
      </w:r>
    </w:p>
    <w:p w14:paraId="69DFB211" w14:textId="77777777" w:rsidR="00521E2F" w:rsidRDefault="00521E2F" w:rsidP="00521E2F"/>
    <w:p w14:paraId="45BF1629" w14:textId="77777777" w:rsidR="00521E2F" w:rsidRDefault="00521E2F" w:rsidP="00521E2F">
      <w:r>
        <w:t xml:space="preserve">1.1. </w:t>
      </w:r>
      <w:r>
        <w:rPr>
          <w:rFonts w:hint="eastAsia"/>
        </w:rPr>
        <w:t>Связь</w:t>
      </w:r>
      <w:r>
        <w:t xml:space="preserve"> </w:t>
      </w:r>
      <w:r>
        <w:rPr>
          <w:rFonts w:hint="eastAsia"/>
        </w:rPr>
        <w:t>биофармацевтических</w:t>
      </w:r>
      <w:r>
        <w:t xml:space="preserve"> </w:t>
      </w:r>
      <w:r>
        <w:rPr>
          <w:rFonts w:hint="eastAsia"/>
        </w:rPr>
        <w:t>и</w:t>
      </w:r>
      <w:r>
        <w:t xml:space="preserve"> </w:t>
      </w:r>
      <w:r>
        <w:rPr>
          <w:rFonts w:hint="eastAsia"/>
        </w:rPr>
        <w:t>клинических</w:t>
      </w:r>
      <w:r>
        <w:t xml:space="preserve"> </w:t>
      </w:r>
      <w:r>
        <w:rPr>
          <w:rFonts w:hint="eastAsia"/>
        </w:rPr>
        <w:t>свойств</w:t>
      </w:r>
      <w:r>
        <w:t xml:space="preserve"> </w:t>
      </w:r>
      <w:r>
        <w:rPr>
          <w:rFonts w:hint="eastAsia"/>
        </w:rPr>
        <w:t>фосфазида</w:t>
      </w:r>
    </w:p>
    <w:p w14:paraId="4EC1F085" w14:textId="77777777" w:rsidR="00521E2F" w:rsidRDefault="00521E2F" w:rsidP="00521E2F"/>
    <w:p w14:paraId="0134FF0E" w14:textId="77777777" w:rsidR="00521E2F" w:rsidRDefault="00521E2F" w:rsidP="00521E2F">
      <w:r>
        <w:t xml:space="preserve">1.2. </w:t>
      </w:r>
      <w:r>
        <w:rPr>
          <w:rFonts w:hint="eastAsia"/>
        </w:rPr>
        <w:t>Биофармацевтическая</w:t>
      </w:r>
      <w:r>
        <w:t xml:space="preserve"> </w:t>
      </w:r>
      <w:r>
        <w:rPr>
          <w:rFonts w:hint="eastAsia"/>
        </w:rPr>
        <w:t>классификационная</w:t>
      </w:r>
      <w:r>
        <w:t xml:space="preserve"> </w:t>
      </w:r>
      <w:r>
        <w:rPr>
          <w:rFonts w:hint="eastAsia"/>
        </w:rPr>
        <w:t>систем</w:t>
      </w:r>
    </w:p>
    <w:p w14:paraId="69295C4E" w14:textId="77777777" w:rsidR="00521E2F" w:rsidRDefault="00521E2F" w:rsidP="00521E2F"/>
    <w:p w14:paraId="72C6FA38" w14:textId="77777777" w:rsidR="00521E2F" w:rsidRDefault="00521E2F" w:rsidP="00521E2F">
      <w:r>
        <w:t xml:space="preserve">1.3. </w:t>
      </w:r>
      <w:r>
        <w:rPr>
          <w:rFonts w:hint="eastAsia"/>
        </w:rPr>
        <w:t>Методология</w:t>
      </w:r>
      <w:r>
        <w:t xml:space="preserve"> </w:t>
      </w:r>
      <w:r>
        <w:rPr>
          <w:rFonts w:hint="eastAsia"/>
        </w:rPr>
        <w:t>определения</w:t>
      </w:r>
      <w:r>
        <w:t xml:space="preserve"> </w:t>
      </w:r>
      <w:r>
        <w:rPr>
          <w:rFonts w:hint="eastAsia"/>
        </w:rPr>
        <w:t>растворимости</w:t>
      </w:r>
      <w:r>
        <w:t xml:space="preserve"> </w:t>
      </w:r>
      <w:r>
        <w:rPr>
          <w:rFonts w:hint="eastAsia"/>
        </w:rPr>
        <w:t>по</w:t>
      </w:r>
      <w:r>
        <w:t xml:space="preserve"> </w:t>
      </w:r>
      <w:r>
        <w:rPr>
          <w:rFonts w:hint="eastAsia"/>
        </w:rPr>
        <w:t>БКС</w:t>
      </w:r>
    </w:p>
    <w:p w14:paraId="567A3280" w14:textId="77777777" w:rsidR="00521E2F" w:rsidRDefault="00521E2F" w:rsidP="00521E2F"/>
    <w:p w14:paraId="28F03197" w14:textId="77777777" w:rsidR="00521E2F" w:rsidRDefault="00521E2F" w:rsidP="00521E2F">
      <w:r>
        <w:t xml:space="preserve">1.4. </w:t>
      </w:r>
      <w:r>
        <w:rPr>
          <w:rFonts w:hint="eastAsia"/>
        </w:rPr>
        <w:t>Методология</w:t>
      </w:r>
      <w:r>
        <w:t xml:space="preserve"> </w:t>
      </w:r>
      <w:r>
        <w:rPr>
          <w:rFonts w:hint="eastAsia"/>
        </w:rPr>
        <w:t>определения</w:t>
      </w:r>
      <w:r>
        <w:t xml:space="preserve"> </w:t>
      </w:r>
      <w:r>
        <w:rPr>
          <w:rFonts w:hint="eastAsia"/>
        </w:rPr>
        <w:t>всасываемости</w:t>
      </w:r>
      <w:r>
        <w:t xml:space="preserve"> </w:t>
      </w:r>
      <w:r>
        <w:rPr>
          <w:rFonts w:hint="eastAsia"/>
        </w:rPr>
        <w:t>по</w:t>
      </w:r>
      <w:r>
        <w:t xml:space="preserve"> </w:t>
      </w:r>
      <w:r>
        <w:rPr>
          <w:rFonts w:hint="eastAsia"/>
        </w:rPr>
        <w:t>БКС</w:t>
      </w:r>
    </w:p>
    <w:p w14:paraId="21AB4693" w14:textId="77777777" w:rsidR="00521E2F" w:rsidRDefault="00521E2F" w:rsidP="00521E2F"/>
    <w:p w14:paraId="42BF2B47" w14:textId="77777777" w:rsidR="00521E2F" w:rsidRDefault="00521E2F" w:rsidP="00521E2F">
      <w:r>
        <w:t xml:space="preserve">1.5. </w:t>
      </w:r>
      <w:r>
        <w:rPr>
          <w:rFonts w:hint="eastAsia"/>
        </w:rPr>
        <w:t>Альтернативные</w:t>
      </w:r>
      <w:r>
        <w:t xml:space="preserve"> </w:t>
      </w:r>
      <w:r>
        <w:rPr>
          <w:rFonts w:hint="eastAsia"/>
        </w:rPr>
        <w:t>биофармацевтические</w:t>
      </w:r>
      <w:r>
        <w:t xml:space="preserve"> </w:t>
      </w:r>
      <w:r>
        <w:rPr>
          <w:rFonts w:hint="eastAsia"/>
        </w:rPr>
        <w:t>классификации</w:t>
      </w:r>
    </w:p>
    <w:p w14:paraId="3AEC0D46" w14:textId="77777777" w:rsidR="00521E2F" w:rsidRDefault="00521E2F" w:rsidP="00521E2F"/>
    <w:p w14:paraId="0CC5FF0A" w14:textId="77777777" w:rsidR="00521E2F" w:rsidRDefault="00521E2F" w:rsidP="00521E2F">
      <w:r>
        <w:t xml:space="preserve">1.6. </w:t>
      </w:r>
      <w:r>
        <w:rPr>
          <w:rFonts w:hint="eastAsia"/>
        </w:rPr>
        <w:t>Тест</w:t>
      </w:r>
      <w:r>
        <w:t xml:space="preserve"> </w:t>
      </w:r>
      <w:r>
        <w:rPr>
          <w:rFonts w:hint="eastAsia"/>
        </w:rPr>
        <w:t>кинетики</w:t>
      </w:r>
      <w:r>
        <w:t xml:space="preserve"> </w:t>
      </w:r>
      <w:r>
        <w:rPr>
          <w:rFonts w:hint="eastAsia"/>
        </w:rPr>
        <w:t>растворения</w:t>
      </w:r>
    </w:p>
    <w:p w14:paraId="22D5D67C" w14:textId="77777777" w:rsidR="00521E2F" w:rsidRDefault="00521E2F" w:rsidP="00521E2F"/>
    <w:p w14:paraId="00922134" w14:textId="77777777" w:rsidR="00521E2F" w:rsidRDefault="00521E2F" w:rsidP="00521E2F">
      <w:r>
        <w:t xml:space="preserve">1.7. </w:t>
      </w:r>
      <w:r>
        <w:rPr>
          <w:rFonts w:hint="eastAsia"/>
        </w:rPr>
        <w:t>Проблема</w:t>
      </w:r>
      <w:r>
        <w:t xml:space="preserve"> </w:t>
      </w:r>
      <w:r>
        <w:rPr>
          <w:rFonts w:hint="eastAsia"/>
        </w:rPr>
        <w:t>изучения</w:t>
      </w:r>
      <w:r>
        <w:t xml:space="preserve"> </w:t>
      </w:r>
      <w:r>
        <w:rPr>
          <w:rFonts w:hint="eastAsia"/>
        </w:rPr>
        <w:t>кишечного</w:t>
      </w:r>
      <w:r>
        <w:t xml:space="preserve"> </w:t>
      </w:r>
      <w:r>
        <w:rPr>
          <w:rFonts w:hint="eastAsia"/>
        </w:rPr>
        <w:t>метаболизма</w:t>
      </w:r>
      <w:r>
        <w:t xml:space="preserve"> </w:t>
      </w:r>
      <w:r>
        <w:rPr>
          <w:rFonts w:hint="eastAsia"/>
        </w:rPr>
        <w:t>фосфазида</w:t>
      </w:r>
    </w:p>
    <w:p w14:paraId="01106651" w14:textId="77777777" w:rsidR="00521E2F" w:rsidRDefault="00521E2F" w:rsidP="00521E2F"/>
    <w:p w14:paraId="6D31DB29" w14:textId="77777777" w:rsidR="00521E2F" w:rsidRDefault="00521E2F" w:rsidP="00521E2F">
      <w:r>
        <w:rPr>
          <w:rFonts w:hint="eastAsia"/>
        </w:rPr>
        <w:t>Выводы</w:t>
      </w:r>
      <w:r>
        <w:t xml:space="preserve"> </w:t>
      </w:r>
      <w:r>
        <w:rPr>
          <w:rFonts w:hint="eastAsia"/>
        </w:rPr>
        <w:t>к</w:t>
      </w:r>
      <w:r>
        <w:t xml:space="preserve"> </w:t>
      </w:r>
      <w:r>
        <w:rPr>
          <w:rFonts w:hint="eastAsia"/>
        </w:rPr>
        <w:t>главе</w:t>
      </w:r>
    </w:p>
    <w:p w14:paraId="2CB19FE7" w14:textId="77777777" w:rsidR="00521E2F" w:rsidRDefault="00521E2F" w:rsidP="00521E2F"/>
    <w:p w14:paraId="355030B8" w14:textId="77777777" w:rsidR="00521E2F" w:rsidRDefault="00521E2F" w:rsidP="00521E2F">
      <w:r>
        <w:rPr>
          <w:rFonts w:hint="eastAsia"/>
        </w:rPr>
        <w:t>Глава</w:t>
      </w:r>
      <w:r>
        <w:t xml:space="preserve"> 2. </w:t>
      </w:r>
      <w:r>
        <w:rPr>
          <w:rFonts w:hint="eastAsia"/>
        </w:rPr>
        <w:t>Экспериментальная</w:t>
      </w:r>
      <w:r>
        <w:t xml:space="preserve"> </w:t>
      </w:r>
      <w:r>
        <w:rPr>
          <w:rFonts w:hint="eastAsia"/>
        </w:rPr>
        <w:t>часть</w:t>
      </w:r>
    </w:p>
    <w:p w14:paraId="6069C77A" w14:textId="77777777" w:rsidR="00521E2F" w:rsidRDefault="00521E2F" w:rsidP="00521E2F"/>
    <w:p w14:paraId="55167BD8" w14:textId="77777777" w:rsidR="00521E2F" w:rsidRDefault="00521E2F" w:rsidP="00521E2F">
      <w:r>
        <w:lastRenderedPageBreak/>
        <w:t xml:space="preserve">2.1. </w:t>
      </w:r>
      <w:r>
        <w:rPr>
          <w:rFonts w:hint="eastAsia"/>
        </w:rPr>
        <w:t>ИЗУЧЕНИЕ</w:t>
      </w:r>
      <w:r>
        <w:t xml:space="preserve"> </w:t>
      </w:r>
      <w:r>
        <w:rPr>
          <w:rFonts w:hint="eastAsia"/>
        </w:rPr>
        <w:t>БИОФАРМАЦЕВТИЧЕСКОЙ</w:t>
      </w:r>
      <w:r>
        <w:t xml:space="preserve"> </w:t>
      </w:r>
      <w:r>
        <w:rPr>
          <w:rFonts w:hint="eastAsia"/>
        </w:rPr>
        <w:t>РАСТВОРИМОСТИ</w:t>
      </w:r>
      <w:r>
        <w:t xml:space="preserve"> </w:t>
      </w:r>
      <w:r>
        <w:rPr>
          <w:rFonts w:hint="eastAsia"/>
        </w:rPr>
        <w:t>ФОСФАЗИДА</w:t>
      </w:r>
    </w:p>
    <w:p w14:paraId="5A99F638" w14:textId="77777777" w:rsidR="00521E2F" w:rsidRDefault="00521E2F" w:rsidP="00521E2F"/>
    <w:p w14:paraId="5F8799A2" w14:textId="77777777" w:rsidR="00521E2F" w:rsidRDefault="00521E2F" w:rsidP="00521E2F">
      <w:r>
        <w:t xml:space="preserve">2.1.1. </w:t>
      </w:r>
      <w:r>
        <w:rPr>
          <w:rFonts w:hint="eastAsia"/>
        </w:rPr>
        <w:t>Материалы</w:t>
      </w:r>
      <w:r>
        <w:t xml:space="preserve"> </w:t>
      </w:r>
      <w:r>
        <w:rPr>
          <w:rFonts w:hint="eastAsia"/>
        </w:rPr>
        <w:t>и</w:t>
      </w:r>
      <w:r>
        <w:t xml:space="preserve"> </w:t>
      </w:r>
      <w:r>
        <w:rPr>
          <w:rFonts w:hint="eastAsia"/>
        </w:rPr>
        <w:t>методы</w:t>
      </w:r>
    </w:p>
    <w:p w14:paraId="701DCD24" w14:textId="77777777" w:rsidR="00521E2F" w:rsidRDefault="00521E2F" w:rsidP="00521E2F"/>
    <w:p w14:paraId="4253D07E" w14:textId="77777777" w:rsidR="00521E2F" w:rsidRDefault="00521E2F" w:rsidP="00521E2F">
      <w:r>
        <w:t xml:space="preserve">2.1.2. </w:t>
      </w:r>
      <w:r>
        <w:rPr>
          <w:rFonts w:hint="eastAsia"/>
        </w:rPr>
        <w:t>Результаты</w:t>
      </w:r>
      <w:r>
        <w:t xml:space="preserve"> </w:t>
      </w:r>
      <w:r>
        <w:rPr>
          <w:rFonts w:hint="eastAsia"/>
        </w:rPr>
        <w:t>и</w:t>
      </w:r>
      <w:r>
        <w:t xml:space="preserve"> </w:t>
      </w:r>
      <w:r>
        <w:rPr>
          <w:rFonts w:hint="eastAsia"/>
        </w:rPr>
        <w:t>обсуждение</w:t>
      </w:r>
    </w:p>
    <w:p w14:paraId="247259B3" w14:textId="77777777" w:rsidR="00521E2F" w:rsidRDefault="00521E2F" w:rsidP="00521E2F"/>
    <w:p w14:paraId="51E7FF65" w14:textId="77777777" w:rsidR="00521E2F" w:rsidRDefault="00521E2F" w:rsidP="00521E2F">
      <w:r>
        <w:t xml:space="preserve">2.1.3. </w:t>
      </w:r>
      <w:r>
        <w:rPr>
          <w:rFonts w:hint="eastAsia"/>
        </w:rPr>
        <w:t>Выводы</w:t>
      </w:r>
      <w:r>
        <w:t xml:space="preserve"> </w:t>
      </w:r>
      <w:r>
        <w:rPr>
          <w:rFonts w:hint="eastAsia"/>
        </w:rPr>
        <w:t>к</w:t>
      </w:r>
      <w:r>
        <w:t xml:space="preserve"> </w:t>
      </w:r>
      <w:r>
        <w:rPr>
          <w:rFonts w:hint="eastAsia"/>
        </w:rPr>
        <w:t>главе</w:t>
      </w:r>
    </w:p>
    <w:p w14:paraId="4C3D9796" w14:textId="77777777" w:rsidR="00521E2F" w:rsidRDefault="00521E2F" w:rsidP="00521E2F"/>
    <w:p w14:paraId="71ED43C9" w14:textId="77777777" w:rsidR="00521E2F" w:rsidRDefault="00521E2F" w:rsidP="00521E2F">
      <w:r>
        <w:t xml:space="preserve">2.2. </w:t>
      </w:r>
      <w:r>
        <w:rPr>
          <w:rFonts w:hint="eastAsia"/>
        </w:rPr>
        <w:t>ИССЛЕДОВАНИЕ</w:t>
      </w:r>
      <w:r>
        <w:t xml:space="preserve"> </w:t>
      </w:r>
      <w:r>
        <w:rPr>
          <w:rFonts w:hint="eastAsia"/>
        </w:rPr>
        <w:t>КИШЕЧНОЙ</w:t>
      </w:r>
      <w:r>
        <w:t xml:space="preserve"> </w:t>
      </w:r>
      <w:r>
        <w:rPr>
          <w:rFonts w:hint="eastAsia"/>
        </w:rPr>
        <w:t>ПРОНИЦАЕМОСТИ</w:t>
      </w:r>
      <w:r>
        <w:t xml:space="preserve"> </w:t>
      </w:r>
      <w:r>
        <w:rPr>
          <w:rFonts w:hint="eastAsia"/>
        </w:rPr>
        <w:t>И</w:t>
      </w:r>
      <w:r>
        <w:t xml:space="preserve"> </w:t>
      </w:r>
      <w:r>
        <w:rPr>
          <w:rFonts w:hint="eastAsia"/>
        </w:rPr>
        <w:t>Рвр</w:t>
      </w:r>
      <w:r>
        <w:t>-</w:t>
      </w:r>
      <w:r>
        <w:rPr>
          <w:rFonts w:hint="eastAsia"/>
        </w:rPr>
        <w:t>ТРАНСПОРТА</w:t>
      </w:r>
      <w:r>
        <w:t xml:space="preserve"> </w:t>
      </w:r>
      <w:r>
        <w:rPr>
          <w:rFonts w:hint="eastAsia"/>
        </w:rPr>
        <w:t>ФОСФАЗИДА</w:t>
      </w:r>
      <w:r>
        <w:t xml:space="preserve"> </w:t>
      </w:r>
      <w:r>
        <w:rPr>
          <w:rFonts w:hint="eastAsia"/>
        </w:rPr>
        <w:t>С</w:t>
      </w:r>
      <w:r>
        <w:t xml:space="preserve"> </w:t>
      </w:r>
      <w:r>
        <w:rPr>
          <w:rFonts w:hint="eastAsia"/>
        </w:rPr>
        <w:t>ПРИМЕНЕНИЕМ</w:t>
      </w:r>
      <w:r>
        <w:t xml:space="preserve"> </w:t>
      </w:r>
      <w:r>
        <w:rPr>
          <w:rFonts w:hint="eastAsia"/>
        </w:rPr>
        <w:t>МОДЕЛИ</w:t>
      </w:r>
      <w:r>
        <w:t xml:space="preserve"> </w:t>
      </w:r>
      <w:r>
        <w:rPr>
          <w:rFonts w:hint="eastAsia"/>
        </w:rPr>
        <w:t>САСО</w:t>
      </w:r>
      <w:r>
        <w:t>-2</w:t>
      </w:r>
    </w:p>
    <w:p w14:paraId="364E5E3F" w14:textId="77777777" w:rsidR="00521E2F" w:rsidRDefault="00521E2F" w:rsidP="00521E2F"/>
    <w:p w14:paraId="778263D6" w14:textId="77777777" w:rsidR="00521E2F" w:rsidRDefault="00521E2F" w:rsidP="00521E2F">
      <w:r>
        <w:t xml:space="preserve">2.2.1. </w:t>
      </w:r>
      <w:r>
        <w:rPr>
          <w:rFonts w:hint="eastAsia"/>
        </w:rPr>
        <w:t>Материалы</w:t>
      </w:r>
      <w:r>
        <w:t xml:space="preserve"> </w:t>
      </w:r>
      <w:r>
        <w:rPr>
          <w:rFonts w:hint="eastAsia"/>
        </w:rPr>
        <w:t>и</w:t>
      </w:r>
      <w:r>
        <w:t xml:space="preserve"> </w:t>
      </w:r>
      <w:r>
        <w:rPr>
          <w:rFonts w:hint="eastAsia"/>
        </w:rPr>
        <w:t>методы</w:t>
      </w:r>
    </w:p>
    <w:p w14:paraId="603CF77C" w14:textId="77777777" w:rsidR="00521E2F" w:rsidRDefault="00521E2F" w:rsidP="00521E2F"/>
    <w:p w14:paraId="1DEF3BDF" w14:textId="77777777" w:rsidR="00521E2F" w:rsidRDefault="00521E2F" w:rsidP="00521E2F">
      <w:r>
        <w:t xml:space="preserve">2.2.2. </w:t>
      </w:r>
      <w:r>
        <w:rPr>
          <w:rFonts w:hint="eastAsia"/>
        </w:rPr>
        <w:t>Результаты</w:t>
      </w:r>
      <w:r>
        <w:t xml:space="preserve"> </w:t>
      </w:r>
      <w:r>
        <w:rPr>
          <w:rFonts w:hint="eastAsia"/>
        </w:rPr>
        <w:t>и</w:t>
      </w:r>
      <w:r>
        <w:t xml:space="preserve"> </w:t>
      </w:r>
      <w:r>
        <w:rPr>
          <w:rFonts w:hint="eastAsia"/>
        </w:rPr>
        <w:t>обсуждение</w:t>
      </w:r>
    </w:p>
    <w:p w14:paraId="7DD89C18" w14:textId="77777777" w:rsidR="00521E2F" w:rsidRDefault="00521E2F" w:rsidP="00521E2F"/>
    <w:p w14:paraId="79E94CDC" w14:textId="77777777" w:rsidR="00521E2F" w:rsidRDefault="00521E2F" w:rsidP="00521E2F">
      <w:r>
        <w:t xml:space="preserve">2.2.3. </w:t>
      </w:r>
      <w:r>
        <w:rPr>
          <w:rFonts w:hint="eastAsia"/>
        </w:rPr>
        <w:t>Выводы</w:t>
      </w:r>
      <w:r>
        <w:t xml:space="preserve"> </w:t>
      </w:r>
      <w:r>
        <w:rPr>
          <w:rFonts w:hint="eastAsia"/>
        </w:rPr>
        <w:t>к</w:t>
      </w:r>
      <w:r>
        <w:t xml:space="preserve"> </w:t>
      </w:r>
      <w:r>
        <w:rPr>
          <w:rFonts w:hint="eastAsia"/>
        </w:rPr>
        <w:t>главе</w:t>
      </w:r>
    </w:p>
    <w:p w14:paraId="063695C7" w14:textId="77777777" w:rsidR="00521E2F" w:rsidRDefault="00521E2F" w:rsidP="00521E2F"/>
    <w:p w14:paraId="771C9E86" w14:textId="77777777" w:rsidR="00521E2F" w:rsidRDefault="00521E2F" w:rsidP="00521E2F">
      <w:r>
        <w:t xml:space="preserve">2.3. </w:t>
      </w:r>
      <w:r>
        <w:rPr>
          <w:rFonts w:hint="eastAsia"/>
        </w:rPr>
        <w:t>ИССЛЕДОВАНИЕ</w:t>
      </w:r>
      <w:r>
        <w:t xml:space="preserve"> </w:t>
      </w:r>
      <w:r>
        <w:rPr>
          <w:rFonts w:hint="eastAsia"/>
        </w:rPr>
        <w:t>МЕТАБОЛИЗМА</w:t>
      </w:r>
      <w:r>
        <w:t xml:space="preserve"> </w:t>
      </w:r>
      <w:r>
        <w:rPr>
          <w:rFonts w:hint="eastAsia"/>
        </w:rPr>
        <w:t>ФОСФАЗИДА</w:t>
      </w:r>
      <w:r>
        <w:t xml:space="preserve"> </w:t>
      </w:r>
      <w:r>
        <w:rPr>
          <w:rFonts w:hint="eastAsia"/>
        </w:rPr>
        <w:t>НА</w:t>
      </w:r>
      <w:r>
        <w:t xml:space="preserve"> </w:t>
      </w:r>
      <w:r>
        <w:rPr>
          <w:rFonts w:hint="eastAsia"/>
        </w:rPr>
        <w:t>МОДЕЛИ</w:t>
      </w:r>
      <w:r>
        <w:t xml:space="preserve"> </w:t>
      </w:r>
      <w:r>
        <w:rPr>
          <w:rFonts w:hint="eastAsia"/>
        </w:rPr>
        <w:t>ВЫВЕРНУТОГО</w:t>
      </w:r>
      <w:r>
        <w:t xml:space="preserve"> </w:t>
      </w:r>
      <w:r>
        <w:rPr>
          <w:rFonts w:hint="eastAsia"/>
        </w:rPr>
        <w:t>КИШЕЧНИКА</w:t>
      </w:r>
      <w:r>
        <w:t xml:space="preserve"> </w:t>
      </w:r>
      <w:r>
        <w:rPr>
          <w:rFonts w:hint="eastAsia"/>
        </w:rPr>
        <w:t>КРЫСЫ</w:t>
      </w:r>
    </w:p>
    <w:p w14:paraId="1FFA7377" w14:textId="77777777" w:rsidR="00521E2F" w:rsidRDefault="00521E2F" w:rsidP="00521E2F"/>
    <w:p w14:paraId="662C6E93" w14:textId="77777777" w:rsidR="00521E2F" w:rsidRDefault="00521E2F" w:rsidP="00521E2F">
      <w:r>
        <w:t xml:space="preserve">2.3.1. </w:t>
      </w:r>
      <w:r>
        <w:rPr>
          <w:rFonts w:hint="eastAsia"/>
        </w:rPr>
        <w:t>Материалы</w:t>
      </w:r>
      <w:r>
        <w:t xml:space="preserve"> </w:t>
      </w:r>
      <w:r>
        <w:rPr>
          <w:rFonts w:hint="eastAsia"/>
        </w:rPr>
        <w:t>и</w:t>
      </w:r>
      <w:r>
        <w:t xml:space="preserve"> </w:t>
      </w:r>
      <w:r>
        <w:rPr>
          <w:rFonts w:hint="eastAsia"/>
        </w:rPr>
        <w:t>методы</w:t>
      </w:r>
    </w:p>
    <w:p w14:paraId="519AEF25" w14:textId="77777777" w:rsidR="00521E2F" w:rsidRDefault="00521E2F" w:rsidP="00521E2F"/>
    <w:p w14:paraId="3FD52DF1" w14:textId="77777777" w:rsidR="00521E2F" w:rsidRDefault="00521E2F" w:rsidP="00521E2F">
      <w:r>
        <w:t xml:space="preserve">2.3.3. </w:t>
      </w:r>
      <w:r>
        <w:rPr>
          <w:rFonts w:hint="eastAsia"/>
        </w:rPr>
        <w:t>Результаты</w:t>
      </w:r>
      <w:r>
        <w:t xml:space="preserve"> </w:t>
      </w:r>
      <w:r>
        <w:rPr>
          <w:rFonts w:hint="eastAsia"/>
        </w:rPr>
        <w:t>и</w:t>
      </w:r>
      <w:r>
        <w:t xml:space="preserve"> </w:t>
      </w:r>
      <w:r>
        <w:rPr>
          <w:rFonts w:hint="eastAsia"/>
        </w:rPr>
        <w:t>обсуждение</w:t>
      </w:r>
    </w:p>
    <w:p w14:paraId="705045AC" w14:textId="77777777" w:rsidR="00521E2F" w:rsidRDefault="00521E2F" w:rsidP="00521E2F"/>
    <w:p w14:paraId="528DD07E" w14:textId="77777777" w:rsidR="00521E2F" w:rsidRDefault="00521E2F" w:rsidP="00521E2F">
      <w:r>
        <w:t xml:space="preserve">2.3.4. </w:t>
      </w:r>
      <w:r>
        <w:rPr>
          <w:rFonts w:hint="eastAsia"/>
        </w:rPr>
        <w:t>Выводы</w:t>
      </w:r>
      <w:r>
        <w:t xml:space="preserve"> </w:t>
      </w:r>
      <w:r>
        <w:rPr>
          <w:rFonts w:hint="eastAsia"/>
        </w:rPr>
        <w:t>к</w:t>
      </w:r>
      <w:r>
        <w:t xml:space="preserve"> </w:t>
      </w:r>
      <w:r>
        <w:rPr>
          <w:rFonts w:hint="eastAsia"/>
        </w:rPr>
        <w:t>главе</w:t>
      </w:r>
    </w:p>
    <w:p w14:paraId="2584591A" w14:textId="77777777" w:rsidR="00521E2F" w:rsidRDefault="00521E2F" w:rsidP="00521E2F"/>
    <w:p w14:paraId="615B006D" w14:textId="77777777" w:rsidR="00521E2F" w:rsidRDefault="00521E2F" w:rsidP="00521E2F">
      <w:r>
        <w:t xml:space="preserve">2.4. </w:t>
      </w:r>
      <w:r>
        <w:rPr>
          <w:rFonts w:hint="eastAsia"/>
        </w:rPr>
        <w:t>ИССЛЕДОВАНИЕ</w:t>
      </w:r>
      <w:r>
        <w:t xml:space="preserve"> </w:t>
      </w:r>
      <w:r>
        <w:rPr>
          <w:rFonts w:hint="eastAsia"/>
        </w:rPr>
        <w:t>ФАРМАКОКИНЕТИКИ</w:t>
      </w:r>
      <w:r>
        <w:t xml:space="preserve"> </w:t>
      </w:r>
      <w:r>
        <w:rPr>
          <w:rFonts w:hint="eastAsia"/>
        </w:rPr>
        <w:t>ФОСФАЗИДА</w:t>
      </w:r>
      <w:r>
        <w:t xml:space="preserve"> </w:t>
      </w:r>
      <w:r>
        <w:rPr>
          <w:rFonts w:hint="eastAsia"/>
        </w:rPr>
        <w:t>НА</w:t>
      </w:r>
      <w:r>
        <w:t xml:space="preserve"> </w:t>
      </w:r>
      <w:r>
        <w:rPr>
          <w:rFonts w:hint="eastAsia"/>
        </w:rPr>
        <w:t>ЗДОРОВЫХ</w:t>
      </w:r>
      <w:r>
        <w:t xml:space="preserve"> </w:t>
      </w:r>
      <w:r>
        <w:rPr>
          <w:rFonts w:hint="eastAsia"/>
        </w:rPr>
        <w:t>ДОБРОВОЛЬЦАХ</w:t>
      </w:r>
      <w:r>
        <w:t xml:space="preserve"> </w:t>
      </w:r>
      <w:r>
        <w:rPr>
          <w:rFonts w:hint="eastAsia"/>
        </w:rPr>
        <w:t>ПРИ</w:t>
      </w:r>
      <w:r>
        <w:t xml:space="preserve"> </w:t>
      </w:r>
      <w:r>
        <w:rPr>
          <w:rFonts w:hint="eastAsia"/>
        </w:rPr>
        <w:t>ОДНОКРАТНОМ</w:t>
      </w:r>
      <w:r>
        <w:t xml:space="preserve"> </w:t>
      </w:r>
      <w:r>
        <w:rPr>
          <w:rFonts w:hint="eastAsia"/>
        </w:rPr>
        <w:t>ПЕРОРАЛЬНОМ</w:t>
      </w:r>
      <w:r>
        <w:t xml:space="preserve"> </w:t>
      </w:r>
      <w:r>
        <w:rPr>
          <w:rFonts w:hint="eastAsia"/>
        </w:rPr>
        <w:t>ПРИЁМЕ</w:t>
      </w:r>
    </w:p>
    <w:p w14:paraId="7B2C4876" w14:textId="77777777" w:rsidR="00521E2F" w:rsidRDefault="00521E2F" w:rsidP="00521E2F"/>
    <w:p w14:paraId="6CE4C229" w14:textId="77777777" w:rsidR="00521E2F" w:rsidRDefault="00521E2F" w:rsidP="00521E2F">
      <w:r>
        <w:t xml:space="preserve">2.4.1.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для</w:t>
      </w:r>
      <w:r>
        <w:t xml:space="preserve"> </w:t>
      </w:r>
      <w:r>
        <w:rPr>
          <w:rFonts w:hint="eastAsia"/>
        </w:rPr>
        <w:t>исследований</w:t>
      </w:r>
      <w:r>
        <w:t xml:space="preserve"> </w:t>
      </w:r>
      <w:r>
        <w:rPr>
          <w:rFonts w:hint="eastAsia"/>
        </w:rPr>
        <w:t>фармакокинетики</w:t>
      </w:r>
    </w:p>
    <w:p w14:paraId="1EF9A34C" w14:textId="77777777" w:rsidR="00521E2F" w:rsidRDefault="00521E2F" w:rsidP="00521E2F"/>
    <w:p w14:paraId="69FA4C96" w14:textId="77777777" w:rsidR="00521E2F" w:rsidRDefault="00521E2F" w:rsidP="00521E2F">
      <w:r>
        <w:rPr>
          <w:rFonts w:hint="eastAsia"/>
        </w:rPr>
        <w:t>плазме</w:t>
      </w:r>
      <w:r>
        <w:t xml:space="preserve"> </w:t>
      </w:r>
      <w:r>
        <w:rPr>
          <w:rFonts w:hint="eastAsia"/>
        </w:rPr>
        <w:t>крови</w:t>
      </w:r>
    </w:p>
    <w:p w14:paraId="4258F640" w14:textId="77777777" w:rsidR="00521E2F" w:rsidRDefault="00521E2F" w:rsidP="00521E2F"/>
    <w:p w14:paraId="69EBD455" w14:textId="77777777" w:rsidR="00521E2F" w:rsidRDefault="00521E2F" w:rsidP="00521E2F">
      <w:r>
        <w:t xml:space="preserve">2.4.3. </w:t>
      </w:r>
      <w:r>
        <w:rPr>
          <w:rFonts w:hint="eastAsia"/>
        </w:rPr>
        <w:t>Результаты</w:t>
      </w:r>
      <w:r>
        <w:t xml:space="preserve"> </w:t>
      </w:r>
      <w:r>
        <w:rPr>
          <w:rFonts w:hint="eastAsia"/>
        </w:rPr>
        <w:t>и</w:t>
      </w:r>
      <w:r>
        <w:t xml:space="preserve"> </w:t>
      </w:r>
      <w:r>
        <w:rPr>
          <w:rFonts w:hint="eastAsia"/>
        </w:rPr>
        <w:t>обсуждение</w:t>
      </w:r>
    </w:p>
    <w:p w14:paraId="173DADFA" w14:textId="77777777" w:rsidR="00521E2F" w:rsidRDefault="00521E2F" w:rsidP="00521E2F"/>
    <w:p w14:paraId="34481548" w14:textId="77777777" w:rsidR="00521E2F" w:rsidRDefault="00521E2F" w:rsidP="00521E2F">
      <w:r>
        <w:t xml:space="preserve">2.4.3. </w:t>
      </w:r>
      <w:r>
        <w:rPr>
          <w:rFonts w:hint="eastAsia"/>
        </w:rPr>
        <w:t>Выводы</w:t>
      </w:r>
      <w:r>
        <w:t xml:space="preserve"> </w:t>
      </w:r>
      <w:r>
        <w:rPr>
          <w:rFonts w:hint="eastAsia"/>
        </w:rPr>
        <w:t>к</w:t>
      </w:r>
      <w:r>
        <w:t xml:space="preserve"> </w:t>
      </w:r>
      <w:r>
        <w:rPr>
          <w:rFonts w:hint="eastAsia"/>
        </w:rPr>
        <w:t>главе</w:t>
      </w:r>
    </w:p>
    <w:p w14:paraId="4C652D3E" w14:textId="77777777" w:rsidR="00521E2F" w:rsidRDefault="00521E2F" w:rsidP="00521E2F"/>
    <w:p w14:paraId="6085854E" w14:textId="77777777" w:rsidR="00521E2F" w:rsidRDefault="00521E2F" w:rsidP="00521E2F">
      <w:r>
        <w:rPr>
          <w:rFonts w:hint="eastAsia"/>
        </w:rPr>
        <w:t>Общие</w:t>
      </w:r>
      <w:r>
        <w:t xml:space="preserve"> </w:t>
      </w:r>
      <w:r>
        <w:rPr>
          <w:rFonts w:hint="eastAsia"/>
        </w:rPr>
        <w:t>выводы</w:t>
      </w:r>
    </w:p>
    <w:p w14:paraId="7D57DCBF" w14:textId="77777777" w:rsidR="00521E2F" w:rsidRDefault="00521E2F" w:rsidP="00521E2F"/>
    <w:p w14:paraId="2EBC7C4E" w14:textId="77777777" w:rsidR="00521E2F" w:rsidRDefault="00521E2F" w:rsidP="00521E2F">
      <w:r>
        <w:rPr>
          <w:rFonts w:hint="eastAsia"/>
        </w:rPr>
        <w:t>СПИСОК</w:t>
      </w:r>
      <w:r>
        <w:t xml:space="preserve"> </w:t>
      </w:r>
      <w:r>
        <w:rPr>
          <w:rFonts w:hint="eastAsia"/>
        </w:rPr>
        <w:t>СОКРАЩЕНИЙ</w:t>
      </w:r>
    </w:p>
    <w:p w14:paraId="0FF98BFD" w14:textId="77777777" w:rsidR="00521E2F" w:rsidRDefault="00521E2F" w:rsidP="00521E2F"/>
    <w:p w14:paraId="737C1F9B" w14:textId="77777777" w:rsidR="00521E2F" w:rsidRDefault="00521E2F" w:rsidP="00521E2F">
      <w:r>
        <w:rPr>
          <w:rFonts w:hint="eastAsia"/>
        </w:rPr>
        <w:t>ЛИТЕРАТУРА</w:t>
      </w:r>
    </w:p>
    <w:p w14:paraId="7BD56E13" w14:textId="77777777" w:rsidR="00521E2F" w:rsidRDefault="00521E2F" w:rsidP="00521E2F"/>
    <w:p w14:paraId="78EFF122" w14:textId="45ECB6FA" w:rsidR="00521E2F" w:rsidRPr="00521E2F" w:rsidRDefault="00521E2F" w:rsidP="00521E2F">
      <w:r>
        <w:rPr>
          <w:rFonts w:hint="eastAsia"/>
        </w:rPr>
        <w:t>ПРИЛОЖЕНИЯ</w:t>
      </w:r>
    </w:p>
    <w:sectPr w:rsidR="00521E2F" w:rsidRPr="00521E2F" w:rsidSect="00E877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9F997" w14:textId="77777777" w:rsidR="00E877C9" w:rsidRDefault="00E877C9">
      <w:pPr>
        <w:spacing w:after="0" w:line="240" w:lineRule="auto"/>
      </w:pPr>
      <w:r>
        <w:separator/>
      </w:r>
    </w:p>
  </w:endnote>
  <w:endnote w:type="continuationSeparator" w:id="0">
    <w:p w14:paraId="6118E064" w14:textId="77777777" w:rsidR="00E877C9" w:rsidRDefault="00E87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6F341" w14:textId="77777777" w:rsidR="00E877C9" w:rsidRDefault="00E877C9"/>
    <w:p w14:paraId="0F0EE8DF" w14:textId="77777777" w:rsidR="00E877C9" w:rsidRDefault="00E877C9"/>
    <w:p w14:paraId="4A0867D6" w14:textId="77777777" w:rsidR="00E877C9" w:rsidRDefault="00E877C9"/>
    <w:p w14:paraId="3F8458C1" w14:textId="77777777" w:rsidR="00E877C9" w:rsidRDefault="00E877C9"/>
    <w:p w14:paraId="534DC00D" w14:textId="77777777" w:rsidR="00E877C9" w:rsidRDefault="00E877C9"/>
    <w:p w14:paraId="68CD87B0" w14:textId="77777777" w:rsidR="00E877C9" w:rsidRDefault="00E877C9"/>
    <w:p w14:paraId="2FDB6A64" w14:textId="77777777" w:rsidR="00E877C9" w:rsidRDefault="00E877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556BF5" wp14:editId="551B72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E7D5" w14:textId="77777777" w:rsidR="00E877C9" w:rsidRDefault="00E87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56B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DEE7D5" w14:textId="77777777" w:rsidR="00E877C9" w:rsidRDefault="00E877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8D570C" w14:textId="77777777" w:rsidR="00E877C9" w:rsidRDefault="00E877C9"/>
    <w:p w14:paraId="3C511D3C" w14:textId="77777777" w:rsidR="00E877C9" w:rsidRDefault="00E877C9"/>
    <w:p w14:paraId="0EDB5147" w14:textId="77777777" w:rsidR="00E877C9" w:rsidRDefault="00E877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003EBF" wp14:editId="3973E5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EDEC" w14:textId="77777777" w:rsidR="00E877C9" w:rsidRDefault="00E877C9"/>
                          <w:p w14:paraId="194245A3" w14:textId="77777777" w:rsidR="00E877C9" w:rsidRDefault="00E87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03E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E6EDEC" w14:textId="77777777" w:rsidR="00E877C9" w:rsidRDefault="00E877C9"/>
                    <w:p w14:paraId="194245A3" w14:textId="77777777" w:rsidR="00E877C9" w:rsidRDefault="00E877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C9D967" w14:textId="77777777" w:rsidR="00E877C9" w:rsidRDefault="00E877C9"/>
    <w:p w14:paraId="70A5F844" w14:textId="77777777" w:rsidR="00E877C9" w:rsidRDefault="00E877C9">
      <w:pPr>
        <w:rPr>
          <w:sz w:val="2"/>
          <w:szCs w:val="2"/>
        </w:rPr>
      </w:pPr>
    </w:p>
    <w:p w14:paraId="2A323D38" w14:textId="77777777" w:rsidR="00E877C9" w:rsidRDefault="00E877C9"/>
    <w:p w14:paraId="64635233" w14:textId="77777777" w:rsidR="00E877C9" w:rsidRDefault="00E877C9">
      <w:pPr>
        <w:spacing w:after="0" w:line="240" w:lineRule="auto"/>
      </w:pPr>
    </w:p>
  </w:footnote>
  <w:footnote w:type="continuationSeparator" w:id="0">
    <w:p w14:paraId="2E172097" w14:textId="77777777" w:rsidR="00E877C9" w:rsidRDefault="00E87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C9"/>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18021</TotalTime>
  <Pages>3</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2886</cp:revision>
  <cp:lastPrinted>2009-02-06T05:36:00Z</cp:lastPrinted>
  <dcterms:created xsi:type="dcterms:W3CDTF">2024-04-09T10:20:00Z</dcterms:created>
  <dcterms:modified xsi:type="dcterms:W3CDTF">2024-05-01T11:43:00Z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