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E7B795" w14:textId="77777777" w:rsidR="009330B3" w:rsidRPr="009330B3" w:rsidRDefault="009330B3" w:rsidP="009330B3">
      <w:pPr>
        <w:rPr>
          <w:rFonts w:ascii="Helvetica" w:eastAsia="Symbol" w:hAnsi="Helvetica" w:cs="Helvetica"/>
          <w:b/>
          <w:bCs/>
          <w:color w:val="222222"/>
          <w:kern w:val="0"/>
          <w:sz w:val="21"/>
          <w:szCs w:val="21"/>
          <w:lang w:eastAsia="ru-RU"/>
        </w:rPr>
      </w:pPr>
      <w:r w:rsidRPr="009330B3">
        <w:rPr>
          <w:rFonts w:ascii="Helvetica" w:eastAsia="Symbol" w:hAnsi="Helvetica" w:cs="Helvetica"/>
          <w:b/>
          <w:bCs/>
          <w:color w:val="222222"/>
          <w:kern w:val="0"/>
          <w:sz w:val="21"/>
          <w:szCs w:val="21"/>
          <w:lang w:eastAsia="ru-RU"/>
        </w:rPr>
        <w:t>Табунов, Валерий Павлович.</w:t>
      </w:r>
      <w:r w:rsidRPr="009330B3">
        <w:rPr>
          <w:rFonts w:ascii="Helvetica" w:eastAsia="Symbol" w:hAnsi="Helvetica" w:cs="Helvetica"/>
          <w:b/>
          <w:bCs/>
          <w:color w:val="222222"/>
          <w:kern w:val="0"/>
          <w:sz w:val="21"/>
          <w:szCs w:val="21"/>
          <w:lang w:eastAsia="ru-RU"/>
        </w:rPr>
        <w:br/>
        <w:t>Инжекционные лазерные усилители бегущей волны на основе двойных гетероструктур : диссертация ... кандидата физико-математических наук : 01.04.04. - Москва, 1985. - 158 с. : ил.больше</w:t>
      </w:r>
    </w:p>
    <w:p w14:paraId="407AA72C" w14:textId="77777777" w:rsidR="009330B3" w:rsidRPr="009330B3" w:rsidRDefault="009330B3" w:rsidP="009330B3">
      <w:pPr>
        <w:rPr>
          <w:rFonts w:ascii="Helvetica" w:eastAsia="Symbol" w:hAnsi="Helvetica" w:cs="Helvetica"/>
          <w:b/>
          <w:bCs/>
          <w:color w:val="222222"/>
          <w:kern w:val="0"/>
          <w:sz w:val="21"/>
          <w:szCs w:val="21"/>
          <w:lang w:eastAsia="ru-RU"/>
        </w:rPr>
      </w:pPr>
      <w:hyperlink r:id="rId8" w:history="1">
        <w:r w:rsidRPr="009330B3">
          <w:rPr>
            <w:rStyle w:val="a8"/>
            <w:rFonts w:ascii="Helvetica" w:hAnsi="Helvetica" w:cs="Helvetica"/>
            <w:b/>
            <w:bCs/>
            <w:kern w:val="0"/>
            <w:sz w:val="21"/>
            <w:szCs w:val="21"/>
            <w:lang w:eastAsia="ru-RU"/>
          </w:rPr>
          <w:t>Цитаты из текста:</w:t>
        </w:r>
      </w:hyperlink>
    </w:p>
    <w:p w14:paraId="3C6C06DF" w14:textId="77777777" w:rsidR="009330B3" w:rsidRPr="009330B3" w:rsidRDefault="009330B3" w:rsidP="009330B3">
      <w:pPr>
        <w:numPr>
          <w:ilvl w:val="0"/>
          <w:numId w:val="46"/>
        </w:numPr>
        <w:tabs>
          <w:tab w:val="clear" w:pos="720"/>
          <w:tab w:val="left" w:pos="709"/>
        </w:tabs>
        <w:rPr>
          <w:rFonts w:ascii="Helvetica" w:eastAsia="Symbol" w:hAnsi="Helvetica" w:cs="Helvetica"/>
          <w:b/>
          <w:bCs/>
          <w:color w:val="222222"/>
          <w:kern w:val="0"/>
          <w:sz w:val="21"/>
          <w:szCs w:val="21"/>
          <w:lang w:eastAsia="ru-RU"/>
        </w:rPr>
      </w:pPr>
      <w:r w:rsidRPr="009330B3">
        <w:rPr>
          <w:rFonts w:ascii="Helvetica" w:eastAsia="Symbol" w:hAnsi="Helvetica" w:cs="Helvetica"/>
          <w:b/>
          <w:bCs/>
          <w:color w:val="222222"/>
          <w:kern w:val="0"/>
          <w:sz w:val="21"/>
          <w:szCs w:val="21"/>
          <w:lang w:eastAsia="ru-RU"/>
        </w:rPr>
        <w:t>стр. 1</w:t>
      </w:r>
    </w:p>
    <w:p w14:paraId="17506238" w14:textId="77777777" w:rsidR="009330B3" w:rsidRPr="009330B3" w:rsidRDefault="009330B3" w:rsidP="009330B3">
      <w:pPr>
        <w:rPr>
          <w:rFonts w:ascii="Helvetica" w:eastAsia="Symbol" w:hAnsi="Helvetica" w:cs="Helvetica"/>
          <w:b/>
          <w:bCs/>
          <w:color w:val="222222"/>
          <w:kern w:val="0"/>
          <w:sz w:val="21"/>
          <w:szCs w:val="21"/>
          <w:lang w:eastAsia="ru-RU"/>
        </w:rPr>
      </w:pPr>
      <w:r w:rsidRPr="009330B3">
        <w:rPr>
          <w:rFonts w:ascii="Helvetica" w:eastAsia="Symbol" w:hAnsi="Helvetica" w:cs="Helvetica"/>
          <w:b/>
          <w:bCs/>
          <w:color w:val="222222"/>
          <w:kern w:val="0"/>
          <w:sz w:val="21"/>
          <w:szCs w:val="21"/>
          <w:lang w:eastAsia="ru-RU"/>
        </w:rPr>
        <w:t>^ ВСЕСОЮЗНЫЙ НАУЧНО-ИССЛЩОВАТЕЛЬСКИЙ ИНСТИТУТ ОПТИКО-ФИЗИЧЕСКИХ ЙЗ^ДЕРЕНЙЙ На правах рукописи ТАБУНОВ ВАЛЕРИЙ ПАВЛОВИЧ ИНЖЕКЦИОННЫВ ЛАЗЕРНЫЕ УСИЛИТЕЛИ БЕГУЩЕЙ ВОЛНЫ НА ОСНОВЕ ДВОЙНЫХ 37ЕТЕРОСТРУКТУР (01. 04. 04 Физическая электроника,в том числе квантовая) Диссертация на соискание ученой степени кандидата</w:t>
      </w:r>
    </w:p>
    <w:p w14:paraId="01D4C395" w14:textId="77777777" w:rsidR="009330B3" w:rsidRPr="009330B3" w:rsidRDefault="009330B3" w:rsidP="009330B3">
      <w:pPr>
        <w:numPr>
          <w:ilvl w:val="0"/>
          <w:numId w:val="46"/>
        </w:numPr>
        <w:tabs>
          <w:tab w:val="clear" w:pos="720"/>
          <w:tab w:val="left" w:pos="709"/>
        </w:tabs>
        <w:rPr>
          <w:rFonts w:ascii="Helvetica" w:eastAsia="Symbol" w:hAnsi="Helvetica" w:cs="Helvetica"/>
          <w:b/>
          <w:bCs/>
          <w:color w:val="222222"/>
          <w:kern w:val="0"/>
          <w:sz w:val="21"/>
          <w:szCs w:val="21"/>
          <w:lang w:eastAsia="ru-RU"/>
        </w:rPr>
      </w:pPr>
      <w:r w:rsidRPr="009330B3">
        <w:rPr>
          <w:rFonts w:ascii="Helvetica" w:eastAsia="Symbol" w:hAnsi="Helvetica" w:cs="Helvetica"/>
          <w:b/>
          <w:bCs/>
          <w:color w:val="222222"/>
          <w:kern w:val="0"/>
          <w:sz w:val="21"/>
          <w:szCs w:val="21"/>
          <w:lang w:eastAsia="ru-RU"/>
        </w:rPr>
        <w:t>стр. 19</w:t>
      </w:r>
    </w:p>
    <w:p w14:paraId="5A5FD84F" w14:textId="77777777" w:rsidR="009330B3" w:rsidRPr="009330B3" w:rsidRDefault="009330B3" w:rsidP="009330B3">
      <w:pPr>
        <w:rPr>
          <w:rFonts w:ascii="Helvetica" w:eastAsia="Symbol" w:hAnsi="Helvetica" w:cs="Helvetica"/>
          <w:b/>
          <w:bCs/>
          <w:color w:val="222222"/>
          <w:kern w:val="0"/>
          <w:sz w:val="21"/>
          <w:szCs w:val="21"/>
          <w:lang w:eastAsia="ru-RU"/>
        </w:rPr>
      </w:pPr>
      <w:r w:rsidRPr="009330B3">
        <w:rPr>
          <w:rFonts w:ascii="Helvetica" w:eastAsia="Symbol" w:hAnsi="Helvetica" w:cs="Helvetica"/>
          <w:b/>
          <w:bCs/>
          <w:color w:val="222222"/>
          <w:kern w:val="0"/>
          <w:sz w:val="21"/>
          <w:szCs w:val="21"/>
          <w:lang w:eastAsia="ru-RU"/>
        </w:rPr>
        <w:t>Голдобин И . С , Лукьянов В.Н., Солодков А.Ф., Табунов В.П., Якубович С.Д. Инжекционный лазерный усилитель бегущей волны на основе двойной O-QJCJIS гетероструктуры. "Кванто</w:t>
      </w:r>
      <w:r w:rsidRPr="009330B3">
        <w:rPr>
          <w:rFonts w:ascii="Helvetica" w:eastAsia="Symbol" w:hAnsi="Helvetica" w:cs="Helvetica"/>
          <w:b/>
          <w:bCs/>
          <w:color w:val="222222"/>
          <w:kern w:val="0"/>
          <w:sz w:val="21"/>
          <w:szCs w:val="21"/>
          <w:lang w:eastAsia="ru-RU"/>
        </w:rPr>
        <w:softHyphen/>
        <w:t xml:space="preserve"> вая электроника", 1984 г., т. II, № 2, стр. 375-3817. - 20 ' ГЛАВА I. О Ш М Е С К О Е У С М Е Ш Е В ИНЖЕКТИРУЕМЫХ ЛАЗЕРНЫХ ПОЛУПРОВОДНИКОВЫХ</w:t>
      </w:r>
    </w:p>
    <w:p w14:paraId="29FA3CD9" w14:textId="77777777" w:rsidR="009330B3" w:rsidRPr="009330B3" w:rsidRDefault="009330B3" w:rsidP="009330B3">
      <w:pPr>
        <w:numPr>
          <w:ilvl w:val="0"/>
          <w:numId w:val="46"/>
        </w:numPr>
        <w:tabs>
          <w:tab w:val="clear" w:pos="720"/>
          <w:tab w:val="left" w:pos="709"/>
        </w:tabs>
        <w:rPr>
          <w:rFonts w:ascii="Helvetica" w:eastAsia="Symbol" w:hAnsi="Helvetica" w:cs="Helvetica"/>
          <w:b/>
          <w:bCs/>
          <w:color w:val="222222"/>
          <w:kern w:val="0"/>
          <w:sz w:val="21"/>
          <w:szCs w:val="21"/>
          <w:lang w:eastAsia="ru-RU"/>
        </w:rPr>
      </w:pPr>
      <w:r w:rsidRPr="009330B3">
        <w:rPr>
          <w:rFonts w:ascii="Helvetica" w:eastAsia="Symbol" w:hAnsi="Helvetica" w:cs="Helvetica"/>
          <w:b/>
          <w:bCs/>
          <w:color w:val="222222"/>
          <w:kern w:val="0"/>
          <w:sz w:val="21"/>
          <w:szCs w:val="21"/>
          <w:lang w:eastAsia="ru-RU"/>
        </w:rPr>
        <w:t>стр. 151</w:t>
      </w:r>
    </w:p>
    <w:p w14:paraId="7FFD1BC2" w14:textId="77777777" w:rsidR="009330B3" w:rsidRPr="009330B3" w:rsidRDefault="009330B3" w:rsidP="009330B3">
      <w:pPr>
        <w:rPr>
          <w:rFonts w:ascii="Helvetica" w:eastAsia="Symbol" w:hAnsi="Helvetica" w:cs="Helvetica"/>
          <w:b/>
          <w:bCs/>
          <w:color w:val="222222"/>
          <w:kern w:val="0"/>
          <w:sz w:val="21"/>
          <w:szCs w:val="21"/>
          <w:lang w:eastAsia="ru-RU"/>
        </w:rPr>
      </w:pPr>
      <w:r w:rsidRPr="009330B3">
        <w:rPr>
          <w:rFonts w:ascii="Helvetica" w:eastAsia="Symbol" w:hAnsi="Helvetica" w:cs="Helvetica"/>
          <w:b/>
          <w:bCs/>
          <w:color w:val="222222"/>
          <w:kern w:val="0"/>
          <w:sz w:val="21"/>
          <w:szCs w:val="21"/>
          <w:lang w:eastAsia="ru-RU"/>
        </w:rPr>
        <w:t>Якубович С.Д. Инжекционный лазерный усилитель бегущей волны на основе двойной GaJIBJIs - гетероструктуры. "Квантовая электроника", 1984 г. т.II, № 2, стр. 375-381.</w:t>
      </w:r>
    </w:p>
    <w:p w14:paraId="2C1ED3E5" w14:textId="77777777" w:rsidR="009330B3" w:rsidRPr="009330B3" w:rsidRDefault="009330B3" w:rsidP="009330B3">
      <w:pPr>
        <w:numPr>
          <w:ilvl w:val="0"/>
          <w:numId w:val="46"/>
        </w:numPr>
        <w:tabs>
          <w:tab w:val="clear" w:pos="720"/>
          <w:tab w:val="left" w:pos="709"/>
        </w:tabs>
        <w:rPr>
          <w:rFonts w:ascii="Helvetica" w:eastAsia="Symbol" w:hAnsi="Helvetica" w:cs="Helvetica"/>
          <w:b/>
          <w:bCs/>
          <w:color w:val="222222"/>
          <w:kern w:val="0"/>
          <w:sz w:val="21"/>
          <w:szCs w:val="21"/>
          <w:lang w:eastAsia="ru-RU"/>
        </w:rPr>
      </w:pPr>
    </w:p>
    <w:p w14:paraId="35B3B9C1" w14:textId="77777777" w:rsidR="009330B3" w:rsidRPr="009330B3" w:rsidRDefault="009330B3" w:rsidP="009330B3">
      <w:pPr>
        <w:rPr>
          <w:rFonts w:ascii="Helvetica" w:eastAsia="Symbol" w:hAnsi="Helvetica" w:cs="Helvetica"/>
          <w:b/>
          <w:bCs/>
          <w:color w:val="222222"/>
          <w:kern w:val="0"/>
          <w:sz w:val="21"/>
          <w:szCs w:val="21"/>
          <w:lang w:eastAsia="ru-RU"/>
        </w:rPr>
      </w:pPr>
      <w:r w:rsidRPr="009330B3">
        <w:rPr>
          <w:rFonts w:ascii="Helvetica" w:eastAsia="Symbol" w:hAnsi="Helvetica" w:cs="Helvetica"/>
          <w:b/>
          <w:bCs/>
          <w:color w:val="222222"/>
          <w:kern w:val="0"/>
          <w:sz w:val="21"/>
          <w:szCs w:val="21"/>
          <w:lang w:eastAsia="ru-RU"/>
        </w:rPr>
        <w:t>Оглавление диссертациикандидат физико-математических наук Табунов, Валерий Павлович</w:t>
      </w:r>
    </w:p>
    <w:p w14:paraId="4AE9F87B" w14:textId="77777777" w:rsidR="009330B3" w:rsidRPr="009330B3" w:rsidRDefault="009330B3" w:rsidP="009330B3">
      <w:pPr>
        <w:rPr>
          <w:rFonts w:ascii="Helvetica" w:eastAsia="Symbol" w:hAnsi="Helvetica" w:cs="Helvetica"/>
          <w:b/>
          <w:bCs/>
          <w:color w:val="222222"/>
          <w:kern w:val="0"/>
          <w:sz w:val="21"/>
          <w:szCs w:val="21"/>
          <w:lang w:eastAsia="ru-RU"/>
        </w:rPr>
      </w:pPr>
      <w:r w:rsidRPr="009330B3">
        <w:rPr>
          <w:rFonts w:ascii="Helvetica" w:eastAsia="Symbol" w:hAnsi="Helvetica" w:cs="Helvetica"/>
          <w:b/>
          <w:bCs/>
          <w:color w:val="222222"/>
          <w:kern w:val="0"/>
          <w:sz w:val="21"/>
          <w:szCs w:val="21"/>
          <w:lang w:eastAsia="ru-RU"/>
        </w:rPr>
        <w:t>ВВЕДЕНИЕ: ПОЛУПРОВОДНИКОВЫЕ ЛАЗЕРНЫЕ УСИЛИТЕЛИ ПЛУ;</w:t>
      </w:r>
    </w:p>
    <w:p w14:paraId="0CEE5895" w14:textId="77777777" w:rsidR="009330B3" w:rsidRPr="009330B3" w:rsidRDefault="009330B3" w:rsidP="009330B3">
      <w:pPr>
        <w:rPr>
          <w:rFonts w:ascii="Helvetica" w:eastAsia="Symbol" w:hAnsi="Helvetica" w:cs="Helvetica"/>
          <w:b/>
          <w:bCs/>
          <w:color w:val="222222"/>
          <w:kern w:val="0"/>
          <w:sz w:val="21"/>
          <w:szCs w:val="21"/>
          <w:lang w:eastAsia="ru-RU"/>
        </w:rPr>
      </w:pPr>
      <w:r w:rsidRPr="009330B3">
        <w:rPr>
          <w:rFonts w:ascii="Helvetica" w:eastAsia="Symbol" w:hAnsi="Helvetica" w:cs="Helvetica"/>
          <w:b/>
          <w:bCs/>
          <w:color w:val="222222"/>
          <w:kern w:val="0"/>
          <w:sz w:val="21"/>
          <w:szCs w:val="21"/>
          <w:lang w:eastAsia="ru-RU"/>
        </w:rPr>
        <w:t>История вопроса и современный этап исследований.</w:t>
      </w:r>
    </w:p>
    <w:p w14:paraId="2EC91410" w14:textId="77777777" w:rsidR="009330B3" w:rsidRPr="009330B3" w:rsidRDefault="009330B3" w:rsidP="009330B3">
      <w:pPr>
        <w:rPr>
          <w:rFonts w:ascii="Helvetica" w:eastAsia="Symbol" w:hAnsi="Helvetica" w:cs="Helvetica"/>
          <w:b/>
          <w:bCs/>
          <w:color w:val="222222"/>
          <w:kern w:val="0"/>
          <w:sz w:val="21"/>
          <w:szCs w:val="21"/>
          <w:lang w:eastAsia="ru-RU"/>
        </w:rPr>
      </w:pPr>
      <w:r w:rsidRPr="009330B3">
        <w:rPr>
          <w:rFonts w:ascii="Helvetica" w:eastAsia="Symbol" w:hAnsi="Helvetica" w:cs="Helvetica"/>
          <w:b/>
          <w:bCs/>
          <w:color w:val="222222"/>
          <w:kern w:val="0"/>
          <w:sz w:val="21"/>
          <w:szCs w:val="21"/>
          <w:lang w:eastAsia="ru-RU"/>
        </w:rPr>
        <w:t>ГЛАВА I. ОПТИЧЕСКОЕ УСИЛЕНИЕ В ИНЖЕКТИРУЕМЫХ ЛАЗЕРНЫХ</w:t>
      </w:r>
    </w:p>
    <w:p w14:paraId="73136BAC" w14:textId="77777777" w:rsidR="009330B3" w:rsidRPr="009330B3" w:rsidRDefault="009330B3" w:rsidP="009330B3">
      <w:pPr>
        <w:rPr>
          <w:rFonts w:ascii="Helvetica" w:eastAsia="Symbol" w:hAnsi="Helvetica" w:cs="Helvetica"/>
          <w:b/>
          <w:bCs/>
          <w:color w:val="222222"/>
          <w:kern w:val="0"/>
          <w:sz w:val="21"/>
          <w:szCs w:val="21"/>
          <w:lang w:eastAsia="ru-RU"/>
        </w:rPr>
      </w:pPr>
      <w:r w:rsidRPr="009330B3">
        <w:rPr>
          <w:rFonts w:ascii="Helvetica" w:eastAsia="Symbol" w:hAnsi="Helvetica" w:cs="Helvetica"/>
          <w:b/>
          <w:bCs/>
          <w:color w:val="222222"/>
          <w:kern w:val="0"/>
          <w:sz w:val="21"/>
          <w:szCs w:val="21"/>
          <w:lang w:eastAsia="ru-RU"/>
        </w:rPr>
        <w:t>ПОЛУПРОВОДНИКОВЫХ СТРУКТУРАХ. 1.1. Теоретическая модель для расчета оптического усиления в лазерных гетероструктурах.</w:t>
      </w:r>
    </w:p>
    <w:p w14:paraId="4B1698B9" w14:textId="77777777" w:rsidR="009330B3" w:rsidRPr="009330B3" w:rsidRDefault="009330B3" w:rsidP="009330B3">
      <w:pPr>
        <w:rPr>
          <w:rFonts w:ascii="Helvetica" w:eastAsia="Symbol" w:hAnsi="Helvetica" w:cs="Helvetica"/>
          <w:b/>
          <w:bCs/>
          <w:color w:val="222222"/>
          <w:kern w:val="0"/>
          <w:sz w:val="21"/>
          <w:szCs w:val="21"/>
          <w:lang w:eastAsia="ru-RU"/>
        </w:rPr>
      </w:pPr>
      <w:r w:rsidRPr="009330B3">
        <w:rPr>
          <w:rFonts w:ascii="Helvetica" w:eastAsia="Symbol" w:hAnsi="Helvetica" w:cs="Helvetica"/>
          <w:b/>
          <w:bCs/>
          <w:color w:val="222222"/>
          <w:kern w:val="0"/>
          <w:sz w:val="21"/>
          <w:szCs w:val="21"/>
          <w:lang w:eastAsia="ru-RU"/>
        </w:rPr>
        <w:t>1.2. Сравнение экспериментальных и расчетных данных на примерах лазерных гетероструктур в системах баММ и УпбаЖР</w:t>
      </w:r>
    </w:p>
    <w:p w14:paraId="3CEDD922" w14:textId="77777777" w:rsidR="009330B3" w:rsidRPr="009330B3" w:rsidRDefault="009330B3" w:rsidP="009330B3">
      <w:pPr>
        <w:rPr>
          <w:rFonts w:ascii="Helvetica" w:eastAsia="Symbol" w:hAnsi="Helvetica" w:cs="Helvetica"/>
          <w:b/>
          <w:bCs/>
          <w:color w:val="222222"/>
          <w:kern w:val="0"/>
          <w:sz w:val="21"/>
          <w:szCs w:val="21"/>
          <w:lang w:eastAsia="ru-RU"/>
        </w:rPr>
      </w:pPr>
      <w:r w:rsidRPr="009330B3">
        <w:rPr>
          <w:rFonts w:ascii="Helvetica" w:eastAsia="Symbol" w:hAnsi="Helvetica" w:cs="Helvetica"/>
          <w:b/>
          <w:bCs/>
          <w:color w:val="222222"/>
          <w:kern w:val="0"/>
          <w:sz w:val="21"/>
          <w:szCs w:val="21"/>
          <w:lang w:eastAsia="ru-RU"/>
        </w:rPr>
        <w:t>ГЛАВА 2. СТАЦИОНАРНЫЕ И ДИНАМИЧЕСКИЕ ХАРАКТЕРИСТИКИ</w:t>
      </w:r>
    </w:p>
    <w:p w14:paraId="0BAFC4B9" w14:textId="77777777" w:rsidR="009330B3" w:rsidRPr="009330B3" w:rsidRDefault="009330B3" w:rsidP="009330B3">
      <w:pPr>
        <w:rPr>
          <w:rFonts w:ascii="Helvetica" w:eastAsia="Symbol" w:hAnsi="Helvetica" w:cs="Helvetica"/>
          <w:b/>
          <w:bCs/>
          <w:color w:val="222222"/>
          <w:kern w:val="0"/>
          <w:sz w:val="21"/>
          <w:szCs w:val="21"/>
          <w:lang w:eastAsia="ru-RU"/>
        </w:rPr>
      </w:pPr>
      <w:r w:rsidRPr="009330B3">
        <w:rPr>
          <w:rFonts w:ascii="Helvetica" w:eastAsia="Symbol" w:hAnsi="Helvetica" w:cs="Helvetica"/>
          <w:b/>
          <w:bCs/>
          <w:color w:val="222222"/>
          <w:kern w:val="0"/>
          <w:sz w:val="21"/>
          <w:szCs w:val="21"/>
          <w:lang w:eastAsia="ru-RU"/>
        </w:rPr>
        <w:t>ИНЖЕКЦИОННЫХ ПЛУ Расчет.!.</w:t>
      </w:r>
    </w:p>
    <w:p w14:paraId="711A98BD" w14:textId="77777777" w:rsidR="009330B3" w:rsidRPr="009330B3" w:rsidRDefault="009330B3" w:rsidP="009330B3">
      <w:pPr>
        <w:rPr>
          <w:rFonts w:ascii="Helvetica" w:eastAsia="Symbol" w:hAnsi="Helvetica" w:cs="Helvetica"/>
          <w:b/>
          <w:bCs/>
          <w:color w:val="222222"/>
          <w:kern w:val="0"/>
          <w:sz w:val="21"/>
          <w:szCs w:val="21"/>
          <w:lang w:eastAsia="ru-RU"/>
        </w:rPr>
      </w:pPr>
      <w:r w:rsidRPr="009330B3">
        <w:rPr>
          <w:rFonts w:ascii="Helvetica" w:eastAsia="Symbol" w:hAnsi="Helvetica" w:cs="Helvetica"/>
          <w:b/>
          <w:bCs/>
          <w:color w:val="222222"/>
          <w:kern w:val="0"/>
          <w:sz w:val="21"/>
          <w:szCs w:val="21"/>
          <w:lang w:eastAsia="ru-RU"/>
        </w:rPr>
        <w:t>2.1. Стационарные передаточные характеристики гете-роусилителя при узкополосном входном сигнале.</w:t>
      </w:r>
    </w:p>
    <w:p w14:paraId="246278F5" w14:textId="77777777" w:rsidR="009330B3" w:rsidRPr="009330B3" w:rsidRDefault="009330B3" w:rsidP="009330B3">
      <w:pPr>
        <w:rPr>
          <w:rFonts w:ascii="Helvetica" w:eastAsia="Symbol" w:hAnsi="Helvetica" w:cs="Helvetica"/>
          <w:b/>
          <w:bCs/>
          <w:color w:val="222222"/>
          <w:kern w:val="0"/>
          <w:sz w:val="21"/>
          <w:szCs w:val="21"/>
          <w:lang w:eastAsia="ru-RU"/>
        </w:rPr>
      </w:pPr>
      <w:r w:rsidRPr="009330B3">
        <w:rPr>
          <w:rFonts w:ascii="Helvetica" w:eastAsia="Symbol" w:hAnsi="Helvetica" w:cs="Helvetica"/>
          <w:b/>
          <w:bCs/>
          <w:color w:val="222222"/>
          <w:kern w:val="0"/>
          <w:sz w:val="21"/>
          <w:szCs w:val="21"/>
          <w:lang w:eastAsia="ru-RU"/>
        </w:rPr>
        <w:t>2.2. Переходные процессы при импульсных входных сигналах.</w:t>
      </w:r>
    </w:p>
    <w:p w14:paraId="70C710DD" w14:textId="77777777" w:rsidR="009330B3" w:rsidRPr="009330B3" w:rsidRDefault="009330B3" w:rsidP="009330B3">
      <w:pPr>
        <w:rPr>
          <w:rFonts w:ascii="Helvetica" w:eastAsia="Symbol" w:hAnsi="Helvetica" w:cs="Helvetica"/>
          <w:b/>
          <w:bCs/>
          <w:color w:val="222222"/>
          <w:kern w:val="0"/>
          <w:sz w:val="21"/>
          <w:szCs w:val="21"/>
          <w:lang w:eastAsia="ru-RU"/>
        </w:rPr>
      </w:pPr>
      <w:r w:rsidRPr="009330B3">
        <w:rPr>
          <w:rFonts w:ascii="Helvetica" w:eastAsia="Symbol" w:hAnsi="Helvetica" w:cs="Helvetica"/>
          <w:b/>
          <w:bCs/>
          <w:color w:val="222222"/>
          <w:kern w:val="0"/>
          <w:sz w:val="21"/>
          <w:szCs w:val="21"/>
          <w:lang w:eastAsia="ru-RU"/>
        </w:rPr>
        <w:t>ГЛАВА 3. ЭКСПЕРИМЕНТАЛЬНОЕ ИССЛЕДОВАНИЕ ОПТИКО-ФИЗИЧЕСКИХ</w:t>
      </w:r>
    </w:p>
    <w:p w14:paraId="1FDEE187" w14:textId="77777777" w:rsidR="009330B3" w:rsidRPr="009330B3" w:rsidRDefault="009330B3" w:rsidP="009330B3">
      <w:pPr>
        <w:rPr>
          <w:rFonts w:ascii="Helvetica" w:eastAsia="Symbol" w:hAnsi="Helvetica" w:cs="Helvetica"/>
          <w:b/>
          <w:bCs/>
          <w:color w:val="222222"/>
          <w:kern w:val="0"/>
          <w:sz w:val="21"/>
          <w:szCs w:val="21"/>
          <w:lang w:eastAsia="ru-RU"/>
        </w:rPr>
      </w:pPr>
      <w:r w:rsidRPr="009330B3">
        <w:rPr>
          <w:rFonts w:ascii="Helvetica" w:eastAsia="Symbol" w:hAnsi="Helvetica" w:cs="Helvetica"/>
          <w:b/>
          <w:bCs/>
          <w:color w:val="222222"/>
          <w:kern w:val="0"/>
          <w:sz w:val="21"/>
          <w:szCs w:val="21"/>
          <w:lang w:eastAsia="ru-RU"/>
        </w:rPr>
        <w:t>ХАРАКТЕРИСТИК ГЕТЕРОУСИЛИТЕЛЕЙ.</w:t>
      </w:r>
    </w:p>
    <w:p w14:paraId="447EB99B" w14:textId="77777777" w:rsidR="009330B3" w:rsidRPr="009330B3" w:rsidRDefault="009330B3" w:rsidP="009330B3">
      <w:pPr>
        <w:rPr>
          <w:rFonts w:ascii="Helvetica" w:eastAsia="Symbol" w:hAnsi="Helvetica" w:cs="Helvetica"/>
          <w:b/>
          <w:bCs/>
          <w:color w:val="222222"/>
          <w:kern w:val="0"/>
          <w:sz w:val="21"/>
          <w:szCs w:val="21"/>
          <w:lang w:eastAsia="ru-RU"/>
        </w:rPr>
      </w:pPr>
      <w:r w:rsidRPr="009330B3">
        <w:rPr>
          <w:rFonts w:ascii="Helvetica" w:eastAsia="Symbol" w:hAnsi="Helvetica" w:cs="Helvetica"/>
          <w:b/>
          <w:bCs/>
          <w:color w:val="222222"/>
          <w:kern w:val="0"/>
          <w:sz w:val="21"/>
          <w:szCs w:val="21"/>
          <w:lang w:eastAsia="ru-RU"/>
        </w:rPr>
        <w:lastRenderedPageBreak/>
        <w:t>3.1. Экспериментальные образцы и блок-схема эксперимента.</w:t>
      </w:r>
    </w:p>
    <w:p w14:paraId="4CA346AD" w14:textId="77777777" w:rsidR="009330B3" w:rsidRPr="009330B3" w:rsidRDefault="009330B3" w:rsidP="009330B3">
      <w:pPr>
        <w:rPr>
          <w:rFonts w:ascii="Helvetica" w:eastAsia="Symbol" w:hAnsi="Helvetica" w:cs="Helvetica"/>
          <w:b/>
          <w:bCs/>
          <w:color w:val="222222"/>
          <w:kern w:val="0"/>
          <w:sz w:val="21"/>
          <w:szCs w:val="21"/>
          <w:lang w:eastAsia="ru-RU"/>
        </w:rPr>
      </w:pPr>
      <w:r w:rsidRPr="009330B3">
        <w:rPr>
          <w:rFonts w:ascii="Helvetica" w:eastAsia="Symbol" w:hAnsi="Helvetica" w:cs="Helvetica"/>
          <w:b/>
          <w:bCs/>
          <w:color w:val="222222"/>
          <w:kern w:val="0"/>
          <w:sz w:val="21"/>
          <w:szCs w:val="21"/>
          <w:lang w:eastAsia="ru-RU"/>
        </w:rPr>
        <w:t>3.2. Определение параметров ПЛУ по характеристикам суперлюминесцентного излучения.</w:t>
      </w:r>
    </w:p>
    <w:p w14:paraId="2EDB2CBF" w14:textId="77777777" w:rsidR="009330B3" w:rsidRPr="009330B3" w:rsidRDefault="009330B3" w:rsidP="009330B3">
      <w:pPr>
        <w:rPr>
          <w:rFonts w:ascii="Helvetica" w:eastAsia="Symbol" w:hAnsi="Helvetica" w:cs="Helvetica"/>
          <w:b/>
          <w:bCs/>
          <w:color w:val="222222"/>
          <w:kern w:val="0"/>
          <w:sz w:val="21"/>
          <w:szCs w:val="21"/>
          <w:lang w:eastAsia="ru-RU"/>
        </w:rPr>
      </w:pPr>
      <w:r w:rsidRPr="009330B3">
        <w:rPr>
          <w:rFonts w:ascii="Helvetica" w:eastAsia="Symbol" w:hAnsi="Helvetica" w:cs="Helvetica"/>
          <w:b/>
          <w:bCs/>
          <w:color w:val="222222"/>
          <w:kern w:val="0"/>
          <w:sz w:val="21"/>
          <w:szCs w:val="21"/>
          <w:lang w:eastAsia="ru-RU"/>
        </w:rPr>
        <w:t>3.3. Прямое измерение стационарных и динамических передаточных характеристик ПЛУ.</w:t>
      </w:r>
    </w:p>
    <w:p w14:paraId="29506352" w14:textId="77777777" w:rsidR="009330B3" w:rsidRPr="009330B3" w:rsidRDefault="009330B3" w:rsidP="009330B3">
      <w:pPr>
        <w:rPr>
          <w:rFonts w:ascii="Helvetica" w:eastAsia="Symbol" w:hAnsi="Helvetica" w:cs="Helvetica"/>
          <w:b/>
          <w:bCs/>
          <w:color w:val="222222"/>
          <w:kern w:val="0"/>
          <w:sz w:val="21"/>
          <w:szCs w:val="21"/>
          <w:lang w:eastAsia="ru-RU"/>
        </w:rPr>
      </w:pPr>
      <w:r w:rsidRPr="009330B3">
        <w:rPr>
          <w:rFonts w:ascii="Helvetica" w:eastAsia="Symbol" w:hAnsi="Helvetica" w:cs="Helvetica"/>
          <w:b/>
          <w:bCs/>
          <w:color w:val="222222"/>
          <w:kern w:val="0"/>
          <w:sz w:val="21"/>
          <w:szCs w:val="21"/>
          <w:lang w:eastAsia="ru-RU"/>
        </w:rPr>
        <w:t>3.4. Амплитудные шумовые характеристики ПЛУ.</w:t>
      </w:r>
    </w:p>
    <w:p w14:paraId="0BFF02A8" w14:textId="77777777" w:rsidR="009330B3" w:rsidRPr="009330B3" w:rsidRDefault="009330B3" w:rsidP="009330B3">
      <w:pPr>
        <w:rPr>
          <w:rFonts w:ascii="Helvetica" w:eastAsia="Symbol" w:hAnsi="Helvetica" w:cs="Helvetica"/>
          <w:b/>
          <w:bCs/>
          <w:color w:val="222222"/>
          <w:kern w:val="0"/>
          <w:sz w:val="21"/>
          <w:szCs w:val="21"/>
          <w:lang w:eastAsia="ru-RU"/>
        </w:rPr>
      </w:pPr>
      <w:r w:rsidRPr="009330B3">
        <w:rPr>
          <w:rFonts w:ascii="Helvetica" w:eastAsia="Symbol" w:hAnsi="Helvetica" w:cs="Helvetica"/>
          <w:b/>
          <w:bCs/>
          <w:color w:val="222222"/>
          <w:kern w:val="0"/>
          <w:sz w:val="21"/>
          <w:szCs w:val="21"/>
          <w:lang w:eastAsia="ru-RU"/>
        </w:rPr>
        <w:t>3.5. Перспективы применения ПЛУ в оптических ретрансляторах</w:t>
      </w:r>
    </w:p>
    <w:p w14:paraId="3869883D" w14:textId="60BA7A88" w:rsidR="00F11235" w:rsidRPr="009330B3" w:rsidRDefault="00F11235" w:rsidP="009330B3"/>
    <w:sectPr w:rsidR="00F11235" w:rsidRPr="009330B3" w:rsidSect="004F1E18">
      <w:headerReference w:type="default" r:id="rId9"/>
      <w:footerReference w:type="even" r:id="rId10"/>
      <w:footerReference w:type="default" r:id="rId11"/>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25B802" w14:textId="77777777" w:rsidR="00C0578D" w:rsidRDefault="00C0578D">
      <w:pPr>
        <w:spacing w:after="0" w:line="240" w:lineRule="auto"/>
      </w:pPr>
      <w:r>
        <w:separator/>
      </w:r>
    </w:p>
  </w:endnote>
  <w:endnote w:type="continuationSeparator" w:id="0">
    <w:p w14:paraId="2B22C7F2" w14:textId="77777777" w:rsidR="00C0578D" w:rsidRDefault="00C057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FBF5F2" w14:textId="77777777" w:rsidR="00C0578D" w:rsidRDefault="00C0578D"/>
    <w:p w14:paraId="231735D5" w14:textId="77777777" w:rsidR="00C0578D" w:rsidRDefault="00C0578D"/>
    <w:p w14:paraId="4C78FC07" w14:textId="77777777" w:rsidR="00C0578D" w:rsidRDefault="00C0578D"/>
    <w:p w14:paraId="5869759A" w14:textId="77777777" w:rsidR="00C0578D" w:rsidRDefault="00C0578D"/>
    <w:p w14:paraId="60D185B6" w14:textId="77777777" w:rsidR="00C0578D" w:rsidRDefault="00C0578D"/>
    <w:p w14:paraId="61037F1E" w14:textId="77777777" w:rsidR="00C0578D" w:rsidRDefault="00C0578D"/>
    <w:p w14:paraId="5E30803B" w14:textId="77777777" w:rsidR="00C0578D" w:rsidRDefault="00C0578D">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06AEA29" wp14:editId="10A5EFF4">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517D16" w14:textId="77777777" w:rsidR="00C0578D" w:rsidRDefault="00C0578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06AEA29"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75517D16" w14:textId="77777777" w:rsidR="00C0578D" w:rsidRDefault="00C0578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5B44B94" w14:textId="77777777" w:rsidR="00C0578D" w:rsidRDefault="00C0578D"/>
    <w:p w14:paraId="70C40EB5" w14:textId="77777777" w:rsidR="00C0578D" w:rsidRDefault="00C0578D"/>
    <w:p w14:paraId="2C751A76" w14:textId="77777777" w:rsidR="00C0578D" w:rsidRDefault="00C0578D">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8F31AF0" wp14:editId="315D44FA">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EE4F1E" w14:textId="77777777" w:rsidR="00C0578D" w:rsidRDefault="00C0578D"/>
                          <w:p w14:paraId="0E5E1A5A" w14:textId="77777777" w:rsidR="00C0578D" w:rsidRDefault="00C0578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8F31AF0"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61EE4F1E" w14:textId="77777777" w:rsidR="00C0578D" w:rsidRDefault="00C0578D"/>
                    <w:p w14:paraId="0E5E1A5A" w14:textId="77777777" w:rsidR="00C0578D" w:rsidRDefault="00C0578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384D924" w14:textId="77777777" w:rsidR="00C0578D" w:rsidRDefault="00C0578D"/>
    <w:p w14:paraId="3A8AFD5D" w14:textId="77777777" w:rsidR="00C0578D" w:rsidRDefault="00C0578D">
      <w:pPr>
        <w:rPr>
          <w:sz w:val="2"/>
          <w:szCs w:val="2"/>
        </w:rPr>
      </w:pPr>
    </w:p>
    <w:p w14:paraId="0126B6F9" w14:textId="77777777" w:rsidR="00C0578D" w:rsidRDefault="00C0578D"/>
    <w:p w14:paraId="45462E4C" w14:textId="77777777" w:rsidR="00C0578D" w:rsidRDefault="00C0578D">
      <w:pPr>
        <w:spacing w:after="0" w:line="240" w:lineRule="auto"/>
      </w:pPr>
    </w:p>
  </w:footnote>
  <w:footnote w:type="continuationSeparator" w:id="0">
    <w:p w14:paraId="4AEA1987" w14:textId="77777777" w:rsidR="00C0578D" w:rsidRDefault="00C057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15"/>
    <w:multiLevelType w:val="multilevel"/>
    <w:tmpl w:val="0000001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 w15:restartNumberingAfterBreak="0">
    <w:nsid w:val="00000017"/>
    <w:multiLevelType w:val="multilevel"/>
    <w:tmpl w:val="0000001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7"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1"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2"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3"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4"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5"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6"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7"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8"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9"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0"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1"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2"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3"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4"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6"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7"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8"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9"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0"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1"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2"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3"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4"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5"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6"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7"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8"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9"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0"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2" w15:restartNumberingAfterBreak="0">
    <w:nsid w:val="0000006F"/>
    <w:multiLevelType w:val="multilevel"/>
    <w:tmpl w:val="0000006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43"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4"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5"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6"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7"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8"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9"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0"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1"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2"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3"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4"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5"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6"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8"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9"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0"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1"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6"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7"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8" w15:restartNumberingAfterBreak="0">
    <w:nsid w:val="00AA35B9"/>
    <w:multiLevelType w:val="multilevel"/>
    <w:tmpl w:val="72884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0"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1"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2" w15:restartNumberingAfterBreak="0">
    <w:nsid w:val="01DD1863"/>
    <w:multiLevelType w:val="multilevel"/>
    <w:tmpl w:val="A052D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4"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5" w15:restartNumberingAfterBreak="0">
    <w:nsid w:val="03045947"/>
    <w:multiLevelType w:val="multilevel"/>
    <w:tmpl w:val="97B6BF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038771CF"/>
    <w:multiLevelType w:val="multilevel"/>
    <w:tmpl w:val="E7A8A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8"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9"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2" w15:restartNumberingAfterBreak="0">
    <w:nsid w:val="0D07046B"/>
    <w:multiLevelType w:val="multilevel"/>
    <w:tmpl w:val="39C83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0DF9416F"/>
    <w:multiLevelType w:val="multilevel"/>
    <w:tmpl w:val="F8440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0F57302E"/>
    <w:multiLevelType w:val="multilevel"/>
    <w:tmpl w:val="15E8A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6" w15:restartNumberingAfterBreak="0">
    <w:nsid w:val="11F057FE"/>
    <w:multiLevelType w:val="multilevel"/>
    <w:tmpl w:val="F4F4F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8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89" w15:restartNumberingAfterBreak="0">
    <w:nsid w:val="1C2A3974"/>
    <w:multiLevelType w:val="multilevel"/>
    <w:tmpl w:val="AD5AD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1"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92" w15:restartNumberingAfterBreak="0">
    <w:nsid w:val="353C72B5"/>
    <w:multiLevelType w:val="multilevel"/>
    <w:tmpl w:val="A1C47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36842A37"/>
    <w:multiLevelType w:val="multilevel"/>
    <w:tmpl w:val="52202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392A4E90"/>
    <w:multiLevelType w:val="multilevel"/>
    <w:tmpl w:val="6D561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3C98592C"/>
    <w:multiLevelType w:val="multilevel"/>
    <w:tmpl w:val="7E5AB4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40A23601"/>
    <w:multiLevelType w:val="multilevel"/>
    <w:tmpl w:val="ED547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43893368"/>
    <w:multiLevelType w:val="multilevel"/>
    <w:tmpl w:val="AC4C6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46241705"/>
    <w:multiLevelType w:val="multilevel"/>
    <w:tmpl w:val="9912D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49AC0826"/>
    <w:multiLevelType w:val="multilevel"/>
    <w:tmpl w:val="BA9C6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4C68017C"/>
    <w:multiLevelType w:val="multilevel"/>
    <w:tmpl w:val="5C127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4CB0356C"/>
    <w:multiLevelType w:val="multilevel"/>
    <w:tmpl w:val="61D83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3" w15:restartNumberingAfterBreak="0">
    <w:nsid w:val="59D34F94"/>
    <w:multiLevelType w:val="multilevel"/>
    <w:tmpl w:val="3B06BC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5B286013"/>
    <w:multiLevelType w:val="multilevel"/>
    <w:tmpl w:val="15187C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3">
      <w:start w:val="13"/>
      <w:numFmt w:val="decimal"/>
      <w:lvlText w:val="%4."/>
      <w:lvlJc w:val="left"/>
      <w:rPr>
        <w:rFonts w:ascii="Times New Roman" w:eastAsia="Times New Roman" w:hAnsi="Times New Roman" w:cs="Times New Roman"/>
        <w:b w:val="0"/>
        <w:bCs w:val="0"/>
        <w:i/>
        <w:iCs/>
        <w:smallCaps w:val="0"/>
        <w:strike w:val="0"/>
        <w:color w:val="000000"/>
        <w:spacing w:val="0"/>
        <w:w w:val="100"/>
        <w:position w:val="0"/>
        <w:sz w:val="27"/>
        <w:szCs w:val="27"/>
        <w:u w:val="none"/>
        <w:lang w:val="ru"/>
      </w:rPr>
    </w:lvl>
    <w:lvl w:ilvl="4">
      <w:start w:val="16"/>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5">
      <w:start w:val="22"/>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6">
      <w:start w:val="25"/>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7">
      <w:start w:val="37"/>
      <w:numFmt w:val="decimal"/>
      <w:lvlText w:val="%8."/>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8">
      <w:start w:val="43"/>
      <w:numFmt w:val="decimal"/>
      <w:lvlText w:val="%9"/>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abstractNum>
  <w:abstractNum w:abstractNumId="105" w15:restartNumberingAfterBreak="0">
    <w:nsid w:val="5CCD7F10"/>
    <w:multiLevelType w:val="multilevel"/>
    <w:tmpl w:val="B8B690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5DF12FA2"/>
    <w:multiLevelType w:val="multilevel"/>
    <w:tmpl w:val="257214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64C4781C"/>
    <w:multiLevelType w:val="multilevel"/>
    <w:tmpl w:val="58D0A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66080DDD"/>
    <w:multiLevelType w:val="multilevel"/>
    <w:tmpl w:val="386CF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10" w15:restartNumberingAfterBreak="0">
    <w:nsid w:val="6A9765D3"/>
    <w:multiLevelType w:val="multilevel"/>
    <w:tmpl w:val="36DCF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15:restartNumberingAfterBreak="0">
    <w:nsid w:val="703858FE"/>
    <w:multiLevelType w:val="multilevel"/>
    <w:tmpl w:val="A9F4A8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15:restartNumberingAfterBreak="0">
    <w:nsid w:val="70CE66A4"/>
    <w:multiLevelType w:val="multilevel"/>
    <w:tmpl w:val="DA80D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4" w15:restartNumberingAfterBreak="0">
    <w:nsid w:val="72DC203E"/>
    <w:multiLevelType w:val="multilevel"/>
    <w:tmpl w:val="3FEC9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15:restartNumberingAfterBreak="0">
    <w:nsid w:val="74622181"/>
    <w:multiLevelType w:val="multilevel"/>
    <w:tmpl w:val="21B8D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15:restartNumberingAfterBreak="0">
    <w:nsid w:val="7736362D"/>
    <w:multiLevelType w:val="multilevel"/>
    <w:tmpl w:val="2848C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8" w15:restartNumberingAfterBreak="0">
    <w:nsid w:val="7E375F06"/>
    <w:multiLevelType w:val="multilevel"/>
    <w:tmpl w:val="4B821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1"/>
    <w:lvlOverride w:ilvl="0">
      <w:startOverride w:val="1"/>
    </w:lvlOverride>
  </w:num>
  <w:num w:numId="4">
    <w:abstractNumId w:val="0"/>
  </w:num>
  <w:num w:numId="5">
    <w:abstractNumId w:val="17"/>
  </w:num>
  <w:num w:numId="6">
    <w:abstractNumId w:val="104"/>
  </w:num>
  <w:num w:numId="7">
    <w:abstractNumId w:val="42"/>
  </w:num>
  <w:num w:numId="8">
    <w:abstractNumId w:val="15"/>
  </w:num>
  <w:num w:numId="9">
    <w:abstractNumId w:val="33"/>
  </w:num>
  <w:num w:numId="10">
    <w:abstractNumId w:val="34"/>
  </w:num>
  <w:num w:numId="11">
    <w:abstractNumId w:val="49"/>
  </w:num>
  <w:num w:numId="12">
    <w:abstractNumId w:val="4"/>
  </w:num>
  <w:num w:numId="13">
    <w:abstractNumId w:val="5"/>
  </w:num>
  <w:num w:numId="14">
    <w:abstractNumId w:val="21"/>
  </w:num>
  <w:num w:numId="15">
    <w:abstractNumId w:val="26"/>
  </w:num>
  <w:num w:numId="16">
    <w:abstractNumId w:val="110"/>
  </w:num>
  <w:num w:numId="17">
    <w:abstractNumId w:val="83"/>
  </w:num>
  <w:num w:numId="18">
    <w:abstractNumId w:val="76"/>
  </w:num>
  <w:num w:numId="19">
    <w:abstractNumId w:val="115"/>
  </w:num>
  <w:num w:numId="20">
    <w:abstractNumId w:val="84"/>
  </w:num>
  <w:num w:numId="21">
    <w:abstractNumId w:val="92"/>
  </w:num>
  <w:num w:numId="22">
    <w:abstractNumId w:val="72"/>
  </w:num>
  <w:num w:numId="23">
    <w:abstractNumId w:val="114"/>
  </w:num>
  <w:num w:numId="24">
    <w:abstractNumId w:val="100"/>
  </w:num>
  <w:num w:numId="25">
    <w:abstractNumId w:val="98"/>
  </w:num>
  <w:num w:numId="26">
    <w:abstractNumId w:val="89"/>
  </w:num>
  <w:num w:numId="27">
    <w:abstractNumId w:val="82"/>
  </w:num>
  <w:num w:numId="28">
    <w:abstractNumId w:val="105"/>
  </w:num>
  <w:num w:numId="29">
    <w:abstractNumId w:val="95"/>
  </w:num>
  <w:num w:numId="30">
    <w:abstractNumId w:val="106"/>
  </w:num>
  <w:num w:numId="31">
    <w:abstractNumId w:val="94"/>
  </w:num>
  <w:num w:numId="32">
    <w:abstractNumId w:val="107"/>
  </w:num>
  <w:num w:numId="33">
    <w:abstractNumId w:val="116"/>
  </w:num>
  <w:num w:numId="34">
    <w:abstractNumId w:val="86"/>
  </w:num>
  <w:num w:numId="35">
    <w:abstractNumId w:val="97"/>
  </w:num>
  <w:num w:numId="36">
    <w:abstractNumId w:val="112"/>
  </w:num>
  <w:num w:numId="37">
    <w:abstractNumId w:val="103"/>
  </w:num>
  <w:num w:numId="38">
    <w:abstractNumId w:val="108"/>
  </w:num>
  <w:num w:numId="39">
    <w:abstractNumId w:val="101"/>
  </w:num>
  <w:num w:numId="40">
    <w:abstractNumId w:val="118"/>
  </w:num>
  <w:num w:numId="41">
    <w:abstractNumId w:val="75"/>
  </w:num>
  <w:num w:numId="42">
    <w:abstractNumId w:val="99"/>
  </w:num>
  <w:num w:numId="43">
    <w:abstractNumId w:val="96"/>
  </w:num>
  <w:num w:numId="44">
    <w:abstractNumId w:val="111"/>
  </w:num>
  <w:num w:numId="45">
    <w:abstractNumId w:val="93"/>
  </w:num>
  <w:num w:numId="46">
    <w:abstractNumId w:val="6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24E"/>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2DA"/>
    <w:rsid w:val="00001353"/>
    <w:rsid w:val="0000137F"/>
    <w:rsid w:val="00001396"/>
    <w:rsid w:val="0000139B"/>
    <w:rsid w:val="0000166C"/>
    <w:rsid w:val="000016CF"/>
    <w:rsid w:val="00001727"/>
    <w:rsid w:val="000017DB"/>
    <w:rsid w:val="00001819"/>
    <w:rsid w:val="00001832"/>
    <w:rsid w:val="00001833"/>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79"/>
    <w:rsid w:val="0000559E"/>
    <w:rsid w:val="000055E1"/>
    <w:rsid w:val="000056CC"/>
    <w:rsid w:val="000056ED"/>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B7"/>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19"/>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3C6"/>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4FE8"/>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6A"/>
    <w:rsid w:val="000266CD"/>
    <w:rsid w:val="000266E3"/>
    <w:rsid w:val="00026705"/>
    <w:rsid w:val="00026776"/>
    <w:rsid w:val="000267A7"/>
    <w:rsid w:val="000268A0"/>
    <w:rsid w:val="000268C3"/>
    <w:rsid w:val="00026920"/>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14"/>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DF5"/>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EC1"/>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8D8"/>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2FF8"/>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3D"/>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1C"/>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2A"/>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4DB"/>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09"/>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4D"/>
    <w:rsid w:val="0004766E"/>
    <w:rsid w:val="00047684"/>
    <w:rsid w:val="0004781E"/>
    <w:rsid w:val="000478B5"/>
    <w:rsid w:val="00047935"/>
    <w:rsid w:val="000479A3"/>
    <w:rsid w:val="00047ADF"/>
    <w:rsid w:val="00047AF8"/>
    <w:rsid w:val="00047B87"/>
    <w:rsid w:val="00047C57"/>
    <w:rsid w:val="00047D9E"/>
    <w:rsid w:val="00047DE3"/>
    <w:rsid w:val="00047F40"/>
    <w:rsid w:val="00047FE9"/>
    <w:rsid w:val="00050013"/>
    <w:rsid w:val="0005016E"/>
    <w:rsid w:val="00050216"/>
    <w:rsid w:val="00050308"/>
    <w:rsid w:val="000503AC"/>
    <w:rsid w:val="000503B0"/>
    <w:rsid w:val="00050540"/>
    <w:rsid w:val="0005056A"/>
    <w:rsid w:val="0005057D"/>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65"/>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5F3"/>
    <w:rsid w:val="0005363E"/>
    <w:rsid w:val="000536BC"/>
    <w:rsid w:val="000538A2"/>
    <w:rsid w:val="0005392B"/>
    <w:rsid w:val="00053963"/>
    <w:rsid w:val="000539F6"/>
    <w:rsid w:val="00053A10"/>
    <w:rsid w:val="00053A21"/>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86"/>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C8B"/>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2C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9D4"/>
    <w:rsid w:val="00066A30"/>
    <w:rsid w:val="00066A63"/>
    <w:rsid w:val="00066A92"/>
    <w:rsid w:val="00066B2E"/>
    <w:rsid w:val="00066B4D"/>
    <w:rsid w:val="00066B95"/>
    <w:rsid w:val="00066CD1"/>
    <w:rsid w:val="00066CE9"/>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5D4"/>
    <w:rsid w:val="00070639"/>
    <w:rsid w:val="00070891"/>
    <w:rsid w:val="000708C1"/>
    <w:rsid w:val="000708CB"/>
    <w:rsid w:val="000709F8"/>
    <w:rsid w:val="00070A64"/>
    <w:rsid w:val="00070AE2"/>
    <w:rsid w:val="00070C9D"/>
    <w:rsid w:val="00070CAD"/>
    <w:rsid w:val="00070CBF"/>
    <w:rsid w:val="00070CC3"/>
    <w:rsid w:val="00070E9E"/>
    <w:rsid w:val="00070FB5"/>
    <w:rsid w:val="00070FDF"/>
    <w:rsid w:val="00071018"/>
    <w:rsid w:val="00071081"/>
    <w:rsid w:val="00071181"/>
    <w:rsid w:val="000711CC"/>
    <w:rsid w:val="000711EC"/>
    <w:rsid w:val="00071260"/>
    <w:rsid w:val="0007128E"/>
    <w:rsid w:val="000712E0"/>
    <w:rsid w:val="00071364"/>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84"/>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9AF"/>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4F"/>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7"/>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1"/>
    <w:rsid w:val="00077A5D"/>
    <w:rsid w:val="00077B80"/>
    <w:rsid w:val="00077BE3"/>
    <w:rsid w:val="00077C58"/>
    <w:rsid w:val="00077C81"/>
    <w:rsid w:val="00077D52"/>
    <w:rsid w:val="00077D90"/>
    <w:rsid w:val="00077DB6"/>
    <w:rsid w:val="00077E3B"/>
    <w:rsid w:val="00077E4B"/>
    <w:rsid w:val="00077F61"/>
    <w:rsid w:val="0008002E"/>
    <w:rsid w:val="00080052"/>
    <w:rsid w:val="000800FA"/>
    <w:rsid w:val="000801CE"/>
    <w:rsid w:val="00080208"/>
    <w:rsid w:val="00080222"/>
    <w:rsid w:val="000803B9"/>
    <w:rsid w:val="000803CB"/>
    <w:rsid w:val="000803D4"/>
    <w:rsid w:val="00080495"/>
    <w:rsid w:val="00080496"/>
    <w:rsid w:val="000804DE"/>
    <w:rsid w:val="0008058A"/>
    <w:rsid w:val="0008061D"/>
    <w:rsid w:val="00080688"/>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CC"/>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035"/>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4ED"/>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32"/>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56"/>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51E"/>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AFF"/>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5D"/>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09"/>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21"/>
    <w:rsid w:val="000A5FFF"/>
    <w:rsid w:val="000A6021"/>
    <w:rsid w:val="000A6153"/>
    <w:rsid w:val="000A6176"/>
    <w:rsid w:val="000A6206"/>
    <w:rsid w:val="000A6297"/>
    <w:rsid w:val="000A62A5"/>
    <w:rsid w:val="000A62E3"/>
    <w:rsid w:val="000A6313"/>
    <w:rsid w:val="000A6354"/>
    <w:rsid w:val="000A63B5"/>
    <w:rsid w:val="000A63DF"/>
    <w:rsid w:val="000A63E0"/>
    <w:rsid w:val="000A6404"/>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1F39"/>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70"/>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A7"/>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00"/>
    <w:rsid w:val="000C0B4A"/>
    <w:rsid w:val="000C0B94"/>
    <w:rsid w:val="000C0CCE"/>
    <w:rsid w:val="000C0D1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AE"/>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33"/>
    <w:rsid w:val="000C498F"/>
    <w:rsid w:val="000C4996"/>
    <w:rsid w:val="000C49AC"/>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EAA"/>
    <w:rsid w:val="000C7F70"/>
    <w:rsid w:val="000C7FDE"/>
    <w:rsid w:val="000C7FF2"/>
    <w:rsid w:val="000D0013"/>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9"/>
    <w:rsid w:val="000D08DF"/>
    <w:rsid w:val="000D0971"/>
    <w:rsid w:val="000D0AAB"/>
    <w:rsid w:val="000D0AD7"/>
    <w:rsid w:val="000D0B70"/>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67"/>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B5"/>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44"/>
    <w:rsid w:val="000D5A69"/>
    <w:rsid w:val="000D5A88"/>
    <w:rsid w:val="000D5B3B"/>
    <w:rsid w:val="000D5BAE"/>
    <w:rsid w:val="000D5C56"/>
    <w:rsid w:val="000D5C67"/>
    <w:rsid w:val="000D5D0B"/>
    <w:rsid w:val="000D5D1F"/>
    <w:rsid w:val="000D5D2C"/>
    <w:rsid w:val="000D5D30"/>
    <w:rsid w:val="000D5DA0"/>
    <w:rsid w:val="000D5E82"/>
    <w:rsid w:val="000D5FA6"/>
    <w:rsid w:val="000D5FC2"/>
    <w:rsid w:val="000D6035"/>
    <w:rsid w:val="000D6241"/>
    <w:rsid w:val="000D6296"/>
    <w:rsid w:val="000D631D"/>
    <w:rsid w:val="000D632C"/>
    <w:rsid w:val="000D63C5"/>
    <w:rsid w:val="000D6437"/>
    <w:rsid w:val="000D647B"/>
    <w:rsid w:val="000D6486"/>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EB6"/>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61B"/>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2F0"/>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BC2"/>
    <w:rsid w:val="000E1CBA"/>
    <w:rsid w:val="000E1D2A"/>
    <w:rsid w:val="000E1D33"/>
    <w:rsid w:val="000E1D8F"/>
    <w:rsid w:val="000E1DA2"/>
    <w:rsid w:val="000E1E85"/>
    <w:rsid w:val="000E1E95"/>
    <w:rsid w:val="000E1EE1"/>
    <w:rsid w:val="000E1F07"/>
    <w:rsid w:val="000E1F7B"/>
    <w:rsid w:val="000E2007"/>
    <w:rsid w:val="000E2015"/>
    <w:rsid w:val="000E2027"/>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DBF"/>
    <w:rsid w:val="000E2F9E"/>
    <w:rsid w:val="000E3032"/>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AE9"/>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9A8"/>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5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2A1"/>
    <w:rsid w:val="000F0324"/>
    <w:rsid w:val="000F03E5"/>
    <w:rsid w:val="000F048F"/>
    <w:rsid w:val="000F04A4"/>
    <w:rsid w:val="000F0522"/>
    <w:rsid w:val="000F05B0"/>
    <w:rsid w:val="000F05B8"/>
    <w:rsid w:val="000F0628"/>
    <w:rsid w:val="000F079C"/>
    <w:rsid w:val="000F07C4"/>
    <w:rsid w:val="000F0857"/>
    <w:rsid w:val="000F090C"/>
    <w:rsid w:val="000F0924"/>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35"/>
    <w:rsid w:val="000F534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1E"/>
    <w:rsid w:val="00100832"/>
    <w:rsid w:val="00100876"/>
    <w:rsid w:val="001008EB"/>
    <w:rsid w:val="001008F6"/>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0"/>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C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BB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3"/>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4A"/>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06"/>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BE2"/>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D7"/>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36"/>
    <w:rsid w:val="00124744"/>
    <w:rsid w:val="001247A9"/>
    <w:rsid w:val="001248B2"/>
    <w:rsid w:val="001248C1"/>
    <w:rsid w:val="0012491C"/>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7FB"/>
    <w:rsid w:val="00125808"/>
    <w:rsid w:val="00125849"/>
    <w:rsid w:val="00125889"/>
    <w:rsid w:val="001259B7"/>
    <w:rsid w:val="001259BA"/>
    <w:rsid w:val="00125AD8"/>
    <w:rsid w:val="00125B80"/>
    <w:rsid w:val="00125BE2"/>
    <w:rsid w:val="00125BF5"/>
    <w:rsid w:val="00125C11"/>
    <w:rsid w:val="00125C28"/>
    <w:rsid w:val="00125C38"/>
    <w:rsid w:val="00125D9F"/>
    <w:rsid w:val="00125DBD"/>
    <w:rsid w:val="00125EAF"/>
    <w:rsid w:val="00125F47"/>
    <w:rsid w:val="00125FB2"/>
    <w:rsid w:val="00126098"/>
    <w:rsid w:val="001260AA"/>
    <w:rsid w:val="00126102"/>
    <w:rsid w:val="00126103"/>
    <w:rsid w:val="001261BB"/>
    <w:rsid w:val="00126250"/>
    <w:rsid w:val="001262D3"/>
    <w:rsid w:val="001262E8"/>
    <w:rsid w:val="001262EE"/>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42B"/>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9E1"/>
    <w:rsid w:val="00130AE1"/>
    <w:rsid w:val="00130AFD"/>
    <w:rsid w:val="00130B45"/>
    <w:rsid w:val="00130B4F"/>
    <w:rsid w:val="00130C99"/>
    <w:rsid w:val="00130CFD"/>
    <w:rsid w:val="00130D29"/>
    <w:rsid w:val="00130D49"/>
    <w:rsid w:val="00130DB3"/>
    <w:rsid w:val="00130DF3"/>
    <w:rsid w:val="00130E2D"/>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CD"/>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46"/>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D48"/>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CCE"/>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7F"/>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3A"/>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D0B"/>
    <w:rsid w:val="00144DFA"/>
    <w:rsid w:val="00144E18"/>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9FA"/>
    <w:rsid w:val="00145A4F"/>
    <w:rsid w:val="00145A77"/>
    <w:rsid w:val="00145BB3"/>
    <w:rsid w:val="00145C64"/>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9B5"/>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3F"/>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96"/>
    <w:rsid w:val="00157ADB"/>
    <w:rsid w:val="00157B51"/>
    <w:rsid w:val="00157BD6"/>
    <w:rsid w:val="00157BD9"/>
    <w:rsid w:val="00157C34"/>
    <w:rsid w:val="00157C68"/>
    <w:rsid w:val="00157C9E"/>
    <w:rsid w:val="00157D4D"/>
    <w:rsid w:val="00157D50"/>
    <w:rsid w:val="00157D56"/>
    <w:rsid w:val="00157DA6"/>
    <w:rsid w:val="00157DC1"/>
    <w:rsid w:val="00157E96"/>
    <w:rsid w:val="00157EA7"/>
    <w:rsid w:val="00157EE5"/>
    <w:rsid w:val="00160067"/>
    <w:rsid w:val="00160118"/>
    <w:rsid w:val="0016013A"/>
    <w:rsid w:val="0016019C"/>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9A0"/>
    <w:rsid w:val="00161AED"/>
    <w:rsid w:val="00161B69"/>
    <w:rsid w:val="00161B74"/>
    <w:rsid w:val="00161BC0"/>
    <w:rsid w:val="00161C1B"/>
    <w:rsid w:val="00161C2C"/>
    <w:rsid w:val="00161C6B"/>
    <w:rsid w:val="00162232"/>
    <w:rsid w:val="001622FA"/>
    <w:rsid w:val="00162321"/>
    <w:rsid w:val="0016242C"/>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9"/>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B9"/>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47"/>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2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2A"/>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0F"/>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82"/>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1B"/>
    <w:rsid w:val="00173230"/>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5"/>
    <w:rsid w:val="00174E48"/>
    <w:rsid w:val="00174EA6"/>
    <w:rsid w:val="0017503B"/>
    <w:rsid w:val="00175076"/>
    <w:rsid w:val="0017513E"/>
    <w:rsid w:val="00175141"/>
    <w:rsid w:val="0017524B"/>
    <w:rsid w:val="001752AA"/>
    <w:rsid w:val="001752D9"/>
    <w:rsid w:val="00175388"/>
    <w:rsid w:val="0017539B"/>
    <w:rsid w:val="001754A1"/>
    <w:rsid w:val="0017559C"/>
    <w:rsid w:val="00175765"/>
    <w:rsid w:val="0017577C"/>
    <w:rsid w:val="00175933"/>
    <w:rsid w:val="001759AD"/>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16"/>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93"/>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96"/>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8"/>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8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2"/>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CE4"/>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4B"/>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987"/>
    <w:rsid w:val="00195A71"/>
    <w:rsid w:val="00195A96"/>
    <w:rsid w:val="00195C54"/>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AB"/>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D5"/>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9B3"/>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0BC"/>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AFE"/>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D30"/>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485"/>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94"/>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091"/>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96"/>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25"/>
    <w:rsid w:val="001C4731"/>
    <w:rsid w:val="001C4752"/>
    <w:rsid w:val="001C4761"/>
    <w:rsid w:val="001C47DD"/>
    <w:rsid w:val="001C492F"/>
    <w:rsid w:val="001C4931"/>
    <w:rsid w:val="001C4979"/>
    <w:rsid w:val="001C49E7"/>
    <w:rsid w:val="001C4A83"/>
    <w:rsid w:val="001C4BA0"/>
    <w:rsid w:val="001C4BE4"/>
    <w:rsid w:val="001C4C54"/>
    <w:rsid w:val="001C4D10"/>
    <w:rsid w:val="001C4E29"/>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0"/>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42"/>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0E"/>
    <w:rsid w:val="001C77AF"/>
    <w:rsid w:val="001C783D"/>
    <w:rsid w:val="001C7858"/>
    <w:rsid w:val="001C78FA"/>
    <w:rsid w:val="001C7946"/>
    <w:rsid w:val="001C796C"/>
    <w:rsid w:val="001C7986"/>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2DA"/>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2"/>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0D"/>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7B3"/>
    <w:rsid w:val="001D5865"/>
    <w:rsid w:val="001D598D"/>
    <w:rsid w:val="001D5A1B"/>
    <w:rsid w:val="001D5B12"/>
    <w:rsid w:val="001D5B37"/>
    <w:rsid w:val="001D5B62"/>
    <w:rsid w:val="001D5B6F"/>
    <w:rsid w:val="001D5B70"/>
    <w:rsid w:val="001D5BA9"/>
    <w:rsid w:val="001D5BC6"/>
    <w:rsid w:val="001D5D06"/>
    <w:rsid w:val="001D5D30"/>
    <w:rsid w:val="001D5D88"/>
    <w:rsid w:val="001D5E09"/>
    <w:rsid w:val="001D6013"/>
    <w:rsid w:val="001D602E"/>
    <w:rsid w:val="001D6088"/>
    <w:rsid w:val="001D6098"/>
    <w:rsid w:val="001D60C4"/>
    <w:rsid w:val="001D60E9"/>
    <w:rsid w:val="001D6143"/>
    <w:rsid w:val="001D619D"/>
    <w:rsid w:val="001D61DA"/>
    <w:rsid w:val="001D61DD"/>
    <w:rsid w:val="001D62D9"/>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5"/>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3F"/>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45"/>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23"/>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35"/>
    <w:rsid w:val="001E23BD"/>
    <w:rsid w:val="001E2408"/>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BA5"/>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634"/>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1BC"/>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75"/>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36"/>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1E"/>
    <w:rsid w:val="001F3B82"/>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323"/>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7FA"/>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BA"/>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16C"/>
    <w:rsid w:val="002032F1"/>
    <w:rsid w:val="00203377"/>
    <w:rsid w:val="00203426"/>
    <w:rsid w:val="002034D3"/>
    <w:rsid w:val="00203540"/>
    <w:rsid w:val="002036B6"/>
    <w:rsid w:val="0020376B"/>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47"/>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4"/>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0C"/>
    <w:rsid w:val="00206534"/>
    <w:rsid w:val="0020668B"/>
    <w:rsid w:val="002066A4"/>
    <w:rsid w:val="0020670A"/>
    <w:rsid w:val="00206777"/>
    <w:rsid w:val="00206849"/>
    <w:rsid w:val="002068BE"/>
    <w:rsid w:val="002068DA"/>
    <w:rsid w:val="00206919"/>
    <w:rsid w:val="0020691C"/>
    <w:rsid w:val="00206B4D"/>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D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04"/>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22"/>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17"/>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89"/>
    <w:rsid w:val="00214D90"/>
    <w:rsid w:val="00215062"/>
    <w:rsid w:val="002150AF"/>
    <w:rsid w:val="00215153"/>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C7A"/>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AA"/>
    <w:rsid w:val="002208C5"/>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0A7"/>
    <w:rsid w:val="00221219"/>
    <w:rsid w:val="00221258"/>
    <w:rsid w:val="0022138D"/>
    <w:rsid w:val="00221395"/>
    <w:rsid w:val="00221413"/>
    <w:rsid w:val="00221428"/>
    <w:rsid w:val="0022146F"/>
    <w:rsid w:val="0022149C"/>
    <w:rsid w:val="002214C5"/>
    <w:rsid w:val="002214D1"/>
    <w:rsid w:val="00221547"/>
    <w:rsid w:val="002216F1"/>
    <w:rsid w:val="00221760"/>
    <w:rsid w:val="00221773"/>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E"/>
    <w:rsid w:val="002221B0"/>
    <w:rsid w:val="002221B9"/>
    <w:rsid w:val="0022224E"/>
    <w:rsid w:val="002222B8"/>
    <w:rsid w:val="002222DD"/>
    <w:rsid w:val="002222E6"/>
    <w:rsid w:val="00222340"/>
    <w:rsid w:val="002223C5"/>
    <w:rsid w:val="002223E7"/>
    <w:rsid w:val="00222416"/>
    <w:rsid w:val="00222426"/>
    <w:rsid w:val="00222481"/>
    <w:rsid w:val="002224B2"/>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2F"/>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D83"/>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BA2"/>
    <w:rsid w:val="00226C07"/>
    <w:rsid w:val="00226D01"/>
    <w:rsid w:val="00226D03"/>
    <w:rsid w:val="00226D40"/>
    <w:rsid w:val="00226D4F"/>
    <w:rsid w:val="00226DA4"/>
    <w:rsid w:val="00226DCF"/>
    <w:rsid w:val="00226EAA"/>
    <w:rsid w:val="00226EEC"/>
    <w:rsid w:val="00226F69"/>
    <w:rsid w:val="00226FAE"/>
    <w:rsid w:val="00226FB4"/>
    <w:rsid w:val="00226FCA"/>
    <w:rsid w:val="00227007"/>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29"/>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D97"/>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4EF"/>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26"/>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21"/>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AB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AC4"/>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4B"/>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95A"/>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9B4"/>
    <w:rsid w:val="00250A06"/>
    <w:rsid w:val="00250A15"/>
    <w:rsid w:val="00250A17"/>
    <w:rsid w:val="00250AA9"/>
    <w:rsid w:val="00250BF4"/>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C9E"/>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A23"/>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0"/>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51"/>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8"/>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00"/>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4FB"/>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24"/>
    <w:rsid w:val="00270129"/>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A"/>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668"/>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6"/>
    <w:rsid w:val="00274ACA"/>
    <w:rsid w:val="00274C62"/>
    <w:rsid w:val="00274CB2"/>
    <w:rsid w:val="00274D27"/>
    <w:rsid w:val="00274D50"/>
    <w:rsid w:val="00274D56"/>
    <w:rsid w:val="00274E5E"/>
    <w:rsid w:val="00274EB6"/>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3D2"/>
    <w:rsid w:val="002754AE"/>
    <w:rsid w:val="002754E0"/>
    <w:rsid w:val="0027557C"/>
    <w:rsid w:val="002755F9"/>
    <w:rsid w:val="00275624"/>
    <w:rsid w:val="0027567E"/>
    <w:rsid w:val="002756AB"/>
    <w:rsid w:val="00275801"/>
    <w:rsid w:val="00275872"/>
    <w:rsid w:val="002758C6"/>
    <w:rsid w:val="0027598E"/>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7B8"/>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5B"/>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21"/>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5F9"/>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78"/>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BD2"/>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76"/>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6B"/>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955"/>
    <w:rsid w:val="002A7A28"/>
    <w:rsid w:val="002A7A95"/>
    <w:rsid w:val="002A7B77"/>
    <w:rsid w:val="002A7BF0"/>
    <w:rsid w:val="002A7C95"/>
    <w:rsid w:val="002A7CD4"/>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7C4"/>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EE9"/>
    <w:rsid w:val="002B0FFE"/>
    <w:rsid w:val="002B1005"/>
    <w:rsid w:val="002B1107"/>
    <w:rsid w:val="002B113B"/>
    <w:rsid w:val="002B118E"/>
    <w:rsid w:val="002B1226"/>
    <w:rsid w:val="002B125B"/>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2E9E"/>
    <w:rsid w:val="002B30E6"/>
    <w:rsid w:val="002B31AE"/>
    <w:rsid w:val="002B31B8"/>
    <w:rsid w:val="002B31F3"/>
    <w:rsid w:val="002B3253"/>
    <w:rsid w:val="002B3349"/>
    <w:rsid w:val="002B3350"/>
    <w:rsid w:val="002B3373"/>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A6"/>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06"/>
    <w:rsid w:val="002C1FC3"/>
    <w:rsid w:val="002C2005"/>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10"/>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2A"/>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C3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91"/>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4C"/>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CA0"/>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3CE"/>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CB8"/>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6"/>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0FB"/>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6A"/>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14"/>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3"/>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D73"/>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46"/>
    <w:rsid w:val="002F0754"/>
    <w:rsid w:val="002F0771"/>
    <w:rsid w:val="002F078C"/>
    <w:rsid w:val="002F0799"/>
    <w:rsid w:val="002F0854"/>
    <w:rsid w:val="002F0907"/>
    <w:rsid w:val="002F097D"/>
    <w:rsid w:val="002F09C9"/>
    <w:rsid w:val="002F0A3F"/>
    <w:rsid w:val="002F0AF9"/>
    <w:rsid w:val="002F0BBB"/>
    <w:rsid w:val="002F0BD6"/>
    <w:rsid w:val="002F0C10"/>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5C"/>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AF"/>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5C1"/>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4A"/>
    <w:rsid w:val="00303484"/>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CE"/>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72"/>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16D"/>
    <w:rsid w:val="00314252"/>
    <w:rsid w:val="00314297"/>
    <w:rsid w:val="00314307"/>
    <w:rsid w:val="0031432C"/>
    <w:rsid w:val="003144EB"/>
    <w:rsid w:val="0031451A"/>
    <w:rsid w:val="00314586"/>
    <w:rsid w:val="00314682"/>
    <w:rsid w:val="0031469B"/>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12"/>
    <w:rsid w:val="0031542B"/>
    <w:rsid w:val="003154AC"/>
    <w:rsid w:val="003154F7"/>
    <w:rsid w:val="00315503"/>
    <w:rsid w:val="0031557A"/>
    <w:rsid w:val="003155A9"/>
    <w:rsid w:val="003155F5"/>
    <w:rsid w:val="003156A6"/>
    <w:rsid w:val="003156FB"/>
    <w:rsid w:val="00315706"/>
    <w:rsid w:val="0031570F"/>
    <w:rsid w:val="003157C0"/>
    <w:rsid w:val="003157C8"/>
    <w:rsid w:val="00315907"/>
    <w:rsid w:val="00315911"/>
    <w:rsid w:val="00315963"/>
    <w:rsid w:val="003159AB"/>
    <w:rsid w:val="003159B0"/>
    <w:rsid w:val="00315A2A"/>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60B"/>
    <w:rsid w:val="0032260C"/>
    <w:rsid w:val="00322692"/>
    <w:rsid w:val="003226A9"/>
    <w:rsid w:val="003226DB"/>
    <w:rsid w:val="003227E3"/>
    <w:rsid w:val="00322804"/>
    <w:rsid w:val="0032286A"/>
    <w:rsid w:val="0032289C"/>
    <w:rsid w:val="00322902"/>
    <w:rsid w:val="00322A0D"/>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39"/>
    <w:rsid w:val="003234AD"/>
    <w:rsid w:val="00323517"/>
    <w:rsid w:val="003236E8"/>
    <w:rsid w:val="0032371F"/>
    <w:rsid w:val="003237AF"/>
    <w:rsid w:val="003237C3"/>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8C"/>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6A5"/>
    <w:rsid w:val="003257BA"/>
    <w:rsid w:val="003257C9"/>
    <w:rsid w:val="003258D5"/>
    <w:rsid w:val="00325992"/>
    <w:rsid w:val="00325A97"/>
    <w:rsid w:val="00325AA4"/>
    <w:rsid w:val="00325B72"/>
    <w:rsid w:val="00325CBE"/>
    <w:rsid w:val="00325CDD"/>
    <w:rsid w:val="00325D09"/>
    <w:rsid w:val="00325DB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D63"/>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4B"/>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146"/>
    <w:rsid w:val="003322B4"/>
    <w:rsid w:val="003322D0"/>
    <w:rsid w:val="003324A6"/>
    <w:rsid w:val="0033257E"/>
    <w:rsid w:val="003326C2"/>
    <w:rsid w:val="0033270A"/>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80"/>
    <w:rsid w:val="00337AB7"/>
    <w:rsid w:val="00337BD7"/>
    <w:rsid w:val="00337BF6"/>
    <w:rsid w:val="00337C82"/>
    <w:rsid w:val="00337CFD"/>
    <w:rsid w:val="00337D10"/>
    <w:rsid w:val="00337DAC"/>
    <w:rsid w:val="00337DD0"/>
    <w:rsid w:val="00337E18"/>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65C"/>
    <w:rsid w:val="0034070B"/>
    <w:rsid w:val="0034075C"/>
    <w:rsid w:val="003407E7"/>
    <w:rsid w:val="00340806"/>
    <w:rsid w:val="00340824"/>
    <w:rsid w:val="0034086D"/>
    <w:rsid w:val="0034095E"/>
    <w:rsid w:val="003409F3"/>
    <w:rsid w:val="00340A46"/>
    <w:rsid w:val="00340AB0"/>
    <w:rsid w:val="00340ADF"/>
    <w:rsid w:val="00340B6B"/>
    <w:rsid w:val="00340B77"/>
    <w:rsid w:val="00340DC6"/>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3C"/>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B0"/>
    <w:rsid w:val="003434DD"/>
    <w:rsid w:val="0034352E"/>
    <w:rsid w:val="0034353A"/>
    <w:rsid w:val="0034369B"/>
    <w:rsid w:val="003436AF"/>
    <w:rsid w:val="00343930"/>
    <w:rsid w:val="0034396B"/>
    <w:rsid w:val="00343981"/>
    <w:rsid w:val="003439A4"/>
    <w:rsid w:val="003439ED"/>
    <w:rsid w:val="00343A31"/>
    <w:rsid w:val="00343A3E"/>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DEC"/>
    <w:rsid w:val="00346E08"/>
    <w:rsid w:val="00346E22"/>
    <w:rsid w:val="00346E63"/>
    <w:rsid w:val="00346F3D"/>
    <w:rsid w:val="00346F69"/>
    <w:rsid w:val="00346FB3"/>
    <w:rsid w:val="00347018"/>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D38"/>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E15"/>
    <w:rsid w:val="00350FF7"/>
    <w:rsid w:val="00351020"/>
    <w:rsid w:val="00351062"/>
    <w:rsid w:val="00351094"/>
    <w:rsid w:val="003510C5"/>
    <w:rsid w:val="00351128"/>
    <w:rsid w:val="0035122A"/>
    <w:rsid w:val="003513BF"/>
    <w:rsid w:val="003513C7"/>
    <w:rsid w:val="003513FB"/>
    <w:rsid w:val="003514F8"/>
    <w:rsid w:val="00351631"/>
    <w:rsid w:val="003516B3"/>
    <w:rsid w:val="003516C8"/>
    <w:rsid w:val="003516EA"/>
    <w:rsid w:val="00351708"/>
    <w:rsid w:val="0035174C"/>
    <w:rsid w:val="003517EB"/>
    <w:rsid w:val="0035185A"/>
    <w:rsid w:val="003518DB"/>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AB"/>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08"/>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9EF"/>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34E"/>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3FB9"/>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51"/>
    <w:rsid w:val="003707C7"/>
    <w:rsid w:val="003708AD"/>
    <w:rsid w:val="003708E1"/>
    <w:rsid w:val="003709A0"/>
    <w:rsid w:val="003709FF"/>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0C"/>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46"/>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B6"/>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52F"/>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1A"/>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7E"/>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57"/>
    <w:rsid w:val="00390687"/>
    <w:rsid w:val="0039069E"/>
    <w:rsid w:val="003906CF"/>
    <w:rsid w:val="0039078D"/>
    <w:rsid w:val="00390825"/>
    <w:rsid w:val="00390AC3"/>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7E7"/>
    <w:rsid w:val="003A085A"/>
    <w:rsid w:val="003A09F0"/>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37"/>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B8B"/>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88"/>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AAB"/>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EC"/>
    <w:rsid w:val="003B061F"/>
    <w:rsid w:val="003B066D"/>
    <w:rsid w:val="003B06C3"/>
    <w:rsid w:val="003B0976"/>
    <w:rsid w:val="003B0992"/>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3B"/>
    <w:rsid w:val="003B555A"/>
    <w:rsid w:val="003B56E5"/>
    <w:rsid w:val="003B5862"/>
    <w:rsid w:val="003B58B4"/>
    <w:rsid w:val="003B58C5"/>
    <w:rsid w:val="003B591A"/>
    <w:rsid w:val="003B59DA"/>
    <w:rsid w:val="003B5A84"/>
    <w:rsid w:val="003B5BE6"/>
    <w:rsid w:val="003B5C0D"/>
    <w:rsid w:val="003B5C47"/>
    <w:rsid w:val="003B5CA2"/>
    <w:rsid w:val="003B5CAA"/>
    <w:rsid w:val="003B5CB7"/>
    <w:rsid w:val="003B5CF4"/>
    <w:rsid w:val="003B5D9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D9F"/>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09"/>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3EE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0C"/>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8F9"/>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A0"/>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A0"/>
    <w:rsid w:val="003D22ED"/>
    <w:rsid w:val="003D2308"/>
    <w:rsid w:val="003D2336"/>
    <w:rsid w:val="003D2412"/>
    <w:rsid w:val="003D246C"/>
    <w:rsid w:val="003D24C0"/>
    <w:rsid w:val="003D24DF"/>
    <w:rsid w:val="003D2538"/>
    <w:rsid w:val="003D2561"/>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E6"/>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8E2"/>
    <w:rsid w:val="003D595B"/>
    <w:rsid w:val="003D5A42"/>
    <w:rsid w:val="003D5AFE"/>
    <w:rsid w:val="003D5B61"/>
    <w:rsid w:val="003D5B9C"/>
    <w:rsid w:val="003D5C8E"/>
    <w:rsid w:val="003D5D39"/>
    <w:rsid w:val="003D5DAB"/>
    <w:rsid w:val="003D5DC8"/>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1C"/>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08"/>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B5"/>
    <w:rsid w:val="003E2BFD"/>
    <w:rsid w:val="003E2C82"/>
    <w:rsid w:val="003E2CA2"/>
    <w:rsid w:val="003E2CBB"/>
    <w:rsid w:val="003E2CE9"/>
    <w:rsid w:val="003E2D0A"/>
    <w:rsid w:val="003E2DA2"/>
    <w:rsid w:val="003E2E20"/>
    <w:rsid w:val="003E2EC8"/>
    <w:rsid w:val="003E2EF0"/>
    <w:rsid w:val="003E2EF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E84"/>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4C"/>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27"/>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6F43"/>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B4"/>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42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1D1"/>
    <w:rsid w:val="00403240"/>
    <w:rsid w:val="004032C7"/>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2D7"/>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BB5"/>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32C"/>
    <w:rsid w:val="0041245B"/>
    <w:rsid w:val="004124A1"/>
    <w:rsid w:val="004124E8"/>
    <w:rsid w:val="00412511"/>
    <w:rsid w:val="0041258F"/>
    <w:rsid w:val="004126B8"/>
    <w:rsid w:val="004127BF"/>
    <w:rsid w:val="004127D3"/>
    <w:rsid w:val="00412804"/>
    <w:rsid w:val="0041287F"/>
    <w:rsid w:val="00412882"/>
    <w:rsid w:val="0041291A"/>
    <w:rsid w:val="004129B6"/>
    <w:rsid w:val="00412AA8"/>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8E6"/>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BF5"/>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D81"/>
    <w:rsid w:val="00421E25"/>
    <w:rsid w:val="00421E5E"/>
    <w:rsid w:val="00421E70"/>
    <w:rsid w:val="00421F25"/>
    <w:rsid w:val="00421F7F"/>
    <w:rsid w:val="00421FB1"/>
    <w:rsid w:val="00422070"/>
    <w:rsid w:val="00422092"/>
    <w:rsid w:val="004220FA"/>
    <w:rsid w:val="00422208"/>
    <w:rsid w:val="004222B2"/>
    <w:rsid w:val="00422315"/>
    <w:rsid w:val="00422340"/>
    <w:rsid w:val="00422556"/>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7"/>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4F2"/>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EDE"/>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7E"/>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87E"/>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CB2"/>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4F1"/>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5"/>
    <w:rsid w:val="00435A7C"/>
    <w:rsid w:val="00435AF3"/>
    <w:rsid w:val="00435B02"/>
    <w:rsid w:val="00435BFF"/>
    <w:rsid w:val="00435C02"/>
    <w:rsid w:val="00435C78"/>
    <w:rsid w:val="00435D37"/>
    <w:rsid w:val="00435F0A"/>
    <w:rsid w:val="00435F53"/>
    <w:rsid w:val="004361F9"/>
    <w:rsid w:val="00436287"/>
    <w:rsid w:val="004362DA"/>
    <w:rsid w:val="00436306"/>
    <w:rsid w:val="0043630D"/>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CB9"/>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AF"/>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03"/>
    <w:rsid w:val="00442448"/>
    <w:rsid w:val="00442450"/>
    <w:rsid w:val="00442451"/>
    <w:rsid w:val="00442467"/>
    <w:rsid w:val="004424A4"/>
    <w:rsid w:val="004425E3"/>
    <w:rsid w:val="00442650"/>
    <w:rsid w:val="0044275A"/>
    <w:rsid w:val="0044276E"/>
    <w:rsid w:val="004427DF"/>
    <w:rsid w:val="004428AB"/>
    <w:rsid w:val="004429CC"/>
    <w:rsid w:val="00442A2B"/>
    <w:rsid w:val="00442A55"/>
    <w:rsid w:val="00442A7F"/>
    <w:rsid w:val="00442A86"/>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3DC"/>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4C"/>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7"/>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87"/>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3F8"/>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57F9E"/>
    <w:rsid w:val="00460012"/>
    <w:rsid w:val="00460060"/>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4E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0D7"/>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6C6"/>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68"/>
    <w:rsid w:val="00476581"/>
    <w:rsid w:val="004765B0"/>
    <w:rsid w:val="00476651"/>
    <w:rsid w:val="0047667B"/>
    <w:rsid w:val="00476755"/>
    <w:rsid w:val="00476767"/>
    <w:rsid w:val="004768BC"/>
    <w:rsid w:val="004768CB"/>
    <w:rsid w:val="004768F5"/>
    <w:rsid w:val="00476946"/>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3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1"/>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24"/>
    <w:rsid w:val="00484A9A"/>
    <w:rsid w:val="00484B04"/>
    <w:rsid w:val="00484B21"/>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72"/>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AD"/>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68F"/>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876"/>
    <w:rsid w:val="004A291A"/>
    <w:rsid w:val="004A299E"/>
    <w:rsid w:val="004A2A1F"/>
    <w:rsid w:val="004A2A56"/>
    <w:rsid w:val="004A2A97"/>
    <w:rsid w:val="004A2ABE"/>
    <w:rsid w:val="004A2AE8"/>
    <w:rsid w:val="004A2D24"/>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8ED"/>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0AF"/>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03"/>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71"/>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B3"/>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96"/>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D7E"/>
    <w:rsid w:val="004C2EA5"/>
    <w:rsid w:val="004C2F7A"/>
    <w:rsid w:val="004C2FA4"/>
    <w:rsid w:val="004C31DC"/>
    <w:rsid w:val="004C330E"/>
    <w:rsid w:val="004C355C"/>
    <w:rsid w:val="004C3593"/>
    <w:rsid w:val="004C35F6"/>
    <w:rsid w:val="004C363B"/>
    <w:rsid w:val="004C3652"/>
    <w:rsid w:val="004C3724"/>
    <w:rsid w:val="004C3859"/>
    <w:rsid w:val="004C388E"/>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4EA9"/>
    <w:rsid w:val="004C506A"/>
    <w:rsid w:val="004C5098"/>
    <w:rsid w:val="004C50FB"/>
    <w:rsid w:val="004C5114"/>
    <w:rsid w:val="004C5173"/>
    <w:rsid w:val="004C51E6"/>
    <w:rsid w:val="004C51F6"/>
    <w:rsid w:val="004C5247"/>
    <w:rsid w:val="004C5311"/>
    <w:rsid w:val="004C535A"/>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3"/>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9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23B"/>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1A"/>
    <w:rsid w:val="004D4750"/>
    <w:rsid w:val="004D47E5"/>
    <w:rsid w:val="004D4885"/>
    <w:rsid w:val="004D4923"/>
    <w:rsid w:val="004D492B"/>
    <w:rsid w:val="004D496E"/>
    <w:rsid w:val="004D4A2A"/>
    <w:rsid w:val="004D4A88"/>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74D"/>
    <w:rsid w:val="004D5860"/>
    <w:rsid w:val="004D58BC"/>
    <w:rsid w:val="004D592D"/>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6F"/>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99"/>
    <w:rsid w:val="004E0FEF"/>
    <w:rsid w:val="004E1017"/>
    <w:rsid w:val="004E1022"/>
    <w:rsid w:val="004E10B8"/>
    <w:rsid w:val="004E11B3"/>
    <w:rsid w:val="004E1274"/>
    <w:rsid w:val="004E12D7"/>
    <w:rsid w:val="004E12D8"/>
    <w:rsid w:val="004E12FC"/>
    <w:rsid w:val="004E13B1"/>
    <w:rsid w:val="004E143F"/>
    <w:rsid w:val="004E1777"/>
    <w:rsid w:val="004E1854"/>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48"/>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75"/>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36"/>
    <w:rsid w:val="004F1071"/>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B3D"/>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B3"/>
    <w:rsid w:val="004F40DB"/>
    <w:rsid w:val="004F4132"/>
    <w:rsid w:val="004F4151"/>
    <w:rsid w:val="004F41F1"/>
    <w:rsid w:val="004F4247"/>
    <w:rsid w:val="004F42C0"/>
    <w:rsid w:val="004F42C3"/>
    <w:rsid w:val="004F4326"/>
    <w:rsid w:val="004F4335"/>
    <w:rsid w:val="004F4410"/>
    <w:rsid w:val="004F4474"/>
    <w:rsid w:val="004F44CB"/>
    <w:rsid w:val="004F44FB"/>
    <w:rsid w:val="004F4562"/>
    <w:rsid w:val="004F45CB"/>
    <w:rsid w:val="004F461C"/>
    <w:rsid w:val="004F4627"/>
    <w:rsid w:val="004F4678"/>
    <w:rsid w:val="004F469E"/>
    <w:rsid w:val="004F46BA"/>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2C"/>
    <w:rsid w:val="0050174B"/>
    <w:rsid w:val="00501761"/>
    <w:rsid w:val="005017D8"/>
    <w:rsid w:val="005017E4"/>
    <w:rsid w:val="00501826"/>
    <w:rsid w:val="0050186D"/>
    <w:rsid w:val="005018C4"/>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9E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3F4"/>
    <w:rsid w:val="0051143F"/>
    <w:rsid w:val="005114A2"/>
    <w:rsid w:val="005114AD"/>
    <w:rsid w:val="00511564"/>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66"/>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CA4"/>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5FF7"/>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A4"/>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2D"/>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8B"/>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57"/>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D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7FA"/>
    <w:rsid w:val="00531817"/>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1FCE"/>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1E4"/>
    <w:rsid w:val="005332FE"/>
    <w:rsid w:val="00533385"/>
    <w:rsid w:val="005334E2"/>
    <w:rsid w:val="00533530"/>
    <w:rsid w:val="005335AE"/>
    <w:rsid w:val="00533605"/>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4DA"/>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18"/>
    <w:rsid w:val="00534C91"/>
    <w:rsid w:val="00534D23"/>
    <w:rsid w:val="00534D2B"/>
    <w:rsid w:val="00534DED"/>
    <w:rsid w:val="00534F58"/>
    <w:rsid w:val="00535059"/>
    <w:rsid w:val="00535061"/>
    <w:rsid w:val="00535092"/>
    <w:rsid w:val="0053509A"/>
    <w:rsid w:val="005350D5"/>
    <w:rsid w:val="0053511E"/>
    <w:rsid w:val="005351FF"/>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05"/>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E4"/>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86D"/>
    <w:rsid w:val="00543A6D"/>
    <w:rsid w:val="00543A7B"/>
    <w:rsid w:val="00543AF8"/>
    <w:rsid w:val="00543B56"/>
    <w:rsid w:val="00543B7C"/>
    <w:rsid w:val="00543BCC"/>
    <w:rsid w:val="00543C04"/>
    <w:rsid w:val="00543C37"/>
    <w:rsid w:val="00543D91"/>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B6"/>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B80"/>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3E"/>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CC9"/>
    <w:rsid w:val="00552DFE"/>
    <w:rsid w:val="00552E16"/>
    <w:rsid w:val="00552E45"/>
    <w:rsid w:val="005531D2"/>
    <w:rsid w:val="005531D9"/>
    <w:rsid w:val="00553219"/>
    <w:rsid w:val="00553272"/>
    <w:rsid w:val="00553314"/>
    <w:rsid w:val="00553354"/>
    <w:rsid w:val="0055338D"/>
    <w:rsid w:val="005533F9"/>
    <w:rsid w:val="00553458"/>
    <w:rsid w:val="0055347B"/>
    <w:rsid w:val="005534A3"/>
    <w:rsid w:val="0055358D"/>
    <w:rsid w:val="00553639"/>
    <w:rsid w:val="0055369F"/>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136"/>
    <w:rsid w:val="0056020C"/>
    <w:rsid w:val="00560232"/>
    <w:rsid w:val="00560263"/>
    <w:rsid w:val="0056029A"/>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96"/>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0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6"/>
    <w:rsid w:val="00570E19"/>
    <w:rsid w:val="00570E41"/>
    <w:rsid w:val="00570EC1"/>
    <w:rsid w:val="00570EFC"/>
    <w:rsid w:val="00570F22"/>
    <w:rsid w:val="00570F75"/>
    <w:rsid w:val="00570FC4"/>
    <w:rsid w:val="00571025"/>
    <w:rsid w:val="00571059"/>
    <w:rsid w:val="00571073"/>
    <w:rsid w:val="005710BC"/>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0AD"/>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7BF"/>
    <w:rsid w:val="0057285D"/>
    <w:rsid w:val="00572860"/>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0C8"/>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19E"/>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3D"/>
    <w:rsid w:val="00580953"/>
    <w:rsid w:val="00580B34"/>
    <w:rsid w:val="00580C32"/>
    <w:rsid w:val="00580C33"/>
    <w:rsid w:val="00580C8F"/>
    <w:rsid w:val="00580D3A"/>
    <w:rsid w:val="00580D9E"/>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DF2"/>
    <w:rsid w:val="00582ED8"/>
    <w:rsid w:val="00582EED"/>
    <w:rsid w:val="00582F2D"/>
    <w:rsid w:val="00582F76"/>
    <w:rsid w:val="0058301E"/>
    <w:rsid w:val="00583062"/>
    <w:rsid w:val="005830BC"/>
    <w:rsid w:val="00583292"/>
    <w:rsid w:val="005832CC"/>
    <w:rsid w:val="00583345"/>
    <w:rsid w:val="00583379"/>
    <w:rsid w:val="005833C3"/>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2F"/>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CBD"/>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35"/>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77"/>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1"/>
    <w:rsid w:val="0059381A"/>
    <w:rsid w:val="00593829"/>
    <w:rsid w:val="00593871"/>
    <w:rsid w:val="00593890"/>
    <w:rsid w:val="005939BB"/>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46"/>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7F9"/>
    <w:rsid w:val="005978F1"/>
    <w:rsid w:val="005979CB"/>
    <w:rsid w:val="00597A6F"/>
    <w:rsid w:val="00597BDF"/>
    <w:rsid w:val="00597C7F"/>
    <w:rsid w:val="00597CE2"/>
    <w:rsid w:val="00597CE8"/>
    <w:rsid w:val="00597D2D"/>
    <w:rsid w:val="00597D7B"/>
    <w:rsid w:val="00597DC0"/>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03"/>
    <w:rsid w:val="005A0924"/>
    <w:rsid w:val="005A0961"/>
    <w:rsid w:val="005A09E2"/>
    <w:rsid w:val="005A09F9"/>
    <w:rsid w:val="005A0AA7"/>
    <w:rsid w:val="005A0B68"/>
    <w:rsid w:val="005A0C1B"/>
    <w:rsid w:val="005A0C35"/>
    <w:rsid w:val="005A0C3E"/>
    <w:rsid w:val="005A0D6B"/>
    <w:rsid w:val="005A0E62"/>
    <w:rsid w:val="005A0ECF"/>
    <w:rsid w:val="005A0F71"/>
    <w:rsid w:val="005A0F79"/>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60"/>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1E4"/>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DB"/>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C5"/>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87F"/>
    <w:rsid w:val="005B691D"/>
    <w:rsid w:val="005B6954"/>
    <w:rsid w:val="005B697E"/>
    <w:rsid w:val="005B6984"/>
    <w:rsid w:val="005B6C16"/>
    <w:rsid w:val="005B6CA8"/>
    <w:rsid w:val="005B6CE0"/>
    <w:rsid w:val="005B6E78"/>
    <w:rsid w:val="005B6F29"/>
    <w:rsid w:val="005B6F50"/>
    <w:rsid w:val="005B6F6C"/>
    <w:rsid w:val="005B7074"/>
    <w:rsid w:val="005B70C1"/>
    <w:rsid w:val="005B710E"/>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6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A24"/>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B8A"/>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27"/>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8B"/>
    <w:rsid w:val="005D0190"/>
    <w:rsid w:val="005D021C"/>
    <w:rsid w:val="005D0322"/>
    <w:rsid w:val="005D045A"/>
    <w:rsid w:val="005D04FB"/>
    <w:rsid w:val="005D0582"/>
    <w:rsid w:val="005D05D4"/>
    <w:rsid w:val="005D05FA"/>
    <w:rsid w:val="005D0630"/>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B0F"/>
    <w:rsid w:val="005D2CAA"/>
    <w:rsid w:val="005D2D28"/>
    <w:rsid w:val="005D2D9D"/>
    <w:rsid w:val="005D2E8D"/>
    <w:rsid w:val="005D2E9C"/>
    <w:rsid w:val="005D2F6A"/>
    <w:rsid w:val="005D2F89"/>
    <w:rsid w:val="005D2FC6"/>
    <w:rsid w:val="005D3036"/>
    <w:rsid w:val="005D306D"/>
    <w:rsid w:val="005D30DD"/>
    <w:rsid w:val="005D3120"/>
    <w:rsid w:val="005D3254"/>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8A"/>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CCF"/>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70"/>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DAD"/>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BFB"/>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72"/>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C7"/>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8A"/>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39"/>
    <w:rsid w:val="00600CB6"/>
    <w:rsid w:val="00600CBB"/>
    <w:rsid w:val="00600D41"/>
    <w:rsid w:val="00600D60"/>
    <w:rsid w:val="00600D74"/>
    <w:rsid w:val="00600DD1"/>
    <w:rsid w:val="00600E17"/>
    <w:rsid w:val="00600E5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9E5"/>
    <w:rsid w:val="006019E6"/>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EE4"/>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7"/>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6D9"/>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88"/>
    <w:rsid w:val="00610FA1"/>
    <w:rsid w:val="00611155"/>
    <w:rsid w:val="006113B0"/>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628"/>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2B"/>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2"/>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9BD"/>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05"/>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CCB"/>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25"/>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64"/>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7C"/>
    <w:rsid w:val="00625FC3"/>
    <w:rsid w:val="0062601F"/>
    <w:rsid w:val="00626073"/>
    <w:rsid w:val="006260AC"/>
    <w:rsid w:val="0062610F"/>
    <w:rsid w:val="00626145"/>
    <w:rsid w:val="00626152"/>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82"/>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7C5"/>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B"/>
    <w:rsid w:val="00630EAF"/>
    <w:rsid w:val="00630EE3"/>
    <w:rsid w:val="00630F65"/>
    <w:rsid w:val="00630F6B"/>
    <w:rsid w:val="00630F71"/>
    <w:rsid w:val="00630FB1"/>
    <w:rsid w:val="00630FCB"/>
    <w:rsid w:val="00631002"/>
    <w:rsid w:val="00631024"/>
    <w:rsid w:val="006310E4"/>
    <w:rsid w:val="00631130"/>
    <w:rsid w:val="006311A3"/>
    <w:rsid w:val="006312A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196"/>
    <w:rsid w:val="00632229"/>
    <w:rsid w:val="0063233D"/>
    <w:rsid w:val="00632364"/>
    <w:rsid w:val="006323C7"/>
    <w:rsid w:val="006324D9"/>
    <w:rsid w:val="00632551"/>
    <w:rsid w:val="00632598"/>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0C"/>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2D9"/>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D0"/>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5B"/>
    <w:rsid w:val="006453E9"/>
    <w:rsid w:val="00645473"/>
    <w:rsid w:val="00645478"/>
    <w:rsid w:val="006454B9"/>
    <w:rsid w:val="006455F0"/>
    <w:rsid w:val="00645602"/>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A9"/>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05"/>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3F04"/>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12"/>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1D"/>
    <w:rsid w:val="0066034A"/>
    <w:rsid w:val="0066038A"/>
    <w:rsid w:val="00660393"/>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7F"/>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93F"/>
    <w:rsid w:val="00667A32"/>
    <w:rsid w:val="00667AAE"/>
    <w:rsid w:val="00667B99"/>
    <w:rsid w:val="00667CC7"/>
    <w:rsid w:val="00667D1F"/>
    <w:rsid w:val="00667DA2"/>
    <w:rsid w:val="00667DF1"/>
    <w:rsid w:val="00667E1B"/>
    <w:rsid w:val="00667E85"/>
    <w:rsid w:val="00667E97"/>
    <w:rsid w:val="00667F0B"/>
    <w:rsid w:val="00667F4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951"/>
    <w:rsid w:val="00671B99"/>
    <w:rsid w:val="00671BC8"/>
    <w:rsid w:val="00671BF2"/>
    <w:rsid w:val="00671C08"/>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74"/>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2"/>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83"/>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0E"/>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8"/>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82"/>
    <w:rsid w:val="006824D0"/>
    <w:rsid w:val="0068250D"/>
    <w:rsid w:val="0068251F"/>
    <w:rsid w:val="006825D8"/>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5A"/>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9B"/>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04"/>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DDA"/>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8C"/>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BA"/>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BF"/>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1DC"/>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3"/>
    <w:rsid w:val="006A7E47"/>
    <w:rsid w:val="006A7EB8"/>
    <w:rsid w:val="006A7F45"/>
    <w:rsid w:val="006A7FA9"/>
    <w:rsid w:val="006B023B"/>
    <w:rsid w:val="006B02F2"/>
    <w:rsid w:val="006B02F4"/>
    <w:rsid w:val="006B0341"/>
    <w:rsid w:val="006B03E7"/>
    <w:rsid w:val="006B040C"/>
    <w:rsid w:val="006B0412"/>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7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C7"/>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A5"/>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6C"/>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50"/>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5FF8"/>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00"/>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7C"/>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0"/>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6E"/>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BA0"/>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DE1"/>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80A"/>
    <w:rsid w:val="006E79F2"/>
    <w:rsid w:val="006E7C67"/>
    <w:rsid w:val="006E7CBA"/>
    <w:rsid w:val="006E7CF6"/>
    <w:rsid w:val="006E7DAE"/>
    <w:rsid w:val="006E7DD7"/>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91"/>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4F8"/>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1E"/>
    <w:rsid w:val="006F3286"/>
    <w:rsid w:val="006F32B5"/>
    <w:rsid w:val="006F32E5"/>
    <w:rsid w:val="006F3311"/>
    <w:rsid w:val="006F3334"/>
    <w:rsid w:val="006F3397"/>
    <w:rsid w:val="006F33A2"/>
    <w:rsid w:val="006F344E"/>
    <w:rsid w:val="006F3493"/>
    <w:rsid w:val="006F34FB"/>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B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89F"/>
    <w:rsid w:val="006F49A1"/>
    <w:rsid w:val="006F4A24"/>
    <w:rsid w:val="006F4A33"/>
    <w:rsid w:val="006F4AE0"/>
    <w:rsid w:val="006F4BEF"/>
    <w:rsid w:val="006F4C8F"/>
    <w:rsid w:val="006F4C9B"/>
    <w:rsid w:val="006F4CA9"/>
    <w:rsid w:val="006F4CDC"/>
    <w:rsid w:val="006F4CE2"/>
    <w:rsid w:val="006F4D56"/>
    <w:rsid w:val="006F4D64"/>
    <w:rsid w:val="006F4DBF"/>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57"/>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5FF"/>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DB2"/>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4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0C"/>
    <w:rsid w:val="007008FE"/>
    <w:rsid w:val="0070090D"/>
    <w:rsid w:val="00700971"/>
    <w:rsid w:val="0070099B"/>
    <w:rsid w:val="00700A28"/>
    <w:rsid w:val="00700A79"/>
    <w:rsid w:val="00700B0D"/>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5CB"/>
    <w:rsid w:val="007025CF"/>
    <w:rsid w:val="0070260F"/>
    <w:rsid w:val="00702611"/>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378"/>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0A"/>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BC"/>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ABB"/>
    <w:rsid w:val="00712C8C"/>
    <w:rsid w:val="00712D11"/>
    <w:rsid w:val="00712DD8"/>
    <w:rsid w:val="00712EA0"/>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0C8"/>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C0"/>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6"/>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1CE"/>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BF5"/>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05"/>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6BB"/>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12"/>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5F8"/>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AA"/>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60"/>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E70"/>
    <w:rsid w:val="00747F1A"/>
    <w:rsid w:val="00747F42"/>
    <w:rsid w:val="00750028"/>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AC0"/>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7AB"/>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9E"/>
    <w:rsid w:val="007534B8"/>
    <w:rsid w:val="007534CD"/>
    <w:rsid w:val="007534F6"/>
    <w:rsid w:val="00753619"/>
    <w:rsid w:val="0075362A"/>
    <w:rsid w:val="00753671"/>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7D6"/>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57"/>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1D0"/>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8C"/>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2EEE"/>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B5A"/>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C32"/>
    <w:rsid w:val="00766D01"/>
    <w:rsid w:val="00766D5E"/>
    <w:rsid w:val="00766DDC"/>
    <w:rsid w:val="00766E2E"/>
    <w:rsid w:val="00766E99"/>
    <w:rsid w:val="00766F36"/>
    <w:rsid w:val="00766FB6"/>
    <w:rsid w:val="00767016"/>
    <w:rsid w:val="007671C3"/>
    <w:rsid w:val="0076728D"/>
    <w:rsid w:val="0076728F"/>
    <w:rsid w:val="00767421"/>
    <w:rsid w:val="0076742B"/>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68"/>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8BA"/>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50"/>
    <w:rsid w:val="0077697C"/>
    <w:rsid w:val="0077697D"/>
    <w:rsid w:val="00776996"/>
    <w:rsid w:val="007769BF"/>
    <w:rsid w:val="007769E4"/>
    <w:rsid w:val="00776A8C"/>
    <w:rsid w:val="00776B67"/>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DB4"/>
    <w:rsid w:val="00780E9A"/>
    <w:rsid w:val="00780F6F"/>
    <w:rsid w:val="00781007"/>
    <w:rsid w:val="00781068"/>
    <w:rsid w:val="007810E3"/>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67"/>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3EC"/>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0F"/>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9"/>
    <w:rsid w:val="00794B6A"/>
    <w:rsid w:val="00794BD7"/>
    <w:rsid w:val="00794BF3"/>
    <w:rsid w:val="00794BF7"/>
    <w:rsid w:val="00794C20"/>
    <w:rsid w:val="00794CB7"/>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98"/>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94"/>
    <w:rsid w:val="007979F1"/>
    <w:rsid w:val="00797A32"/>
    <w:rsid w:val="00797A4A"/>
    <w:rsid w:val="00797ADE"/>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5BC"/>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8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0E"/>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22"/>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772"/>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03"/>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6D"/>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4AC"/>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5E1"/>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38"/>
    <w:rsid w:val="007E0959"/>
    <w:rsid w:val="007E0988"/>
    <w:rsid w:val="007E0996"/>
    <w:rsid w:val="007E09C3"/>
    <w:rsid w:val="007E0A09"/>
    <w:rsid w:val="007E0A73"/>
    <w:rsid w:val="007E0ABD"/>
    <w:rsid w:val="007E0B05"/>
    <w:rsid w:val="007E0B43"/>
    <w:rsid w:val="007E0BD1"/>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B3"/>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7C"/>
    <w:rsid w:val="007E429C"/>
    <w:rsid w:val="007E432B"/>
    <w:rsid w:val="007E4394"/>
    <w:rsid w:val="007E43AE"/>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04"/>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7E4"/>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CD"/>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1FE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5FDB"/>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EBC"/>
    <w:rsid w:val="007F6F3B"/>
    <w:rsid w:val="007F6F8C"/>
    <w:rsid w:val="007F7052"/>
    <w:rsid w:val="007F7068"/>
    <w:rsid w:val="007F7086"/>
    <w:rsid w:val="007F73B8"/>
    <w:rsid w:val="007F73D0"/>
    <w:rsid w:val="007F7402"/>
    <w:rsid w:val="007F7458"/>
    <w:rsid w:val="007F74A7"/>
    <w:rsid w:val="007F75E0"/>
    <w:rsid w:val="007F7602"/>
    <w:rsid w:val="007F76BE"/>
    <w:rsid w:val="007F778C"/>
    <w:rsid w:val="007F7797"/>
    <w:rsid w:val="007F77A7"/>
    <w:rsid w:val="007F7835"/>
    <w:rsid w:val="007F78EF"/>
    <w:rsid w:val="007F7981"/>
    <w:rsid w:val="007F7A59"/>
    <w:rsid w:val="007F7B86"/>
    <w:rsid w:val="007F7C08"/>
    <w:rsid w:val="007F7C0C"/>
    <w:rsid w:val="007F7CB7"/>
    <w:rsid w:val="007F7CEB"/>
    <w:rsid w:val="007F7D49"/>
    <w:rsid w:val="007F7D8B"/>
    <w:rsid w:val="007F7DA6"/>
    <w:rsid w:val="007F7DE7"/>
    <w:rsid w:val="007F7E63"/>
    <w:rsid w:val="007F7E89"/>
    <w:rsid w:val="007F7E9D"/>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50"/>
    <w:rsid w:val="00802071"/>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BC"/>
    <w:rsid w:val="00802FEA"/>
    <w:rsid w:val="0080307A"/>
    <w:rsid w:val="008030F8"/>
    <w:rsid w:val="00803105"/>
    <w:rsid w:val="0080322A"/>
    <w:rsid w:val="00803257"/>
    <w:rsid w:val="008032BB"/>
    <w:rsid w:val="0080337E"/>
    <w:rsid w:val="00803441"/>
    <w:rsid w:val="00803454"/>
    <w:rsid w:val="00803491"/>
    <w:rsid w:val="008034CF"/>
    <w:rsid w:val="00803520"/>
    <w:rsid w:val="008035EE"/>
    <w:rsid w:val="008036A3"/>
    <w:rsid w:val="008037CE"/>
    <w:rsid w:val="00803815"/>
    <w:rsid w:val="0080381E"/>
    <w:rsid w:val="00803836"/>
    <w:rsid w:val="00803914"/>
    <w:rsid w:val="00803938"/>
    <w:rsid w:val="00803A46"/>
    <w:rsid w:val="00803AD1"/>
    <w:rsid w:val="00803C10"/>
    <w:rsid w:val="00803C85"/>
    <w:rsid w:val="00803CA6"/>
    <w:rsid w:val="00803E10"/>
    <w:rsid w:val="00803EA1"/>
    <w:rsid w:val="00803EA9"/>
    <w:rsid w:val="00803ED5"/>
    <w:rsid w:val="00803F5C"/>
    <w:rsid w:val="00803F69"/>
    <w:rsid w:val="00803F74"/>
    <w:rsid w:val="00803F7B"/>
    <w:rsid w:val="00803F85"/>
    <w:rsid w:val="00803FB0"/>
    <w:rsid w:val="00804071"/>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8A"/>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0"/>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1F7D"/>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AD8"/>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75"/>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ED9"/>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3F0"/>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10"/>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44"/>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BF"/>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47"/>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78"/>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6B"/>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AE0"/>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AFB"/>
    <w:rsid w:val="00843B05"/>
    <w:rsid w:val="00843B46"/>
    <w:rsid w:val="00843C8C"/>
    <w:rsid w:val="00843C92"/>
    <w:rsid w:val="00843CEF"/>
    <w:rsid w:val="00843D21"/>
    <w:rsid w:val="00843E5C"/>
    <w:rsid w:val="00843EC2"/>
    <w:rsid w:val="00843F36"/>
    <w:rsid w:val="00843F42"/>
    <w:rsid w:val="008440D9"/>
    <w:rsid w:val="0084411D"/>
    <w:rsid w:val="00844126"/>
    <w:rsid w:val="00844263"/>
    <w:rsid w:val="00844301"/>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29"/>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795"/>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82"/>
    <w:rsid w:val="00854DB5"/>
    <w:rsid w:val="00854E27"/>
    <w:rsid w:val="00854E88"/>
    <w:rsid w:val="00854EC4"/>
    <w:rsid w:val="00854F50"/>
    <w:rsid w:val="00854F5B"/>
    <w:rsid w:val="0085500F"/>
    <w:rsid w:val="0085506D"/>
    <w:rsid w:val="00855084"/>
    <w:rsid w:val="00855104"/>
    <w:rsid w:val="0085511D"/>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4F1"/>
    <w:rsid w:val="00857585"/>
    <w:rsid w:val="00857589"/>
    <w:rsid w:val="0085759E"/>
    <w:rsid w:val="008575CB"/>
    <w:rsid w:val="008575D8"/>
    <w:rsid w:val="00857632"/>
    <w:rsid w:val="00857638"/>
    <w:rsid w:val="00857676"/>
    <w:rsid w:val="008576DF"/>
    <w:rsid w:val="00857757"/>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85"/>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47"/>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95"/>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25"/>
    <w:rsid w:val="008647E8"/>
    <w:rsid w:val="0086486C"/>
    <w:rsid w:val="00864880"/>
    <w:rsid w:val="008648BA"/>
    <w:rsid w:val="008648F6"/>
    <w:rsid w:val="0086498F"/>
    <w:rsid w:val="008649F6"/>
    <w:rsid w:val="00864A4E"/>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61"/>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76B"/>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68"/>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5FD"/>
    <w:rsid w:val="00873649"/>
    <w:rsid w:val="0087384A"/>
    <w:rsid w:val="008738E9"/>
    <w:rsid w:val="0087392C"/>
    <w:rsid w:val="00873A54"/>
    <w:rsid w:val="00873A63"/>
    <w:rsid w:val="00873A89"/>
    <w:rsid w:val="00873AA3"/>
    <w:rsid w:val="00873AF7"/>
    <w:rsid w:val="00873B4A"/>
    <w:rsid w:val="00873B80"/>
    <w:rsid w:val="00873B99"/>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272"/>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4F"/>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5D"/>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7"/>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725"/>
    <w:rsid w:val="00883848"/>
    <w:rsid w:val="00883890"/>
    <w:rsid w:val="00883C07"/>
    <w:rsid w:val="00883CA1"/>
    <w:rsid w:val="00883D41"/>
    <w:rsid w:val="00883D91"/>
    <w:rsid w:val="00883DA2"/>
    <w:rsid w:val="00883E15"/>
    <w:rsid w:val="00883E3A"/>
    <w:rsid w:val="00883E8C"/>
    <w:rsid w:val="00883F00"/>
    <w:rsid w:val="00883F47"/>
    <w:rsid w:val="00883F8F"/>
    <w:rsid w:val="00883F9C"/>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0D"/>
    <w:rsid w:val="00885DF8"/>
    <w:rsid w:val="00885E21"/>
    <w:rsid w:val="00885E34"/>
    <w:rsid w:val="00885E50"/>
    <w:rsid w:val="00885EB3"/>
    <w:rsid w:val="00885F2A"/>
    <w:rsid w:val="00885F2D"/>
    <w:rsid w:val="00885F5B"/>
    <w:rsid w:val="00885F69"/>
    <w:rsid w:val="00885F95"/>
    <w:rsid w:val="00885FC4"/>
    <w:rsid w:val="00886057"/>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6F59"/>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50"/>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D60"/>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86"/>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81"/>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C9D"/>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6F"/>
    <w:rsid w:val="008A217F"/>
    <w:rsid w:val="008A2202"/>
    <w:rsid w:val="008A2221"/>
    <w:rsid w:val="008A229C"/>
    <w:rsid w:val="008A22C9"/>
    <w:rsid w:val="008A22F8"/>
    <w:rsid w:val="008A22FB"/>
    <w:rsid w:val="008A2368"/>
    <w:rsid w:val="008A2387"/>
    <w:rsid w:val="008A23E4"/>
    <w:rsid w:val="008A240C"/>
    <w:rsid w:val="008A2579"/>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AD"/>
    <w:rsid w:val="008A46DE"/>
    <w:rsid w:val="008A47F5"/>
    <w:rsid w:val="008A481C"/>
    <w:rsid w:val="008A482E"/>
    <w:rsid w:val="008A483B"/>
    <w:rsid w:val="008A49F6"/>
    <w:rsid w:val="008A4A3A"/>
    <w:rsid w:val="008A4AAF"/>
    <w:rsid w:val="008A4BE1"/>
    <w:rsid w:val="008A4C7D"/>
    <w:rsid w:val="008A4C9D"/>
    <w:rsid w:val="008A4CDC"/>
    <w:rsid w:val="008A4CE4"/>
    <w:rsid w:val="008A4D07"/>
    <w:rsid w:val="008A4DA7"/>
    <w:rsid w:val="008A4DD2"/>
    <w:rsid w:val="008A4E18"/>
    <w:rsid w:val="008A4E66"/>
    <w:rsid w:val="008A4EDC"/>
    <w:rsid w:val="008A4F70"/>
    <w:rsid w:val="008A4F95"/>
    <w:rsid w:val="008A4FE0"/>
    <w:rsid w:val="008A5006"/>
    <w:rsid w:val="008A5068"/>
    <w:rsid w:val="008A511A"/>
    <w:rsid w:val="008A513C"/>
    <w:rsid w:val="008A5194"/>
    <w:rsid w:val="008A51CA"/>
    <w:rsid w:val="008A521E"/>
    <w:rsid w:val="008A5431"/>
    <w:rsid w:val="008A548D"/>
    <w:rsid w:val="008A553D"/>
    <w:rsid w:val="008A5553"/>
    <w:rsid w:val="008A5594"/>
    <w:rsid w:val="008A55EA"/>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57"/>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ABC"/>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0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25"/>
    <w:rsid w:val="008C147F"/>
    <w:rsid w:val="008C15FD"/>
    <w:rsid w:val="008C1603"/>
    <w:rsid w:val="008C160B"/>
    <w:rsid w:val="008C164A"/>
    <w:rsid w:val="008C16BB"/>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7E"/>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96"/>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B69"/>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6B"/>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016"/>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E93"/>
    <w:rsid w:val="008D1FF7"/>
    <w:rsid w:val="008D20B4"/>
    <w:rsid w:val="008D20C3"/>
    <w:rsid w:val="008D210A"/>
    <w:rsid w:val="008D21EE"/>
    <w:rsid w:val="008D22AF"/>
    <w:rsid w:val="008D22C1"/>
    <w:rsid w:val="008D22FF"/>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88"/>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01"/>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B3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2"/>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7AE"/>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16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65"/>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9"/>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1A"/>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0E4"/>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99"/>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3F60"/>
    <w:rsid w:val="00904064"/>
    <w:rsid w:val="00904074"/>
    <w:rsid w:val="009040A6"/>
    <w:rsid w:val="009040D4"/>
    <w:rsid w:val="009040EA"/>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48"/>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02"/>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A5"/>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7"/>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78"/>
    <w:rsid w:val="0091378A"/>
    <w:rsid w:val="009137FB"/>
    <w:rsid w:val="0091386D"/>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52"/>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D1"/>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36"/>
    <w:rsid w:val="00931267"/>
    <w:rsid w:val="009312A4"/>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A91"/>
    <w:rsid w:val="00932BDD"/>
    <w:rsid w:val="00932C15"/>
    <w:rsid w:val="00932CEF"/>
    <w:rsid w:val="00932D34"/>
    <w:rsid w:val="00932D59"/>
    <w:rsid w:val="00932D7A"/>
    <w:rsid w:val="00932E8F"/>
    <w:rsid w:val="00932FF4"/>
    <w:rsid w:val="00933032"/>
    <w:rsid w:val="00933040"/>
    <w:rsid w:val="00933057"/>
    <w:rsid w:val="0093306C"/>
    <w:rsid w:val="009330B3"/>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4"/>
    <w:rsid w:val="00935049"/>
    <w:rsid w:val="0093515B"/>
    <w:rsid w:val="009352B8"/>
    <w:rsid w:val="009352BF"/>
    <w:rsid w:val="009354DF"/>
    <w:rsid w:val="009355B1"/>
    <w:rsid w:val="009355BA"/>
    <w:rsid w:val="009355EC"/>
    <w:rsid w:val="0093564F"/>
    <w:rsid w:val="00935664"/>
    <w:rsid w:val="0093566A"/>
    <w:rsid w:val="009356D0"/>
    <w:rsid w:val="009356F1"/>
    <w:rsid w:val="0093577C"/>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BD5"/>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68"/>
    <w:rsid w:val="00942976"/>
    <w:rsid w:val="0094299E"/>
    <w:rsid w:val="009429AA"/>
    <w:rsid w:val="00942A2C"/>
    <w:rsid w:val="00942A2F"/>
    <w:rsid w:val="00942ABA"/>
    <w:rsid w:val="00942AE5"/>
    <w:rsid w:val="00942B0A"/>
    <w:rsid w:val="00942B32"/>
    <w:rsid w:val="00942B3D"/>
    <w:rsid w:val="00942B8B"/>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25"/>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47"/>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493"/>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1FDF"/>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2D"/>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6"/>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14"/>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82"/>
    <w:rsid w:val="009634E5"/>
    <w:rsid w:val="00963639"/>
    <w:rsid w:val="0096366D"/>
    <w:rsid w:val="009636CD"/>
    <w:rsid w:val="0096375A"/>
    <w:rsid w:val="0096379A"/>
    <w:rsid w:val="00963992"/>
    <w:rsid w:val="009639DD"/>
    <w:rsid w:val="00963A33"/>
    <w:rsid w:val="00963A53"/>
    <w:rsid w:val="00963A84"/>
    <w:rsid w:val="00963A96"/>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9C"/>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D76"/>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05"/>
    <w:rsid w:val="00966A50"/>
    <w:rsid w:val="00966A5E"/>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2E"/>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AC"/>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5ED"/>
    <w:rsid w:val="009736E6"/>
    <w:rsid w:val="00973744"/>
    <w:rsid w:val="00973822"/>
    <w:rsid w:val="009738E9"/>
    <w:rsid w:val="00973952"/>
    <w:rsid w:val="0097396C"/>
    <w:rsid w:val="0097397F"/>
    <w:rsid w:val="00973A79"/>
    <w:rsid w:val="00973B1E"/>
    <w:rsid w:val="00973B53"/>
    <w:rsid w:val="00973BC4"/>
    <w:rsid w:val="00973EBE"/>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AFD"/>
    <w:rsid w:val="00974B00"/>
    <w:rsid w:val="00974B52"/>
    <w:rsid w:val="00974BDD"/>
    <w:rsid w:val="00974CE1"/>
    <w:rsid w:val="00974CFC"/>
    <w:rsid w:val="00974E1D"/>
    <w:rsid w:val="00974E3A"/>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44"/>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0D"/>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1F80"/>
    <w:rsid w:val="0098200E"/>
    <w:rsid w:val="00982015"/>
    <w:rsid w:val="0098214A"/>
    <w:rsid w:val="009821B6"/>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3E4C"/>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4B"/>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B7"/>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A98"/>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2EC"/>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57"/>
    <w:rsid w:val="009B0BB4"/>
    <w:rsid w:val="009B0DCF"/>
    <w:rsid w:val="009B0DEB"/>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62"/>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3D"/>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968"/>
    <w:rsid w:val="009B3AFE"/>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3"/>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CE0"/>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44"/>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92"/>
    <w:rsid w:val="009C5CA8"/>
    <w:rsid w:val="009C5D42"/>
    <w:rsid w:val="009C5E00"/>
    <w:rsid w:val="009C5E30"/>
    <w:rsid w:val="009C5E78"/>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1F3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731"/>
    <w:rsid w:val="009D481E"/>
    <w:rsid w:val="009D482F"/>
    <w:rsid w:val="009D4991"/>
    <w:rsid w:val="009D4A25"/>
    <w:rsid w:val="009D4A34"/>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22"/>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03"/>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A8"/>
    <w:rsid w:val="009E65D1"/>
    <w:rsid w:val="009E6655"/>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AF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13"/>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99"/>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3FC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3E"/>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126"/>
    <w:rsid w:val="00A012AE"/>
    <w:rsid w:val="00A012CC"/>
    <w:rsid w:val="00A013E2"/>
    <w:rsid w:val="00A014DF"/>
    <w:rsid w:val="00A0159C"/>
    <w:rsid w:val="00A015A9"/>
    <w:rsid w:val="00A01630"/>
    <w:rsid w:val="00A01644"/>
    <w:rsid w:val="00A01651"/>
    <w:rsid w:val="00A01680"/>
    <w:rsid w:val="00A01728"/>
    <w:rsid w:val="00A01815"/>
    <w:rsid w:val="00A01862"/>
    <w:rsid w:val="00A01974"/>
    <w:rsid w:val="00A01982"/>
    <w:rsid w:val="00A019FF"/>
    <w:rsid w:val="00A01A15"/>
    <w:rsid w:val="00A01A35"/>
    <w:rsid w:val="00A01A45"/>
    <w:rsid w:val="00A01AB2"/>
    <w:rsid w:val="00A01AD9"/>
    <w:rsid w:val="00A01B5D"/>
    <w:rsid w:val="00A01B73"/>
    <w:rsid w:val="00A01BBE"/>
    <w:rsid w:val="00A01BE1"/>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0A"/>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6F"/>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09"/>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6F"/>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2D"/>
    <w:rsid w:val="00A10D95"/>
    <w:rsid w:val="00A10D98"/>
    <w:rsid w:val="00A10D9E"/>
    <w:rsid w:val="00A10E3F"/>
    <w:rsid w:val="00A10EEA"/>
    <w:rsid w:val="00A10F60"/>
    <w:rsid w:val="00A10FB7"/>
    <w:rsid w:val="00A10FC0"/>
    <w:rsid w:val="00A1109F"/>
    <w:rsid w:val="00A110AB"/>
    <w:rsid w:val="00A110FD"/>
    <w:rsid w:val="00A111AC"/>
    <w:rsid w:val="00A11238"/>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B1"/>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26"/>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2D7"/>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32"/>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0E4"/>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9"/>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ADF"/>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38"/>
    <w:rsid w:val="00A23B53"/>
    <w:rsid w:val="00A23B71"/>
    <w:rsid w:val="00A23B73"/>
    <w:rsid w:val="00A23BAD"/>
    <w:rsid w:val="00A23BB3"/>
    <w:rsid w:val="00A23C71"/>
    <w:rsid w:val="00A23D7A"/>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BC8"/>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B8"/>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797"/>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0F"/>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A4"/>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74"/>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1A"/>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A"/>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5EF"/>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6FE1"/>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3D"/>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EDC"/>
    <w:rsid w:val="00A53FC1"/>
    <w:rsid w:val="00A5404A"/>
    <w:rsid w:val="00A540F6"/>
    <w:rsid w:val="00A54107"/>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254"/>
    <w:rsid w:val="00A572C9"/>
    <w:rsid w:val="00A572EC"/>
    <w:rsid w:val="00A57355"/>
    <w:rsid w:val="00A57365"/>
    <w:rsid w:val="00A57431"/>
    <w:rsid w:val="00A574AE"/>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CC3"/>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18"/>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57"/>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00C"/>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AB5"/>
    <w:rsid w:val="00A65B09"/>
    <w:rsid w:val="00A65B49"/>
    <w:rsid w:val="00A65BB7"/>
    <w:rsid w:val="00A65DE9"/>
    <w:rsid w:val="00A65DED"/>
    <w:rsid w:val="00A65E01"/>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0D"/>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1EA"/>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8A5"/>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AF"/>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0E4C"/>
    <w:rsid w:val="00A8102B"/>
    <w:rsid w:val="00A8104F"/>
    <w:rsid w:val="00A8114D"/>
    <w:rsid w:val="00A81154"/>
    <w:rsid w:val="00A81161"/>
    <w:rsid w:val="00A812B1"/>
    <w:rsid w:val="00A812BA"/>
    <w:rsid w:val="00A813DE"/>
    <w:rsid w:val="00A813F0"/>
    <w:rsid w:val="00A81449"/>
    <w:rsid w:val="00A815C5"/>
    <w:rsid w:val="00A815F8"/>
    <w:rsid w:val="00A8161F"/>
    <w:rsid w:val="00A81679"/>
    <w:rsid w:val="00A81681"/>
    <w:rsid w:val="00A816EA"/>
    <w:rsid w:val="00A8172E"/>
    <w:rsid w:val="00A818B9"/>
    <w:rsid w:val="00A818BE"/>
    <w:rsid w:val="00A818D4"/>
    <w:rsid w:val="00A818DF"/>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473"/>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89"/>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67"/>
    <w:rsid w:val="00A96ABC"/>
    <w:rsid w:val="00A96B09"/>
    <w:rsid w:val="00A96B4A"/>
    <w:rsid w:val="00A96B8C"/>
    <w:rsid w:val="00A96BAA"/>
    <w:rsid w:val="00A96BBC"/>
    <w:rsid w:val="00A96BE3"/>
    <w:rsid w:val="00A96C16"/>
    <w:rsid w:val="00A96C3A"/>
    <w:rsid w:val="00A96C55"/>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931"/>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9F5"/>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D3A"/>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79D"/>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49"/>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AD"/>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6F"/>
    <w:rsid w:val="00AB1EC1"/>
    <w:rsid w:val="00AB1ECA"/>
    <w:rsid w:val="00AB2065"/>
    <w:rsid w:val="00AB20A5"/>
    <w:rsid w:val="00AB20B6"/>
    <w:rsid w:val="00AB21E4"/>
    <w:rsid w:val="00AB239E"/>
    <w:rsid w:val="00AB23E3"/>
    <w:rsid w:val="00AB2425"/>
    <w:rsid w:val="00AB2458"/>
    <w:rsid w:val="00AB24C1"/>
    <w:rsid w:val="00AB2503"/>
    <w:rsid w:val="00AB2583"/>
    <w:rsid w:val="00AB258F"/>
    <w:rsid w:val="00AB259F"/>
    <w:rsid w:val="00AB2612"/>
    <w:rsid w:val="00AB2653"/>
    <w:rsid w:val="00AB26C4"/>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94"/>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44"/>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43"/>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0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DDC"/>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2F"/>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69B"/>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1E4"/>
    <w:rsid w:val="00AC3264"/>
    <w:rsid w:val="00AC3276"/>
    <w:rsid w:val="00AC3289"/>
    <w:rsid w:val="00AC3292"/>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81"/>
    <w:rsid w:val="00AC3BD1"/>
    <w:rsid w:val="00AC3BF6"/>
    <w:rsid w:val="00AC3BFA"/>
    <w:rsid w:val="00AC3D8A"/>
    <w:rsid w:val="00AC3DB8"/>
    <w:rsid w:val="00AC3F09"/>
    <w:rsid w:val="00AC3F1E"/>
    <w:rsid w:val="00AC3F1F"/>
    <w:rsid w:val="00AC403D"/>
    <w:rsid w:val="00AC411A"/>
    <w:rsid w:val="00AC418B"/>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CD"/>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8"/>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B7"/>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A4"/>
    <w:rsid w:val="00AD5DB1"/>
    <w:rsid w:val="00AD5E87"/>
    <w:rsid w:val="00AD5EEE"/>
    <w:rsid w:val="00AD5FB2"/>
    <w:rsid w:val="00AD5FEE"/>
    <w:rsid w:val="00AD6023"/>
    <w:rsid w:val="00AD608C"/>
    <w:rsid w:val="00AD6184"/>
    <w:rsid w:val="00AD61A2"/>
    <w:rsid w:val="00AD61DE"/>
    <w:rsid w:val="00AD6285"/>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9F6"/>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82"/>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66"/>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22"/>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26"/>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79"/>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36"/>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9E7"/>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6D7"/>
    <w:rsid w:val="00AF67A8"/>
    <w:rsid w:val="00AF6829"/>
    <w:rsid w:val="00AF6839"/>
    <w:rsid w:val="00AF683E"/>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CEA"/>
    <w:rsid w:val="00B10D6E"/>
    <w:rsid w:val="00B10DF9"/>
    <w:rsid w:val="00B10EF5"/>
    <w:rsid w:val="00B1109A"/>
    <w:rsid w:val="00B110B3"/>
    <w:rsid w:val="00B1119F"/>
    <w:rsid w:val="00B111A4"/>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D5A"/>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83"/>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EFF"/>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1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63"/>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01"/>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47F"/>
    <w:rsid w:val="00B31500"/>
    <w:rsid w:val="00B3154E"/>
    <w:rsid w:val="00B31566"/>
    <w:rsid w:val="00B3157F"/>
    <w:rsid w:val="00B31616"/>
    <w:rsid w:val="00B316D5"/>
    <w:rsid w:val="00B316EB"/>
    <w:rsid w:val="00B3179E"/>
    <w:rsid w:val="00B31843"/>
    <w:rsid w:val="00B3189E"/>
    <w:rsid w:val="00B318B7"/>
    <w:rsid w:val="00B31A30"/>
    <w:rsid w:val="00B31AF6"/>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D37"/>
    <w:rsid w:val="00B34E08"/>
    <w:rsid w:val="00B34E59"/>
    <w:rsid w:val="00B34EF8"/>
    <w:rsid w:val="00B34F24"/>
    <w:rsid w:val="00B34FC2"/>
    <w:rsid w:val="00B35028"/>
    <w:rsid w:val="00B350BA"/>
    <w:rsid w:val="00B350EB"/>
    <w:rsid w:val="00B35278"/>
    <w:rsid w:val="00B35312"/>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C2"/>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10"/>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3E7"/>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49"/>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ACD"/>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6D3"/>
    <w:rsid w:val="00B45803"/>
    <w:rsid w:val="00B45899"/>
    <w:rsid w:val="00B458A0"/>
    <w:rsid w:val="00B458FE"/>
    <w:rsid w:val="00B45985"/>
    <w:rsid w:val="00B4598D"/>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5FF6"/>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9C5"/>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DC9"/>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4"/>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861"/>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0C2"/>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0A"/>
    <w:rsid w:val="00B62520"/>
    <w:rsid w:val="00B62541"/>
    <w:rsid w:val="00B625A4"/>
    <w:rsid w:val="00B625A6"/>
    <w:rsid w:val="00B62648"/>
    <w:rsid w:val="00B62658"/>
    <w:rsid w:val="00B626AA"/>
    <w:rsid w:val="00B62705"/>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28"/>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D1"/>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16"/>
    <w:rsid w:val="00B722B6"/>
    <w:rsid w:val="00B72363"/>
    <w:rsid w:val="00B723FE"/>
    <w:rsid w:val="00B72463"/>
    <w:rsid w:val="00B72568"/>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DC8"/>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ACC"/>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6A"/>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C34"/>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C9A"/>
    <w:rsid w:val="00B77D1A"/>
    <w:rsid w:val="00B77DDE"/>
    <w:rsid w:val="00B77E44"/>
    <w:rsid w:val="00B77E5D"/>
    <w:rsid w:val="00B77E88"/>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64"/>
    <w:rsid w:val="00B80BB9"/>
    <w:rsid w:val="00B80CC7"/>
    <w:rsid w:val="00B80D6C"/>
    <w:rsid w:val="00B80DC5"/>
    <w:rsid w:val="00B80E30"/>
    <w:rsid w:val="00B80E7C"/>
    <w:rsid w:val="00B80F12"/>
    <w:rsid w:val="00B80F49"/>
    <w:rsid w:val="00B80FDF"/>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59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49"/>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50"/>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7"/>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AB"/>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C9"/>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91"/>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DD"/>
    <w:rsid w:val="00BA1CF9"/>
    <w:rsid w:val="00BA1E44"/>
    <w:rsid w:val="00BA1F04"/>
    <w:rsid w:val="00BA1F76"/>
    <w:rsid w:val="00BA20EF"/>
    <w:rsid w:val="00BA2181"/>
    <w:rsid w:val="00BA21AD"/>
    <w:rsid w:val="00BA224B"/>
    <w:rsid w:val="00BA22EB"/>
    <w:rsid w:val="00BA23AA"/>
    <w:rsid w:val="00BA249D"/>
    <w:rsid w:val="00BA24FD"/>
    <w:rsid w:val="00BA253F"/>
    <w:rsid w:val="00BA25BE"/>
    <w:rsid w:val="00BA2615"/>
    <w:rsid w:val="00BA2630"/>
    <w:rsid w:val="00BA2725"/>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3F"/>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2BD"/>
    <w:rsid w:val="00BA6363"/>
    <w:rsid w:val="00BA6378"/>
    <w:rsid w:val="00BA6409"/>
    <w:rsid w:val="00BA64B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33"/>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16"/>
    <w:rsid w:val="00BB20E8"/>
    <w:rsid w:val="00BB218B"/>
    <w:rsid w:val="00BB2199"/>
    <w:rsid w:val="00BB23C2"/>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A3"/>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41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3A"/>
    <w:rsid w:val="00BB7385"/>
    <w:rsid w:val="00BB73E2"/>
    <w:rsid w:val="00BB7545"/>
    <w:rsid w:val="00BB7583"/>
    <w:rsid w:val="00BB758A"/>
    <w:rsid w:val="00BB75CF"/>
    <w:rsid w:val="00BB7641"/>
    <w:rsid w:val="00BB7690"/>
    <w:rsid w:val="00BB7691"/>
    <w:rsid w:val="00BB780E"/>
    <w:rsid w:val="00BB78BB"/>
    <w:rsid w:val="00BB78CF"/>
    <w:rsid w:val="00BB7914"/>
    <w:rsid w:val="00BB7928"/>
    <w:rsid w:val="00BB7936"/>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9F6"/>
    <w:rsid w:val="00BC0B22"/>
    <w:rsid w:val="00BC0BA5"/>
    <w:rsid w:val="00BC0BA6"/>
    <w:rsid w:val="00BC0C27"/>
    <w:rsid w:val="00BC0CDF"/>
    <w:rsid w:val="00BC0D3A"/>
    <w:rsid w:val="00BC0E81"/>
    <w:rsid w:val="00BC0EA1"/>
    <w:rsid w:val="00BC0EE3"/>
    <w:rsid w:val="00BC0F74"/>
    <w:rsid w:val="00BC0F86"/>
    <w:rsid w:val="00BC1057"/>
    <w:rsid w:val="00BC10F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754"/>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50"/>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44"/>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06"/>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9B"/>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9DF"/>
    <w:rsid w:val="00BD4AC7"/>
    <w:rsid w:val="00BD4B09"/>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17"/>
    <w:rsid w:val="00BD5759"/>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071"/>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0F3"/>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80"/>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70"/>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54"/>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7F3"/>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997"/>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1F6"/>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AC"/>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EAA"/>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74B"/>
    <w:rsid w:val="00BF7863"/>
    <w:rsid w:val="00BF78BB"/>
    <w:rsid w:val="00BF7A8C"/>
    <w:rsid w:val="00BF7AB6"/>
    <w:rsid w:val="00BF7AC4"/>
    <w:rsid w:val="00BF7B13"/>
    <w:rsid w:val="00BF7BC5"/>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C1"/>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6E"/>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3C"/>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B2"/>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1"/>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8D"/>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5BB"/>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5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4AB"/>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3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EEB"/>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9D"/>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039"/>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A2"/>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7"/>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3B1"/>
    <w:rsid w:val="00C34423"/>
    <w:rsid w:val="00C34472"/>
    <w:rsid w:val="00C344C1"/>
    <w:rsid w:val="00C3450B"/>
    <w:rsid w:val="00C34598"/>
    <w:rsid w:val="00C34613"/>
    <w:rsid w:val="00C346E0"/>
    <w:rsid w:val="00C346F1"/>
    <w:rsid w:val="00C346FC"/>
    <w:rsid w:val="00C3471C"/>
    <w:rsid w:val="00C34740"/>
    <w:rsid w:val="00C34747"/>
    <w:rsid w:val="00C34905"/>
    <w:rsid w:val="00C3493B"/>
    <w:rsid w:val="00C349AA"/>
    <w:rsid w:val="00C34AC9"/>
    <w:rsid w:val="00C34B10"/>
    <w:rsid w:val="00C34BC1"/>
    <w:rsid w:val="00C34BFE"/>
    <w:rsid w:val="00C34C20"/>
    <w:rsid w:val="00C34C33"/>
    <w:rsid w:val="00C34C53"/>
    <w:rsid w:val="00C34C5F"/>
    <w:rsid w:val="00C34C91"/>
    <w:rsid w:val="00C34CBA"/>
    <w:rsid w:val="00C34CC2"/>
    <w:rsid w:val="00C34CE5"/>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A4"/>
    <w:rsid w:val="00C37BD5"/>
    <w:rsid w:val="00C37BDA"/>
    <w:rsid w:val="00C37C32"/>
    <w:rsid w:val="00C37C33"/>
    <w:rsid w:val="00C37C38"/>
    <w:rsid w:val="00C37D77"/>
    <w:rsid w:val="00C37F1E"/>
    <w:rsid w:val="00C37F89"/>
    <w:rsid w:val="00C37F9A"/>
    <w:rsid w:val="00C4000D"/>
    <w:rsid w:val="00C4002D"/>
    <w:rsid w:val="00C400E3"/>
    <w:rsid w:val="00C4014E"/>
    <w:rsid w:val="00C4017A"/>
    <w:rsid w:val="00C401B3"/>
    <w:rsid w:val="00C401F9"/>
    <w:rsid w:val="00C40316"/>
    <w:rsid w:val="00C403F0"/>
    <w:rsid w:val="00C4042A"/>
    <w:rsid w:val="00C40463"/>
    <w:rsid w:val="00C4046C"/>
    <w:rsid w:val="00C404B7"/>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19"/>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AB"/>
    <w:rsid w:val="00C56CD4"/>
    <w:rsid w:val="00C56D45"/>
    <w:rsid w:val="00C56D6B"/>
    <w:rsid w:val="00C56DBD"/>
    <w:rsid w:val="00C56DEB"/>
    <w:rsid w:val="00C56E08"/>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3F"/>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6D5"/>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6EE"/>
    <w:rsid w:val="00C677CD"/>
    <w:rsid w:val="00C677D4"/>
    <w:rsid w:val="00C678B4"/>
    <w:rsid w:val="00C67908"/>
    <w:rsid w:val="00C679F8"/>
    <w:rsid w:val="00C67AD0"/>
    <w:rsid w:val="00C67AE3"/>
    <w:rsid w:val="00C67C7F"/>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A19"/>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1CB"/>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931"/>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0B"/>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8D"/>
    <w:rsid w:val="00C972CD"/>
    <w:rsid w:val="00C97309"/>
    <w:rsid w:val="00C9735C"/>
    <w:rsid w:val="00C97366"/>
    <w:rsid w:val="00C973F5"/>
    <w:rsid w:val="00C97478"/>
    <w:rsid w:val="00C974AF"/>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31"/>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9F"/>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651"/>
    <w:rsid w:val="00CA371E"/>
    <w:rsid w:val="00CA3858"/>
    <w:rsid w:val="00CA385E"/>
    <w:rsid w:val="00CA392D"/>
    <w:rsid w:val="00CA3978"/>
    <w:rsid w:val="00CA398C"/>
    <w:rsid w:val="00CA39F4"/>
    <w:rsid w:val="00CA39FF"/>
    <w:rsid w:val="00CA3A41"/>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6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26"/>
    <w:rsid w:val="00CA6758"/>
    <w:rsid w:val="00CA6762"/>
    <w:rsid w:val="00CA676C"/>
    <w:rsid w:val="00CA677D"/>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CE"/>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3D7"/>
    <w:rsid w:val="00CB240A"/>
    <w:rsid w:val="00CB2410"/>
    <w:rsid w:val="00CB24A2"/>
    <w:rsid w:val="00CB251A"/>
    <w:rsid w:val="00CB25C4"/>
    <w:rsid w:val="00CB25CA"/>
    <w:rsid w:val="00CB2646"/>
    <w:rsid w:val="00CB264F"/>
    <w:rsid w:val="00CB2679"/>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446"/>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55"/>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A76"/>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9DE"/>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0"/>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2B"/>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BE2"/>
    <w:rsid w:val="00CD7CB1"/>
    <w:rsid w:val="00CD7D1F"/>
    <w:rsid w:val="00CD7D3E"/>
    <w:rsid w:val="00CD7E09"/>
    <w:rsid w:val="00CD7F06"/>
    <w:rsid w:val="00CD7F0E"/>
    <w:rsid w:val="00CD7F1B"/>
    <w:rsid w:val="00CD7F75"/>
    <w:rsid w:val="00CE0046"/>
    <w:rsid w:val="00CE0092"/>
    <w:rsid w:val="00CE00A8"/>
    <w:rsid w:val="00CE00D0"/>
    <w:rsid w:val="00CE011B"/>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0"/>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10"/>
    <w:rsid w:val="00CE47E0"/>
    <w:rsid w:val="00CE48E9"/>
    <w:rsid w:val="00CE4932"/>
    <w:rsid w:val="00CE49BF"/>
    <w:rsid w:val="00CE4A15"/>
    <w:rsid w:val="00CE4A84"/>
    <w:rsid w:val="00CE4BD9"/>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6F"/>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1"/>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10"/>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ABC"/>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18"/>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9F7"/>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6C"/>
    <w:rsid w:val="00CF7991"/>
    <w:rsid w:val="00CF79C9"/>
    <w:rsid w:val="00CF79DA"/>
    <w:rsid w:val="00CF7A62"/>
    <w:rsid w:val="00CF7B09"/>
    <w:rsid w:val="00CF7BCF"/>
    <w:rsid w:val="00CF7C07"/>
    <w:rsid w:val="00CF7C3E"/>
    <w:rsid w:val="00CF7E06"/>
    <w:rsid w:val="00CF7E5E"/>
    <w:rsid w:val="00CF7EF7"/>
    <w:rsid w:val="00CF7F49"/>
    <w:rsid w:val="00CF7F59"/>
    <w:rsid w:val="00CF7FA9"/>
    <w:rsid w:val="00CF7FC7"/>
    <w:rsid w:val="00D0007D"/>
    <w:rsid w:val="00D000CD"/>
    <w:rsid w:val="00D0012F"/>
    <w:rsid w:val="00D001BA"/>
    <w:rsid w:val="00D0023F"/>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B59"/>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82"/>
    <w:rsid w:val="00D016D8"/>
    <w:rsid w:val="00D018B7"/>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ED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5F39"/>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7"/>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05"/>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B4"/>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88"/>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8DA"/>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87"/>
    <w:rsid w:val="00D23198"/>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23"/>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0D"/>
    <w:rsid w:val="00D30854"/>
    <w:rsid w:val="00D3089A"/>
    <w:rsid w:val="00D308BA"/>
    <w:rsid w:val="00D3098B"/>
    <w:rsid w:val="00D30A02"/>
    <w:rsid w:val="00D30A1E"/>
    <w:rsid w:val="00D30A2D"/>
    <w:rsid w:val="00D30A2F"/>
    <w:rsid w:val="00D30A7C"/>
    <w:rsid w:val="00D30A93"/>
    <w:rsid w:val="00D30BBA"/>
    <w:rsid w:val="00D30BCB"/>
    <w:rsid w:val="00D30CB2"/>
    <w:rsid w:val="00D30CD9"/>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31"/>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BC0"/>
    <w:rsid w:val="00D33C09"/>
    <w:rsid w:val="00D33C4A"/>
    <w:rsid w:val="00D33C5E"/>
    <w:rsid w:val="00D33E28"/>
    <w:rsid w:val="00D33E5A"/>
    <w:rsid w:val="00D33F27"/>
    <w:rsid w:val="00D33F30"/>
    <w:rsid w:val="00D33F67"/>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587"/>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BF"/>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3FF"/>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86"/>
    <w:rsid w:val="00D40E99"/>
    <w:rsid w:val="00D40E9A"/>
    <w:rsid w:val="00D40FDE"/>
    <w:rsid w:val="00D41085"/>
    <w:rsid w:val="00D4108F"/>
    <w:rsid w:val="00D411B4"/>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98A"/>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0"/>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BF"/>
    <w:rsid w:val="00D466FD"/>
    <w:rsid w:val="00D46732"/>
    <w:rsid w:val="00D46828"/>
    <w:rsid w:val="00D468B9"/>
    <w:rsid w:val="00D46A55"/>
    <w:rsid w:val="00D46AA7"/>
    <w:rsid w:val="00D46C85"/>
    <w:rsid w:val="00D46CD7"/>
    <w:rsid w:val="00D46D24"/>
    <w:rsid w:val="00D46D74"/>
    <w:rsid w:val="00D46DB7"/>
    <w:rsid w:val="00D46E16"/>
    <w:rsid w:val="00D46E33"/>
    <w:rsid w:val="00D46E40"/>
    <w:rsid w:val="00D46F06"/>
    <w:rsid w:val="00D46F37"/>
    <w:rsid w:val="00D46FEA"/>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D9F"/>
    <w:rsid w:val="00D51F1B"/>
    <w:rsid w:val="00D51F4A"/>
    <w:rsid w:val="00D51F53"/>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9F"/>
    <w:rsid w:val="00D548D7"/>
    <w:rsid w:val="00D548DF"/>
    <w:rsid w:val="00D549D4"/>
    <w:rsid w:val="00D549EF"/>
    <w:rsid w:val="00D54A2B"/>
    <w:rsid w:val="00D54A5C"/>
    <w:rsid w:val="00D54ADA"/>
    <w:rsid w:val="00D54C29"/>
    <w:rsid w:val="00D54E2E"/>
    <w:rsid w:val="00D54E6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98"/>
    <w:rsid w:val="00D55DDC"/>
    <w:rsid w:val="00D55DE0"/>
    <w:rsid w:val="00D55E55"/>
    <w:rsid w:val="00D55E81"/>
    <w:rsid w:val="00D55FEE"/>
    <w:rsid w:val="00D55FF8"/>
    <w:rsid w:val="00D5601C"/>
    <w:rsid w:val="00D560AB"/>
    <w:rsid w:val="00D56174"/>
    <w:rsid w:val="00D56206"/>
    <w:rsid w:val="00D562D4"/>
    <w:rsid w:val="00D564DC"/>
    <w:rsid w:val="00D5657A"/>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ECC"/>
    <w:rsid w:val="00D56FC5"/>
    <w:rsid w:val="00D570D8"/>
    <w:rsid w:val="00D57193"/>
    <w:rsid w:val="00D57259"/>
    <w:rsid w:val="00D572EB"/>
    <w:rsid w:val="00D572F6"/>
    <w:rsid w:val="00D57373"/>
    <w:rsid w:val="00D5738B"/>
    <w:rsid w:val="00D573A6"/>
    <w:rsid w:val="00D57421"/>
    <w:rsid w:val="00D5745B"/>
    <w:rsid w:val="00D574CA"/>
    <w:rsid w:val="00D5753C"/>
    <w:rsid w:val="00D57730"/>
    <w:rsid w:val="00D5779E"/>
    <w:rsid w:val="00D577DF"/>
    <w:rsid w:val="00D57829"/>
    <w:rsid w:val="00D57923"/>
    <w:rsid w:val="00D57B12"/>
    <w:rsid w:val="00D57B13"/>
    <w:rsid w:val="00D57B76"/>
    <w:rsid w:val="00D57BE3"/>
    <w:rsid w:val="00D57C02"/>
    <w:rsid w:val="00D57CA8"/>
    <w:rsid w:val="00D57D3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01"/>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8C"/>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22"/>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6EF"/>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2F"/>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79D"/>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ED5"/>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B0F"/>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3F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35E"/>
    <w:rsid w:val="00D774F5"/>
    <w:rsid w:val="00D77537"/>
    <w:rsid w:val="00D7756A"/>
    <w:rsid w:val="00D775EE"/>
    <w:rsid w:val="00D77611"/>
    <w:rsid w:val="00D77715"/>
    <w:rsid w:val="00D7785D"/>
    <w:rsid w:val="00D7794E"/>
    <w:rsid w:val="00D7796A"/>
    <w:rsid w:val="00D779CC"/>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0B"/>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0FD3"/>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7C"/>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29"/>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D"/>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BA"/>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8C3"/>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2A"/>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2B"/>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8"/>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92"/>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07"/>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D93"/>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09C"/>
    <w:rsid w:val="00DB116F"/>
    <w:rsid w:val="00DB11CE"/>
    <w:rsid w:val="00DB11DD"/>
    <w:rsid w:val="00DB1229"/>
    <w:rsid w:val="00DB12F7"/>
    <w:rsid w:val="00DB1372"/>
    <w:rsid w:val="00DB1393"/>
    <w:rsid w:val="00DB1405"/>
    <w:rsid w:val="00DB14C1"/>
    <w:rsid w:val="00DB14E4"/>
    <w:rsid w:val="00DB150E"/>
    <w:rsid w:val="00DB159B"/>
    <w:rsid w:val="00DB159C"/>
    <w:rsid w:val="00DB15C1"/>
    <w:rsid w:val="00DB15DA"/>
    <w:rsid w:val="00DB15FE"/>
    <w:rsid w:val="00DB1610"/>
    <w:rsid w:val="00DB16BB"/>
    <w:rsid w:val="00DB16F1"/>
    <w:rsid w:val="00DB171C"/>
    <w:rsid w:val="00DB1755"/>
    <w:rsid w:val="00DB1836"/>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5C"/>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D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046"/>
    <w:rsid w:val="00DC02AF"/>
    <w:rsid w:val="00DC02B0"/>
    <w:rsid w:val="00DC038C"/>
    <w:rsid w:val="00DC03BA"/>
    <w:rsid w:val="00DC04BA"/>
    <w:rsid w:val="00DC05C2"/>
    <w:rsid w:val="00DC0626"/>
    <w:rsid w:val="00DC0693"/>
    <w:rsid w:val="00DC06B2"/>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0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DAE"/>
    <w:rsid w:val="00DC1E40"/>
    <w:rsid w:val="00DC1ED9"/>
    <w:rsid w:val="00DC1F36"/>
    <w:rsid w:val="00DC1F40"/>
    <w:rsid w:val="00DC1FF1"/>
    <w:rsid w:val="00DC2059"/>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4C"/>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01"/>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2B"/>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30"/>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4FAD"/>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A2"/>
    <w:rsid w:val="00DD65E7"/>
    <w:rsid w:val="00DD662A"/>
    <w:rsid w:val="00DD67BC"/>
    <w:rsid w:val="00DD6823"/>
    <w:rsid w:val="00DD6825"/>
    <w:rsid w:val="00DD682F"/>
    <w:rsid w:val="00DD6898"/>
    <w:rsid w:val="00DD68F5"/>
    <w:rsid w:val="00DD6956"/>
    <w:rsid w:val="00DD69B2"/>
    <w:rsid w:val="00DD6A7F"/>
    <w:rsid w:val="00DD6AA9"/>
    <w:rsid w:val="00DD6AD0"/>
    <w:rsid w:val="00DD6AF4"/>
    <w:rsid w:val="00DD6B31"/>
    <w:rsid w:val="00DD6BAB"/>
    <w:rsid w:val="00DD6C6A"/>
    <w:rsid w:val="00DD6C9D"/>
    <w:rsid w:val="00DD6CA3"/>
    <w:rsid w:val="00DD6CE8"/>
    <w:rsid w:val="00DD6CFB"/>
    <w:rsid w:val="00DD6D34"/>
    <w:rsid w:val="00DD6D36"/>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AD"/>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83"/>
    <w:rsid w:val="00DE2CAF"/>
    <w:rsid w:val="00DE2D46"/>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6CF"/>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EE3"/>
    <w:rsid w:val="00DF7F28"/>
    <w:rsid w:val="00DF7F5C"/>
    <w:rsid w:val="00E00000"/>
    <w:rsid w:val="00E00023"/>
    <w:rsid w:val="00E00173"/>
    <w:rsid w:val="00E001FE"/>
    <w:rsid w:val="00E00209"/>
    <w:rsid w:val="00E002F8"/>
    <w:rsid w:val="00E003E2"/>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485"/>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AE"/>
    <w:rsid w:val="00E031DC"/>
    <w:rsid w:val="00E031EA"/>
    <w:rsid w:val="00E0321C"/>
    <w:rsid w:val="00E03230"/>
    <w:rsid w:val="00E03252"/>
    <w:rsid w:val="00E03274"/>
    <w:rsid w:val="00E032B3"/>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5"/>
    <w:rsid w:val="00E0581E"/>
    <w:rsid w:val="00E05888"/>
    <w:rsid w:val="00E058AA"/>
    <w:rsid w:val="00E058EA"/>
    <w:rsid w:val="00E0596D"/>
    <w:rsid w:val="00E05974"/>
    <w:rsid w:val="00E0598E"/>
    <w:rsid w:val="00E059FE"/>
    <w:rsid w:val="00E05AC1"/>
    <w:rsid w:val="00E05AE4"/>
    <w:rsid w:val="00E05B66"/>
    <w:rsid w:val="00E05B7D"/>
    <w:rsid w:val="00E05BBA"/>
    <w:rsid w:val="00E05BC0"/>
    <w:rsid w:val="00E05C0F"/>
    <w:rsid w:val="00E05DC5"/>
    <w:rsid w:val="00E05E1C"/>
    <w:rsid w:val="00E05E72"/>
    <w:rsid w:val="00E05EE7"/>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7D"/>
    <w:rsid w:val="00E07F9B"/>
    <w:rsid w:val="00E10012"/>
    <w:rsid w:val="00E10024"/>
    <w:rsid w:val="00E10065"/>
    <w:rsid w:val="00E10077"/>
    <w:rsid w:val="00E101B1"/>
    <w:rsid w:val="00E101B4"/>
    <w:rsid w:val="00E102D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8A"/>
    <w:rsid w:val="00E110B2"/>
    <w:rsid w:val="00E110DA"/>
    <w:rsid w:val="00E1113E"/>
    <w:rsid w:val="00E1121F"/>
    <w:rsid w:val="00E11244"/>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1A"/>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B63"/>
    <w:rsid w:val="00E13C28"/>
    <w:rsid w:val="00E13D9D"/>
    <w:rsid w:val="00E13E5B"/>
    <w:rsid w:val="00E13E83"/>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678"/>
    <w:rsid w:val="00E15704"/>
    <w:rsid w:val="00E15723"/>
    <w:rsid w:val="00E15750"/>
    <w:rsid w:val="00E1577A"/>
    <w:rsid w:val="00E157E2"/>
    <w:rsid w:val="00E15856"/>
    <w:rsid w:val="00E15881"/>
    <w:rsid w:val="00E15925"/>
    <w:rsid w:val="00E15973"/>
    <w:rsid w:val="00E15A1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4F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7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BA7"/>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5A4"/>
    <w:rsid w:val="00E2465C"/>
    <w:rsid w:val="00E24691"/>
    <w:rsid w:val="00E2482B"/>
    <w:rsid w:val="00E2487C"/>
    <w:rsid w:val="00E24890"/>
    <w:rsid w:val="00E24930"/>
    <w:rsid w:val="00E24946"/>
    <w:rsid w:val="00E2495A"/>
    <w:rsid w:val="00E24987"/>
    <w:rsid w:val="00E2498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42"/>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3F"/>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11"/>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1D4"/>
    <w:rsid w:val="00E3234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95"/>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C9"/>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4B"/>
    <w:rsid w:val="00E3515F"/>
    <w:rsid w:val="00E35161"/>
    <w:rsid w:val="00E35184"/>
    <w:rsid w:val="00E351C8"/>
    <w:rsid w:val="00E351F9"/>
    <w:rsid w:val="00E35237"/>
    <w:rsid w:val="00E3525B"/>
    <w:rsid w:val="00E352AC"/>
    <w:rsid w:val="00E35306"/>
    <w:rsid w:val="00E35315"/>
    <w:rsid w:val="00E35327"/>
    <w:rsid w:val="00E354C4"/>
    <w:rsid w:val="00E354DF"/>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25"/>
    <w:rsid w:val="00E35E5D"/>
    <w:rsid w:val="00E35F10"/>
    <w:rsid w:val="00E35F23"/>
    <w:rsid w:val="00E35F7D"/>
    <w:rsid w:val="00E36019"/>
    <w:rsid w:val="00E360E6"/>
    <w:rsid w:val="00E36162"/>
    <w:rsid w:val="00E36211"/>
    <w:rsid w:val="00E36214"/>
    <w:rsid w:val="00E362F1"/>
    <w:rsid w:val="00E36461"/>
    <w:rsid w:val="00E364A5"/>
    <w:rsid w:val="00E364A8"/>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AD"/>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4D"/>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A0"/>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5F"/>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66"/>
    <w:rsid w:val="00E51EA4"/>
    <w:rsid w:val="00E51ED5"/>
    <w:rsid w:val="00E51EE1"/>
    <w:rsid w:val="00E51F32"/>
    <w:rsid w:val="00E51FB4"/>
    <w:rsid w:val="00E51FBD"/>
    <w:rsid w:val="00E52048"/>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89"/>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3E"/>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B3"/>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EE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CCB"/>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CD4"/>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06"/>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A84"/>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6FCD"/>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7F"/>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3B"/>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44"/>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6AD"/>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0F1D"/>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39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488"/>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1D"/>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2B"/>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4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61"/>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9E7"/>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7EB"/>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22"/>
    <w:rsid w:val="00EB409E"/>
    <w:rsid w:val="00EB40F2"/>
    <w:rsid w:val="00EB40F8"/>
    <w:rsid w:val="00EB40FE"/>
    <w:rsid w:val="00EB415A"/>
    <w:rsid w:val="00EB4178"/>
    <w:rsid w:val="00EB41AD"/>
    <w:rsid w:val="00EB41D4"/>
    <w:rsid w:val="00EB41DC"/>
    <w:rsid w:val="00EB41EF"/>
    <w:rsid w:val="00EB4278"/>
    <w:rsid w:val="00EB4283"/>
    <w:rsid w:val="00EB42BB"/>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AAF"/>
    <w:rsid w:val="00EC0B0C"/>
    <w:rsid w:val="00EC0B45"/>
    <w:rsid w:val="00EC0B54"/>
    <w:rsid w:val="00EC0B5B"/>
    <w:rsid w:val="00EC0BBC"/>
    <w:rsid w:val="00EC0BF6"/>
    <w:rsid w:val="00EC0C37"/>
    <w:rsid w:val="00EC0C78"/>
    <w:rsid w:val="00EC0C93"/>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65"/>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6BC"/>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DAA"/>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E05"/>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0F67"/>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4BD"/>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4"/>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CC1"/>
    <w:rsid w:val="00EE3D4E"/>
    <w:rsid w:val="00EE3E5C"/>
    <w:rsid w:val="00EE3E89"/>
    <w:rsid w:val="00EE3E8E"/>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4F0"/>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3A"/>
    <w:rsid w:val="00EE73EE"/>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E7F2E"/>
    <w:rsid w:val="00EF0025"/>
    <w:rsid w:val="00EF00A5"/>
    <w:rsid w:val="00EF0119"/>
    <w:rsid w:val="00EF016C"/>
    <w:rsid w:val="00EF02E1"/>
    <w:rsid w:val="00EF034E"/>
    <w:rsid w:val="00EF04BA"/>
    <w:rsid w:val="00EF05A4"/>
    <w:rsid w:val="00EF070C"/>
    <w:rsid w:val="00EF0728"/>
    <w:rsid w:val="00EF0749"/>
    <w:rsid w:val="00EF0771"/>
    <w:rsid w:val="00EF090F"/>
    <w:rsid w:val="00EF093C"/>
    <w:rsid w:val="00EF09CF"/>
    <w:rsid w:val="00EF0AEE"/>
    <w:rsid w:val="00EF0B6E"/>
    <w:rsid w:val="00EF0BE9"/>
    <w:rsid w:val="00EF0C12"/>
    <w:rsid w:val="00EF0C5E"/>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70"/>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9B"/>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CD2"/>
    <w:rsid w:val="00EF4D5E"/>
    <w:rsid w:val="00EF4DF3"/>
    <w:rsid w:val="00EF4E6E"/>
    <w:rsid w:val="00EF4ED2"/>
    <w:rsid w:val="00EF508A"/>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4D0"/>
    <w:rsid w:val="00EF7550"/>
    <w:rsid w:val="00EF7565"/>
    <w:rsid w:val="00EF756A"/>
    <w:rsid w:val="00EF762A"/>
    <w:rsid w:val="00EF7675"/>
    <w:rsid w:val="00EF76A1"/>
    <w:rsid w:val="00EF76AE"/>
    <w:rsid w:val="00EF77D2"/>
    <w:rsid w:val="00EF77D8"/>
    <w:rsid w:val="00EF78FB"/>
    <w:rsid w:val="00EF79DF"/>
    <w:rsid w:val="00EF7A39"/>
    <w:rsid w:val="00EF7A83"/>
    <w:rsid w:val="00EF7C72"/>
    <w:rsid w:val="00EF7C86"/>
    <w:rsid w:val="00EF7CBF"/>
    <w:rsid w:val="00EF7CCD"/>
    <w:rsid w:val="00EF7CEB"/>
    <w:rsid w:val="00EF7D30"/>
    <w:rsid w:val="00EF7E59"/>
    <w:rsid w:val="00EF7E93"/>
    <w:rsid w:val="00EF7EBC"/>
    <w:rsid w:val="00EF7F67"/>
    <w:rsid w:val="00EF7F77"/>
    <w:rsid w:val="00EF7F78"/>
    <w:rsid w:val="00F000E5"/>
    <w:rsid w:val="00F00101"/>
    <w:rsid w:val="00F00126"/>
    <w:rsid w:val="00F00138"/>
    <w:rsid w:val="00F0015B"/>
    <w:rsid w:val="00F002DD"/>
    <w:rsid w:val="00F003FE"/>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1E"/>
    <w:rsid w:val="00F0314D"/>
    <w:rsid w:val="00F0331E"/>
    <w:rsid w:val="00F03395"/>
    <w:rsid w:val="00F03422"/>
    <w:rsid w:val="00F0346C"/>
    <w:rsid w:val="00F03488"/>
    <w:rsid w:val="00F0353D"/>
    <w:rsid w:val="00F035F1"/>
    <w:rsid w:val="00F03690"/>
    <w:rsid w:val="00F036A7"/>
    <w:rsid w:val="00F036BC"/>
    <w:rsid w:val="00F03751"/>
    <w:rsid w:val="00F0375B"/>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C3"/>
    <w:rsid w:val="00F07BD3"/>
    <w:rsid w:val="00F07C6E"/>
    <w:rsid w:val="00F07C90"/>
    <w:rsid w:val="00F07CCC"/>
    <w:rsid w:val="00F07CED"/>
    <w:rsid w:val="00F07DB0"/>
    <w:rsid w:val="00F07DEA"/>
    <w:rsid w:val="00F07E19"/>
    <w:rsid w:val="00F07EF5"/>
    <w:rsid w:val="00F07F7F"/>
    <w:rsid w:val="00F1002C"/>
    <w:rsid w:val="00F100C1"/>
    <w:rsid w:val="00F101B5"/>
    <w:rsid w:val="00F1023D"/>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26"/>
    <w:rsid w:val="00F10838"/>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235"/>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3BD"/>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B98"/>
    <w:rsid w:val="00F13D0F"/>
    <w:rsid w:val="00F13D7D"/>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CAF"/>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DF9"/>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23"/>
    <w:rsid w:val="00F273D3"/>
    <w:rsid w:val="00F273F6"/>
    <w:rsid w:val="00F2747B"/>
    <w:rsid w:val="00F274D7"/>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4D"/>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5D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CE"/>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2D7"/>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A5"/>
    <w:rsid w:val="00F433B8"/>
    <w:rsid w:val="00F4343D"/>
    <w:rsid w:val="00F434EE"/>
    <w:rsid w:val="00F43551"/>
    <w:rsid w:val="00F4357F"/>
    <w:rsid w:val="00F43586"/>
    <w:rsid w:val="00F4366C"/>
    <w:rsid w:val="00F436F6"/>
    <w:rsid w:val="00F43923"/>
    <w:rsid w:val="00F43987"/>
    <w:rsid w:val="00F43A34"/>
    <w:rsid w:val="00F43A6B"/>
    <w:rsid w:val="00F43A77"/>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A4"/>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2"/>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77"/>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68"/>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49"/>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93"/>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5D"/>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57FBB"/>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1FE"/>
    <w:rsid w:val="00F62259"/>
    <w:rsid w:val="00F62319"/>
    <w:rsid w:val="00F623AB"/>
    <w:rsid w:val="00F62465"/>
    <w:rsid w:val="00F6253A"/>
    <w:rsid w:val="00F62576"/>
    <w:rsid w:val="00F625A8"/>
    <w:rsid w:val="00F625B5"/>
    <w:rsid w:val="00F625C8"/>
    <w:rsid w:val="00F6271B"/>
    <w:rsid w:val="00F62730"/>
    <w:rsid w:val="00F62779"/>
    <w:rsid w:val="00F627AB"/>
    <w:rsid w:val="00F62826"/>
    <w:rsid w:val="00F62899"/>
    <w:rsid w:val="00F62938"/>
    <w:rsid w:val="00F629C0"/>
    <w:rsid w:val="00F62A06"/>
    <w:rsid w:val="00F62A0A"/>
    <w:rsid w:val="00F62A5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92B"/>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2A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0E"/>
    <w:rsid w:val="00F65018"/>
    <w:rsid w:val="00F6503A"/>
    <w:rsid w:val="00F6503C"/>
    <w:rsid w:val="00F65060"/>
    <w:rsid w:val="00F65095"/>
    <w:rsid w:val="00F650CD"/>
    <w:rsid w:val="00F650D9"/>
    <w:rsid w:val="00F65126"/>
    <w:rsid w:val="00F6512F"/>
    <w:rsid w:val="00F6527E"/>
    <w:rsid w:val="00F6528D"/>
    <w:rsid w:val="00F652AB"/>
    <w:rsid w:val="00F65544"/>
    <w:rsid w:val="00F6559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C5"/>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69"/>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63"/>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48"/>
    <w:rsid w:val="00F7495F"/>
    <w:rsid w:val="00F749C5"/>
    <w:rsid w:val="00F749D1"/>
    <w:rsid w:val="00F749F3"/>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092"/>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04E"/>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F"/>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6"/>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B1"/>
    <w:rsid w:val="00F92BD8"/>
    <w:rsid w:val="00F92C05"/>
    <w:rsid w:val="00F92CA8"/>
    <w:rsid w:val="00F92CB5"/>
    <w:rsid w:val="00F92CBE"/>
    <w:rsid w:val="00F92E18"/>
    <w:rsid w:val="00F92E19"/>
    <w:rsid w:val="00F92FCB"/>
    <w:rsid w:val="00F92FCC"/>
    <w:rsid w:val="00F92FEC"/>
    <w:rsid w:val="00F930D6"/>
    <w:rsid w:val="00F93132"/>
    <w:rsid w:val="00F931B3"/>
    <w:rsid w:val="00F931F8"/>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8"/>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C2"/>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5A1"/>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8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9E"/>
    <w:rsid w:val="00FA01CB"/>
    <w:rsid w:val="00FA01E1"/>
    <w:rsid w:val="00FA0210"/>
    <w:rsid w:val="00FA02EE"/>
    <w:rsid w:val="00FA0415"/>
    <w:rsid w:val="00FA0571"/>
    <w:rsid w:val="00FA0572"/>
    <w:rsid w:val="00FA05C9"/>
    <w:rsid w:val="00FA05CF"/>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4"/>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05"/>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8F"/>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9E"/>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D0"/>
    <w:rsid w:val="00FB20E5"/>
    <w:rsid w:val="00FB214D"/>
    <w:rsid w:val="00FB21D9"/>
    <w:rsid w:val="00FB21DD"/>
    <w:rsid w:val="00FB234F"/>
    <w:rsid w:val="00FB2361"/>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40"/>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9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15"/>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CAC"/>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4E"/>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5"/>
    <w:rsid w:val="00FC4246"/>
    <w:rsid w:val="00FC42DA"/>
    <w:rsid w:val="00FC4342"/>
    <w:rsid w:val="00FC4385"/>
    <w:rsid w:val="00FC43FA"/>
    <w:rsid w:val="00FC4400"/>
    <w:rsid w:val="00FC451C"/>
    <w:rsid w:val="00FC4553"/>
    <w:rsid w:val="00FC4580"/>
    <w:rsid w:val="00FC45D3"/>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B5A"/>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5D0"/>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B0E"/>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54"/>
    <w:rsid w:val="00FD276D"/>
    <w:rsid w:val="00FD27CB"/>
    <w:rsid w:val="00FD27DA"/>
    <w:rsid w:val="00FD2846"/>
    <w:rsid w:val="00FD2855"/>
    <w:rsid w:val="00FD29C9"/>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40"/>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AF2"/>
    <w:rsid w:val="00FD5B6B"/>
    <w:rsid w:val="00FD5C6F"/>
    <w:rsid w:val="00FD5CA8"/>
    <w:rsid w:val="00FD5D46"/>
    <w:rsid w:val="00FD5EAF"/>
    <w:rsid w:val="00FD5EF7"/>
    <w:rsid w:val="00FD5F01"/>
    <w:rsid w:val="00FD5F24"/>
    <w:rsid w:val="00FD5F26"/>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3F"/>
    <w:rsid w:val="00FD676B"/>
    <w:rsid w:val="00FD679C"/>
    <w:rsid w:val="00FD67A1"/>
    <w:rsid w:val="00FD690D"/>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BF"/>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20"/>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BB"/>
    <w:rsid w:val="00FE1AF2"/>
    <w:rsid w:val="00FE1AF5"/>
    <w:rsid w:val="00FE1B9B"/>
    <w:rsid w:val="00FE1C0F"/>
    <w:rsid w:val="00FE1CE1"/>
    <w:rsid w:val="00FE1D58"/>
    <w:rsid w:val="00FE1D99"/>
    <w:rsid w:val="00FE1DF8"/>
    <w:rsid w:val="00FE1E12"/>
    <w:rsid w:val="00FE1E31"/>
    <w:rsid w:val="00FE202B"/>
    <w:rsid w:val="00FE20C1"/>
    <w:rsid w:val="00FE20EF"/>
    <w:rsid w:val="00FE2101"/>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8B2"/>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32"/>
    <w:rsid w:val="00FE3E4D"/>
    <w:rsid w:val="00FE3F20"/>
    <w:rsid w:val="00FE405E"/>
    <w:rsid w:val="00FE40A4"/>
    <w:rsid w:val="00FE40E6"/>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29"/>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BC3"/>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B"/>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14"/>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EF5"/>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478341">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586377">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3117">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673139">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567042">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346">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40948">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3594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23947">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64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8910">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1885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461507">
      <w:bodyDiv w:val="1"/>
      <w:marLeft w:val="0"/>
      <w:marRight w:val="0"/>
      <w:marTop w:val="0"/>
      <w:marBottom w:val="0"/>
      <w:divBdr>
        <w:top w:val="none" w:sz="0" w:space="0" w:color="auto"/>
        <w:left w:val="none" w:sz="0" w:space="0" w:color="auto"/>
        <w:bottom w:val="none" w:sz="0" w:space="0" w:color="auto"/>
        <w:right w:val="none" w:sz="0" w:space="0" w:color="auto"/>
      </w:divBdr>
    </w:div>
    <w:div w:id="13506101">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5031">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858127">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052231">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74652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398058">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867014">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177302">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162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07100">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799933">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0964517">
      <w:bodyDiv w:val="1"/>
      <w:marLeft w:val="0"/>
      <w:marRight w:val="0"/>
      <w:marTop w:val="0"/>
      <w:marBottom w:val="0"/>
      <w:divBdr>
        <w:top w:val="none" w:sz="0" w:space="0" w:color="auto"/>
        <w:left w:val="none" w:sz="0" w:space="0" w:color="auto"/>
        <w:bottom w:val="none" w:sz="0" w:space="0" w:color="auto"/>
        <w:right w:val="none" w:sz="0" w:space="0" w:color="auto"/>
      </w:divBdr>
      <w:divsChild>
        <w:div w:id="636956105">
          <w:marLeft w:val="0"/>
          <w:marRight w:val="0"/>
          <w:marTop w:val="0"/>
          <w:marBottom w:val="0"/>
          <w:divBdr>
            <w:top w:val="none" w:sz="0" w:space="0" w:color="auto"/>
            <w:left w:val="none" w:sz="0" w:space="0" w:color="auto"/>
            <w:bottom w:val="none" w:sz="0" w:space="0" w:color="auto"/>
            <w:right w:val="none" w:sz="0" w:space="0" w:color="auto"/>
          </w:divBdr>
        </w:div>
        <w:div w:id="236477647">
          <w:marLeft w:val="0"/>
          <w:marRight w:val="0"/>
          <w:marTop w:val="150"/>
          <w:marBottom w:val="0"/>
          <w:divBdr>
            <w:top w:val="none" w:sz="0" w:space="0" w:color="auto"/>
            <w:left w:val="none" w:sz="0" w:space="0" w:color="auto"/>
            <w:bottom w:val="none" w:sz="0" w:space="0" w:color="auto"/>
            <w:right w:val="none" w:sz="0" w:space="0" w:color="auto"/>
          </w:divBdr>
          <w:divsChild>
            <w:div w:id="154494349">
              <w:marLeft w:val="1155"/>
              <w:marRight w:val="0"/>
              <w:marTop w:val="0"/>
              <w:marBottom w:val="0"/>
              <w:divBdr>
                <w:top w:val="none" w:sz="0" w:space="0" w:color="auto"/>
                <w:left w:val="none" w:sz="0" w:space="0" w:color="auto"/>
                <w:bottom w:val="none" w:sz="0" w:space="0" w:color="auto"/>
                <w:right w:val="none" w:sz="0" w:space="0" w:color="auto"/>
              </w:divBdr>
            </w:div>
            <w:div w:id="2089422200">
              <w:marLeft w:val="1155"/>
              <w:marRight w:val="0"/>
              <w:marTop w:val="0"/>
              <w:marBottom w:val="0"/>
              <w:divBdr>
                <w:top w:val="none" w:sz="0" w:space="0" w:color="auto"/>
                <w:left w:val="none" w:sz="0" w:space="0" w:color="auto"/>
                <w:bottom w:val="none" w:sz="0" w:space="0" w:color="auto"/>
                <w:right w:val="none" w:sz="0" w:space="0" w:color="auto"/>
              </w:divBdr>
            </w:div>
            <w:div w:id="9441920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35378">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5941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586641">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241">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016">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1365">
      <w:bodyDiv w:val="1"/>
      <w:marLeft w:val="0"/>
      <w:marRight w:val="0"/>
      <w:marTop w:val="0"/>
      <w:marBottom w:val="0"/>
      <w:divBdr>
        <w:top w:val="none" w:sz="0" w:space="0" w:color="auto"/>
        <w:left w:val="none" w:sz="0" w:space="0" w:color="auto"/>
        <w:bottom w:val="none" w:sz="0" w:space="0" w:color="auto"/>
        <w:right w:val="none" w:sz="0" w:space="0" w:color="auto"/>
      </w:divBdr>
      <w:divsChild>
        <w:div w:id="886720686">
          <w:marLeft w:val="0"/>
          <w:marRight w:val="0"/>
          <w:marTop w:val="0"/>
          <w:marBottom w:val="0"/>
          <w:divBdr>
            <w:top w:val="none" w:sz="0" w:space="0" w:color="auto"/>
            <w:left w:val="none" w:sz="0" w:space="0" w:color="auto"/>
            <w:bottom w:val="none" w:sz="0" w:space="0" w:color="auto"/>
            <w:right w:val="none" w:sz="0" w:space="0" w:color="auto"/>
          </w:divBdr>
        </w:div>
        <w:div w:id="1524779744">
          <w:marLeft w:val="0"/>
          <w:marRight w:val="0"/>
          <w:marTop w:val="150"/>
          <w:marBottom w:val="0"/>
          <w:divBdr>
            <w:top w:val="none" w:sz="0" w:space="0" w:color="auto"/>
            <w:left w:val="none" w:sz="0" w:space="0" w:color="auto"/>
            <w:bottom w:val="none" w:sz="0" w:space="0" w:color="auto"/>
            <w:right w:val="none" w:sz="0" w:space="0" w:color="auto"/>
          </w:divBdr>
          <w:divsChild>
            <w:div w:id="1157769075">
              <w:marLeft w:val="1155"/>
              <w:marRight w:val="0"/>
              <w:marTop w:val="0"/>
              <w:marBottom w:val="0"/>
              <w:divBdr>
                <w:top w:val="none" w:sz="0" w:space="0" w:color="auto"/>
                <w:left w:val="none" w:sz="0" w:space="0" w:color="auto"/>
                <w:bottom w:val="none" w:sz="0" w:space="0" w:color="auto"/>
                <w:right w:val="none" w:sz="0" w:space="0" w:color="auto"/>
              </w:divBdr>
            </w:div>
            <w:div w:id="17589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2757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4693">
      <w:bodyDiv w:val="1"/>
      <w:marLeft w:val="0"/>
      <w:marRight w:val="0"/>
      <w:marTop w:val="0"/>
      <w:marBottom w:val="0"/>
      <w:divBdr>
        <w:top w:val="none" w:sz="0" w:space="0" w:color="auto"/>
        <w:left w:val="none" w:sz="0" w:space="0" w:color="auto"/>
        <w:bottom w:val="none" w:sz="0" w:space="0" w:color="auto"/>
        <w:right w:val="none" w:sz="0" w:space="0" w:color="auto"/>
      </w:divBdr>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751968">
      <w:bodyDiv w:val="1"/>
      <w:marLeft w:val="0"/>
      <w:marRight w:val="0"/>
      <w:marTop w:val="0"/>
      <w:marBottom w:val="0"/>
      <w:divBdr>
        <w:top w:val="none" w:sz="0" w:space="0" w:color="auto"/>
        <w:left w:val="none" w:sz="0" w:space="0" w:color="auto"/>
        <w:bottom w:val="none" w:sz="0" w:space="0" w:color="auto"/>
        <w:right w:val="none" w:sz="0" w:space="0" w:color="auto"/>
      </w:divBdr>
    </w:div>
    <w:div w:id="3790089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08397">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15710">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87229">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47739">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60484">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7163">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3372">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380352">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00585">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5514">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163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3815409">
      <w:bodyDiv w:val="1"/>
      <w:marLeft w:val="0"/>
      <w:marRight w:val="0"/>
      <w:marTop w:val="0"/>
      <w:marBottom w:val="0"/>
      <w:divBdr>
        <w:top w:val="none" w:sz="0" w:space="0" w:color="auto"/>
        <w:left w:val="none" w:sz="0" w:space="0" w:color="auto"/>
        <w:bottom w:val="none" w:sz="0" w:space="0" w:color="auto"/>
        <w:right w:val="none" w:sz="0" w:space="0" w:color="auto"/>
      </w:divBdr>
    </w:div>
    <w:div w:id="53815834">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5270">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588694">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254134">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83854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501268">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10345">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25376">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30993">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3619">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0091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92736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7987">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2346">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603797">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799193">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45284">
      <w:bodyDiv w:val="1"/>
      <w:marLeft w:val="0"/>
      <w:marRight w:val="0"/>
      <w:marTop w:val="0"/>
      <w:marBottom w:val="0"/>
      <w:divBdr>
        <w:top w:val="none" w:sz="0" w:space="0" w:color="auto"/>
        <w:left w:val="none" w:sz="0" w:space="0" w:color="auto"/>
        <w:bottom w:val="none" w:sz="0" w:space="0" w:color="auto"/>
        <w:right w:val="none" w:sz="0" w:space="0" w:color="auto"/>
      </w:divBdr>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2576">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7352">
      <w:bodyDiv w:val="1"/>
      <w:marLeft w:val="0"/>
      <w:marRight w:val="0"/>
      <w:marTop w:val="0"/>
      <w:marBottom w:val="0"/>
      <w:divBdr>
        <w:top w:val="none" w:sz="0" w:space="0" w:color="auto"/>
        <w:left w:val="none" w:sz="0" w:space="0" w:color="auto"/>
        <w:bottom w:val="none" w:sz="0" w:space="0" w:color="auto"/>
        <w:right w:val="none" w:sz="0" w:space="0" w:color="auto"/>
      </w:divBdr>
      <w:divsChild>
        <w:div w:id="1846746645">
          <w:marLeft w:val="0"/>
          <w:marRight w:val="0"/>
          <w:marTop w:val="0"/>
          <w:marBottom w:val="0"/>
          <w:divBdr>
            <w:top w:val="none" w:sz="0" w:space="0" w:color="auto"/>
            <w:left w:val="none" w:sz="0" w:space="0" w:color="auto"/>
            <w:bottom w:val="none" w:sz="0" w:space="0" w:color="auto"/>
            <w:right w:val="none" w:sz="0" w:space="0" w:color="auto"/>
          </w:divBdr>
        </w:div>
        <w:div w:id="1682855241">
          <w:marLeft w:val="0"/>
          <w:marRight w:val="0"/>
          <w:marTop w:val="150"/>
          <w:marBottom w:val="0"/>
          <w:divBdr>
            <w:top w:val="none" w:sz="0" w:space="0" w:color="auto"/>
            <w:left w:val="none" w:sz="0" w:space="0" w:color="auto"/>
            <w:bottom w:val="none" w:sz="0" w:space="0" w:color="auto"/>
            <w:right w:val="none" w:sz="0" w:space="0" w:color="auto"/>
          </w:divBdr>
          <w:divsChild>
            <w:div w:id="1164319942">
              <w:marLeft w:val="1155"/>
              <w:marRight w:val="0"/>
              <w:marTop w:val="0"/>
              <w:marBottom w:val="0"/>
              <w:divBdr>
                <w:top w:val="none" w:sz="0" w:space="0" w:color="auto"/>
                <w:left w:val="none" w:sz="0" w:space="0" w:color="auto"/>
                <w:bottom w:val="none" w:sz="0" w:space="0" w:color="auto"/>
                <w:right w:val="none" w:sz="0" w:space="0" w:color="auto"/>
              </w:divBdr>
            </w:div>
            <w:div w:id="1722745253">
              <w:marLeft w:val="1155"/>
              <w:marRight w:val="0"/>
              <w:marTop w:val="0"/>
              <w:marBottom w:val="0"/>
              <w:divBdr>
                <w:top w:val="none" w:sz="0" w:space="0" w:color="auto"/>
                <w:left w:val="none" w:sz="0" w:space="0" w:color="auto"/>
                <w:bottom w:val="none" w:sz="0" w:space="0" w:color="auto"/>
                <w:right w:val="none" w:sz="0" w:space="0" w:color="auto"/>
              </w:divBdr>
            </w:div>
            <w:div w:id="7747102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343477">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23793">
      <w:bodyDiv w:val="1"/>
      <w:marLeft w:val="0"/>
      <w:marRight w:val="0"/>
      <w:marTop w:val="0"/>
      <w:marBottom w:val="0"/>
      <w:divBdr>
        <w:top w:val="none" w:sz="0" w:space="0" w:color="auto"/>
        <w:left w:val="none" w:sz="0" w:space="0" w:color="auto"/>
        <w:bottom w:val="none" w:sz="0" w:space="0" w:color="auto"/>
        <w:right w:val="none" w:sz="0" w:space="0" w:color="auto"/>
      </w:divBdr>
      <w:divsChild>
        <w:div w:id="411439667">
          <w:marLeft w:val="0"/>
          <w:marRight w:val="0"/>
          <w:marTop w:val="0"/>
          <w:marBottom w:val="0"/>
          <w:divBdr>
            <w:top w:val="none" w:sz="0" w:space="0" w:color="auto"/>
            <w:left w:val="none" w:sz="0" w:space="0" w:color="auto"/>
            <w:bottom w:val="none" w:sz="0" w:space="0" w:color="auto"/>
            <w:right w:val="none" w:sz="0" w:space="0" w:color="auto"/>
          </w:divBdr>
        </w:div>
        <w:div w:id="1177115708">
          <w:marLeft w:val="0"/>
          <w:marRight w:val="0"/>
          <w:marTop w:val="150"/>
          <w:marBottom w:val="0"/>
          <w:divBdr>
            <w:top w:val="none" w:sz="0" w:space="0" w:color="auto"/>
            <w:left w:val="none" w:sz="0" w:space="0" w:color="auto"/>
            <w:bottom w:val="none" w:sz="0" w:space="0" w:color="auto"/>
            <w:right w:val="none" w:sz="0" w:space="0" w:color="auto"/>
          </w:divBdr>
          <w:divsChild>
            <w:div w:id="1812364799">
              <w:marLeft w:val="1155"/>
              <w:marRight w:val="0"/>
              <w:marTop w:val="0"/>
              <w:marBottom w:val="0"/>
              <w:divBdr>
                <w:top w:val="none" w:sz="0" w:space="0" w:color="auto"/>
                <w:left w:val="none" w:sz="0" w:space="0" w:color="auto"/>
                <w:bottom w:val="none" w:sz="0" w:space="0" w:color="auto"/>
                <w:right w:val="none" w:sz="0" w:space="0" w:color="auto"/>
              </w:divBdr>
            </w:div>
            <w:div w:id="1021056053">
              <w:marLeft w:val="1155"/>
              <w:marRight w:val="0"/>
              <w:marTop w:val="0"/>
              <w:marBottom w:val="0"/>
              <w:divBdr>
                <w:top w:val="none" w:sz="0" w:space="0" w:color="auto"/>
                <w:left w:val="none" w:sz="0" w:space="0" w:color="auto"/>
                <w:bottom w:val="none" w:sz="0" w:space="0" w:color="auto"/>
                <w:right w:val="none" w:sz="0" w:space="0" w:color="auto"/>
              </w:divBdr>
            </w:div>
            <w:div w:id="1067146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342594">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661379">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8932392">
      <w:bodyDiv w:val="1"/>
      <w:marLeft w:val="0"/>
      <w:marRight w:val="0"/>
      <w:marTop w:val="0"/>
      <w:marBottom w:val="0"/>
      <w:divBdr>
        <w:top w:val="none" w:sz="0" w:space="0" w:color="auto"/>
        <w:left w:val="none" w:sz="0" w:space="0" w:color="auto"/>
        <w:bottom w:val="none" w:sz="0" w:space="0" w:color="auto"/>
        <w:right w:val="none" w:sz="0" w:space="0" w:color="auto"/>
      </w:divBdr>
    </w:div>
    <w:div w:id="89006424">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06605">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2911">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75258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1942">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834412">
      <w:bodyDiv w:val="1"/>
      <w:marLeft w:val="0"/>
      <w:marRight w:val="0"/>
      <w:marTop w:val="0"/>
      <w:marBottom w:val="0"/>
      <w:divBdr>
        <w:top w:val="none" w:sz="0" w:space="0" w:color="auto"/>
        <w:left w:val="none" w:sz="0" w:space="0" w:color="auto"/>
        <w:bottom w:val="none" w:sz="0" w:space="0" w:color="auto"/>
        <w:right w:val="none" w:sz="0" w:space="0" w:color="auto"/>
      </w:divBdr>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43018">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77725">
      <w:bodyDiv w:val="1"/>
      <w:marLeft w:val="0"/>
      <w:marRight w:val="0"/>
      <w:marTop w:val="0"/>
      <w:marBottom w:val="0"/>
      <w:divBdr>
        <w:top w:val="none" w:sz="0" w:space="0" w:color="auto"/>
        <w:left w:val="none" w:sz="0" w:space="0" w:color="auto"/>
        <w:bottom w:val="none" w:sz="0" w:space="0" w:color="auto"/>
        <w:right w:val="none" w:sz="0" w:space="0" w:color="auto"/>
      </w:divBdr>
      <w:divsChild>
        <w:div w:id="187258592">
          <w:marLeft w:val="0"/>
          <w:marRight w:val="0"/>
          <w:marTop w:val="0"/>
          <w:marBottom w:val="0"/>
          <w:divBdr>
            <w:top w:val="none" w:sz="0" w:space="0" w:color="auto"/>
            <w:left w:val="none" w:sz="0" w:space="0" w:color="auto"/>
            <w:bottom w:val="none" w:sz="0" w:space="0" w:color="auto"/>
            <w:right w:val="none" w:sz="0" w:space="0" w:color="auto"/>
          </w:divBdr>
        </w:div>
        <w:div w:id="15693896">
          <w:marLeft w:val="0"/>
          <w:marRight w:val="0"/>
          <w:marTop w:val="150"/>
          <w:marBottom w:val="0"/>
          <w:divBdr>
            <w:top w:val="none" w:sz="0" w:space="0" w:color="auto"/>
            <w:left w:val="none" w:sz="0" w:space="0" w:color="auto"/>
            <w:bottom w:val="none" w:sz="0" w:space="0" w:color="auto"/>
            <w:right w:val="none" w:sz="0" w:space="0" w:color="auto"/>
          </w:divBdr>
          <w:divsChild>
            <w:div w:id="1707175289">
              <w:marLeft w:val="1155"/>
              <w:marRight w:val="0"/>
              <w:marTop w:val="0"/>
              <w:marBottom w:val="0"/>
              <w:divBdr>
                <w:top w:val="none" w:sz="0" w:space="0" w:color="auto"/>
                <w:left w:val="none" w:sz="0" w:space="0" w:color="auto"/>
                <w:bottom w:val="none" w:sz="0" w:space="0" w:color="auto"/>
                <w:right w:val="none" w:sz="0" w:space="0" w:color="auto"/>
              </w:divBdr>
            </w:div>
            <w:div w:id="1575550988">
              <w:marLeft w:val="1155"/>
              <w:marRight w:val="0"/>
              <w:marTop w:val="0"/>
              <w:marBottom w:val="0"/>
              <w:divBdr>
                <w:top w:val="none" w:sz="0" w:space="0" w:color="auto"/>
                <w:left w:val="none" w:sz="0" w:space="0" w:color="auto"/>
                <w:bottom w:val="none" w:sz="0" w:space="0" w:color="auto"/>
                <w:right w:val="none" w:sz="0" w:space="0" w:color="auto"/>
              </w:divBdr>
            </w:div>
            <w:div w:id="16251617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19295">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232">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28211">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1527">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9084">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0010">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86147">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5923">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6414">
      <w:bodyDiv w:val="1"/>
      <w:marLeft w:val="0"/>
      <w:marRight w:val="0"/>
      <w:marTop w:val="0"/>
      <w:marBottom w:val="0"/>
      <w:divBdr>
        <w:top w:val="none" w:sz="0" w:space="0" w:color="auto"/>
        <w:left w:val="none" w:sz="0" w:space="0" w:color="auto"/>
        <w:bottom w:val="none" w:sz="0" w:space="0" w:color="auto"/>
        <w:right w:val="none" w:sz="0" w:space="0" w:color="auto"/>
      </w:divBdr>
    </w:div>
    <w:div w:id="10816675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5401">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335808">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9550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11167">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52641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16924">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22944">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732305">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6561">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3937330">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554917">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31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488448">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1993939">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867963">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401">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4599">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762762">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4758631">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23599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08863">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57899">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618451">
      <w:bodyDiv w:val="1"/>
      <w:marLeft w:val="0"/>
      <w:marRight w:val="0"/>
      <w:marTop w:val="0"/>
      <w:marBottom w:val="0"/>
      <w:divBdr>
        <w:top w:val="none" w:sz="0" w:space="0" w:color="auto"/>
        <w:left w:val="none" w:sz="0" w:space="0" w:color="auto"/>
        <w:bottom w:val="none" w:sz="0" w:space="0" w:color="auto"/>
        <w:right w:val="none" w:sz="0" w:space="0" w:color="auto"/>
      </w:divBdr>
    </w:div>
    <w:div w:id="139687449">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50539">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1348">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15771">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11124">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0794">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69815">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621592">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47507">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69907">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0782">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037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59087">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0951">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812462">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31827">
      <w:bodyDiv w:val="1"/>
      <w:marLeft w:val="0"/>
      <w:marRight w:val="0"/>
      <w:marTop w:val="0"/>
      <w:marBottom w:val="0"/>
      <w:divBdr>
        <w:top w:val="none" w:sz="0" w:space="0" w:color="auto"/>
        <w:left w:val="none" w:sz="0" w:space="0" w:color="auto"/>
        <w:bottom w:val="none" w:sz="0" w:space="0" w:color="auto"/>
        <w:right w:val="none" w:sz="0" w:space="0" w:color="auto"/>
      </w:divBdr>
    </w:div>
    <w:div w:id="158231970">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547383">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46561">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244399">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4391">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630865">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089">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5832341">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754997">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42560">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098960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2058">
      <w:bodyDiv w:val="1"/>
      <w:marLeft w:val="0"/>
      <w:marRight w:val="0"/>
      <w:marTop w:val="0"/>
      <w:marBottom w:val="0"/>
      <w:divBdr>
        <w:top w:val="none" w:sz="0" w:space="0" w:color="auto"/>
        <w:left w:val="none" w:sz="0" w:space="0" w:color="auto"/>
        <w:bottom w:val="none" w:sz="0" w:space="0" w:color="auto"/>
        <w:right w:val="none" w:sz="0" w:space="0" w:color="auto"/>
      </w:divBdr>
    </w:div>
    <w:div w:id="17419740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3815">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8936714">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03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15486">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1199">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3701">
      <w:bodyDiv w:val="1"/>
      <w:marLeft w:val="0"/>
      <w:marRight w:val="0"/>
      <w:marTop w:val="0"/>
      <w:marBottom w:val="0"/>
      <w:divBdr>
        <w:top w:val="none" w:sz="0" w:space="0" w:color="auto"/>
        <w:left w:val="none" w:sz="0" w:space="0" w:color="auto"/>
        <w:bottom w:val="none" w:sz="0" w:space="0" w:color="auto"/>
        <w:right w:val="none" w:sz="0" w:space="0" w:color="auto"/>
      </w:divBdr>
      <w:divsChild>
        <w:div w:id="301152462">
          <w:marLeft w:val="0"/>
          <w:marRight w:val="0"/>
          <w:marTop w:val="0"/>
          <w:marBottom w:val="0"/>
          <w:divBdr>
            <w:top w:val="none" w:sz="0" w:space="0" w:color="auto"/>
            <w:left w:val="none" w:sz="0" w:space="0" w:color="auto"/>
            <w:bottom w:val="none" w:sz="0" w:space="0" w:color="auto"/>
            <w:right w:val="none" w:sz="0" w:space="0" w:color="auto"/>
          </w:divBdr>
        </w:div>
        <w:div w:id="1736204225">
          <w:marLeft w:val="0"/>
          <w:marRight w:val="0"/>
          <w:marTop w:val="150"/>
          <w:marBottom w:val="0"/>
          <w:divBdr>
            <w:top w:val="none" w:sz="0" w:space="0" w:color="auto"/>
            <w:left w:val="none" w:sz="0" w:space="0" w:color="auto"/>
            <w:bottom w:val="none" w:sz="0" w:space="0" w:color="auto"/>
            <w:right w:val="none" w:sz="0" w:space="0" w:color="auto"/>
          </w:divBdr>
          <w:divsChild>
            <w:div w:id="389808887">
              <w:marLeft w:val="1155"/>
              <w:marRight w:val="0"/>
              <w:marTop w:val="0"/>
              <w:marBottom w:val="0"/>
              <w:divBdr>
                <w:top w:val="none" w:sz="0" w:space="0" w:color="auto"/>
                <w:left w:val="none" w:sz="0" w:space="0" w:color="auto"/>
                <w:bottom w:val="none" w:sz="0" w:space="0" w:color="auto"/>
                <w:right w:val="none" w:sz="0" w:space="0" w:color="auto"/>
              </w:divBdr>
            </w:div>
            <w:div w:id="1308824555">
              <w:marLeft w:val="1155"/>
              <w:marRight w:val="0"/>
              <w:marTop w:val="0"/>
              <w:marBottom w:val="0"/>
              <w:divBdr>
                <w:top w:val="none" w:sz="0" w:space="0" w:color="auto"/>
                <w:left w:val="none" w:sz="0" w:space="0" w:color="auto"/>
                <w:bottom w:val="none" w:sz="0" w:space="0" w:color="auto"/>
                <w:right w:val="none" w:sz="0" w:space="0" w:color="auto"/>
              </w:divBdr>
            </w:div>
            <w:div w:id="5820296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674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68574">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36807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292430">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5374">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339081">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9951">
      <w:bodyDiv w:val="1"/>
      <w:marLeft w:val="0"/>
      <w:marRight w:val="0"/>
      <w:marTop w:val="0"/>
      <w:marBottom w:val="0"/>
      <w:divBdr>
        <w:top w:val="none" w:sz="0" w:space="0" w:color="auto"/>
        <w:left w:val="none" w:sz="0" w:space="0" w:color="auto"/>
        <w:bottom w:val="none" w:sz="0" w:space="0" w:color="auto"/>
        <w:right w:val="none" w:sz="0" w:space="0" w:color="auto"/>
      </w:divBdr>
      <w:divsChild>
        <w:div w:id="1725566104">
          <w:marLeft w:val="0"/>
          <w:marRight w:val="0"/>
          <w:marTop w:val="0"/>
          <w:marBottom w:val="0"/>
          <w:divBdr>
            <w:top w:val="none" w:sz="0" w:space="0" w:color="auto"/>
            <w:left w:val="none" w:sz="0" w:space="0" w:color="auto"/>
            <w:bottom w:val="none" w:sz="0" w:space="0" w:color="auto"/>
            <w:right w:val="none" w:sz="0" w:space="0" w:color="auto"/>
          </w:divBdr>
        </w:div>
        <w:div w:id="347997194">
          <w:marLeft w:val="0"/>
          <w:marRight w:val="0"/>
          <w:marTop w:val="150"/>
          <w:marBottom w:val="0"/>
          <w:divBdr>
            <w:top w:val="none" w:sz="0" w:space="0" w:color="auto"/>
            <w:left w:val="none" w:sz="0" w:space="0" w:color="auto"/>
            <w:bottom w:val="none" w:sz="0" w:space="0" w:color="auto"/>
            <w:right w:val="none" w:sz="0" w:space="0" w:color="auto"/>
          </w:divBdr>
          <w:divsChild>
            <w:div w:id="1582983856">
              <w:marLeft w:val="1155"/>
              <w:marRight w:val="0"/>
              <w:marTop w:val="0"/>
              <w:marBottom w:val="0"/>
              <w:divBdr>
                <w:top w:val="none" w:sz="0" w:space="0" w:color="auto"/>
                <w:left w:val="none" w:sz="0" w:space="0" w:color="auto"/>
                <w:bottom w:val="none" w:sz="0" w:space="0" w:color="auto"/>
                <w:right w:val="none" w:sz="0" w:space="0" w:color="auto"/>
              </w:divBdr>
            </w:div>
            <w:div w:id="2086100566">
              <w:marLeft w:val="1155"/>
              <w:marRight w:val="0"/>
              <w:marTop w:val="0"/>
              <w:marBottom w:val="0"/>
              <w:divBdr>
                <w:top w:val="none" w:sz="0" w:space="0" w:color="auto"/>
                <w:left w:val="none" w:sz="0" w:space="0" w:color="auto"/>
                <w:bottom w:val="none" w:sz="0" w:space="0" w:color="auto"/>
                <w:right w:val="none" w:sz="0" w:space="0" w:color="auto"/>
              </w:divBdr>
            </w:div>
            <w:div w:id="816653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768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230">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2112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8835">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274617">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772067">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81951">
      <w:bodyDiv w:val="1"/>
      <w:marLeft w:val="0"/>
      <w:marRight w:val="0"/>
      <w:marTop w:val="0"/>
      <w:marBottom w:val="0"/>
      <w:divBdr>
        <w:top w:val="none" w:sz="0" w:space="0" w:color="auto"/>
        <w:left w:val="none" w:sz="0" w:space="0" w:color="auto"/>
        <w:bottom w:val="none" w:sz="0" w:space="0" w:color="auto"/>
        <w:right w:val="none" w:sz="0" w:space="0" w:color="auto"/>
      </w:divBdr>
    </w:div>
    <w:div w:id="198126434">
      <w:bodyDiv w:val="1"/>
      <w:marLeft w:val="0"/>
      <w:marRight w:val="0"/>
      <w:marTop w:val="0"/>
      <w:marBottom w:val="0"/>
      <w:divBdr>
        <w:top w:val="none" w:sz="0" w:space="0" w:color="auto"/>
        <w:left w:val="none" w:sz="0" w:space="0" w:color="auto"/>
        <w:bottom w:val="none" w:sz="0" w:space="0" w:color="auto"/>
        <w:right w:val="none" w:sz="0" w:space="0" w:color="auto"/>
      </w:divBdr>
    </w:div>
    <w:div w:id="198127738">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6443">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39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48630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4634">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091372">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481265">
      <w:bodyDiv w:val="1"/>
      <w:marLeft w:val="0"/>
      <w:marRight w:val="0"/>
      <w:marTop w:val="0"/>
      <w:marBottom w:val="0"/>
      <w:divBdr>
        <w:top w:val="none" w:sz="0" w:space="0" w:color="auto"/>
        <w:left w:val="none" w:sz="0" w:space="0" w:color="auto"/>
        <w:bottom w:val="none" w:sz="0" w:space="0" w:color="auto"/>
        <w:right w:val="none" w:sz="0" w:space="0" w:color="auto"/>
      </w:divBdr>
    </w:div>
    <w:div w:id="201525839">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866280">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81929">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642731">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5936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89467">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7767670">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36853">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659323">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354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047078">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27719">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396068">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88972">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08231">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365639">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559525">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450453">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838625">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11976">
      <w:bodyDiv w:val="1"/>
      <w:marLeft w:val="0"/>
      <w:marRight w:val="0"/>
      <w:marTop w:val="0"/>
      <w:marBottom w:val="0"/>
      <w:divBdr>
        <w:top w:val="none" w:sz="0" w:space="0" w:color="auto"/>
        <w:left w:val="none" w:sz="0" w:space="0" w:color="auto"/>
        <w:bottom w:val="none" w:sz="0" w:space="0" w:color="auto"/>
        <w:right w:val="none" w:sz="0" w:space="0" w:color="auto"/>
      </w:divBdr>
      <w:divsChild>
        <w:div w:id="399838653">
          <w:marLeft w:val="0"/>
          <w:marRight w:val="0"/>
          <w:marTop w:val="0"/>
          <w:marBottom w:val="0"/>
          <w:divBdr>
            <w:top w:val="none" w:sz="0" w:space="0" w:color="auto"/>
            <w:left w:val="none" w:sz="0" w:space="0" w:color="auto"/>
            <w:bottom w:val="none" w:sz="0" w:space="0" w:color="auto"/>
            <w:right w:val="none" w:sz="0" w:space="0" w:color="auto"/>
          </w:divBdr>
        </w:div>
        <w:div w:id="1420174052">
          <w:marLeft w:val="0"/>
          <w:marRight w:val="0"/>
          <w:marTop w:val="150"/>
          <w:marBottom w:val="0"/>
          <w:divBdr>
            <w:top w:val="none" w:sz="0" w:space="0" w:color="auto"/>
            <w:left w:val="none" w:sz="0" w:space="0" w:color="auto"/>
            <w:bottom w:val="none" w:sz="0" w:space="0" w:color="auto"/>
            <w:right w:val="none" w:sz="0" w:space="0" w:color="auto"/>
          </w:divBdr>
          <w:divsChild>
            <w:div w:id="324632308">
              <w:marLeft w:val="1155"/>
              <w:marRight w:val="0"/>
              <w:marTop w:val="0"/>
              <w:marBottom w:val="0"/>
              <w:divBdr>
                <w:top w:val="none" w:sz="0" w:space="0" w:color="auto"/>
                <w:left w:val="none" w:sz="0" w:space="0" w:color="auto"/>
                <w:bottom w:val="none" w:sz="0" w:space="0" w:color="auto"/>
                <w:right w:val="none" w:sz="0" w:space="0" w:color="auto"/>
              </w:divBdr>
            </w:div>
            <w:div w:id="160585370">
              <w:marLeft w:val="1155"/>
              <w:marRight w:val="0"/>
              <w:marTop w:val="0"/>
              <w:marBottom w:val="0"/>
              <w:divBdr>
                <w:top w:val="none" w:sz="0" w:space="0" w:color="auto"/>
                <w:left w:val="none" w:sz="0" w:space="0" w:color="auto"/>
                <w:bottom w:val="none" w:sz="0" w:space="0" w:color="auto"/>
                <w:right w:val="none" w:sz="0" w:space="0" w:color="auto"/>
              </w:divBdr>
            </w:div>
            <w:div w:id="16749877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7997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1722">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227367">
      <w:bodyDiv w:val="1"/>
      <w:marLeft w:val="0"/>
      <w:marRight w:val="0"/>
      <w:marTop w:val="0"/>
      <w:marBottom w:val="0"/>
      <w:divBdr>
        <w:top w:val="none" w:sz="0" w:space="0" w:color="auto"/>
        <w:left w:val="none" w:sz="0" w:space="0" w:color="auto"/>
        <w:bottom w:val="none" w:sz="0" w:space="0" w:color="auto"/>
        <w:right w:val="none" w:sz="0" w:space="0" w:color="auto"/>
      </w:divBdr>
    </w:div>
    <w:div w:id="228465110">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4941">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09217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744482">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0356">
      <w:bodyDiv w:val="1"/>
      <w:marLeft w:val="0"/>
      <w:marRight w:val="0"/>
      <w:marTop w:val="0"/>
      <w:marBottom w:val="0"/>
      <w:divBdr>
        <w:top w:val="none" w:sz="0" w:space="0" w:color="auto"/>
        <w:left w:val="none" w:sz="0" w:space="0" w:color="auto"/>
        <w:bottom w:val="none" w:sz="0" w:space="0" w:color="auto"/>
        <w:right w:val="none" w:sz="0" w:space="0" w:color="auto"/>
      </w:divBdr>
    </w:div>
    <w:div w:id="2403374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254">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3951">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531253">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67349">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570331">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32">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532232">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65706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350126">
      <w:bodyDiv w:val="1"/>
      <w:marLeft w:val="0"/>
      <w:marRight w:val="0"/>
      <w:marTop w:val="0"/>
      <w:marBottom w:val="0"/>
      <w:divBdr>
        <w:top w:val="none" w:sz="0" w:space="0" w:color="auto"/>
        <w:left w:val="none" w:sz="0" w:space="0" w:color="auto"/>
        <w:bottom w:val="none" w:sz="0" w:space="0" w:color="auto"/>
        <w:right w:val="none" w:sz="0" w:space="0" w:color="auto"/>
      </w:divBdr>
    </w:div>
    <w:div w:id="247350221">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0692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83015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297336">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59877113">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1105">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4941">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574099">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848703">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1795">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855600">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3301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137">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16198">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04772">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246158">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4885">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17718">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03284">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287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544822">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1399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469143">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191125">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4893172">
      <w:bodyDiv w:val="1"/>
      <w:marLeft w:val="0"/>
      <w:marRight w:val="0"/>
      <w:marTop w:val="0"/>
      <w:marBottom w:val="0"/>
      <w:divBdr>
        <w:top w:val="none" w:sz="0" w:space="0" w:color="auto"/>
        <w:left w:val="none" w:sz="0" w:space="0" w:color="auto"/>
        <w:bottom w:val="none" w:sz="0" w:space="0" w:color="auto"/>
        <w:right w:val="none" w:sz="0" w:space="0" w:color="auto"/>
      </w:divBdr>
    </w:div>
    <w:div w:id="284895152">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088064">
      <w:bodyDiv w:val="1"/>
      <w:marLeft w:val="0"/>
      <w:marRight w:val="0"/>
      <w:marTop w:val="0"/>
      <w:marBottom w:val="0"/>
      <w:divBdr>
        <w:top w:val="none" w:sz="0" w:space="0" w:color="auto"/>
        <w:left w:val="none" w:sz="0" w:space="0" w:color="auto"/>
        <w:bottom w:val="none" w:sz="0" w:space="0" w:color="auto"/>
        <w:right w:val="none" w:sz="0" w:space="0" w:color="auto"/>
      </w:divBdr>
      <w:divsChild>
        <w:div w:id="1295915699">
          <w:marLeft w:val="0"/>
          <w:marRight w:val="0"/>
          <w:marTop w:val="0"/>
          <w:marBottom w:val="0"/>
          <w:divBdr>
            <w:top w:val="none" w:sz="0" w:space="0" w:color="auto"/>
            <w:left w:val="none" w:sz="0" w:space="0" w:color="auto"/>
            <w:bottom w:val="none" w:sz="0" w:space="0" w:color="auto"/>
            <w:right w:val="none" w:sz="0" w:space="0" w:color="auto"/>
          </w:divBdr>
        </w:div>
        <w:div w:id="1209532550">
          <w:marLeft w:val="0"/>
          <w:marRight w:val="0"/>
          <w:marTop w:val="150"/>
          <w:marBottom w:val="0"/>
          <w:divBdr>
            <w:top w:val="none" w:sz="0" w:space="0" w:color="auto"/>
            <w:left w:val="none" w:sz="0" w:space="0" w:color="auto"/>
            <w:bottom w:val="none" w:sz="0" w:space="0" w:color="auto"/>
            <w:right w:val="none" w:sz="0" w:space="0" w:color="auto"/>
          </w:divBdr>
          <w:divsChild>
            <w:div w:id="1763380336">
              <w:marLeft w:val="1155"/>
              <w:marRight w:val="0"/>
              <w:marTop w:val="0"/>
              <w:marBottom w:val="0"/>
              <w:divBdr>
                <w:top w:val="none" w:sz="0" w:space="0" w:color="auto"/>
                <w:left w:val="none" w:sz="0" w:space="0" w:color="auto"/>
                <w:bottom w:val="none" w:sz="0" w:space="0" w:color="auto"/>
                <w:right w:val="none" w:sz="0" w:space="0" w:color="auto"/>
              </w:divBdr>
            </w:div>
            <w:div w:id="632373887">
              <w:marLeft w:val="1155"/>
              <w:marRight w:val="0"/>
              <w:marTop w:val="0"/>
              <w:marBottom w:val="0"/>
              <w:divBdr>
                <w:top w:val="none" w:sz="0" w:space="0" w:color="auto"/>
                <w:left w:val="none" w:sz="0" w:space="0" w:color="auto"/>
                <w:bottom w:val="none" w:sz="0" w:space="0" w:color="auto"/>
                <w:right w:val="none" w:sz="0" w:space="0" w:color="auto"/>
              </w:divBdr>
            </w:div>
            <w:div w:id="5756305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5764">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395200">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0314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7974967">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2008">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09172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435471">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3182">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44896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643360">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33866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453023">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22939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42929">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34385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26635">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127">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38932">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657707">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045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3967867">
      <w:bodyDiv w:val="1"/>
      <w:marLeft w:val="0"/>
      <w:marRight w:val="0"/>
      <w:marTop w:val="0"/>
      <w:marBottom w:val="0"/>
      <w:divBdr>
        <w:top w:val="none" w:sz="0" w:space="0" w:color="auto"/>
        <w:left w:val="none" w:sz="0" w:space="0" w:color="auto"/>
        <w:bottom w:val="none" w:sz="0" w:space="0" w:color="auto"/>
        <w:right w:val="none" w:sz="0" w:space="0" w:color="auto"/>
      </w:divBdr>
    </w:div>
    <w:div w:id="304051705">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773520">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47844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8255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0402">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360959">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4238">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0981763">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1702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14546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11860">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266452">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885597">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01950">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5323">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80959">
      <w:bodyDiv w:val="1"/>
      <w:marLeft w:val="0"/>
      <w:marRight w:val="0"/>
      <w:marTop w:val="0"/>
      <w:marBottom w:val="0"/>
      <w:divBdr>
        <w:top w:val="none" w:sz="0" w:space="0" w:color="auto"/>
        <w:left w:val="none" w:sz="0" w:space="0" w:color="auto"/>
        <w:bottom w:val="none" w:sz="0" w:space="0" w:color="auto"/>
        <w:right w:val="none" w:sz="0" w:space="0" w:color="auto"/>
      </w:divBdr>
      <w:divsChild>
        <w:div w:id="1917284595">
          <w:marLeft w:val="0"/>
          <w:marRight w:val="0"/>
          <w:marTop w:val="0"/>
          <w:marBottom w:val="0"/>
          <w:divBdr>
            <w:top w:val="none" w:sz="0" w:space="0" w:color="auto"/>
            <w:left w:val="none" w:sz="0" w:space="0" w:color="auto"/>
            <w:bottom w:val="none" w:sz="0" w:space="0" w:color="auto"/>
            <w:right w:val="none" w:sz="0" w:space="0" w:color="auto"/>
          </w:divBdr>
        </w:div>
        <w:div w:id="590118421">
          <w:marLeft w:val="0"/>
          <w:marRight w:val="0"/>
          <w:marTop w:val="150"/>
          <w:marBottom w:val="0"/>
          <w:divBdr>
            <w:top w:val="none" w:sz="0" w:space="0" w:color="auto"/>
            <w:left w:val="none" w:sz="0" w:space="0" w:color="auto"/>
            <w:bottom w:val="none" w:sz="0" w:space="0" w:color="auto"/>
            <w:right w:val="none" w:sz="0" w:space="0" w:color="auto"/>
          </w:divBdr>
          <w:divsChild>
            <w:div w:id="1744454105">
              <w:marLeft w:val="1155"/>
              <w:marRight w:val="0"/>
              <w:marTop w:val="0"/>
              <w:marBottom w:val="0"/>
              <w:divBdr>
                <w:top w:val="none" w:sz="0" w:space="0" w:color="auto"/>
                <w:left w:val="none" w:sz="0" w:space="0" w:color="auto"/>
                <w:bottom w:val="none" w:sz="0" w:space="0" w:color="auto"/>
                <w:right w:val="none" w:sz="0" w:space="0" w:color="auto"/>
              </w:divBdr>
            </w:div>
            <w:div w:id="1126851056">
              <w:marLeft w:val="1155"/>
              <w:marRight w:val="0"/>
              <w:marTop w:val="0"/>
              <w:marBottom w:val="0"/>
              <w:divBdr>
                <w:top w:val="none" w:sz="0" w:space="0" w:color="auto"/>
                <w:left w:val="none" w:sz="0" w:space="0" w:color="auto"/>
                <w:bottom w:val="none" w:sz="0" w:space="0" w:color="auto"/>
                <w:right w:val="none" w:sz="0" w:space="0" w:color="auto"/>
              </w:divBdr>
            </w:div>
            <w:div w:id="16121270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43316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354873">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5896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08020">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481118">
      <w:bodyDiv w:val="1"/>
      <w:marLeft w:val="0"/>
      <w:marRight w:val="0"/>
      <w:marTop w:val="0"/>
      <w:marBottom w:val="0"/>
      <w:divBdr>
        <w:top w:val="none" w:sz="0" w:space="0" w:color="auto"/>
        <w:left w:val="none" w:sz="0" w:space="0" w:color="auto"/>
        <w:bottom w:val="none" w:sz="0" w:space="0" w:color="auto"/>
        <w:right w:val="none" w:sz="0" w:space="0" w:color="auto"/>
      </w:divBdr>
    </w:div>
    <w:div w:id="324673852">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8173">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828223">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338478">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33334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446910">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638638">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183913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6993">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3418">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696788">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886677">
      <w:bodyDiv w:val="1"/>
      <w:marLeft w:val="0"/>
      <w:marRight w:val="0"/>
      <w:marTop w:val="0"/>
      <w:marBottom w:val="0"/>
      <w:divBdr>
        <w:top w:val="none" w:sz="0" w:space="0" w:color="auto"/>
        <w:left w:val="none" w:sz="0" w:space="0" w:color="auto"/>
        <w:bottom w:val="none" w:sz="0" w:space="0" w:color="auto"/>
        <w:right w:val="none" w:sz="0" w:space="0" w:color="auto"/>
      </w:divBdr>
    </w:div>
    <w:div w:id="335959466">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67665">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090296">
      <w:bodyDiv w:val="1"/>
      <w:marLeft w:val="0"/>
      <w:marRight w:val="0"/>
      <w:marTop w:val="0"/>
      <w:marBottom w:val="0"/>
      <w:divBdr>
        <w:top w:val="none" w:sz="0" w:space="0" w:color="auto"/>
        <w:left w:val="none" w:sz="0" w:space="0" w:color="auto"/>
        <w:bottom w:val="none" w:sz="0" w:space="0" w:color="auto"/>
        <w:right w:val="none" w:sz="0" w:space="0" w:color="auto"/>
      </w:divBdr>
    </w:div>
    <w:div w:id="340159059">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860470">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056222">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022158">
      <w:bodyDiv w:val="1"/>
      <w:marLeft w:val="0"/>
      <w:marRight w:val="0"/>
      <w:marTop w:val="0"/>
      <w:marBottom w:val="0"/>
      <w:divBdr>
        <w:top w:val="none" w:sz="0" w:space="0" w:color="auto"/>
        <w:left w:val="none" w:sz="0" w:space="0" w:color="auto"/>
        <w:bottom w:val="none" w:sz="0" w:space="0" w:color="auto"/>
        <w:right w:val="none" w:sz="0" w:space="0" w:color="auto"/>
      </w:divBdr>
    </w:div>
    <w:div w:id="343289789">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3870419">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554911">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5914">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183359">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46027">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071309">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07586">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616612">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73583">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4586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0794">
      <w:bodyDiv w:val="1"/>
      <w:marLeft w:val="0"/>
      <w:marRight w:val="0"/>
      <w:marTop w:val="0"/>
      <w:marBottom w:val="0"/>
      <w:divBdr>
        <w:top w:val="none" w:sz="0" w:space="0" w:color="auto"/>
        <w:left w:val="none" w:sz="0" w:space="0" w:color="auto"/>
        <w:bottom w:val="none" w:sz="0" w:space="0" w:color="auto"/>
        <w:right w:val="none" w:sz="0" w:space="0" w:color="auto"/>
      </w:divBdr>
      <w:divsChild>
        <w:div w:id="1575512281">
          <w:marLeft w:val="0"/>
          <w:marRight w:val="0"/>
          <w:marTop w:val="0"/>
          <w:marBottom w:val="0"/>
          <w:divBdr>
            <w:top w:val="none" w:sz="0" w:space="0" w:color="auto"/>
            <w:left w:val="none" w:sz="0" w:space="0" w:color="auto"/>
            <w:bottom w:val="none" w:sz="0" w:space="0" w:color="auto"/>
            <w:right w:val="none" w:sz="0" w:space="0" w:color="auto"/>
          </w:divBdr>
        </w:div>
        <w:div w:id="840698261">
          <w:marLeft w:val="0"/>
          <w:marRight w:val="0"/>
          <w:marTop w:val="150"/>
          <w:marBottom w:val="0"/>
          <w:divBdr>
            <w:top w:val="none" w:sz="0" w:space="0" w:color="auto"/>
            <w:left w:val="none" w:sz="0" w:space="0" w:color="auto"/>
            <w:bottom w:val="none" w:sz="0" w:space="0" w:color="auto"/>
            <w:right w:val="none" w:sz="0" w:space="0" w:color="auto"/>
          </w:divBdr>
          <w:divsChild>
            <w:div w:id="439836907">
              <w:marLeft w:val="1155"/>
              <w:marRight w:val="0"/>
              <w:marTop w:val="0"/>
              <w:marBottom w:val="0"/>
              <w:divBdr>
                <w:top w:val="none" w:sz="0" w:space="0" w:color="auto"/>
                <w:left w:val="none" w:sz="0" w:space="0" w:color="auto"/>
                <w:bottom w:val="none" w:sz="0" w:space="0" w:color="auto"/>
                <w:right w:val="none" w:sz="0" w:space="0" w:color="auto"/>
              </w:divBdr>
            </w:div>
            <w:div w:id="1198157955">
              <w:marLeft w:val="1155"/>
              <w:marRight w:val="0"/>
              <w:marTop w:val="0"/>
              <w:marBottom w:val="0"/>
              <w:divBdr>
                <w:top w:val="none" w:sz="0" w:space="0" w:color="auto"/>
                <w:left w:val="none" w:sz="0" w:space="0" w:color="auto"/>
                <w:bottom w:val="none" w:sz="0" w:space="0" w:color="auto"/>
                <w:right w:val="none" w:sz="0" w:space="0" w:color="auto"/>
              </w:divBdr>
            </w:div>
            <w:div w:id="397851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6906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249242">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2946832">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290686">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11820">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17246">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05843">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172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14518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192537">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064351">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231902">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13548">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465199">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576777">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19669">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313036">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430003">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254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631640">
      <w:bodyDiv w:val="1"/>
      <w:marLeft w:val="0"/>
      <w:marRight w:val="0"/>
      <w:marTop w:val="0"/>
      <w:marBottom w:val="0"/>
      <w:divBdr>
        <w:top w:val="none" w:sz="0" w:space="0" w:color="auto"/>
        <w:left w:val="none" w:sz="0" w:space="0" w:color="auto"/>
        <w:bottom w:val="none" w:sz="0" w:space="0" w:color="auto"/>
        <w:right w:val="none" w:sz="0" w:space="0" w:color="auto"/>
      </w:divBdr>
    </w:div>
    <w:div w:id="377781284">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897227">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39885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445044">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0985829">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66563">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3848">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179121">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6030">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793723">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537486">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000635">
      <w:bodyDiv w:val="1"/>
      <w:marLeft w:val="0"/>
      <w:marRight w:val="0"/>
      <w:marTop w:val="0"/>
      <w:marBottom w:val="0"/>
      <w:divBdr>
        <w:top w:val="none" w:sz="0" w:space="0" w:color="auto"/>
        <w:left w:val="none" w:sz="0" w:space="0" w:color="auto"/>
        <w:bottom w:val="none" w:sz="0" w:space="0" w:color="auto"/>
        <w:right w:val="none" w:sz="0" w:space="0" w:color="auto"/>
      </w:divBdr>
    </w:div>
    <w:div w:id="38811275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2098">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58506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628259">
      <w:bodyDiv w:val="1"/>
      <w:marLeft w:val="0"/>
      <w:marRight w:val="0"/>
      <w:marTop w:val="0"/>
      <w:marBottom w:val="0"/>
      <w:divBdr>
        <w:top w:val="none" w:sz="0" w:space="0" w:color="auto"/>
        <w:left w:val="none" w:sz="0" w:space="0" w:color="auto"/>
        <w:bottom w:val="none" w:sz="0" w:space="0" w:color="auto"/>
        <w:right w:val="none" w:sz="0" w:space="0" w:color="auto"/>
      </w:divBdr>
    </w:div>
    <w:div w:id="392657302">
      <w:bodyDiv w:val="1"/>
      <w:marLeft w:val="0"/>
      <w:marRight w:val="0"/>
      <w:marTop w:val="0"/>
      <w:marBottom w:val="0"/>
      <w:divBdr>
        <w:top w:val="none" w:sz="0" w:space="0" w:color="auto"/>
        <w:left w:val="none" w:sz="0" w:space="0" w:color="auto"/>
        <w:bottom w:val="none" w:sz="0" w:space="0" w:color="auto"/>
        <w:right w:val="none" w:sz="0" w:space="0" w:color="auto"/>
      </w:divBdr>
    </w:div>
    <w:div w:id="392657724">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624749">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20772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789169">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444508">
      <w:bodyDiv w:val="1"/>
      <w:marLeft w:val="0"/>
      <w:marRight w:val="0"/>
      <w:marTop w:val="0"/>
      <w:marBottom w:val="0"/>
      <w:divBdr>
        <w:top w:val="none" w:sz="0" w:space="0" w:color="auto"/>
        <w:left w:val="none" w:sz="0" w:space="0" w:color="auto"/>
        <w:bottom w:val="none" w:sz="0" w:space="0" w:color="auto"/>
        <w:right w:val="none" w:sz="0" w:space="0" w:color="auto"/>
      </w:divBdr>
    </w:div>
    <w:div w:id="39547530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13911">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481828">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7940966">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23875">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087">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1758693">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01652">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493351">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3686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57324">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775769">
      <w:bodyDiv w:val="1"/>
      <w:marLeft w:val="0"/>
      <w:marRight w:val="0"/>
      <w:marTop w:val="0"/>
      <w:marBottom w:val="0"/>
      <w:divBdr>
        <w:top w:val="none" w:sz="0" w:space="0" w:color="auto"/>
        <w:left w:val="none" w:sz="0" w:space="0" w:color="auto"/>
        <w:bottom w:val="none" w:sz="0" w:space="0" w:color="auto"/>
        <w:right w:val="none" w:sz="0" w:space="0" w:color="auto"/>
      </w:divBdr>
    </w:div>
    <w:div w:id="408816770">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8872">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780931">
      <w:bodyDiv w:val="1"/>
      <w:marLeft w:val="0"/>
      <w:marRight w:val="0"/>
      <w:marTop w:val="0"/>
      <w:marBottom w:val="0"/>
      <w:divBdr>
        <w:top w:val="none" w:sz="0" w:space="0" w:color="auto"/>
        <w:left w:val="none" w:sz="0" w:space="0" w:color="auto"/>
        <w:bottom w:val="none" w:sz="0" w:space="0" w:color="auto"/>
        <w:right w:val="none" w:sz="0" w:space="0" w:color="auto"/>
      </w:divBdr>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1672">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0438">
      <w:bodyDiv w:val="1"/>
      <w:marLeft w:val="0"/>
      <w:marRight w:val="0"/>
      <w:marTop w:val="0"/>
      <w:marBottom w:val="0"/>
      <w:divBdr>
        <w:top w:val="none" w:sz="0" w:space="0" w:color="auto"/>
        <w:left w:val="none" w:sz="0" w:space="0" w:color="auto"/>
        <w:bottom w:val="none" w:sz="0" w:space="0" w:color="auto"/>
        <w:right w:val="none" w:sz="0" w:space="0" w:color="auto"/>
      </w:divBdr>
      <w:divsChild>
        <w:div w:id="388111177">
          <w:marLeft w:val="0"/>
          <w:marRight w:val="0"/>
          <w:marTop w:val="0"/>
          <w:marBottom w:val="0"/>
          <w:divBdr>
            <w:top w:val="none" w:sz="0" w:space="0" w:color="auto"/>
            <w:left w:val="none" w:sz="0" w:space="0" w:color="auto"/>
            <w:bottom w:val="none" w:sz="0" w:space="0" w:color="auto"/>
            <w:right w:val="none" w:sz="0" w:space="0" w:color="auto"/>
          </w:divBdr>
        </w:div>
        <w:div w:id="2126851463">
          <w:marLeft w:val="0"/>
          <w:marRight w:val="0"/>
          <w:marTop w:val="150"/>
          <w:marBottom w:val="0"/>
          <w:divBdr>
            <w:top w:val="none" w:sz="0" w:space="0" w:color="auto"/>
            <w:left w:val="none" w:sz="0" w:space="0" w:color="auto"/>
            <w:bottom w:val="none" w:sz="0" w:space="0" w:color="auto"/>
            <w:right w:val="none" w:sz="0" w:space="0" w:color="auto"/>
          </w:divBdr>
          <w:divsChild>
            <w:div w:id="335231387">
              <w:marLeft w:val="1155"/>
              <w:marRight w:val="0"/>
              <w:marTop w:val="0"/>
              <w:marBottom w:val="0"/>
              <w:divBdr>
                <w:top w:val="none" w:sz="0" w:space="0" w:color="auto"/>
                <w:left w:val="none" w:sz="0" w:space="0" w:color="auto"/>
                <w:bottom w:val="none" w:sz="0" w:space="0" w:color="auto"/>
                <w:right w:val="none" w:sz="0" w:space="0" w:color="auto"/>
              </w:divBdr>
            </w:div>
            <w:div w:id="2121677132">
              <w:marLeft w:val="1155"/>
              <w:marRight w:val="0"/>
              <w:marTop w:val="0"/>
              <w:marBottom w:val="0"/>
              <w:divBdr>
                <w:top w:val="none" w:sz="0" w:space="0" w:color="auto"/>
                <w:left w:val="none" w:sz="0" w:space="0" w:color="auto"/>
                <w:bottom w:val="none" w:sz="0" w:space="0" w:color="auto"/>
                <w:right w:val="none" w:sz="0" w:space="0" w:color="auto"/>
              </w:divBdr>
            </w:div>
            <w:div w:id="11130944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248009">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44743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00254">
      <w:bodyDiv w:val="1"/>
      <w:marLeft w:val="0"/>
      <w:marRight w:val="0"/>
      <w:marTop w:val="0"/>
      <w:marBottom w:val="0"/>
      <w:divBdr>
        <w:top w:val="none" w:sz="0" w:space="0" w:color="auto"/>
        <w:left w:val="none" w:sz="0" w:space="0" w:color="auto"/>
        <w:bottom w:val="none" w:sz="0" w:space="0" w:color="auto"/>
        <w:right w:val="none" w:sz="0" w:space="0" w:color="auto"/>
      </w:divBdr>
      <w:divsChild>
        <w:div w:id="643240959">
          <w:marLeft w:val="0"/>
          <w:marRight w:val="0"/>
          <w:marTop w:val="0"/>
          <w:marBottom w:val="0"/>
          <w:divBdr>
            <w:top w:val="none" w:sz="0" w:space="0" w:color="auto"/>
            <w:left w:val="none" w:sz="0" w:space="0" w:color="auto"/>
            <w:bottom w:val="none" w:sz="0" w:space="0" w:color="auto"/>
            <w:right w:val="none" w:sz="0" w:space="0" w:color="auto"/>
          </w:divBdr>
        </w:div>
        <w:div w:id="1532840055">
          <w:marLeft w:val="0"/>
          <w:marRight w:val="0"/>
          <w:marTop w:val="150"/>
          <w:marBottom w:val="0"/>
          <w:divBdr>
            <w:top w:val="none" w:sz="0" w:space="0" w:color="auto"/>
            <w:left w:val="none" w:sz="0" w:space="0" w:color="auto"/>
            <w:bottom w:val="none" w:sz="0" w:space="0" w:color="auto"/>
            <w:right w:val="none" w:sz="0" w:space="0" w:color="auto"/>
          </w:divBdr>
          <w:divsChild>
            <w:div w:id="1326595505">
              <w:marLeft w:val="1155"/>
              <w:marRight w:val="0"/>
              <w:marTop w:val="0"/>
              <w:marBottom w:val="0"/>
              <w:divBdr>
                <w:top w:val="none" w:sz="0" w:space="0" w:color="auto"/>
                <w:left w:val="none" w:sz="0" w:space="0" w:color="auto"/>
                <w:bottom w:val="none" w:sz="0" w:space="0" w:color="auto"/>
                <w:right w:val="none" w:sz="0" w:space="0" w:color="auto"/>
              </w:divBdr>
            </w:div>
            <w:div w:id="914703261">
              <w:marLeft w:val="1155"/>
              <w:marRight w:val="0"/>
              <w:marTop w:val="0"/>
              <w:marBottom w:val="0"/>
              <w:divBdr>
                <w:top w:val="none" w:sz="0" w:space="0" w:color="auto"/>
                <w:left w:val="none" w:sz="0" w:space="0" w:color="auto"/>
                <w:bottom w:val="none" w:sz="0" w:space="0" w:color="auto"/>
                <w:right w:val="none" w:sz="0" w:space="0" w:color="auto"/>
              </w:divBdr>
            </w:div>
            <w:div w:id="20927015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7056">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02874">
      <w:bodyDiv w:val="1"/>
      <w:marLeft w:val="0"/>
      <w:marRight w:val="0"/>
      <w:marTop w:val="0"/>
      <w:marBottom w:val="0"/>
      <w:divBdr>
        <w:top w:val="none" w:sz="0" w:space="0" w:color="auto"/>
        <w:left w:val="none" w:sz="0" w:space="0" w:color="auto"/>
        <w:bottom w:val="none" w:sz="0" w:space="0" w:color="auto"/>
        <w:right w:val="none" w:sz="0" w:space="0" w:color="auto"/>
      </w:divBdr>
    </w:div>
    <w:div w:id="417674906">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643050">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681433">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5891">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21890">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4211">
      <w:bodyDiv w:val="1"/>
      <w:marLeft w:val="0"/>
      <w:marRight w:val="0"/>
      <w:marTop w:val="0"/>
      <w:marBottom w:val="0"/>
      <w:divBdr>
        <w:top w:val="none" w:sz="0" w:space="0" w:color="auto"/>
        <w:left w:val="none" w:sz="0" w:space="0" w:color="auto"/>
        <w:bottom w:val="none" w:sz="0" w:space="0" w:color="auto"/>
        <w:right w:val="none" w:sz="0" w:space="0" w:color="auto"/>
      </w:divBdr>
      <w:divsChild>
        <w:div w:id="870531335">
          <w:marLeft w:val="0"/>
          <w:marRight w:val="0"/>
          <w:marTop w:val="0"/>
          <w:marBottom w:val="0"/>
          <w:divBdr>
            <w:top w:val="none" w:sz="0" w:space="0" w:color="auto"/>
            <w:left w:val="none" w:sz="0" w:space="0" w:color="auto"/>
            <w:bottom w:val="none" w:sz="0" w:space="0" w:color="auto"/>
            <w:right w:val="none" w:sz="0" w:space="0" w:color="auto"/>
          </w:divBdr>
        </w:div>
        <w:div w:id="339357623">
          <w:marLeft w:val="0"/>
          <w:marRight w:val="0"/>
          <w:marTop w:val="150"/>
          <w:marBottom w:val="0"/>
          <w:divBdr>
            <w:top w:val="none" w:sz="0" w:space="0" w:color="auto"/>
            <w:left w:val="none" w:sz="0" w:space="0" w:color="auto"/>
            <w:bottom w:val="none" w:sz="0" w:space="0" w:color="auto"/>
            <w:right w:val="none" w:sz="0" w:space="0" w:color="auto"/>
          </w:divBdr>
          <w:divsChild>
            <w:div w:id="537744305">
              <w:marLeft w:val="1155"/>
              <w:marRight w:val="0"/>
              <w:marTop w:val="0"/>
              <w:marBottom w:val="0"/>
              <w:divBdr>
                <w:top w:val="none" w:sz="0" w:space="0" w:color="auto"/>
                <w:left w:val="none" w:sz="0" w:space="0" w:color="auto"/>
                <w:bottom w:val="none" w:sz="0" w:space="0" w:color="auto"/>
                <w:right w:val="none" w:sz="0" w:space="0" w:color="auto"/>
              </w:divBdr>
            </w:div>
            <w:div w:id="1343048211">
              <w:marLeft w:val="1155"/>
              <w:marRight w:val="0"/>
              <w:marTop w:val="0"/>
              <w:marBottom w:val="0"/>
              <w:divBdr>
                <w:top w:val="none" w:sz="0" w:space="0" w:color="auto"/>
                <w:left w:val="none" w:sz="0" w:space="0" w:color="auto"/>
                <w:bottom w:val="none" w:sz="0" w:space="0" w:color="auto"/>
                <w:right w:val="none" w:sz="0" w:space="0" w:color="auto"/>
              </w:divBdr>
            </w:div>
            <w:div w:id="13988959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40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53159">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22715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000844">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778706">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674530">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69690">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404995">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248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6241">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759244">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4617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2758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3890">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1274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361549">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00820">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07584">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165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984909">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2206">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062773">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101622">
      <w:bodyDiv w:val="1"/>
      <w:marLeft w:val="0"/>
      <w:marRight w:val="0"/>
      <w:marTop w:val="0"/>
      <w:marBottom w:val="0"/>
      <w:divBdr>
        <w:top w:val="none" w:sz="0" w:space="0" w:color="auto"/>
        <w:left w:val="none" w:sz="0" w:space="0" w:color="auto"/>
        <w:bottom w:val="none" w:sz="0" w:space="0" w:color="auto"/>
        <w:right w:val="none" w:sz="0" w:space="0" w:color="auto"/>
      </w:divBdr>
    </w:div>
    <w:div w:id="45521951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7852">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767928">
      <w:bodyDiv w:val="1"/>
      <w:marLeft w:val="0"/>
      <w:marRight w:val="0"/>
      <w:marTop w:val="0"/>
      <w:marBottom w:val="0"/>
      <w:divBdr>
        <w:top w:val="none" w:sz="0" w:space="0" w:color="auto"/>
        <w:left w:val="none" w:sz="0" w:space="0" w:color="auto"/>
        <w:bottom w:val="none" w:sz="0" w:space="0" w:color="auto"/>
        <w:right w:val="none" w:sz="0" w:space="0" w:color="auto"/>
      </w:divBdr>
      <w:divsChild>
        <w:div w:id="2105494231">
          <w:marLeft w:val="0"/>
          <w:marRight w:val="0"/>
          <w:marTop w:val="0"/>
          <w:marBottom w:val="0"/>
          <w:divBdr>
            <w:top w:val="none" w:sz="0" w:space="0" w:color="auto"/>
            <w:left w:val="none" w:sz="0" w:space="0" w:color="auto"/>
            <w:bottom w:val="none" w:sz="0" w:space="0" w:color="auto"/>
            <w:right w:val="none" w:sz="0" w:space="0" w:color="auto"/>
          </w:divBdr>
        </w:div>
        <w:div w:id="606501747">
          <w:marLeft w:val="0"/>
          <w:marRight w:val="0"/>
          <w:marTop w:val="150"/>
          <w:marBottom w:val="0"/>
          <w:divBdr>
            <w:top w:val="none" w:sz="0" w:space="0" w:color="auto"/>
            <w:left w:val="none" w:sz="0" w:space="0" w:color="auto"/>
            <w:bottom w:val="none" w:sz="0" w:space="0" w:color="auto"/>
            <w:right w:val="none" w:sz="0" w:space="0" w:color="auto"/>
          </w:divBdr>
          <w:divsChild>
            <w:div w:id="1441028734">
              <w:marLeft w:val="1155"/>
              <w:marRight w:val="0"/>
              <w:marTop w:val="0"/>
              <w:marBottom w:val="0"/>
              <w:divBdr>
                <w:top w:val="none" w:sz="0" w:space="0" w:color="auto"/>
                <w:left w:val="none" w:sz="0" w:space="0" w:color="auto"/>
                <w:bottom w:val="none" w:sz="0" w:space="0" w:color="auto"/>
                <w:right w:val="none" w:sz="0" w:space="0" w:color="auto"/>
              </w:divBdr>
            </w:div>
            <w:div w:id="705910664">
              <w:marLeft w:val="1155"/>
              <w:marRight w:val="0"/>
              <w:marTop w:val="0"/>
              <w:marBottom w:val="0"/>
              <w:divBdr>
                <w:top w:val="none" w:sz="0" w:space="0" w:color="auto"/>
                <w:left w:val="none" w:sz="0" w:space="0" w:color="auto"/>
                <w:bottom w:val="none" w:sz="0" w:space="0" w:color="auto"/>
                <w:right w:val="none" w:sz="0" w:space="0" w:color="auto"/>
              </w:divBdr>
            </w:div>
            <w:div w:id="8198120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349085">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53621">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3936238">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767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749">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241649">
      <w:bodyDiv w:val="1"/>
      <w:marLeft w:val="0"/>
      <w:marRight w:val="0"/>
      <w:marTop w:val="0"/>
      <w:marBottom w:val="0"/>
      <w:divBdr>
        <w:top w:val="none" w:sz="0" w:space="0" w:color="auto"/>
        <w:left w:val="none" w:sz="0" w:space="0" w:color="auto"/>
        <w:bottom w:val="none" w:sz="0" w:space="0" w:color="auto"/>
        <w:right w:val="none" w:sz="0" w:space="0" w:color="auto"/>
      </w:divBdr>
      <w:divsChild>
        <w:div w:id="769934698">
          <w:marLeft w:val="0"/>
          <w:marRight w:val="0"/>
          <w:marTop w:val="0"/>
          <w:marBottom w:val="0"/>
          <w:divBdr>
            <w:top w:val="none" w:sz="0" w:space="0" w:color="auto"/>
            <w:left w:val="none" w:sz="0" w:space="0" w:color="auto"/>
            <w:bottom w:val="none" w:sz="0" w:space="0" w:color="auto"/>
            <w:right w:val="none" w:sz="0" w:space="0" w:color="auto"/>
          </w:divBdr>
        </w:div>
        <w:div w:id="1682976442">
          <w:marLeft w:val="0"/>
          <w:marRight w:val="0"/>
          <w:marTop w:val="150"/>
          <w:marBottom w:val="0"/>
          <w:divBdr>
            <w:top w:val="none" w:sz="0" w:space="0" w:color="auto"/>
            <w:left w:val="none" w:sz="0" w:space="0" w:color="auto"/>
            <w:bottom w:val="none" w:sz="0" w:space="0" w:color="auto"/>
            <w:right w:val="none" w:sz="0" w:space="0" w:color="auto"/>
          </w:divBdr>
          <w:divsChild>
            <w:div w:id="788741954">
              <w:marLeft w:val="1155"/>
              <w:marRight w:val="0"/>
              <w:marTop w:val="0"/>
              <w:marBottom w:val="0"/>
              <w:divBdr>
                <w:top w:val="none" w:sz="0" w:space="0" w:color="auto"/>
                <w:left w:val="none" w:sz="0" w:space="0" w:color="auto"/>
                <w:bottom w:val="none" w:sz="0" w:space="0" w:color="auto"/>
                <w:right w:val="none" w:sz="0" w:space="0" w:color="auto"/>
              </w:divBdr>
            </w:div>
            <w:div w:id="1694333335">
              <w:marLeft w:val="1155"/>
              <w:marRight w:val="0"/>
              <w:marTop w:val="0"/>
              <w:marBottom w:val="0"/>
              <w:divBdr>
                <w:top w:val="none" w:sz="0" w:space="0" w:color="auto"/>
                <w:left w:val="none" w:sz="0" w:space="0" w:color="auto"/>
                <w:bottom w:val="none" w:sz="0" w:space="0" w:color="auto"/>
                <w:right w:val="none" w:sz="0" w:space="0" w:color="auto"/>
              </w:divBdr>
            </w:div>
            <w:div w:id="11601480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36080">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29237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79865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518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954462">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058">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500840">
      <w:bodyDiv w:val="1"/>
      <w:marLeft w:val="0"/>
      <w:marRight w:val="0"/>
      <w:marTop w:val="0"/>
      <w:marBottom w:val="0"/>
      <w:divBdr>
        <w:top w:val="none" w:sz="0" w:space="0" w:color="auto"/>
        <w:left w:val="none" w:sz="0" w:space="0" w:color="auto"/>
        <w:bottom w:val="none" w:sz="0" w:space="0" w:color="auto"/>
        <w:right w:val="none" w:sz="0" w:space="0" w:color="auto"/>
      </w:divBdr>
    </w:div>
    <w:div w:id="477572018">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704926">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1326">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173395">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25204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66836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09766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354">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406943">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34900">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269689">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1965952">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1847">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15692">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476986">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362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293928">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705707">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288156">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948492">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368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384894">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767752">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1046">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19532">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185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4957">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48913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4235">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26320">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3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162826">
      <w:bodyDiv w:val="1"/>
      <w:marLeft w:val="0"/>
      <w:marRight w:val="0"/>
      <w:marTop w:val="0"/>
      <w:marBottom w:val="0"/>
      <w:divBdr>
        <w:top w:val="none" w:sz="0" w:space="0" w:color="auto"/>
        <w:left w:val="none" w:sz="0" w:space="0" w:color="auto"/>
        <w:bottom w:val="none" w:sz="0" w:space="0" w:color="auto"/>
        <w:right w:val="none" w:sz="0" w:space="0" w:color="auto"/>
      </w:divBdr>
    </w:div>
    <w:div w:id="536234806">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1220">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341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05739">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79377">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39972496">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36589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477148">
      <w:bodyDiv w:val="1"/>
      <w:marLeft w:val="0"/>
      <w:marRight w:val="0"/>
      <w:marTop w:val="0"/>
      <w:marBottom w:val="0"/>
      <w:divBdr>
        <w:top w:val="none" w:sz="0" w:space="0" w:color="auto"/>
        <w:left w:val="none" w:sz="0" w:space="0" w:color="auto"/>
        <w:bottom w:val="none" w:sz="0" w:space="0" w:color="auto"/>
        <w:right w:val="none" w:sz="0" w:space="0" w:color="auto"/>
      </w:divBdr>
    </w:div>
    <w:div w:id="540704263">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373364">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76667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037275">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831">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49925692">
      <w:bodyDiv w:val="1"/>
      <w:marLeft w:val="0"/>
      <w:marRight w:val="0"/>
      <w:marTop w:val="0"/>
      <w:marBottom w:val="0"/>
      <w:divBdr>
        <w:top w:val="none" w:sz="0" w:space="0" w:color="auto"/>
        <w:left w:val="none" w:sz="0" w:space="0" w:color="auto"/>
        <w:bottom w:val="none" w:sz="0" w:space="0" w:color="auto"/>
        <w:right w:val="none" w:sz="0" w:space="0" w:color="auto"/>
      </w:divBdr>
    </w:div>
    <w:div w:id="549997020">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657194">
      <w:bodyDiv w:val="1"/>
      <w:marLeft w:val="0"/>
      <w:marRight w:val="0"/>
      <w:marTop w:val="0"/>
      <w:marBottom w:val="0"/>
      <w:divBdr>
        <w:top w:val="none" w:sz="0" w:space="0" w:color="auto"/>
        <w:left w:val="none" w:sz="0" w:space="0" w:color="auto"/>
        <w:bottom w:val="none" w:sz="0" w:space="0" w:color="auto"/>
        <w:right w:val="none" w:sz="0" w:space="0" w:color="auto"/>
      </w:divBdr>
    </w:div>
    <w:div w:id="550700495">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0401">
      <w:bodyDiv w:val="1"/>
      <w:marLeft w:val="0"/>
      <w:marRight w:val="0"/>
      <w:marTop w:val="0"/>
      <w:marBottom w:val="0"/>
      <w:divBdr>
        <w:top w:val="none" w:sz="0" w:space="0" w:color="auto"/>
        <w:left w:val="none" w:sz="0" w:space="0" w:color="auto"/>
        <w:bottom w:val="none" w:sz="0" w:space="0" w:color="auto"/>
        <w:right w:val="none" w:sz="0" w:space="0" w:color="auto"/>
      </w:divBdr>
      <w:divsChild>
        <w:div w:id="1509101010">
          <w:marLeft w:val="0"/>
          <w:marRight w:val="0"/>
          <w:marTop w:val="0"/>
          <w:marBottom w:val="0"/>
          <w:divBdr>
            <w:top w:val="none" w:sz="0" w:space="0" w:color="auto"/>
            <w:left w:val="none" w:sz="0" w:space="0" w:color="auto"/>
            <w:bottom w:val="none" w:sz="0" w:space="0" w:color="auto"/>
            <w:right w:val="none" w:sz="0" w:space="0" w:color="auto"/>
          </w:divBdr>
        </w:div>
        <w:div w:id="1221211444">
          <w:marLeft w:val="0"/>
          <w:marRight w:val="0"/>
          <w:marTop w:val="150"/>
          <w:marBottom w:val="0"/>
          <w:divBdr>
            <w:top w:val="none" w:sz="0" w:space="0" w:color="auto"/>
            <w:left w:val="none" w:sz="0" w:space="0" w:color="auto"/>
            <w:bottom w:val="none" w:sz="0" w:space="0" w:color="auto"/>
            <w:right w:val="none" w:sz="0" w:space="0" w:color="auto"/>
          </w:divBdr>
          <w:divsChild>
            <w:div w:id="1816682753">
              <w:marLeft w:val="1155"/>
              <w:marRight w:val="0"/>
              <w:marTop w:val="0"/>
              <w:marBottom w:val="0"/>
              <w:divBdr>
                <w:top w:val="none" w:sz="0" w:space="0" w:color="auto"/>
                <w:left w:val="none" w:sz="0" w:space="0" w:color="auto"/>
                <w:bottom w:val="none" w:sz="0" w:space="0" w:color="auto"/>
                <w:right w:val="none" w:sz="0" w:space="0" w:color="auto"/>
              </w:divBdr>
            </w:div>
            <w:div w:id="2085686702">
              <w:marLeft w:val="1155"/>
              <w:marRight w:val="0"/>
              <w:marTop w:val="0"/>
              <w:marBottom w:val="0"/>
              <w:divBdr>
                <w:top w:val="none" w:sz="0" w:space="0" w:color="auto"/>
                <w:left w:val="none" w:sz="0" w:space="0" w:color="auto"/>
                <w:bottom w:val="none" w:sz="0" w:space="0" w:color="auto"/>
                <w:right w:val="none" w:sz="0" w:space="0" w:color="auto"/>
              </w:divBdr>
            </w:div>
            <w:div w:id="16994996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3977115">
      <w:bodyDiv w:val="1"/>
      <w:marLeft w:val="0"/>
      <w:marRight w:val="0"/>
      <w:marTop w:val="0"/>
      <w:marBottom w:val="0"/>
      <w:divBdr>
        <w:top w:val="none" w:sz="0" w:space="0" w:color="auto"/>
        <w:left w:val="none" w:sz="0" w:space="0" w:color="auto"/>
        <w:bottom w:val="none" w:sz="0" w:space="0" w:color="auto"/>
        <w:right w:val="none" w:sz="0" w:space="0" w:color="auto"/>
      </w:divBdr>
      <w:divsChild>
        <w:div w:id="788206195">
          <w:marLeft w:val="0"/>
          <w:marRight w:val="0"/>
          <w:marTop w:val="0"/>
          <w:marBottom w:val="0"/>
          <w:divBdr>
            <w:top w:val="none" w:sz="0" w:space="0" w:color="auto"/>
            <w:left w:val="none" w:sz="0" w:space="0" w:color="auto"/>
            <w:bottom w:val="none" w:sz="0" w:space="0" w:color="auto"/>
            <w:right w:val="none" w:sz="0" w:space="0" w:color="auto"/>
          </w:divBdr>
        </w:div>
        <w:div w:id="1002120689">
          <w:marLeft w:val="0"/>
          <w:marRight w:val="0"/>
          <w:marTop w:val="150"/>
          <w:marBottom w:val="0"/>
          <w:divBdr>
            <w:top w:val="none" w:sz="0" w:space="0" w:color="auto"/>
            <w:left w:val="none" w:sz="0" w:space="0" w:color="auto"/>
            <w:bottom w:val="none" w:sz="0" w:space="0" w:color="auto"/>
            <w:right w:val="none" w:sz="0" w:space="0" w:color="auto"/>
          </w:divBdr>
          <w:divsChild>
            <w:div w:id="140276631">
              <w:marLeft w:val="1155"/>
              <w:marRight w:val="0"/>
              <w:marTop w:val="0"/>
              <w:marBottom w:val="0"/>
              <w:divBdr>
                <w:top w:val="none" w:sz="0" w:space="0" w:color="auto"/>
                <w:left w:val="none" w:sz="0" w:space="0" w:color="auto"/>
                <w:bottom w:val="none" w:sz="0" w:space="0" w:color="auto"/>
                <w:right w:val="none" w:sz="0" w:space="0" w:color="auto"/>
              </w:divBdr>
            </w:div>
            <w:div w:id="88082608">
              <w:marLeft w:val="1155"/>
              <w:marRight w:val="0"/>
              <w:marTop w:val="0"/>
              <w:marBottom w:val="0"/>
              <w:divBdr>
                <w:top w:val="none" w:sz="0" w:space="0" w:color="auto"/>
                <w:left w:val="none" w:sz="0" w:space="0" w:color="auto"/>
                <w:bottom w:val="none" w:sz="0" w:space="0" w:color="auto"/>
                <w:right w:val="none" w:sz="0" w:space="0" w:color="auto"/>
              </w:divBdr>
            </w:div>
            <w:div w:id="11126332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312826">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311865">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2983516">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66963">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609861">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03786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381523">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0594">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12434">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069">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088970">
      <w:bodyDiv w:val="1"/>
      <w:marLeft w:val="0"/>
      <w:marRight w:val="0"/>
      <w:marTop w:val="0"/>
      <w:marBottom w:val="0"/>
      <w:divBdr>
        <w:top w:val="none" w:sz="0" w:space="0" w:color="auto"/>
        <w:left w:val="none" w:sz="0" w:space="0" w:color="auto"/>
        <w:bottom w:val="none" w:sz="0" w:space="0" w:color="auto"/>
        <w:right w:val="none" w:sz="0" w:space="0" w:color="auto"/>
      </w:divBdr>
    </w:div>
    <w:div w:id="57528790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70081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15762">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604803">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98335">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37196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027895">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690595">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883634">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130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28973">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2712295">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021102">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400852">
      <w:bodyDiv w:val="1"/>
      <w:marLeft w:val="0"/>
      <w:marRight w:val="0"/>
      <w:marTop w:val="0"/>
      <w:marBottom w:val="0"/>
      <w:divBdr>
        <w:top w:val="none" w:sz="0" w:space="0" w:color="auto"/>
        <w:left w:val="none" w:sz="0" w:space="0" w:color="auto"/>
        <w:bottom w:val="none" w:sz="0" w:space="0" w:color="auto"/>
        <w:right w:val="none" w:sz="0" w:space="0" w:color="auto"/>
      </w:divBdr>
    </w:div>
    <w:div w:id="595403078">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452213">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29612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8025493">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308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566111">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4749">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697">
      <w:bodyDiv w:val="1"/>
      <w:marLeft w:val="0"/>
      <w:marRight w:val="0"/>
      <w:marTop w:val="0"/>
      <w:marBottom w:val="0"/>
      <w:divBdr>
        <w:top w:val="none" w:sz="0" w:space="0" w:color="auto"/>
        <w:left w:val="none" w:sz="0" w:space="0" w:color="auto"/>
        <w:bottom w:val="none" w:sz="0" w:space="0" w:color="auto"/>
        <w:right w:val="none" w:sz="0" w:space="0" w:color="auto"/>
      </w:divBdr>
      <w:divsChild>
        <w:div w:id="681585847">
          <w:marLeft w:val="0"/>
          <w:marRight w:val="0"/>
          <w:marTop w:val="0"/>
          <w:marBottom w:val="0"/>
          <w:divBdr>
            <w:top w:val="none" w:sz="0" w:space="0" w:color="auto"/>
            <w:left w:val="none" w:sz="0" w:space="0" w:color="auto"/>
            <w:bottom w:val="none" w:sz="0" w:space="0" w:color="auto"/>
            <w:right w:val="none" w:sz="0" w:space="0" w:color="auto"/>
          </w:divBdr>
        </w:div>
        <w:div w:id="1409107483">
          <w:marLeft w:val="0"/>
          <w:marRight w:val="0"/>
          <w:marTop w:val="150"/>
          <w:marBottom w:val="0"/>
          <w:divBdr>
            <w:top w:val="none" w:sz="0" w:space="0" w:color="auto"/>
            <w:left w:val="none" w:sz="0" w:space="0" w:color="auto"/>
            <w:bottom w:val="none" w:sz="0" w:space="0" w:color="auto"/>
            <w:right w:val="none" w:sz="0" w:space="0" w:color="auto"/>
          </w:divBdr>
          <w:divsChild>
            <w:div w:id="1076777733">
              <w:marLeft w:val="1155"/>
              <w:marRight w:val="0"/>
              <w:marTop w:val="0"/>
              <w:marBottom w:val="0"/>
              <w:divBdr>
                <w:top w:val="none" w:sz="0" w:space="0" w:color="auto"/>
                <w:left w:val="none" w:sz="0" w:space="0" w:color="auto"/>
                <w:bottom w:val="none" w:sz="0" w:space="0" w:color="auto"/>
                <w:right w:val="none" w:sz="0" w:space="0" w:color="auto"/>
              </w:divBdr>
            </w:div>
            <w:div w:id="155456890">
              <w:marLeft w:val="1155"/>
              <w:marRight w:val="0"/>
              <w:marTop w:val="0"/>
              <w:marBottom w:val="0"/>
              <w:divBdr>
                <w:top w:val="none" w:sz="0" w:space="0" w:color="auto"/>
                <w:left w:val="none" w:sz="0" w:space="0" w:color="auto"/>
                <w:bottom w:val="none" w:sz="0" w:space="0" w:color="auto"/>
                <w:right w:val="none" w:sz="0" w:space="0" w:color="auto"/>
              </w:divBdr>
            </w:div>
            <w:div w:id="67043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4920868">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349902">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63303">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705874">
      <w:bodyDiv w:val="1"/>
      <w:marLeft w:val="0"/>
      <w:marRight w:val="0"/>
      <w:marTop w:val="0"/>
      <w:marBottom w:val="0"/>
      <w:divBdr>
        <w:top w:val="none" w:sz="0" w:space="0" w:color="auto"/>
        <w:left w:val="none" w:sz="0" w:space="0" w:color="auto"/>
        <w:bottom w:val="none" w:sz="0" w:space="0" w:color="auto"/>
        <w:right w:val="none" w:sz="0" w:space="0" w:color="auto"/>
      </w:divBdr>
    </w:div>
    <w:div w:id="609825548">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0163">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0255">
      <w:bodyDiv w:val="1"/>
      <w:marLeft w:val="0"/>
      <w:marRight w:val="0"/>
      <w:marTop w:val="0"/>
      <w:marBottom w:val="0"/>
      <w:divBdr>
        <w:top w:val="none" w:sz="0" w:space="0" w:color="auto"/>
        <w:left w:val="none" w:sz="0" w:space="0" w:color="auto"/>
        <w:bottom w:val="none" w:sz="0" w:space="0" w:color="auto"/>
        <w:right w:val="none" w:sz="0" w:space="0" w:color="auto"/>
      </w:divBdr>
    </w:div>
    <w:div w:id="612327180">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56203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53613">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45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340771">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45450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39435">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30651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576540">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64089">
      <w:bodyDiv w:val="1"/>
      <w:marLeft w:val="0"/>
      <w:marRight w:val="0"/>
      <w:marTop w:val="0"/>
      <w:marBottom w:val="0"/>
      <w:divBdr>
        <w:top w:val="none" w:sz="0" w:space="0" w:color="auto"/>
        <w:left w:val="none" w:sz="0" w:space="0" w:color="auto"/>
        <w:bottom w:val="none" w:sz="0" w:space="0" w:color="auto"/>
        <w:right w:val="none" w:sz="0" w:space="0" w:color="auto"/>
      </w:divBdr>
    </w:div>
    <w:div w:id="620844415">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23411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9047">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0513">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355520">
      <w:bodyDiv w:val="1"/>
      <w:marLeft w:val="0"/>
      <w:marRight w:val="0"/>
      <w:marTop w:val="0"/>
      <w:marBottom w:val="0"/>
      <w:divBdr>
        <w:top w:val="none" w:sz="0" w:space="0" w:color="auto"/>
        <w:left w:val="none" w:sz="0" w:space="0" w:color="auto"/>
        <w:bottom w:val="none" w:sz="0" w:space="0" w:color="auto"/>
        <w:right w:val="none" w:sz="0" w:space="0" w:color="auto"/>
      </w:divBdr>
      <w:divsChild>
        <w:div w:id="48459418">
          <w:marLeft w:val="0"/>
          <w:marRight w:val="0"/>
          <w:marTop w:val="0"/>
          <w:marBottom w:val="0"/>
          <w:divBdr>
            <w:top w:val="none" w:sz="0" w:space="0" w:color="auto"/>
            <w:left w:val="none" w:sz="0" w:space="0" w:color="auto"/>
            <w:bottom w:val="none" w:sz="0" w:space="0" w:color="auto"/>
            <w:right w:val="none" w:sz="0" w:space="0" w:color="auto"/>
          </w:divBdr>
        </w:div>
        <w:div w:id="410546048">
          <w:marLeft w:val="0"/>
          <w:marRight w:val="0"/>
          <w:marTop w:val="150"/>
          <w:marBottom w:val="0"/>
          <w:divBdr>
            <w:top w:val="none" w:sz="0" w:space="0" w:color="auto"/>
            <w:left w:val="none" w:sz="0" w:space="0" w:color="auto"/>
            <w:bottom w:val="none" w:sz="0" w:space="0" w:color="auto"/>
            <w:right w:val="none" w:sz="0" w:space="0" w:color="auto"/>
          </w:divBdr>
          <w:divsChild>
            <w:div w:id="2111274160">
              <w:marLeft w:val="1155"/>
              <w:marRight w:val="0"/>
              <w:marTop w:val="0"/>
              <w:marBottom w:val="0"/>
              <w:divBdr>
                <w:top w:val="none" w:sz="0" w:space="0" w:color="auto"/>
                <w:left w:val="none" w:sz="0" w:space="0" w:color="auto"/>
                <w:bottom w:val="none" w:sz="0" w:space="0" w:color="auto"/>
                <w:right w:val="none" w:sz="0" w:space="0" w:color="auto"/>
              </w:divBdr>
            </w:div>
            <w:div w:id="277176995">
              <w:marLeft w:val="1155"/>
              <w:marRight w:val="0"/>
              <w:marTop w:val="0"/>
              <w:marBottom w:val="0"/>
              <w:divBdr>
                <w:top w:val="none" w:sz="0" w:space="0" w:color="auto"/>
                <w:left w:val="none" w:sz="0" w:space="0" w:color="auto"/>
                <w:bottom w:val="none" w:sz="0" w:space="0" w:color="auto"/>
                <w:right w:val="none" w:sz="0" w:space="0" w:color="auto"/>
              </w:divBdr>
            </w:div>
            <w:div w:id="10687687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0734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41990">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1703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62593">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457003">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23705">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2669">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531215">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190868">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1513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2306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50217">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09271">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01000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26790">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4334">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1621">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405013">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760103">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1956350">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425435">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811112">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428952">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664849">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120383">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50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824668">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3437">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46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069138">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79183">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872613">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28682">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15555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46550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192631">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47824">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3745">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21695">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69841">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599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600194">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11253">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599642">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06371">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579">
      <w:bodyDiv w:val="1"/>
      <w:marLeft w:val="0"/>
      <w:marRight w:val="0"/>
      <w:marTop w:val="0"/>
      <w:marBottom w:val="0"/>
      <w:divBdr>
        <w:top w:val="none" w:sz="0" w:space="0" w:color="auto"/>
        <w:left w:val="none" w:sz="0" w:space="0" w:color="auto"/>
        <w:bottom w:val="none" w:sz="0" w:space="0" w:color="auto"/>
        <w:right w:val="none" w:sz="0" w:space="0" w:color="auto"/>
      </w:divBdr>
      <w:divsChild>
        <w:div w:id="1237397393">
          <w:marLeft w:val="0"/>
          <w:marRight w:val="0"/>
          <w:marTop w:val="0"/>
          <w:marBottom w:val="0"/>
          <w:divBdr>
            <w:top w:val="none" w:sz="0" w:space="0" w:color="auto"/>
            <w:left w:val="none" w:sz="0" w:space="0" w:color="auto"/>
            <w:bottom w:val="none" w:sz="0" w:space="0" w:color="auto"/>
            <w:right w:val="none" w:sz="0" w:space="0" w:color="auto"/>
          </w:divBdr>
        </w:div>
        <w:div w:id="1541480781">
          <w:marLeft w:val="0"/>
          <w:marRight w:val="0"/>
          <w:marTop w:val="150"/>
          <w:marBottom w:val="0"/>
          <w:divBdr>
            <w:top w:val="none" w:sz="0" w:space="0" w:color="auto"/>
            <w:left w:val="none" w:sz="0" w:space="0" w:color="auto"/>
            <w:bottom w:val="none" w:sz="0" w:space="0" w:color="auto"/>
            <w:right w:val="none" w:sz="0" w:space="0" w:color="auto"/>
          </w:divBdr>
          <w:divsChild>
            <w:div w:id="1750033561">
              <w:marLeft w:val="1155"/>
              <w:marRight w:val="0"/>
              <w:marTop w:val="0"/>
              <w:marBottom w:val="0"/>
              <w:divBdr>
                <w:top w:val="none" w:sz="0" w:space="0" w:color="auto"/>
                <w:left w:val="none" w:sz="0" w:space="0" w:color="auto"/>
                <w:bottom w:val="none" w:sz="0" w:space="0" w:color="auto"/>
                <w:right w:val="none" w:sz="0" w:space="0" w:color="auto"/>
              </w:divBdr>
            </w:div>
            <w:div w:id="1920169987">
              <w:marLeft w:val="1155"/>
              <w:marRight w:val="0"/>
              <w:marTop w:val="0"/>
              <w:marBottom w:val="0"/>
              <w:divBdr>
                <w:top w:val="none" w:sz="0" w:space="0" w:color="auto"/>
                <w:left w:val="none" w:sz="0" w:space="0" w:color="auto"/>
                <w:bottom w:val="none" w:sz="0" w:space="0" w:color="auto"/>
                <w:right w:val="none" w:sz="0" w:space="0" w:color="auto"/>
              </w:divBdr>
            </w:div>
            <w:div w:id="846600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37128">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15346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19114">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502708">
      <w:bodyDiv w:val="1"/>
      <w:marLeft w:val="0"/>
      <w:marRight w:val="0"/>
      <w:marTop w:val="0"/>
      <w:marBottom w:val="0"/>
      <w:divBdr>
        <w:top w:val="none" w:sz="0" w:space="0" w:color="auto"/>
        <w:left w:val="none" w:sz="0" w:space="0" w:color="auto"/>
        <w:bottom w:val="none" w:sz="0" w:space="0" w:color="auto"/>
        <w:right w:val="none" w:sz="0" w:space="0" w:color="auto"/>
      </w:divBdr>
    </w:div>
    <w:div w:id="694578221">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477058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669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703943">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58265">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442638">
      <w:bodyDiv w:val="1"/>
      <w:marLeft w:val="0"/>
      <w:marRight w:val="0"/>
      <w:marTop w:val="0"/>
      <w:marBottom w:val="0"/>
      <w:divBdr>
        <w:top w:val="none" w:sz="0" w:space="0" w:color="auto"/>
        <w:left w:val="none" w:sz="0" w:space="0" w:color="auto"/>
        <w:bottom w:val="none" w:sz="0" w:space="0" w:color="auto"/>
        <w:right w:val="none" w:sz="0" w:space="0" w:color="auto"/>
      </w:divBdr>
    </w:div>
    <w:div w:id="701517609">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09508">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414035">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334526">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26046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723776">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573511">
      <w:bodyDiv w:val="1"/>
      <w:marLeft w:val="0"/>
      <w:marRight w:val="0"/>
      <w:marTop w:val="0"/>
      <w:marBottom w:val="0"/>
      <w:divBdr>
        <w:top w:val="none" w:sz="0" w:space="0" w:color="auto"/>
        <w:left w:val="none" w:sz="0" w:space="0" w:color="auto"/>
        <w:bottom w:val="none" w:sz="0" w:space="0" w:color="auto"/>
        <w:right w:val="none" w:sz="0" w:space="0" w:color="auto"/>
      </w:divBdr>
    </w:div>
    <w:div w:id="709576923">
      <w:bodyDiv w:val="1"/>
      <w:marLeft w:val="0"/>
      <w:marRight w:val="0"/>
      <w:marTop w:val="0"/>
      <w:marBottom w:val="0"/>
      <w:divBdr>
        <w:top w:val="none" w:sz="0" w:space="0" w:color="auto"/>
        <w:left w:val="none" w:sz="0" w:space="0" w:color="auto"/>
        <w:bottom w:val="none" w:sz="0" w:space="0" w:color="auto"/>
        <w:right w:val="none" w:sz="0" w:space="0" w:color="auto"/>
      </w:divBdr>
    </w:div>
    <w:div w:id="709652289">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58579">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05204">
      <w:bodyDiv w:val="1"/>
      <w:marLeft w:val="0"/>
      <w:marRight w:val="0"/>
      <w:marTop w:val="0"/>
      <w:marBottom w:val="0"/>
      <w:divBdr>
        <w:top w:val="none" w:sz="0" w:space="0" w:color="auto"/>
        <w:left w:val="none" w:sz="0" w:space="0" w:color="auto"/>
        <w:bottom w:val="none" w:sz="0" w:space="0" w:color="auto"/>
        <w:right w:val="none" w:sz="0" w:space="0" w:color="auto"/>
      </w:divBdr>
      <w:divsChild>
        <w:div w:id="360714764">
          <w:marLeft w:val="0"/>
          <w:marRight w:val="0"/>
          <w:marTop w:val="0"/>
          <w:marBottom w:val="0"/>
          <w:divBdr>
            <w:top w:val="none" w:sz="0" w:space="0" w:color="auto"/>
            <w:left w:val="none" w:sz="0" w:space="0" w:color="auto"/>
            <w:bottom w:val="none" w:sz="0" w:space="0" w:color="auto"/>
            <w:right w:val="none" w:sz="0" w:space="0" w:color="auto"/>
          </w:divBdr>
        </w:div>
        <w:div w:id="1628970888">
          <w:marLeft w:val="0"/>
          <w:marRight w:val="0"/>
          <w:marTop w:val="150"/>
          <w:marBottom w:val="0"/>
          <w:divBdr>
            <w:top w:val="none" w:sz="0" w:space="0" w:color="auto"/>
            <w:left w:val="none" w:sz="0" w:space="0" w:color="auto"/>
            <w:bottom w:val="none" w:sz="0" w:space="0" w:color="auto"/>
            <w:right w:val="none" w:sz="0" w:space="0" w:color="auto"/>
          </w:divBdr>
          <w:divsChild>
            <w:div w:id="1023556505">
              <w:marLeft w:val="1155"/>
              <w:marRight w:val="0"/>
              <w:marTop w:val="0"/>
              <w:marBottom w:val="0"/>
              <w:divBdr>
                <w:top w:val="none" w:sz="0" w:space="0" w:color="auto"/>
                <w:left w:val="none" w:sz="0" w:space="0" w:color="auto"/>
                <w:bottom w:val="none" w:sz="0" w:space="0" w:color="auto"/>
                <w:right w:val="none" w:sz="0" w:space="0" w:color="auto"/>
              </w:divBdr>
            </w:div>
            <w:div w:id="1724020096">
              <w:marLeft w:val="1155"/>
              <w:marRight w:val="0"/>
              <w:marTop w:val="0"/>
              <w:marBottom w:val="0"/>
              <w:divBdr>
                <w:top w:val="none" w:sz="0" w:space="0" w:color="auto"/>
                <w:left w:val="none" w:sz="0" w:space="0" w:color="auto"/>
                <w:bottom w:val="none" w:sz="0" w:space="0" w:color="auto"/>
                <w:right w:val="none" w:sz="0" w:space="0" w:color="auto"/>
              </w:divBdr>
            </w:div>
            <w:div w:id="15269892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597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4199">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163791">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4891">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199971">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28318">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591232">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633276">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4774">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3446">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0094">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1316">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290263">
      <w:bodyDiv w:val="1"/>
      <w:marLeft w:val="0"/>
      <w:marRight w:val="0"/>
      <w:marTop w:val="0"/>
      <w:marBottom w:val="0"/>
      <w:divBdr>
        <w:top w:val="none" w:sz="0" w:space="0" w:color="auto"/>
        <w:left w:val="none" w:sz="0" w:space="0" w:color="auto"/>
        <w:bottom w:val="none" w:sz="0" w:space="0" w:color="auto"/>
        <w:right w:val="none" w:sz="0" w:space="0" w:color="auto"/>
      </w:divBdr>
      <w:divsChild>
        <w:div w:id="344600178">
          <w:marLeft w:val="0"/>
          <w:marRight w:val="0"/>
          <w:marTop w:val="0"/>
          <w:marBottom w:val="0"/>
          <w:divBdr>
            <w:top w:val="none" w:sz="0" w:space="0" w:color="auto"/>
            <w:left w:val="none" w:sz="0" w:space="0" w:color="auto"/>
            <w:bottom w:val="none" w:sz="0" w:space="0" w:color="auto"/>
            <w:right w:val="none" w:sz="0" w:space="0" w:color="auto"/>
          </w:divBdr>
        </w:div>
        <w:div w:id="526718832">
          <w:marLeft w:val="0"/>
          <w:marRight w:val="0"/>
          <w:marTop w:val="150"/>
          <w:marBottom w:val="0"/>
          <w:divBdr>
            <w:top w:val="none" w:sz="0" w:space="0" w:color="auto"/>
            <w:left w:val="none" w:sz="0" w:space="0" w:color="auto"/>
            <w:bottom w:val="none" w:sz="0" w:space="0" w:color="auto"/>
            <w:right w:val="none" w:sz="0" w:space="0" w:color="auto"/>
          </w:divBdr>
          <w:divsChild>
            <w:div w:id="259721617">
              <w:marLeft w:val="1155"/>
              <w:marRight w:val="0"/>
              <w:marTop w:val="0"/>
              <w:marBottom w:val="0"/>
              <w:divBdr>
                <w:top w:val="none" w:sz="0" w:space="0" w:color="auto"/>
                <w:left w:val="none" w:sz="0" w:space="0" w:color="auto"/>
                <w:bottom w:val="none" w:sz="0" w:space="0" w:color="auto"/>
                <w:right w:val="none" w:sz="0" w:space="0" w:color="auto"/>
              </w:divBdr>
            </w:div>
            <w:div w:id="366878680">
              <w:marLeft w:val="1155"/>
              <w:marRight w:val="0"/>
              <w:marTop w:val="0"/>
              <w:marBottom w:val="0"/>
              <w:divBdr>
                <w:top w:val="none" w:sz="0" w:space="0" w:color="auto"/>
                <w:left w:val="none" w:sz="0" w:space="0" w:color="auto"/>
                <w:bottom w:val="none" w:sz="0" w:space="0" w:color="auto"/>
                <w:right w:val="none" w:sz="0" w:space="0" w:color="auto"/>
              </w:divBdr>
            </w:div>
            <w:div w:id="5969116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1976330">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097329">
      <w:bodyDiv w:val="1"/>
      <w:marLeft w:val="0"/>
      <w:marRight w:val="0"/>
      <w:marTop w:val="0"/>
      <w:marBottom w:val="0"/>
      <w:divBdr>
        <w:top w:val="none" w:sz="0" w:space="0" w:color="auto"/>
        <w:left w:val="none" w:sz="0" w:space="0" w:color="auto"/>
        <w:bottom w:val="none" w:sz="0" w:space="0" w:color="auto"/>
        <w:right w:val="none" w:sz="0" w:space="0" w:color="auto"/>
      </w:divBdr>
      <w:divsChild>
        <w:div w:id="1371228874">
          <w:marLeft w:val="0"/>
          <w:marRight w:val="0"/>
          <w:marTop w:val="0"/>
          <w:marBottom w:val="0"/>
          <w:divBdr>
            <w:top w:val="none" w:sz="0" w:space="0" w:color="auto"/>
            <w:left w:val="none" w:sz="0" w:space="0" w:color="auto"/>
            <w:bottom w:val="none" w:sz="0" w:space="0" w:color="auto"/>
            <w:right w:val="none" w:sz="0" w:space="0" w:color="auto"/>
          </w:divBdr>
        </w:div>
        <w:div w:id="1059792309">
          <w:marLeft w:val="0"/>
          <w:marRight w:val="0"/>
          <w:marTop w:val="150"/>
          <w:marBottom w:val="0"/>
          <w:divBdr>
            <w:top w:val="none" w:sz="0" w:space="0" w:color="auto"/>
            <w:left w:val="none" w:sz="0" w:space="0" w:color="auto"/>
            <w:bottom w:val="none" w:sz="0" w:space="0" w:color="auto"/>
            <w:right w:val="none" w:sz="0" w:space="0" w:color="auto"/>
          </w:divBdr>
          <w:divsChild>
            <w:div w:id="517816447">
              <w:marLeft w:val="1155"/>
              <w:marRight w:val="0"/>
              <w:marTop w:val="0"/>
              <w:marBottom w:val="0"/>
              <w:divBdr>
                <w:top w:val="none" w:sz="0" w:space="0" w:color="auto"/>
                <w:left w:val="none" w:sz="0" w:space="0" w:color="auto"/>
                <w:bottom w:val="none" w:sz="0" w:space="0" w:color="auto"/>
                <w:right w:val="none" w:sz="0" w:space="0" w:color="auto"/>
              </w:divBdr>
            </w:div>
            <w:div w:id="1496384711">
              <w:marLeft w:val="1155"/>
              <w:marRight w:val="0"/>
              <w:marTop w:val="0"/>
              <w:marBottom w:val="0"/>
              <w:divBdr>
                <w:top w:val="none" w:sz="0" w:space="0" w:color="auto"/>
                <w:left w:val="none" w:sz="0" w:space="0" w:color="auto"/>
                <w:bottom w:val="none" w:sz="0" w:space="0" w:color="auto"/>
                <w:right w:val="none" w:sz="0" w:space="0" w:color="auto"/>
              </w:divBdr>
            </w:div>
            <w:div w:id="1516529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24844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605715">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28522">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94133">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6696">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31961">
      <w:bodyDiv w:val="1"/>
      <w:marLeft w:val="0"/>
      <w:marRight w:val="0"/>
      <w:marTop w:val="0"/>
      <w:marBottom w:val="0"/>
      <w:divBdr>
        <w:top w:val="none" w:sz="0" w:space="0" w:color="auto"/>
        <w:left w:val="none" w:sz="0" w:space="0" w:color="auto"/>
        <w:bottom w:val="none" w:sz="0" w:space="0" w:color="auto"/>
        <w:right w:val="none" w:sz="0" w:space="0" w:color="auto"/>
      </w:divBdr>
      <w:divsChild>
        <w:div w:id="707028797">
          <w:marLeft w:val="0"/>
          <w:marRight w:val="0"/>
          <w:marTop w:val="0"/>
          <w:marBottom w:val="0"/>
          <w:divBdr>
            <w:top w:val="none" w:sz="0" w:space="0" w:color="auto"/>
            <w:left w:val="none" w:sz="0" w:space="0" w:color="auto"/>
            <w:bottom w:val="none" w:sz="0" w:space="0" w:color="auto"/>
            <w:right w:val="none" w:sz="0" w:space="0" w:color="auto"/>
          </w:divBdr>
        </w:div>
        <w:div w:id="1059784248">
          <w:marLeft w:val="0"/>
          <w:marRight w:val="0"/>
          <w:marTop w:val="150"/>
          <w:marBottom w:val="0"/>
          <w:divBdr>
            <w:top w:val="none" w:sz="0" w:space="0" w:color="auto"/>
            <w:left w:val="none" w:sz="0" w:space="0" w:color="auto"/>
            <w:bottom w:val="none" w:sz="0" w:space="0" w:color="auto"/>
            <w:right w:val="none" w:sz="0" w:space="0" w:color="auto"/>
          </w:divBdr>
          <w:divsChild>
            <w:div w:id="1681617572">
              <w:marLeft w:val="1155"/>
              <w:marRight w:val="0"/>
              <w:marTop w:val="0"/>
              <w:marBottom w:val="0"/>
              <w:divBdr>
                <w:top w:val="none" w:sz="0" w:space="0" w:color="auto"/>
                <w:left w:val="none" w:sz="0" w:space="0" w:color="auto"/>
                <w:bottom w:val="none" w:sz="0" w:space="0" w:color="auto"/>
                <w:right w:val="none" w:sz="0" w:space="0" w:color="auto"/>
              </w:divBdr>
            </w:div>
            <w:div w:id="880946532">
              <w:marLeft w:val="1155"/>
              <w:marRight w:val="0"/>
              <w:marTop w:val="0"/>
              <w:marBottom w:val="0"/>
              <w:divBdr>
                <w:top w:val="none" w:sz="0" w:space="0" w:color="auto"/>
                <w:left w:val="none" w:sz="0" w:space="0" w:color="auto"/>
                <w:bottom w:val="none" w:sz="0" w:space="0" w:color="auto"/>
                <w:right w:val="none" w:sz="0" w:space="0" w:color="auto"/>
              </w:divBdr>
            </w:div>
            <w:div w:id="16504730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7589">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876743">
      <w:bodyDiv w:val="1"/>
      <w:marLeft w:val="0"/>
      <w:marRight w:val="0"/>
      <w:marTop w:val="0"/>
      <w:marBottom w:val="0"/>
      <w:divBdr>
        <w:top w:val="none" w:sz="0" w:space="0" w:color="auto"/>
        <w:left w:val="none" w:sz="0" w:space="0" w:color="auto"/>
        <w:bottom w:val="none" w:sz="0" w:space="0" w:color="auto"/>
        <w:right w:val="none" w:sz="0" w:space="0" w:color="auto"/>
      </w:divBdr>
    </w:div>
    <w:div w:id="726882743">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695315">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847697">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348505">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16406">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62907">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242701">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588455">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783206">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8558">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1698">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673871">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5357">
      <w:bodyDiv w:val="1"/>
      <w:marLeft w:val="0"/>
      <w:marRight w:val="0"/>
      <w:marTop w:val="0"/>
      <w:marBottom w:val="0"/>
      <w:divBdr>
        <w:top w:val="none" w:sz="0" w:space="0" w:color="auto"/>
        <w:left w:val="none" w:sz="0" w:space="0" w:color="auto"/>
        <w:bottom w:val="none" w:sz="0" w:space="0" w:color="auto"/>
        <w:right w:val="none" w:sz="0" w:space="0" w:color="auto"/>
      </w:divBdr>
      <w:divsChild>
        <w:div w:id="1098134831">
          <w:marLeft w:val="0"/>
          <w:marRight w:val="0"/>
          <w:marTop w:val="0"/>
          <w:marBottom w:val="0"/>
          <w:divBdr>
            <w:top w:val="none" w:sz="0" w:space="0" w:color="auto"/>
            <w:left w:val="none" w:sz="0" w:space="0" w:color="auto"/>
            <w:bottom w:val="none" w:sz="0" w:space="0" w:color="auto"/>
            <w:right w:val="none" w:sz="0" w:space="0" w:color="auto"/>
          </w:divBdr>
        </w:div>
        <w:div w:id="1510565346">
          <w:marLeft w:val="0"/>
          <w:marRight w:val="0"/>
          <w:marTop w:val="150"/>
          <w:marBottom w:val="0"/>
          <w:divBdr>
            <w:top w:val="none" w:sz="0" w:space="0" w:color="auto"/>
            <w:left w:val="none" w:sz="0" w:space="0" w:color="auto"/>
            <w:bottom w:val="none" w:sz="0" w:space="0" w:color="auto"/>
            <w:right w:val="none" w:sz="0" w:space="0" w:color="auto"/>
          </w:divBdr>
          <w:divsChild>
            <w:div w:id="1149520050">
              <w:marLeft w:val="1155"/>
              <w:marRight w:val="0"/>
              <w:marTop w:val="0"/>
              <w:marBottom w:val="0"/>
              <w:divBdr>
                <w:top w:val="none" w:sz="0" w:space="0" w:color="auto"/>
                <w:left w:val="none" w:sz="0" w:space="0" w:color="auto"/>
                <w:bottom w:val="none" w:sz="0" w:space="0" w:color="auto"/>
                <w:right w:val="none" w:sz="0" w:space="0" w:color="auto"/>
              </w:divBdr>
            </w:div>
            <w:div w:id="10766861">
              <w:marLeft w:val="1155"/>
              <w:marRight w:val="0"/>
              <w:marTop w:val="0"/>
              <w:marBottom w:val="0"/>
              <w:divBdr>
                <w:top w:val="none" w:sz="0" w:space="0" w:color="auto"/>
                <w:left w:val="none" w:sz="0" w:space="0" w:color="auto"/>
                <w:bottom w:val="none" w:sz="0" w:space="0" w:color="auto"/>
                <w:right w:val="none" w:sz="0" w:space="0" w:color="auto"/>
              </w:divBdr>
            </w:div>
            <w:div w:id="601003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04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002573">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61191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08309">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6417">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16285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49697499">
      <w:bodyDiv w:val="1"/>
      <w:marLeft w:val="0"/>
      <w:marRight w:val="0"/>
      <w:marTop w:val="0"/>
      <w:marBottom w:val="0"/>
      <w:divBdr>
        <w:top w:val="none" w:sz="0" w:space="0" w:color="auto"/>
        <w:left w:val="none" w:sz="0" w:space="0" w:color="auto"/>
        <w:bottom w:val="none" w:sz="0" w:space="0" w:color="auto"/>
        <w:right w:val="none" w:sz="0" w:space="0" w:color="auto"/>
      </w:divBdr>
    </w:div>
    <w:div w:id="749959603">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19565">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196883">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537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160781">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75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6723">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176152">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5709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0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075570">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64901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18363">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19890">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73579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45267">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37355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3243">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02796">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345934">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38803">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733506">
      <w:bodyDiv w:val="1"/>
      <w:marLeft w:val="0"/>
      <w:marRight w:val="0"/>
      <w:marTop w:val="0"/>
      <w:marBottom w:val="0"/>
      <w:divBdr>
        <w:top w:val="none" w:sz="0" w:space="0" w:color="auto"/>
        <w:left w:val="none" w:sz="0" w:space="0" w:color="auto"/>
        <w:bottom w:val="none" w:sz="0" w:space="0" w:color="auto"/>
        <w:right w:val="none" w:sz="0" w:space="0" w:color="auto"/>
      </w:divBdr>
    </w:div>
    <w:div w:id="780803044">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652968">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382617">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8278">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780855">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243356">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6508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5972">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51010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328603">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254677">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445363">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416146">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5281">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141063">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72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689980">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297558">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740">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15571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08739">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691948">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06760">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57187">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247921">
      <w:bodyDiv w:val="1"/>
      <w:marLeft w:val="0"/>
      <w:marRight w:val="0"/>
      <w:marTop w:val="0"/>
      <w:marBottom w:val="0"/>
      <w:divBdr>
        <w:top w:val="none" w:sz="0" w:space="0" w:color="auto"/>
        <w:left w:val="none" w:sz="0" w:space="0" w:color="auto"/>
        <w:bottom w:val="none" w:sz="0" w:space="0" w:color="auto"/>
        <w:right w:val="none" w:sz="0" w:space="0" w:color="auto"/>
      </w:divBdr>
    </w:div>
    <w:div w:id="809249323">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58895">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2990428">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28630">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9925">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802512">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49423">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74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429770">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081401">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3702">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316015">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1320">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0637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175325">
      <w:bodyDiv w:val="1"/>
      <w:marLeft w:val="0"/>
      <w:marRight w:val="0"/>
      <w:marTop w:val="0"/>
      <w:marBottom w:val="0"/>
      <w:divBdr>
        <w:top w:val="none" w:sz="0" w:space="0" w:color="auto"/>
        <w:left w:val="none" w:sz="0" w:space="0" w:color="auto"/>
        <w:bottom w:val="none" w:sz="0" w:space="0" w:color="auto"/>
        <w:right w:val="none" w:sz="0" w:space="0" w:color="auto"/>
      </w:divBdr>
    </w:div>
    <w:div w:id="830216495">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25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609542">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11355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5202">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075">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129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355992">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817656">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398518">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5983">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100637">
      <w:bodyDiv w:val="1"/>
      <w:marLeft w:val="0"/>
      <w:marRight w:val="0"/>
      <w:marTop w:val="0"/>
      <w:marBottom w:val="0"/>
      <w:divBdr>
        <w:top w:val="none" w:sz="0" w:space="0" w:color="auto"/>
        <w:left w:val="none" w:sz="0" w:space="0" w:color="auto"/>
        <w:bottom w:val="none" w:sz="0" w:space="0" w:color="auto"/>
        <w:right w:val="none" w:sz="0" w:space="0" w:color="auto"/>
      </w:divBdr>
    </w:div>
    <w:div w:id="845247899">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1240">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9202">
      <w:bodyDiv w:val="1"/>
      <w:marLeft w:val="0"/>
      <w:marRight w:val="0"/>
      <w:marTop w:val="0"/>
      <w:marBottom w:val="0"/>
      <w:divBdr>
        <w:top w:val="none" w:sz="0" w:space="0" w:color="auto"/>
        <w:left w:val="none" w:sz="0" w:space="0" w:color="auto"/>
        <w:bottom w:val="none" w:sz="0" w:space="0" w:color="auto"/>
        <w:right w:val="none" w:sz="0" w:space="0" w:color="auto"/>
      </w:divBdr>
      <w:divsChild>
        <w:div w:id="1243487020">
          <w:marLeft w:val="0"/>
          <w:marRight w:val="0"/>
          <w:marTop w:val="0"/>
          <w:marBottom w:val="0"/>
          <w:divBdr>
            <w:top w:val="none" w:sz="0" w:space="0" w:color="auto"/>
            <w:left w:val="none" w:sz="0" w:space="0" w:color="auto"/>
            <w:bottom w:val="none" w:sz="0" w:space="0" w:color="auto"/>
            <w:right w:val="none" w:sz="0" w:space="0" w:color="auto"/>
          </w:divBdr>
        </w:div>
        <w:div w:id="1257445582">
          <w:marLeft w:val="0"/>
          <w:marRight w:val="0"/>
          <w:marTop w:val="150"/>
          <w:marBottom w:val="0"/>
          <w:divBdr>
            <w:top w:val="none" w:sz="0" w:space="0" w:color="auto"/>
            <w:left w:val="none" w:sz="0" w:space="0" w:color="auto"/>
            <w:bottom w:val="none" w:sz="0" w:space="0" w:color="auto"/>
            <w:right w:val="none" w:sz="0" w:space="0" w:color="auto"/>
          </w:divBdr>
          <w:divsChild>
            <w:div w:id="23604111">
              <w:marLeft w:val="1155"/>
              <w:marRight w:val="0"/>
              <w:marTop w:val="0"/>
              <w:marBottom w:val="0"/>
              <w:divBdr>
                <w:top w:val="none" w:sz="0" w:space="0" w:color="auto"/>
                <w:left w:val="none" w:sz="0" w:space="0" w:color="auto"/>
                <w:bottom w:val="none" w:sz="0" w:space="0" w:color="auto"/>
                <w:right w:val="none" w:sz="0" w:space="0" w:color="auto"/>
              </w:divBdr>
            </w:div>
            <w:div w:id="554434630">
              <w:marLeft w:val="1155"/>
              <w:marRight w:val="0"/>
              <w:marTop w:val="0"/>
              <w:marBottom w:val="0"/>
              <w:divBdr>
                <w:top w:val="none" w:sz="0" w:space="0" w:color="auto"/>
                <w:left w:val="none" w:sz="0" w:space="0" w:color="auto"/>
                <w:bottom w:val="none" w:sz="0" w:space="0" w:color="auto"/>
                <w:right w:val="none" w:sz="0" w:space="0" w:color="auto"/>
              </w:divBdr>
            </w:div>
            <w:div w:id="41253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1528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26684">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5771760">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155016">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22005">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198462">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5131">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1800">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248336">
      <w:bodyDiv w:val="1"/>
      <w:marLeft w:val="0"/>
      <w:marRight w:val="0"/>
      <w:marTop w:val="0"/>
      <w:marBottom w:val="0"/>
      <w:divBdr>
        <w:top w:val="none" w:sz="0" w:space="0" w:color="auto"/>
        <w:left w:val="none" w:sz="0" w:space="0" w:color="auto"/>
        <w:bottom w:val="none" w:sz="0" w:space="0" w:color="auto"/>
        <w:right w:val="none" w:sz="0" w:space="0" w:color="auto"/>
      </w:divBdr>
      <w:divsChild>
        <w:div w:id="1008870598">
          <w:marLeft w:val="0"/>
          <w:marRight w:val="0"/>
          <w:marTop w:val="0"/>
          <w:marBottom w:val="0"/>
          <w:divBdr>
            <w:top w:val="none" w:sz="0" w:space="0" w:color="auto"/>
            <w:left w:val="none" w:sz="0" w:space="0" w:color="auto"/>
            <w:bottom w:val="none" w:sz="0" w:space="0" w:color="auto"/>
            <w:right w:val="none" w:sz="0" w:space="0" w:color="auto"/>
          </w:divBdr>
        </w:div>
        <w:div w:id="2118988231">
          <w:marLeft w:val="0"/>
          <w:marRight w:val="0"/>
          <w:marTop w:val="150"/>
          <w:marBottom w:val="0"/>
          <w:divBdr>
            <w:top w:val="none" w:sz="0" w:space="0" w:color="auto"/>
            <w:left w:val="none" w:sz="0" w:space="0" w:color="auto"/>
            <w:bottom w:val="none" w:sz="0" w:space="0" w:color="auto"/>
            <w:right w:val="none" w:sz="0" w:space="0" w:color="auto"/>
          </w:divBdr>
          <w:divsChild>
            <w:div w:id="1687750456">
              <w:marLeft w:val="1155"/>
              <w:marRight w:val="0"/>
              <w:marTop w:val="0"/>
              <w:marBottom w:val="0"/>
              <w:divBdr>
                <w:top w:val="none" w:sz="0" w:space="0" w:color="auto"/>
                <w:left w:val="none" w:sz="0" w:space="0" w:color="auto"/>
                <w:bottom w:val="none" w:sz="0" w:space="0" w:color="auto"/>
                <w:right w:val="none" w:sz="0" w:space="0" w:color="auto"/>
              </w:divBdr>
            </w:div>
            <w:div w:id="1937982842">
              <w:marLeft w:val="1155"/>
              <w:marRight w:val="0"/>
              <w:marTop w:val="0"/>
              <w:marBottom w:val="0"/>
              <w:divBdr>
                <w:top w:val="none" w:sz="0" w:space="0" w:color="auto"/>
                <w:left w:val="none" w:sz="0" w:space="0" w:color="auto"/>
                <w:bottom w:val="none" w:sz="0" w:space="0" w:color="auto"/>
                <w:right w:val="none" w:sz="0" w:space="0" w:color="auto"/>
              </w:divBdr>
            </w:div>
            <w:div w:id="1468985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3248384">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664594">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752482">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4571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37894">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6995585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700661">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89442">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399960">
      <w:bodyDiv w:val="1"/>
      <w:marLeft w:val="0"/>
      <w:marRight w:val="0"/>
      <w:marTop w:val="0"/>
      <w:marBottom w:val="0"/>
      <w:divBdr>
        <w:top w:val="none" w:sz="0" w:space="0" w:color="auto"/>
        <w:left w:val="none" w:sz="0" w:space="0" w:color="auto"/>
        <w:bottom w:val="none" w:sz="0" w:space="0" w:color="auto"/>
        <w:right w:val="none" w:sz="0" w:space="0" w:color="auto"/>
      </w:divBdr>
    </w:div>
    <w:div w:id="878516762">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20020">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285368">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327162">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25011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2520">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191437">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12893">
      <w:bodyDiv w:val="1"/>
      <w:marLeft w:val="0"/>
      <w:marRight w:val="0"/>
      <w:marTop w:val="0"/>
      <w:marBottom w:val="0"/>
      <w:divBdr>
        <w:top w:val="none" w:sz="0" w:space="0" w:color="auto"/>
        <w:left w:val="none" w:sz="0" w:space="0" w:color="auto"/>
        <w:bottom w:val="none" w:sz="0" w:space="0" w:color="auto"/>
        <w:right w:val="none" w:sz="0" w:space="0" w:color="auto"/>
      </w:divBdr>
    </w:div>
    <w:div w:id="89432070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780223">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438395">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3599">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870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5861">
      <w:bodyDiv w:val="1"/>
      <w:marLeft w:val="0"/>
      <w:marRight w:val="0"/>
      <w:marTop w:val="0"/>
      <w:marBottom w:val="0"/>
      <w:divBdr>
        <w:top w:val="none" w:sz="0" w:space="0" w:color="auto"/>
        <w:left w:val="none" w:sz="0" w:space="0" w:color="auto"/>
        <w:bottom w:val="none" w:sz="0" w:space="0" w:color="auto"/>
        <w:right w:val="none" w:sz="0" w:space="0" w:color="auto"/>
      </w:divBdr>
    </w:div>
    <w:div w:id="898369845">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596181">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438216">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513591">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98614">
      <w:bodyDiv w:val="1"/>
      <w:marLeft w:val="0"/>
      <w:marRight w:val="0"/>
      <w:marTop w:val="0"/>
      <w:marBottom w:val="0"/>
      <w:divBdr>
        <w:top w:val="none" w:sz="0" w:space="0" w:color="auto"/>
        <w:left w:val="none" w:sz="0" w:space="0" w:color="auto"/>
        <w:bottom w:val="none" w:sz="0" w:space="0" w:color="auto"/>
        <w:right w:val="none" w:sz="0" w:space="0" w:color="auto"/>
      </w:divBdr>
    </w:div>
    <w:div w:id="905186633">
      <w:bodyDiv w:val="1"/>
      <w:marLeft w:val="0"/>
      <w:marRight w:val="0"/>
      <w:marTop w:val="0"/>
      <w:marBottom w:val="0"/>
      <w:divBdr>
        <w:top w:val="none" w:sz="0" w:space="0" w:color="auto"/>
        <w:left w:val="none" w:sz="0" w:space="0" w:color="auto"/>
        <w:bottom w:val="none" w:sz="0" w:space="0" w:color="auto"/>
        <w:right w:val="none" w:sz="0" w:space="0" w:color="auto"/>
      </w:divBdr>
    </w:div>
    <w:div w:id="905191350">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076175">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663639">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2855296">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05421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583569">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373">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627151">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131424">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400284">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591833">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8611">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076367">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226185">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89435">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543983">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21973">
      <w:bodyDiv w:val="1"/>
      <w:marLeft w:val="0"/>
      <w:marRight w:val="0"/>
      <w:marTop w:val="0"/>
      <w:marBottom w:val="0"/>
      <w:divBdr>
        <w:top w:val="none" w:sz="0" w:space="0" w:color="auto"/>
        <w:left w:val="none" w:sz="0" w:space="0" w:color="auto"/>
        <w:bottom w:val="none" w:sz="0" w:space="0" w:color="auto"/>
        <w:right w:val="none" w:sz="0" w:space="0" w:color="auto"/>
      </w:divBdr>
    </w:div>
    <w:div w:id="930895638">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24269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4617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2444">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060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4252">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10347">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798298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15149">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40113">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035672">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766975">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463437">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46030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238933">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766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001729">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243426">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48085">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715578">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444754">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023997">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721790">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257473">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335487">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4462">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789">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191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512580">
      <w:bodyDiv w:val="1"/>
      <w:marLeft w:val="0"/>
      <w:marRight w:val="0"/>
      <w:marTop w:val="0"/>
      <w:marBottom w:val="0"/>
      <w:divBdr>
        <w:top w:val="none" w:sz="0" w:space="0" w:color="auto"/>
        <w:left w:val="none" w:sz="0" w:space="0" w:color="auto"/>
        <w:bottom w:val="none" w:sz="0" w:space="0" w:color="auto"/>
        <w:right w:val="none" w:sz="0" w:space="0" w:color="auto"/>
      </w:divBdr>
    </w:div>
    <w:div w:id="968557192">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243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4220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37555">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1583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04620">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534042">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15912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177">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433100">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277062">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64406">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283977">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476753">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4362">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397">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52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51582">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572332">
      <w:bodyDiv w:val="1"/>
      <w:marLeft w:val="0"/>
      <w:marRight w:val="0"/>
      <w:marTop w:val="0"/>
      <w:marBottom w:val="0"/>
      <w:divBdr>
        <w:top w:val="none" w:sz="0" w:space="0" w:color="auto"/>
        <w:left w:val="none" w:sz="0" w:space="0" w:color="auto"/>
        <w:bottom w:val="none" w:sz="0" w:space="0" w:color="auto"/>
        <w:right w:val="none" w:sz="0" w:space="0" w:color="auto"/>
      </w:divBdr>
    </w:div>
    <w:div w:id="995573486">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0480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491933">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5817">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2082">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7342">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47764">
      <w:bodyDiv w:val="1"/>
      <w:marLeft w:val="0"/>
      <w:marRight w:val="0"/>
      <w:marTop w:val="0"/>
      <w:marBottom w:val="0"/>
      <w:divBdr>
        <w:top w:val="none" w:sz="0" w:space="0" w:color="auto"/>
        <w:left w:val="none" w:sz="0" w:space="0" w:color="auto"/>
        <w:bottom w:val="none" w:sz="0" w:space="0" w:color="auto"/>
        <w:right w:val="none" w:sz="0" w:space="0" w:color="auto"/>
      </w:divBdr>
      <w:divsChild>
        <w:div w:id="1723864479">
          <w:marLeft w:val="0"/>
          <w:marRight w:val="0"/>
          <w:marTop w:val="0"/>
          <w:marBottom w:val="0"/>
          <w:divBdr>
            <w:top w:val="none" w:sz="0" w:space="0" w:color="auto"/>
            <w:left w:val="none" w:sz="0" w:space="0" w:color="auto"/>
            <w:bottom w:val="none" w:sz="0" w:space="0" w:color="auto"/>
            <w:right w:val="none" w:sz="0" w:space="0" w:color="auto"/>
          </w:divBdr>
        </w:div>
        <w:div w:id="1816297149">
          <w:marLeft w:val="0"/>
          <w:marRight w:val="0"/>
          <w:marTop w:val="150"/>
          <w:marBottom w:val="0"/>
          <w:divBdr>
            <w:top w:val="none" w:sz="0" w:space="0" w:color="auto"/>
            <w:left w:val="none" w:sz="0" w:space="0" w:color="auto"/>
            <w:bottom w:val="none" w:sz="0" w:space="0" w:color="auto"/>
            <w:right w:val="none" w:sz="0" w:space="0" w:color="auto"/>
          </w:divBdr>
          <w:divsChild>
            <w:div w:id="1656370321">
              <w:marLeft w:val="1155"/>
              <w:marRight w:val="0"/>
              <w:marTop w:val="0"/>
              <w:marBottom w:val="0"/>
              <w:divBdr>
                <w:top w:val="none" w:sz="0" w:space="0" w:color="auto"/>
                <w:left w:val="none" w:sz="0" w:space="0" w:color="auto"/>
                <w:bottom w:val="none" w:sz="0" w:space="0" w:color="auto"/>
                <w:right w:val="none" w:sz="0" w:space="0" w:color="auto"/>
              </w:divBdr>
            </w:div>
            <w:div w:id="1135752632">
              <w:marLeft w:val="1155"/>
              <w:marRight w:val="0"/>
              <w:marTop w:val="0"/>
              <w:marBottom w:val="0"/>
              <w:divBdr>
                <w:top w:val="none" w:sz="0" w:space="0" w:color="auto"/>
                <w:left w:val="none" w:sz="0" w:space="0" w:color="auto"/>
                <w:bottom w:val="none" w:sz="0" w:space="0" w:color="auto"/>
                <w:right w:val="none" w:sz="0" w:space="0" w:color="auto"/>
              </w:divBdr>
            </w:div>
            <w:div w:id="1595241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15504">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3549">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895438">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8948">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470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0277">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447248">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5411">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59576">
      <w:bodyDiv w:val="1"/>
      <w:marLeft w:val="0"/>
      <w:marRight w:val="0"/>
      <w:marTop w:val="0"/>
      <w:marBottom w:val="0"/>
      <w:divBdr>
        <w:top w:val="none" w:sz="0" w:space="0" w:color="auto"/>
        <w:left w:val="none" w:sz="0" w:space="0" w:color="auto"/>
        <w:bottom w:val="none" w:sz="0" w:space="0" w:color="auto"/>
        <w:right w:val="none" w:sz="0" w:space="0" w:color="auto"/>
      </w:divBdr>
    </w:div>
    <w:div w:id="100763286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098030">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3844386">
      <w:bodyDiv w:val="1"/>
      <w:marLeft w:val="0"/>
      <w:marRight w:val="0"/>
      <w:marTop w:val="0"/>
      <w:marBottom w:val="0"/>
      <w:divBdr>
        <w:top w:val="none" w:sz="0" w:space="0" w:color="auto"/>
        <w:left w:val="none" w:sz="0" w:space="0" w:color="auto"/>
        <w:bottom w:val="none" w:sz="0" w:space="0" w:color="auto"/>
        <w:right w:val="none" w:sz="0" w:space="0" w:color="auto"/>
      </w:divBdr>
    </w:div>
    <w:div w:id="1014039288">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77170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8531">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95953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07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5352">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858310">
      <w:bodyDiv w:val="1"/>
      <w:marLeft w:val="0"/>
      <w:marRight w:val="0"/>
      <w:marTop w:val="0"/>
      <w:marBottom w:val="0"/>
      <w:divBdr>
        <w:top w:val="none" w:sz="0" w:space="0" w:color="auto"/>
        <w:left w:val="none" w:sz="0" w:space="0" w:color="auto"/>
        <w:bottom w:val="none" w:sz="0" w:space="0" w:color="auto"/>
        <w:right w:val="none" w:sz="0" w:space="0" w:color="auto"/>
      </w:divBdr>
    </w:div>
    <w:div w:id="1021929155">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31433">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43371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6327">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02734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103505">
      <w:bodyDiv w:val="1"/>
      <w:marLeft w:val="0"/>
      <w:marRight w:val="0"/>
      <w:marTop w:val="0"/>
      <w:marBottom w:val="0"/>
      <w:divBdr>
        <w:top w:val="none" w:sz="0" w:space="0" w:color="auto"/>
        <w:left w:val="none" w:sz="0" w:space="0" w:color="auto"/>
        <w:bottom w:val="none" w:sz="0" w:space="0" w:color="auto"/>
        <w:right w:val="none" w:sz="0" w:space="0" w:color="auto"/>
      </w:divBdr>
      <w:divsChild>
        <w:div w:id="924343595">
          <w:marLeft w:val="0"/>
          <w:marRight w:val="0"/>
          <w:marTop w:val="0"/>
          <w:marBottom w:val="0"/>
          <w:divBdr>
            <w:top w:val="none" w:sz="0" w:space="0" w:color="auto"/>
            <w:left w:val="none" w:sz="0" w:space="0" w:color="auto"/>
            <w:bottom w:val="none" w:sz="0" w:space="0" w:color="auto"/>
            <w:right w:val="none" w:sz="0" w:space="0" w:color="auto"/>
          </w:divBdr>
        </w:div>
        <w:div w:id="1520656556">
          <w:marLeft w:val="0"/>
          <w:marRight w:val="0"/>
          <w:marTop w:val="150"/>
          <w:marBottom w:val="0"/>
          <w:divBdr>
            <w:top w:val="none" w:sz="0" w:space="0" w:color="auto"/>
            <w:left w:val="none" w:sz="0" w:space="0" w:color="auto"/>
            <w:bottom w:val="none" w:sz="0" w:space="0" w:color="auto"/>
            <w:right w:val="none" w:sz="0" w:space="0" w:color="auto"/>
          </w:divBdr>
          <w:divsChild>
            <w:div w:id="2008896284">
              <w:marLeft w:val="1155"/>
              <w:marRight w:val="0"/>
              <w:marTop w:val="0"/>
              <w:marBottom w:val="0"/>
              <w:divBdr>
                <w:top w:val="none" w:sz="0" w:space="0" w:color="auto"/>
                <w:left w:val="none" w:sz="0" w:space="0" w:color="auto"/>
                <w:bottom w:val="none" w:sz="0" w:space="0" w:color="auto"/>
                <w:right w:val="none" w:sz="0" w:space="0" w:color="auto"/>
              </w:divBdr>
            </w:div>
            <w:div w:id="211623234">
              <w:marLeft w:val="1155"/>
              <w:marRight w:val="0"/>
              <w:marTop w:val="0"/>
              <w:marBottom w:val="0"/>
              <w:divBdr>
                <w:top w:val="none" w:sz="0" w:space="0" w:color="auto"/>
                <w:left w:val="none" w:sz="0" w:space="0" w:color="auto"/>
                <w:bottom w:val="none" w:sz="0" w:space="0" w:color="auto"/>
                <w:right w:val="none" w:sz="0" w:space="0" w:color="auto"/>
              </w:divBdr>
            </w:div>
            <w:div w:id="353566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7147609">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58357">
      <w:bodyDiv w:val="1"/>
      <w:marLeft w:val="0"/>
      <w:marRight w:val="0"/>
      <w:marTop w:val="0"/>
      <w:marBottom w:val="0"/>
      <w:divBdr>
        <w:top w:val="none" w:sz="0" w:space="0" w:color="auto"/>
        <w:left w:val="none" w:sz="0" w:space="0" w:color="auto"/>
        <w:bottom w:val="none" w:sz="0" w:space="0" w:color="auto"/>
        <w:right w:val="none" w:sz="0" w:space="0" w:color="auto"/>
      </w:divBdr>
    </w:div>
    <w:div w:id="1027754229">
      <w:bodyDiv w:val="1"/>
      <w:marLeft w:val="0"/>
      <w:marRight w:val="0"/>
      <w:marTop w:val="0"/>
      <w:marBottom w:val="0"/>
      <w:divBdr>
        <w:top w:val="none" w:sz="0" w:space="0" w:color="auto"/>
        <w:left w:val="none" w:sz="0" w:space="0" w:color="auto"/>
        <w:bottom w:val="none" w:sz="0" w:space="0" w:color="auto"/>
        <w:right w:val="none" w:sz="0" w:space="0" w:color="auto"/>
      </w:divBdr>
    </w:div>
    <w:div w:id="1027759322">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15089">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3246">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715789">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50812">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26489">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3925709">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620766">
      <w:bodyDiv w:val="1"/>
      <w:marLeft w:val="0"/>
      <w:marRight w:val="0"/>
      <w:marTop w:val="0"/>
      <w:marBottom w:val="0"/>
      <w:divBdr>
        <w:top w:val="none" w:sz="0" w:space="0" w:color="auto"/>
        <w:left w:val="none" w:sz="0" w:space="0" w:color="auto"/>
        <w:bottom w:val="none" w:sz="0" w:space="0" w:color="auto"/>
        <w:right w:val="none" w:sz="0" w:space="0" w:color="auto"/>
      </w:divBdr>
    </w:div>
    <w:div w:id="1034691358">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882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199426">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9405">
      <w:bodyDiv w:val="1"/>
      <w:marLeft w:val="0"/>
      <w:marRight w:val="0"/>
      <w:marTop w:val="0"/>
      <w:marBottom w:val="0"/>
      <w:divBdr>
        <w:top w:val="none" w:sz="0" w:space="0" w:color="auto"/>
        <w:left w:val="none" w:sz="0" w:space="0" w:color="auto"/>
        <w:bottom w:val="none" w:sz="0" w:space="0" w:color="auto"/>
        <w:right w:val="none" w:sz="0" w:space="0" w:color="auto"/>
      </w:divBdr>
      <w:divsChild>
        <w:div w:id="396712284">
          <w:marLeft w:val="0"/>
          <w:marRight w:val="0"/>
          <w:marTop w:val="0"/>
          <w:marBottom w:val="0"/>
          <w:divBdr>
            <w:top w:val="none" w:sz="0" w:space="0" w:color="auto"/>
            <w:left w:val="none" w:sz="0" w:space="0" w:color="auto"/>
            <w:bottom w:val="none" w:sz="0" w:space="0" w:color="auto"/>
            <w:right w:val="none" w:sz="0" w:space="0" w:color="auto"/>
          </w:divBdr>
        </w:div>
        <w:div w:id="1802841586">
          <w:marLeft w:val="0"/>
          <w:marRight w:val="0"/>
          <w:marTop w:val="150"/>
          <w:marBottom w:val="0"/>
          <w:divBdr>
            <w:top w:val="none" w:sz="0" w:space="0" w:color="auto"/>
            <w:left w:val="none" w:sz="0" w:space="0" w:color="auto"/>
            <w:bottom w:val="none" w:sz="0" w:space="0" w:color="auto"/>
            <w:right w:val="none" w:sz="0" w:space="0" w:color="auto"/>
          </w:divBdr>
          <w:divsChild>
            <w:div w:id="1653559803">
              <w:marLeft w:val="1155"/>
              <w:marRight w:val="0"/>
              <w:marTop w:val="0"/>
              <w:marBottom w:val="0"/>
              <w:divBdr>
                <w:top w:val="none" w:sz="0" w:space="0" w:color="auto"/>
                <w:left w:val="none" w:sz="0" w:space="0" w:color="auto"/>
                <w:bottom w:val="none" w:sz="0" w:space="0" w:color="auto"/>
                <w:right w:val="none" w:sz="0" w:space="0" w:color="auto"/>
              </w:divBdr>
            </w:div>
            <w:div w:id="946497276">
              <w:marLeft w:val="1155"/>
              <w:marRight w:val="0"/>
              <w:marTop w:val="0"/>
              <w:marBottom w:val="0"/>
              <w:divBdr>
                <w:top w:val="none" w:sz="0" w:space="0" w:color="auto"/>
                <w:left w:val="none" w:sz="0" w:space="0" w:color="auto"/>
                <w:bottom w:val="none" w:sz="0" w:space="0" w:color="auto"/>
                <w:right w:val="none" w:sz="0" w:space="0" w:color="auto"/>
              </w:divBdr>
            </w:div>
            <w:div w:id="18649054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47457">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822896">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127916">
      <w:bodyDiv w:val="1"/>
      <w:marLeft w:val="0"/>
      <w:marRight w:val="0"/>
      <w:marTop w:val="0"/>
      <w:marBottom w:val="0"/>
      <w:divBdr>
        <w:top w:val="none" w:sz="0" w:space="0" w:color="auto"/>
        <w:left w:val="none" w:sz="0" w:space="0" w:color="auto"/>
        <w:bottom w:val="none" w:sz="0" w:space="0" w:color="auto"/>
        <w:right w:val="none" w:sz="0" w:space="0" w:color="auto"/>
      </w:divBdr>
    </w:div>
    <w:div w:id="104027744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981986">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4790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139457">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13465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1852">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754340">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688948">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078948">
      <w:bodyDiv w:val="1"/>
      <w:marLeft w:val="0"/>
      <w:marRight w:val="0"/>
      <w:marTop w:val="0"/>
      <w:marBottom w:val="0"/>
      <w:divBdr>
        <w:top w:val="none" w:sz="0" w:space="0" w:color="auto"/>
        <w:left w:val="none" w:sz="0" w:space="0" w:color="auto"/>
        <w:bottom w:val="none" w:sz="0" w:space="0" w:color="auto"/>
        <w:right w:val="none" w:sz="0" w:space="0" w:color="auto"/>
      </w:divBdr>
    </w:div>
    <w:div w:id="1052312148">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853784">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10344">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016">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018147">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402244">
      <w:bodyDiv w:val="1"/>
      <w:marLeft w:val="0"/>
      <w:marRight w:val="0"/>
      <w:marTop w:val="0"/>
      <w:marBottom w:val="0"/>
      <w:divBdr>
        <w:top w:val="none" w:sz="0" w:space="0" w:color="auto"/>
        <w:left w:val="none" w:sz="0" w:space="0" w:color="auto"/>
        <w:bottom w:val="none" w:sz="0" w:space="0" w:color="auto"/>
        <w:right w:val="none" w:sz="0" w:space="0" w:color="auto"/>
      </w:divBdr>
    </w:div>
    <w:div w:id="106044063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08932">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176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68244">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076406">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805127">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040500">
      <w:bodyDiv w:val="1"/>
      <w:marLeft w:val="0"/>
      <w:marRight w:val="0"/>
      <w:marTop w:val="0"/>
      <w:marBottom w:val="0"/>
      <w:divBdr>
        <w:top w:val="none" w:sz="0" w:space="0" w:color="auto"/>
        <w:left w:val="none" w:sz="0" w:space="0" w:color="auto"/>
        <w:bottom w:val="none" w:sz="0" w:space="0" w:color="auto"/>
        <w:right w:val="none" w:sz="0" w:space="0" w:color="auto"/>
      </w:divBdr>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157650">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33489">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284562">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72494">
      <w:bodyDiv w:val="1"/>
      <w:marLeft w:val="0"/>
      <w:marRight w:val="0"/>
      <w:marTop w:val="0"/>
      <w:marBottom w:val="0"/>
      <w:divBdr>
        <w:top w:val="none" w:sz="0" w:space="0" w:color="auto"/>
        <w:left w:val="none" w:sz="0" w:space="0" w:color="auto"/>
        <w:bottom w:val="none" w:sz="0" w:space="0" w:color="auto"/>
        <w:right w:val="none" w:sz="0" w:space="0" w:color="auto"/>
      </w:divBdr>
    </w:div>
    <w:div w:id="1076174720">
      <w:bodyDiv w:val="1"/>
      <w:marLeft w:val="0"/>
      <w:marRight w:val="0"/>
      <w:marTop w:val="0"/>
      <w:marBottom w:val="0"/>
      <w:divBdr>
        <w:top w:val="none" w:sz="0" w:space="0" w:color="auto"/>
        <w:left w:val="none" w:sz="0" w:space="0" w:color="auto"/>
        <w:bottom w:val="none" w:sz="0" w:space="0" w:color="auto"/>
        <w:right w:val="none" w:sz="0" w:space="0" w:color="auto"/>
      </w:divBdr>
    </w:div>
    <w:div w:id="107639190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019857">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32438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1744">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835618">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19046">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154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67292">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8327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13709">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10525">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783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303958">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545931">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30120">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5979779">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9247">
      <w:bodyDiv w:val="1"/>
      <w:marLeft w:val="0"/>
      <w:marRight w:val="0"/>
      <w:marTop w:val="0"/>
      <w:marBottom w:val="0"/>
      <w:divBdr>
        <w:top w:val="none" w:sz="0" w:space="0" w:color="auto"/>
        <w:left w:val="none" w:sz="0" w:space="0" w:color="auto"/>
        <w:bottom w:val="none" w:sz="0" w:space="0" w:color="auto"/>
        <w:right w:val="none" w:sz="0" w:space="0" w:color="auto"/>
      </w:divBdr>
    </w:div>
    <w:div w:id="1098602253">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1610">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06044">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07321">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65080">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6109">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3482">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5689">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83809">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891679">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19484">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3550">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012826">
      <w:bodyDiv w:val="1"/>
      <w:marLeft w:val="0"/>
      <w:marRight w:val="0"/>
      <w:marTop w:val="0"/>
      <w:marBottom w:val="0"/>
      <w:divBdr>
        <w:top w:val="none" w:sz="0" w:space="0" w:color="auto"/>
        <w:left w:val="none" w:sz="0" w:space="0" w:color="auto"/>
        <w:bottom w:val="none" w:sz="0" w:space="0" w:color="auto"/>
        <w:right w:val="none" w:sz="0" w:space="0" w:color="auto"/>
      </w:divBdr>
      <w:divsChild>
        <w:div w:id="2097360605">
          <w:marLeft w:val="0"/>
          <w:marRight w:val="0"/>
          <w:marTop w:val="0"/>
          <w:marBottom w:val="0"/>
          <w:divBdr>
            <w:top w:val="none" w:sz="0" w:space="0" w:color="auto"/>
            <w:left w:val="none" w:sz="0" w:space="0" w:color="auto"/>
            <w:bottom w:val="none" w:sz="0" w:space="0" w:color="auto"/>
            <w:right w:val="none" w:sz="0" w:space="0" w:color="auto"/>
          </w:divBdr>
        </w:div>
        <w:div w:id="1002974653">
          <w:marLeft w:val="0"/>
          <w:marRight w:val="0"/>
          <w:marTop w:val="150"/>
          <w:marBottom w:val="0"/>
          <w:divBdr>
            <w:top w:val="none" w:sz="0" w:space="0" w:color="auto"/>
            <w:left w:val="none" w:sz="0" w:space="0" w:color="auto"/>
            <w:bottom w:val="none" w:sz="0" w:space="0" w:color="auto"/>
            <w:right w:val="none" w:sz="0" w:space="0" w:color="auto"/>
          </w:divBdr>
          <w:divsChild>
            <w:div w:id="326709322">
              <w:marLeft w:val="1155"/>
              <w:marRight w:val="0"/>
              <w:marTop w:val="0"/>
              <w:marBottom w:val="0"/>
              <w:divBdr>
                <w:top w:val="none" w:sz="0" w:space="0" w:color="auto"/>
                <w:left w:val="none" w:sz="0" w:space="0" w:color="auto"/>
                <w:bottom w:val="none" w:sz="0" w:space="0" w:color="auto"/>
                <w:right w:val="none" w:sz="0" w:space="0" w:color="auto"/>
              </w:divBdr>
            </w:div>
            <w:div w:id="738671549">
              <w:marLeft w:val="1155"/>
              <w:marRight w:val="0"/>
              <w:marTop w:val="0"/>
              <w:marBottom w:val="0"/>
              <w:divBdr>
                <w:top w:val="none" w:sz="0" w:space="0" w:color="auto"/>
                <w:left w:val="none" w:sz="0" w:space="0" w:color="auto"/>
                <w:bottom w:val="none" w:sz="0" w:space="0" w:color="auto"/>
                <w:right w:val="none" w:sz="0" w:space="0" w:color="auto"/>
              </w:divBdr>
            </w:div>
            <w:div w:id="16709877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321663">
      <w:bodyDiv w:val="1"/>
      <w:marLeft w:val="0"/>
      <w:marRight w:val="0"/>
      <w:marTop w:val="0"/>
      <w:marBottom w:val="0"/>
      <w:divBdr>
        <w:top w:val="none" w:sz="0" w:space="0" w:color="auto"/>
        <w:left w:val="none" w:sz="0" w:space="0" w:color="auto"/>
        <w:bottom w:val="none" w:sz="0" w:space="0" w:color="auto"/>
        <w:right w:val="none" w:sz="0" w:space="0" w:color="auto"/>
      </w:divBdr>
    </w:div>
    <w:div w:id="111136281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898786">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8597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18004">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5031">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5977792">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02794">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0935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328475">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0952165">
      <w:bodyDiv w:val="1"/>
      <w:marLeft w:val="0"/>
      <w:marRight w:val="0"/>
      <w:marTop w:val="0"/>
      <w:marBottom w:val="0"/>
      <w:divBdr>
        <w:top w:val="none" w:sz="0" w:space="0" w:color="auto"/>
        <w:left w:val="none" w:sz="0" w:space="0" w:color="auto"/>
        <w:bottom w:val="none" w:sz="0" w:space="0" w:color="auto"/>
        <w:right w:val="none" w:sz="0" w:space="0" w:color="auto"/>
      </w:divBdr>
    </w:div>
    <w:div w:id="112107575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36662">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454701">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579642">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883187">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43251">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853039">
      <w:bodyDiv w:val="1"/>
      <w:marLeft w:val="0"/>
      <w:marRight w:val="0"/>
      <w:marTop w:val="0"/>
      <w:marBottom w:val="0"/>
      <w:divBdr>
        <w:top w:val="none" w:sz="0" w:space="0" w:color="auto"/>
        <w:left w:val="none" w:sz="0" w:space="0" w:color="auto"/>
        <w:bottom w:val="none" w:sz="0" w:space="0" w:color="auto"/>
        <w:right w:val="none" w:sz="0" w:space="0" w:color="auto"/>
      </w:divBdr>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62752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1207">
      <w:bodyDiv w:val="1"/>
      <w:marLeft w:val="0"/>
      <w:marRight w:val="0"/>
      <w:marTop w:val="0"/>
      <w:marBottom w:val="0"/>
      <w:divBdr>
        <w:top w:val="none" w:sz="0" w:space="0" w:color="auto"/>
        <w:left w:val="none" w:sz="0" w:space="0" w:color="auto"/>
        <w:bottom w:val="none" w:sz="0" w:space="0" w:color="auto"/>
        <w:right w:val="none" w:sz="0" w:space="0" w:color="auto"/>
      </w:divBdr>
      <w:divsChild>
        <w:div w:id="602878370">
          <w:marLeft w:val="0"/>
          <w:marRight w:val="0"/>
          <w:marTop w:val="0"/>
          <w:marBottom w:val="0"/>
          <w:divBdr>
            <w:top w:val="none" w:sz="0" w:space="0" w:color="auto"/>
            <w:left w:val="none" w:sz="0" w:space="0" w:color="auto"/>
            <w:bottom w:val="none" w:sz="0" w:space="0" w:color="auto"/>
            <w:right w:val="none" w:sz="0" w:space="0" w:color="auto"/>
          </w:divBdr>
        </w:div>
        <w:div w:id="1932544183">
          <w:marLeft w:val="0"/>
          <w:marRight w:val="0"/>
          <w:marTop w:val="150"/>
          <w:marBottom w:val="0"/>
          <w:divBdr>
            <w:top w:val="none" w:sz="0" w:space="0" w:color="auto"/>
            <w:left w:val="none" w:sz="0" w:space="0" w:color="auto"/>
            <w:bottom w:val="none" w:sz="0" w:space="0" w:color="auto"/>
            <w:right w:val="none" w:sz="0" w:space="0" w:color="auto"/>
          </w:divBdr>
          <w:divsChild>
            <w:div w:id="442041332">
              <w:marLeft w:val="1155"/>
              <w:marRight w:val="0"/>
              <w:marTop w:val="0"/>
              <w:marBottom w:val="0"/>
              <w:divBdr>
                <w:top w:val="none" w:sz="0" w:space="0" w:color="auto"/>
                <w:left w:val="none" w:sz="0" w:space="0" w:color="auto"/>
                <w:bottom w:val="none" w:sz="0" w:space="0" w:color="auto"/>
                <w:right w:val="none" w:sz="0" w:space="0" w:color="auto"/>
              </w:divBdr>
            </w:div>
            <w:div w:id="1124884453">
              <w:marLeft w:val="1155"/>
              <w:marRight w:val="0"/>
              <w:marTop w:val="0"/>
              <w:marBottom w:val="0"/>
              <w:divBdr>
                <w:top w:val="none" w:sz="0" w:space="0" w:color="auto"/>
                <w:left w:val="none" w:sz="0" w:space="0" w:color="auto"/>
                <w:bottom w:val="none" w:sz="0" w:space="0" w:color="auto"/>
                <w:right w:val="none" w:sz="0" w:space="0" w:color="auto"/>
              </w:divBdr>
            </w:div>
            <w:div w:id="1731686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131853">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859132">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2046">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1394">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257493">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448036">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85187">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2584">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08">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169894">
      <w:bodyDiv w:val="1"/>
      <w:marLeft w:val="0"/>
      <w:marRight w:val="0"/>
      <w:marTop w:val="0"/>
      <w:marBottom w:val="0"/>
      <w:divBdr>
        <w:top w:val="none" w:sz="0" w:space="0" w:color="auto"/>
        <w:left w:val="none" w:sz="0" w:space="0" w:color="auto"/>
        <w:bottom w:val="none" w:sz="0" w:space="0" w:color="auto"/>
        <w:right w:val="none" w:sz="0" w:space="0" w:color="auto"/>
      </w:divBdr>
    </w:div>
    <w:div w:id="1147867480">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44084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3634">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15005">
      <w:bodyDiv w:val="1"/>
      <w:marLeft w:val="0"/>
      <w:marRight w:val="0"/>
      <w:marTop w:val="0"/>
      <w:marBottom w:val="0"/>
      <w:divBdr>
        <w:top w:val="none" w:sz="0" w:space="0" w:color="auto"/>
        <w:left w:val="none" w:sz="0" w:space="0" w:color="auto"/>
        <w:bottom w:val="none" w:sz="0" w:space="0" w:color="auto"/>
        <w:right w:val="none" w:sz="0" w:space="0" w:color="auto"/>
      </w:divBdr>
      <w:divsChild>
        <w:div w:id="457837682">
          <w:marLeft w:val="0"/>
          <w:marRight w:val="0"/>
          <w:marTop w:val="0"/>
          <w:marBottom w:val="0"/>
          <w:divBdr>
            <w:top w:val="none" w:sz="0" w:space="0" w:color="auto"/>
            <w:left w:val="none" w:sz="0" w:space="0" w:color="auto"/>
            <w:bottom w:val="none" w:sz="0" w:space="0" w:color="auto"/>
            <w:right w:val="none" w:sz="0" w:space="0" w:color="auto"/>
          </w:divBdr>
        </w:div>
        <w:div w:id="287707973">
          <w:marLeft w:val="0"/>
          <w:marRight w:val="0"/>
          <w:marTop w:val="150"/>
          <w:marBottom w:val="0"/>
          <w:divBdr>
            <w:top w:val="none" w:sz="0" w:space="0" w:color="auto"/>
            <w:left w:val="none" w:sz="0" w:space="0" w:color="auto"/>
            <w:bottom w:val="none" w:sz="0" w:space="0" w:color="auto"/>
            <w:right w:val="none" w:sz="0" w:space="0" w:color="auto"/>
          </w:divBdr>
          <w:divsChild>
            <w:div w:id="1264613263">
              <w:marLeft w:val="1155"/>
              <w:marRight w:val="0"/>
              <w:marTop w:val="0"/>
              <w:marBottom w:val="0"/>
              <w:divBdr>
                <w:top w:val="none" w:sz="0" w:space="0" w:color="auto"/>
                <w:left w:val="none" w:sz="0" w:space="0" w:color="auto"/>
                <w:bottom w:val="none" w:sz="0" w:space="0" w:color="auto"/>
                <w:right w:val="none" w:sz="0" w:space="0" w:color="auto"/>
              </w:divBdr>
            </w:div>
            <w:div w:id="1288199152">
              <w:marLeft w:val="1155"/>
              <w:marRight w:val="0"/>
              <w:marTop w:val="0"/>
              <w:marBottom w:val="0"/>
              <w:divBdr>
                <w:top w:val="none" w:sz="0" w:space="0" w:color="auto"/>
                <w:left w:val="none" w:sz="0" w:space="0" w:color="auto"/>
                <w:bottom w:val="none" w:sz="0" w:space="0" w:color="auto"/>
                <w:right w:val="none" w:sz="0" w:space="0" w:color="auto"/>
              </w:divBdr>
            </w:div>
            <w:div w:id="451873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604950">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05831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29890">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175804">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351721">
      <w:bodyDiv w:val="1"/>
      <w:marLeft w:val="0"/>
      <w:marRight w:val="0"/>
      <w:marTop w:val="0"/>
      <w:marBottom w:val="0"/>
      <w:divBdr>
        <w:top w:val="none" w:sz="0" w:space="0" w:color="auto"/>
        <w:left w:val="none" w:sz="0" w:space="0" w:color="auto"/>
        <w:bottom w:val="none" w:sz="0" w:space="0" w:color="auto"/>
        <w:right w:val="none" w:sz="0" w:space="0" w:color="auto"/>
      </w:divBdr>
    </w:div>
    <w:div w:id="1158421014">
      <w:bodyDiv w:val="1"/>
      <w:marLeft w:val="0"/>
      <w:marRight w:val="0"/>
      <w:marTop w:val="0"/>
      <w:marBottom w:val="0"/>
      <w:divBdr>
        <w:top w:val="none" w:sz="0" w:space="0" w:color="auto"/>
        <w:left w:val="none" w:sz="0" w:space="0" w:color="auto"/>
        <w:bottom w:val="none" w:sz="0" w:space="0" w:color="auto"/>
        <w:right w:val="none" w:sz="0" w:space="0" w:color="auto"/>
      </w:divBdr>
    </w:div>
    <w:div w:id="1158421368">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0016">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197162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16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00112">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58983">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8575">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2718">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135676">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538229">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07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382">
      <w:bodyDiv w:val="1"/>
      <w:marLeft w:val="0"/>
      <w:marRight w:val="0"/>
      <w:marTop w:val="0"/>
      <w:marBottom w:val="0"/>
      <w:divBdr>
        <w:top w:val="none" w:sz="0" w:space="0" w:color="auto"/>
        <w:left w:val="none" w:sz="0" w:space="0" w:color="auto"/>
        <w:bottom w:val="none" w:sz="0" w:space="0" w:color="auto"/>
        <w:right w:val="none" w:sz="0" w:space="0" w:color="auto"/>
      </w:divBdr>
    </w:div>
    <w:div w:id="1174807664">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45533">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808470">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73992">
      <w:bodyDiv w:val="1"/>
      <w:marLeft w:val="0"/>
      <w:marRight w:val="0"/>
      <w:marTop w:val="0"/>
      <w:marBottom w:val="0"/>
      <w:divBdr>
        <w:top w:val="none" w:sz="0" w:space="0" w:color="auto"/>
        <w:left w:val="none" w:sz="0" w:space="0" w:color="auto"/>
        <w:bottom w:val="none" w:sz="0" w:space="0" w:color="auto"/>
        <w:right w:val="none" w:sz="0" w:space="0" w:color="auto"/>
      </w:divBdr>
    </w:div>
    <w:div w:id="1176580819">
      <w:bodyDiv w:val="1"/>
      <w:marLeft w:val="0"/>
      <w:marRight w:val="0"/>
      <w:marTop w:val="0"/>
      <w:marBottom w:val="0"/>
      <w:divBdr>
        <w:top w:val="none" w:sz="0" w:space="0" w:color="auto"/>
        <w:left w:val="none" w:sz="0" w:space="0" w:color="auto"/>
        <w:bottom w:val="none" w:sz="0" w:space="0" w:color="auto"/>
        <w:right w:val="none" w:sz="0" w:space="0" w:color="auto"/>
      </w:divBdr>
      <w:divsChild>
        <w:div w:id="165824277">
          <w:marLeft w:val="0"/>
          <w:marRight w:val="0"/>
          <w:marTop w:val="0"/>
          <w:marBottom w:val="0"/>
          <w:divBdr>
            <w:top w:val="none" w:sz="0" w:space="0" w:color="auto"/>
            <w:left w:val="none" w:sz="0" w:space="0" w:color="auto"/>
            <w:bottom w:val="none" w:sz="0" w:space="0" w:color="auto"/>
            <w:right w:val="none" w:sz="0" w:space="0" w:color="auto"/>
          </w:divBdr>
        </w:div>
        <w:div w:id="121460490">
          <w:marLeft w:val="0"/>
          <w:marRight w:val="0"/>
          <w:marTop w:val="150"/>
          <w:marBottom w:val="0"/>
          <w:divBdr>
            <w:top w:val="none" w:sz="0" w:space="0" w:color="auto"/>
            <w:left w:val="none" w:sz="0" w:space="0" w:color="auto"/>
            <w:bottom w:val="none" w:sz="0" w:space="0" w:color="auto"/>
            <w:right w:val="none" w:sz="0" w:space="0" w:color="auto"/>
          </w:divBdr>
          <w:divsChild>
            <w:div w:id="1765106673">
              <w:marLeft w:val="1155"/>
              <w:marRight w:val="0"/>
              <w:marTop w:val="0"/>
              <w:marBottom w:val="0"/>
              <w:divBdr>
                <w:top w:val="none" w:sz="0" w:space="0" w:color="auto"/>
                <w:left w:val="none" w:sz="0" w:space="0" w:color="auto"/>
                <w:bottom w:val="none" w:sz="0" w:space="0" w:color="auto"/>
                <w:right w:val="none" w:sz="0" w:space="0" w:color="auto"/>
              </w:divBdr>
            </w:div>
            <w:div w:id="864946826">
              <w:marLeft w:val="1155"/>
              <w:marRight w:val="0"/>
              <w:marTop w:val="0"/>
              <w:marBottom w:val="0"/>
              <w:divBdr>
                <w:top w:val="none" w:sz="0" w:space="0" w:color="auto"/>
                <w:left w:val="none" w:sz="0" w:space="0" w:color="auto"/>
                <w:bottom w:val="none" w:sz="0" w:space="0" w:color="auto"/>
                <w:right w:val="none" w:sz="0" w:space="0" w:color="auto"/>
              </w:divBdr>
            </w:div>
            <w:div w:id="15087920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18223">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89676">
      <w:bodyDiv w:val="1"/>
      <w:marLeft w:val="0"/>
      <w:marRight w:val="0"/>
      <w:marTop w:val="0"/>
      <w:marBottom w:val="0"/>
      <w:divBdr>
        <w:top w:val="none" w:sz="0" w:space="0" w:color="auto"/>
        <w:left w:val="none" w:sz="0" w:space="0" w:color="auto"/>
        <w:bottom w:val="none" w:sz="0" w:space="0" w:color="auto"/>
        <w:right w:val="none" w:sz="0" w:space="0" w:color="auto"/>
      </w:divBdr>
      <w:divsChild>
        <w:div w:id="1711371312">
          <w:marLeft w:val="0"/>
          <w:marRight w:val="0"/>
          <w:marTop w:val="0"/>
          <w:marBottom w:val="0"/>
          <w:divBdr>
            <w:top w:val="none" w:sz="0" w:space="0" w:color="auto"/>
            <w:left w:val="none" w:sz="0" w:space="0" w:color="auto"/>
            <w:bottom w:val="none" w:sz="0" w:space="0" w:color="auto"/>
            <w:right w:val="none" w:sz="0" w:space="0" w:color="auto"/>
          </w:divBdr>
        </w:div>
        <w:div w:id="259487827">
          <w:marLeft w:val="0"/>
          <w:marRight w:val="0"/>
          <w:marTop w:val="150"/>
          <w:marBottom w:val="0"/>
          <w:divBdr>
            <w:top w:val="none" w:sz="0" w:space="0" w:color="auto"/>
            <w:left w:val="none" w:sz="0" w:space="0" w:color="auto"/>
            <w:bottom w:val="none" w:sz="0" w:space="0" w:color="auto"/>
            <w:right w:val="none" w:sz="0" w:space="0" w:color="auto"/>
          </w:divBdr>
          <w:divsChild>
            <w:div w:id="1179657859">
              <w:marLeft w:val="1155"/>
              <w:marRight w:val="0"/>
              <w:marTop w:val="0"/>
              <w:marBottom w:val="0"/>
              <w:divBdr>
                <w:top w:val="none" w:sz="0" w:space="0" w:color="auto"/>
                <w:left w:val="none" w:sz="0" w:space="0" w:color="auto"/>
                <w:bottom w:val="none" w:sz="0" w:space="0" w:color="auto"/>
                <w:right w:val="none" w:sz="0" w:space="0" w:color="auto"/>
              </w:divBdr>
            </w:div>
            <w:div w:id="137307116">
              <w:marLeft w:val="1155"/>
              <w:marRight w:val="0"/>
              <w:marTop w:val="0"/>
              <w:marBottom w:val="0"/>
              <w:divBdr>
                <w:top w:val="none" w:sz="0" w:space="0" w:color="auto"/>
                <w:left w:val="none" w:sz="0" w:space="0" w:color="auto"/>
                <w:bottom w:val="none" w:sz="0" w:space="0" w:color="auto"/>
                <w:right w:val="none" w:sz="0" w:space="0" w:color="auto"/>
              </w:divBdr>
            </w:div>
            <w:div w:id="9034937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2563">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154707">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76822">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79975720">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705713">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024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12018">
      <w:bodyDiv w:val="1"/>
      <w:marLeft w:val="0"/>
      <w:marRight w:val="0"/>
      <w:marTop w:val="0"/>
      <w:marBottom w:val="0"/>
      <w:divBdr>
        <w:top w:val="none" w:sz="0" w:space="0" w:color="auto"/>
        <w:left w:val="none" w:sz="0" w:space="0" w:color="auto"/>
        <w:bottom w:val="none" w:sz="0" w:space="0" w:color="auto"/>
        <w:right w:val="none" w:sz="0" w:space="0" w:color="auto"/>
      </w:divBdr>
    </w:div>
    <w:div w:id="1181352600">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804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481173">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796582">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107386">
      <w:bodyDiv w:val="1"/>
      <w:marLeft w:val="0"/>
      <w:marRight w:val="0"/>
      <w:marTop w:val="0"/>
      <w:marBottom w:val="0"/>
      <w:divBdr>
        <w:top w:val="none" w:sz="0" w:space="0" w:color="auto"/>
        <w:left w:val="none" w:sz="0" w:space="0" w:color="auto"/>
        <w:bottom w:val="none" w:sz="0" w:space="0" w:color="auto"/>
        <w:right w:val="none" w:sz="0" w:space="0" w:color="auto"/>
      </w:divBdr>
    </w:div>
    <w:div w:id="1188177377">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63604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4135">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29510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9473">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0990151">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571145">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580480">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998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393913">
      <w:bodyDiv w:val="1"/>
      <w:marLeft w:val="0"/>
      <w:marRight w:val="0"/>
      <w:marTop w:val="0"/>
      <w:marBottom w:val="0"/>
      <w:divBdr>
        <w:top w:val="none" w:sz="0" w:space="0" w:color="auto"/>
        <w:left w:val="none" w:sz="0" w:space="0" w:color="auto"/>
        <w:bottom w:val="none" w:sz="0" w:space="0" w:color="auto"/>
        <w:right w:val="none" w:sz="0" w:space="0" w:color="auto"/>
      </w:divBdr>
    </w:div>
    <w:div w:id="1198466761">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199664">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6489">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20171">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057071">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09034">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293917">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061691">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9025">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7837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4455">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185010">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233653">
      <w:bodyDiv w:val="1"/>
      <w:marLeft w:val="0"/>
      <w:marRight w:val="0"/>
      <w:marTop w:val="0"/>
      <w:marBottom w:val="0"/>
      <w:divBdr>
        <w:top w:val="none" w:sz="0" w:space="0" w:color="auto"/>
        <w:left w:val="none" w:sz="0" w:space="0" w:color="auto"/>
        <w:bottom w:val="none" w:sz="0" w:space="0" w:color="auto"/>
        <w:right w:val="none" w:sz="0" w:space="0" w:color="auto"/>
      </w:divBdr>
      <w:divsChild>
        <w:div w:id="336420382">
          <w:marLeft w:val="0"/>
          <w:marRight w:val="0"/>
          <w:marTop w:val="0"/>
          <w:marBottom w:val="0"/>
          <w:divBdr>
            <w:top w:val="none" w:sz="0" w:space="0" w:color="auto"/>
            <w:left w:val="none" w:sz="0" w:space="0" w:color="auto"/>
            <w:bottom w:val="none" w:sz="0" w:space="0" w:color="auto"/>
            <w:right w:val="none" w:sz="0" w:space="0" w:color="auto"/>
          </w:divBdr>
        </w:div>
        <w:div w:id="1230187221">
          <w:marLeft w:val="0"/>
          <w:marRight w:val="0"/>
          <w:marTop w:val="150"/>
          <w:marBottom w:val="0"/>
          <w:divBdr>
            <w:top w:val="none" w:sz="0" w:space="0" w:color="auto"/>
            <w:left w:val="none" w:sz="0" w:space="0" w:color="auto"/>
            <w:bottom w:val="none" w:sz="0" w:space="0" w:color="auto"/>
            <w:right w:val="none" w:sz="0" w:space="0" w:color="auto"/>
          </w:divBdr>
          <w:divsChild>
            <w:div w:id="1484392407">
              <w:marLeft w:val="1155"/>
              <w:marRight w:val="0"/>
              <w:marTop w:val="0"/>
              <w:marBottom w:val="0"/>
              <w:divBdr>
                <w:top w:val="none" w:sz="0" w:space="0" w:color="auto"/>
                <w:left w:val="none" w:sz="0" w:space="0" w:color="auto"/>
                <w:bottom w:val="none" w:sz="0" w:space="0" w:color="auto"/>
                <w:right w:val="none" w:sz="0" w:space="0" w:color="auto"/>
              </w:divBdr>
            </w:div>
            <w:div w:id="1026950763">
              <w:marLeft w:val="1155"/>
              <w:marRight w:val="0"/>
              <w:marTop w:val="0"/>
              <w:marBottom w:val="0"/>
              <w:divBdr>
                <w:top w:val="none" w:sz="0" w:space="0" w:color="auto"/>
                <w:left w:val="none" w:sz="0" w:space="0" w:color="auto"/>
                <w:bottom w:val="none" w:sz="0" w:space="0" w:color="auto"/>
                <w:right w:val="none" w:sz="0" w:space="0" w:color="auto"/>
              </w:divBdr>
            </w:div>
            <w:div w:id="8010043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882174">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540699">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045275">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586470">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057">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0945247">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167155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15028">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098394">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733690">
      <w:bodyDiv w:val="1"/>
      <w:marLeft w:val="0"/>
      <w:marRight w:val="0"/>
      <w:marTop w:val="0"/>
      <w:marBottom w:val="0"/>
      <w:divBdr>
        <w:top w:val="none" w:sz="0" w:space="0" w:color="auto"/>
        <w:left w:val="none" w:sz="0" w:space="0" w:color="auto"/>
        <w:bottom w:val="none" w:sz="0" w:space="0" w:color="auto"/>
        <w:right w:val="none" w:sz="0" w:space="0" w:color="auto"/>
      </w:divBdr>
    </w:div>
    <w:div w:id="122980672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918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0623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1633">
      <w:bodyDiv w:val="1"/>
      <w:marLeft w:val="0"/>
      <w:marRight w:val="0"/>
      <w:marTop w:val="0"/>
      <w:marBottom w:val="0"/>
      <w:divBdr>
        <w:top w:val="none" w:sz="0" w:space="0" w:color="auto"/>
        <w:left w:val="none" w:sz="0" w:space="0" w:color="auto"/>
        <w:bottom w:val="none" w:sz="0" w:space="0" w:color="auto"/>
        <w:right w:val="none" w:sz="0" w:space="0" w:color="auto"/>
      </w:divBdr>
      <w:divsChild>
        <w:div w:id="908148177">
          <w:marLeft w:val="0"/>
          <w:marRight w:val="0"/>
          <w:marTop w:val="0"/>
          <w:marBottom w:val="0"/>
          <w:divBdr>
            <w:top w:val="none" w:sz="0" w:space="0" w:color="auto"/>
            <w:left w:val="none" w:sz="0" w:space="0" w:color="auto"/>
            <w:bottom w:val="none" w:sz="0" w:space="0" w:color="auto"/>
            <w:right w:val="none" w:sz="0" w:space="0" w:color="auto"/>
          </w:divBdr>
        </w:div>
        <w:div w:id="308367034">
          <w:marLeft w:val="0"/>
          <w:marRight w:val="0"/>
          <w:marTop w:val="150"/>
          <w:marBottom w:val="0"/>
          <w:divBdr>
            <w:top w:val="none" w:sz="0" w:space="0" w:color="auto"/>
            <w:left w:val="none" w:sz="0" w:space="0" w:color="auto"/>
            <w:bottom w:val="none" w:sz="0" w:space="0" w:color="auto"/>
            <w:right w:val="none" w:sz="0" w:space="0" w:color="auto"/>
          </w:divBdr>
          <w:divsChild>
            <w:div w:id="1814365297">
              <w:marLeft w:val="1155"/>
              <w:marRight w:val="0"/>
              <w:marTop w:val="0"/>
              <w:marBottom w:val="0"/>
              <w:divBdr>
                <w:top w:val="none" w:sz="0" w:space="0" w:color="auto"/>
                <w:left w:val="none" w:sz="0" w:space="0" w:color="auto"/>
                <w:bottom w:val="none" w:sz="0" w:space="0" w:color="auto"/>
                <w:right w:val="none" w:sz="0" w:space="0" w:color="auto"/>
              </w:divBdr>
            </w:div>
            <w:div w:id="1885942153">
              <w:marLeft w:val="1155"/>
              <w:marRight w:val="0"/>
              <w:marTop w:val="0"/>
              <w:marBottom w:val="0"/>
              <w:divBdr>
                <w:top w:val="none" w:sz="0" w:space="0" w:color="auto"/>
                <w:left w:val="none" w:sz="0" w:space="0" w:color="auto"/>
                <w:bottom w:val="none" w:sz="0" w:space="0" w:color="auto"/>
                <w:right w:val="none" w:sz="0" w:space="0" w:color="auto"/>
              </w:divBdr>
            </w:div>
            <w:div w:id="20828710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4837">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39576">
      <w:bodyDiv w:val="1"/>
      <w:marLeft w:val="0"/>
      <w:marRight w:val="0"/>
      <w:marTop w:val="0"/>
      <w:marBottom w:val="0"/>
      <w:divBdr>
        <w:top w:val="none" w:sz="0" w:space="0" w:color="auto"/>
        <w:left w:val="none" w:sz="0" w:space="0" w:color="auto"/>
        <w:bottom w:val="none" w:sz="0" w:space="0" w:color="auto"/>
        <w:right w:val="none" w:sz="0" w:space="0" w:color="auto"/>
      </w:divBdr>
    </w:div>
    <w:div w:id="1238439737">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485246">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095645">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252389">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48041">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064036">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1091">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13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273404">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3687">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242316">
      <w:bodyDiv w:val="1"/>
      <w:marLeft w:val="0"/>
      <w:marRight w:val="0"/>
      <w:marTop w:val="0"/>
      <w:marBottom w:val="0"/>
      <w:divBdr>
        <w:top w:val="none" w:sz="0" w:space="0" w:color="auto"/>
        <w:left w:val="none" w:sz="0" w:space="0" w:color="auto"/>
        <w:bottom w:val="none" w:sz="0" w:space="0" w:color="auto"/>
        <w:right w:val="none" w:sz="0" w:space="0" w:color="auto"/>
      </w:divBdr>
      <w:divsChild>
        <w:div w:id="884214170">
          <w:marLeft w:val="0"/>
          <w:marRight w:val="0"/>
          <w:marTop w:val="0"/>
          <w:marBottom w:val="0"/>
          <w:divBdr>
            <w:top w:val="none" w:sz="0" w:space="0" w:color="auto"/>
            <w:left w:val="none" w:sz="0" w:space="0" w:color="auto"/>
            <w:bottom w:val="none" w:sz="0" w:space="0" w:color="auto"/>
            <w:right w:val="none" w:sz="0" w:space="0" w:color="auto"/>
          </w:divBdr>
        </w:div>
        <w:div w:id="182980190">
          <w:marLeft w:val="0"/>
          <w:marRight w:val="0"/>
          <w:marTop w:val="150"/>
          <w:marBottom w:val="0"/>
          <w:divBdr>
            <w:top w:val="none" w:sz="0" w:space="0" w:color="auto"/>
            <w:left w:val="none" w:sz="0" w:space="0" w:color="auto"/>
            <w:bottom w:val="none" w:sz="0" w:space="0" w:color="auto"/>
            <w:right w:val="none" w:sz="0" w:space="0" w:color="auto"/>
          </w:divBdr>
          <w:divsChild>
            <w:div w:id="947004209">
              <w:marLeft w:val="1155"/>
              <w:marRight w:val="0"/>
              <w:marTop w:val="0"/>
              <w:marBottom w:val="0"/>
              <w:divBdr>
                <w:top w:val="none" w:sz="0" w:space="0" w:color="auto"/>
                <w:left w:val="none" w:sz="0" w:space="0" w:color="auto"/>
                <w:bottom w:val="none" w:sz="0" w:space="0" w:color="auto"/>
                <w:right w:val="none" w:sz="0" w:space="0" w:color="auto"/>
              </w:divBdr>
            </w:div>
            <w:div w:id="608509258">
              <w:marLeft w:val="1155"/>
              <w:marRight w:val="0"/>
              <w:marTop w:val="0"/>
              <w:marBottom w:val="0"/>
              <w:divBdr>
                <w:top w:val="none" w:sz="0" w:space="0" w:color="auto"/>
                <w:left w:val="none" w:sz="0" w:space="0" w:color="auto"/>
                <w:bottom w:val="none" w:sz="0" w:space="0" w:color="auto"/>
                <w:right w:val="none" w:sz="0" w:space="0" w:color="auto"/>
              </w:divBdr>
            </w:div>
            <w:div w:id="7587889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436450">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1142">
      <w:bodyDiv w:val="1"/>
      <w:marLeft w:val="0"/>
      <w:marRight w:val="0"/>
      <w:marTop w:val="0"/>
      <w:marBottom w:val="0"/>
      <w:divBdr>
        <w:top w:val="none" w:sz="0" w:space="0" w:color="auto"/>
        <w:left w:val="none" w:sz="0" w:space="0" w:color="auto"/>
        <w:bottom w:val="none" w:sz="0" w:space="0" w:color="auto"/>
        <w:right w:val="none" w:sz="0" w:space="0" w:color="auto"/>
      </w:divBdr>
      <w:divsChild>
        <w:div w:id="625351523">
          <w:marLeft w:val="0"/>
          <w:marRight w:val="0"/>
          <w:marTop w:val="0"/>
          <w:marBottom w:val="0"/>
          <w:divBdr>
            <w:top w:val="none" w:sz="0" w:space="0" w:color="auto"/>
            <w:left w:val="none" w:sz="0" w:space="0" w:color="auto"/>
            <w:bottom w:val="none" w:sz="0" w:space="0" w:color="auto"/>
            <w:right w:val="none" w:sz="0" w:space="0" w:color="auto"/>
          </w:divBdr>
        </w:div>
        <w:div w:id="735470848">
          <w:marLeft w:val="0"/>
          <w:marRight w:val="0"/>
          <w:marTop w:val="150"/>
          <w:marBottom w:val="0"/>
          <w:divBdr>
            <w:top w:val="none" w:sz="0" w:space="0" w:color="auto"/>
            <w:left w:val="none" w:sz="0" w:space="0" w:color="auto"/>
            <w:bottom w:val="none" w:sz="0" w:space="0" w:color="auto"/>
            <w:right w:val="none" w:sz="0" w:space="0" w:color="auto"/>
          </w:divBdr>
          <w:divsChild>
            <w:div w:id="1791976839">
              <w:marLeft w:val="1155"/>
              <w:marRight w:val="0"/>
              <w:marTop w:val="0"/>
              <w:marBottom w:val="0"/>
              <w:divBdr>
                <w:top w:val="none" w:sz="0" w:space="0" w:color="auto"/>
                <w:left w:val="none" w:sz="0" w:space="0" w:color="auto"/>
                <w:bottom w:val="none" w:sz="0" w:space="0" w:color="auto"/>
                <w:right w:val="none" w:sz="0" w:space="0" w:color="auto"/>
              </w:divBdr>
            </w:div>
            <w:div w:id="254020956">
              <w:marLeft w:val="1155"/>
              <w:marRight w:val="0"/>
              <w:marTop w:val="0"/>
              <w:marBottom w:val="0"/>
              <w:divBdr>
                <w:top w:val="none" w:sz="0" w:space="0" w:color="auto"/>
                <w:left w:val="none" w:sz="0" w:space="0" w:color="auto"/>
                <w:bottom w:val="none" w:sz="0" w:space="0" w:color="auto"/>
                <w:right w:val="none" w:sz="0" w:space="0" w:color="auto"/>
              </w:divBdr>
            </w:div>
            <w:div w:id="2579087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6597148">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65945">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149844">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535096">
      <w:bodyDiv w:val="1"/>
      <w:marLeft w:val="0"/>
      <w:marRight w:val="0"/>
      <w:marTop w:val="0"/>
      <w:marBottom w:val="0"/>
      <w:divBdr>
        <w:top w:val="none" w:sz="0" w:space="0" w:color="auto"/>
        <w:left w:val="none" w:sz="0" w:space="0" w:color="auto"/>
        <w:bottom w:val="none" w:sz="0" w:space="0" w:color="auto"/>
        <w:right w:val="none" w:sz="0" w:space="0" w:color="auto"/>
      </w:divBdr>
    </w:div>
    <w:div w:id="1263564326">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5403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807761">
      <w:bodyDiv w:val="1"/>
      <w:marLeft w:val="0"/>
      <w:marRight w:val="0"/>
      <w:marTop w:val="0"/>
      <w:marBottom w:val="0"/>
      <w:divBdr>
        <w:top w:val="none" w:sz="0" w:space="0" w:color="auto"/>
        <w:left w:val="none" w:sz="0" w:space="0" w:color="auto"/>
        <w:bottom w:val="none" w:sz="0" w:space="0" w:color="auto"/>
        <w:right w:val="none" w:sz="0" w:space="0" w:color="auto"/>
      </w:divBdr>
    </w:div>
    <w:div w:id="1267929620">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045611">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39692">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09671">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895762">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165645">
      <w:bodyDiv w:val="1"/>
      <w:marLeft w:val="0"/>
      <w:marRight w:val="0"/>
      <w:marTop w:val="0"/>
      <w:marBottom w:val="0"/>
      <w:divBdr>
        <w:top w:val="none" w:sz="0" w:space="0" w:color="auto"/>
        <w:left w:val="none" w:sz="0" w:space="0" w:color="auto"/>
        <w:bottom w:val="none" w:sz="0" w:space="0" w:color="auto"/>
        <w:right w:val="none" w:sz="0" w:space="0" w:color="auto"/>
      </w:divBdr>
    </w:div>
    <w:div w:id="1274249075">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747746">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06118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213998">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450073">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10520">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843121">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426248">
      <w:bodyDiv w:val="1"/>
      <w:marLeft w:val="0"/>
      <w:marRight w:val="0"/>
      <w:marTop w:val="0"/>
      <w:marBottom w:val="0"/>
      <w:divBdr>
        <w:top w:val="none" w:sz="0" w:space="0" w:color="auto"/>
        <w:left w:val="none" w:sz="0" w:space="0" w:color="auto"/>
        <w:bottom w:val="none" w:sz="0" w:space="0" w:color="auto"/>
        <w:right w:val="none" w:sz="0" w:space="0" w:color="auto"/>
      </w:divBdr>
    </w:div>
    <w:div w:id="1285426435">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470008">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1357">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186454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01936">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713788">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4796330">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49981">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299871939">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19051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59663">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33440">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46444">
      <w:bodyDiv w:val="1"/>
      <w:marLeft w:val="0"/>
      <w:marRight w:val="0"/>
      <w:marTop w:val="0"/>
      <w:marBottom w:val="0"/>
      <w:divBdr>
        <w:top w:val="none" w:sz="0" w:space="0" w:color="auto"/>
        <w:left w:val="none" w:sz="0" w:space="0" w:color="auto"/>
        <w:bottom w:val="none" w:sz="0" w:space="0" w:color="auto"/>
        <w:right w:val="none" w:sz="0" w:space="0" w:color="auto"/>
      </w:divBdr>
    </w:div>
    <w:div w:id="1305235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699304">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89268">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13858">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5690">
      <w:bodyDiv w:val="1"/>
      <w:marLeft w:val="0"/>
      <w:marRight w:val="0"/>
      <w:marTop w:val="0"/>
      <w:marBottom w:val="0"/>
      <w:divBdr>
        <w:top w:val="none" w:sz="0" w:space="0" w:color="auto"/>
        <w:left w:val="none" w:sz="0" w:space="0" w:color="auto"/>
        <w:bottom w:val="none" w:sz="0" w:space="0" w:color="auto"/>
        <w:right w:val="none" w:sz="0" w:space="0" w:color="auto"/>
      </w:divBdr>
      <w:divsChild>
        <w:div w:id="224610114">
          <w:marLeft w:val="0"/>
          <w:marRight w:val="0"/>
          <w:marTop w:val="0"/>
          <w:marBottom w:val="0"/>
          <w:divBdr>
            <w:top w:val="none" w:sz="0" w:space="0" w:color="auto"/>
            <w:left w:val="none" w:sz="0" w:space="0" w:color="auto"/>
            <w:bottom w:val="none" w:sz="0" w:space="0" w:color="auto"/>
            <w:right w:val="none" w:sz="0" w:space="0" w:color="auto"/>
          </w:divBdr>
        </w:div>
        <w:div w:id="2105221655">
          <w:marLeft w:val="0"/>
          <w:marRight w:val="0"/>
          <w:marTop w:val="150"/>
          <w:marBottom w:val="0"/>
          <w:divBdr>
            <w:top w:val="none" w:sz="0" w:space="0" w:color="auto"/>
            <w:left w:val="none" w:sz="0" w:space="0" w:color="auto"/>
            <w:bottom w:val="none" w:sz="0" w:space="0" w:color="auto"/>
            <w:right w:val="none" w:sz="0" w:space="0" w:color="auto"/>
          </w:divBdr>
          <w:divsChild>
            <w:div w:id="667294903">
              <w:marLeft w:val="1155"/>
              <w:marRight w:val="0"/>
              <w:marTop w:val="0"/>
              <w:marBottom w:val="0"/>
              <w:divBdr>
                <w:top w:val="none" w:sz="0" w:space="0" w:color="auto"/>
                <w:left w:val="none" w:sz="0" w:space="0" w:color="auto"/>
                <w:bottom w:val="none" w:sz="0" w:space="0" w:color="auto"/>
                <w:right w:val="none" w:sz="0" w:space="0" w:color="auto"/>
              </w:divBdr>
            </w:div>
            <w:div w:id="811943255">
              <w:marLeft w:val="1155"/>
              <w:marRight w:val="0"/>
              <w:marTop w:val="0"/>
              <w:marBottom w:val="0"/>
              <w:divBdr>
                <w:top w:val="none" w:sz="0" w:space="0" w:color="auto"/>
                <w:left w:val="none" w:sz="0" w:space="0" w:color="auto"/>
                <w:bottom w:val="none" w:sz="0" w:space="0" w:color="auto"/>
                <w:right w:val="none" w:sz="0" w:space="0" w:color="auto"/>
              </w:divBdr>
            </w:div>
            <w:div w:id="11578441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130">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669194">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2910116">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26442">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268">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018000">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40859">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03445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888500">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31141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241145">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128164">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13789">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35955">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09653">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52042">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8830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765037">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393387">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08266">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595764">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99929">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1003">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6869">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06717">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684081">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341854">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03633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8905">
      <w:bodyDiv w:val="1"/>
      <w:marLeft w:val="0"/>
      <w:marRight w:val="0"/>
      <w:marTop w:val="0"/>
      <w:marBottom w:val="0"/>
      <w:divBdr>
        <w:top w:val="none" w:sz="0" w:space="0" w:color="auto"/>
        <w:left w:val="none" w:sz="0" w:space="0" w:color="auto"/>
        <w:bottom w:val="none" w:sz="0" w:space="0" w:color="auto"/>
        <w:right w:val="none" w:sz="0" w:space="0" w:color="auto"/>
      </w:divBdr>
    </w:div>
    <w:div w:id="1355810144">
      <w:bodyDiv w:val="1"/>
      <w:marLeft w:val="0"/>
      <w:marRight w:val="0"/>
      <w:marTop w:val="0"/>
      <w:marBottom w:val="0"/>
      <w:divBdr>
        <w:top w:val="none" w:sz="0" w:space="0" w:color="auto"/>
        <w:left w:val="none" w:sz="0" w:space="0" w:color="auto"/>
        <w:bottom w:val="none" w:sz="0" w:space="0" w:color="auto"/>
        <w:right w:val="none" w:sz="0" w:space="0" w:color="auto"/>
      </w:divBdr>
      <w:divsChild>
        <w:div w:id="629826553">
          <w:marLeft w:val="0"/>
          <w:marRight w:val="0"/>
          <w:marTop w:val="0"/>
          <w:marBottom w:val="0"/>
          <w:divBdr>
            <w:top w:val="none" w:sz="0" w:space="0" w:color="auto"/>
            <w:left w:val="none" w:sz="0" w:space="0" w:color="auto"/>
            <w:bottom w:val="none" w:sz="0" w:space="0" w:color="auto"/>
            <w:right w:val="none" w:sz="0" w:space="0" w:color="auto"/>
          </w:divBdr>
        </w:div>
        <w:div w:id="37824447">
          <w:marLeft w:val="0"/>
          <w:marRight w:val="0"/>
          <w:marTop w:val="150"/>
          <w:marBottom w:val="0"/>
          <w:divBdr>
            <w:top w:val="none" w:sz="0" w:space="0" w:color="auto"/>
            <w:left w:val="none" w:sz="0" w:space="0" w:color="auto"/>
            <w:bottom w:val="none" w:sz="0" w:space="0" w:color="auto"/>
            <w:right w:val="none" w:sz="0" w:space="0" w:color="auto"/>
          </w:divBdr>
          <w:divsChild>
            <w:div w:id="1714693065">
              <w:marLeft w:val="1155"/>
              <w:marRight w:val="0"/>
              <w:marTop w:val="0"/>
              <w:marBottom w:val="0"/>
              <w:divBdr>
                <w:top w:val="none" w:sz="0" w:space="0" w:color="auto"/>
                <w:left w:val="none" w:sz="0" w:space="0" w:color="auto"/>
                <w:bottom w:val="none" w:sz="0" w:space="0" w:color="auto"/>
                <w:right w:val="none" w:sz="0" w:space="0" w:color="auto"/>
              </w:divBdr>
            </w:div>
            <w:div w:id="1864631885">
              <w:marLeft w:val="1155"/>
              <w:marRight w:val="0"/>
              <w:marTop w:val="0"/>
              <w:marBottom w:val="0"/>
              <w:divBdr>
                <w:top w:val="none" w:sz="0" w:space="0" w:color="auto"/>
                <w:left w:val="none" w:sz="0" w:space="0" w:color="auto"/>
                <w:bottom w:val="none" w:sz="0" w:space="0" w:color="auto"/>
                <w:right w:val="none" w:sz="0" w:space="0" w:color="auto"/>
              </w:divBdr>
            </w:div>
            <w:div w:id="12012828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88067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54841">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85987">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06848">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74530">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1973273">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322305">
      <w:bodyDiv w:val="1"/>
      <w:marLeft w:val="0"/>
      <w:marRight w:val="0"/>
      <w:marTop w:val="0"/>
      <w:marBottom w:val="0"/>
      <w:divBdr>
        <w:top w:val="none" w:sz="0" w:space="0" w:color="auto"/>
        <w:left w:val="none" w:sz="0" w:space="0" w:color="auto"/>
        <w:bottom w:val="none" w:sz="0" w:space="0" w:color="auto"/>
        <w:right w:val="none" w:sz="0" w:space="0" w:color="auto"/>
      </w:divBdr>
      <w:divsChild>
        <w:div w:id="881524906">
          <w:marLeft w:val="0"/>
          <w:marRight w:val="0"/>
          <w:marTop w:val="0"/>
          <w:marBottom w:val="0"/>
          <w:divBdr>
            <w:top w:val="none" w:sz="0" w:space="0" w:color="auto"/>
            <w:left w:val="none" w:sz="0" w:space="0" w:color="auto"/>
            <w:bottom w:val="none" w:sz="0" w:space="0" w:color="auto"/>
            <w:right w:val="none" w:sz="0" w:space="0" w:color="auto"/>
          </w:divBdr>
        </w:div>
        <w:div w:id="1224872236">
          <w:marLeft w:val="0"/>
          <w:marRight w:val="0"/>
          <w:marTop w:val="150"/>
          <w:marBottom w:val="0"/>
          <w:divBdr>
            <w:top w:val="none" w:sz="0" w:space="0" w:color="auto"/>
            <w:left w:val="none" w:sz="0" w:space="0" w:color="auto"/>
            <w:bottom w:val="none" w:sz="0" w:space="0" w:color="auto"/>
            <w:right w:val="none" w:sz="0" w:space="0" w:color="auto"/>
          </w:divBdr>
          <w:divsChild>
            <w:div w:id="2033804326">
              <w:marLeft w:val="1155"/>
              <w:marRight w:val="0"/>
              <w:marTop w:val="0"/>
              <w:marBottom w:val="0"/>
              <w:divBdr>
                <w:top w:val="none" w:sz="0" w:space="0" w:color="auto"/>
                <w:left w:val="none" w:sz="0" w:space="0" w:color="auto"/>
                <w:bottom w:val="none" w:sz="0" w:space="0" w:color="auto"/>
                <w:right w:val="none" w:sz="0" w:space="0" w:color="auto"/>
              </w:divBdr>
            </w:div>
            <w:div w:id="730037641">
              <w:marLeft w:val="1155"/>
              <w:marRight w:val="0"/>
              <w:marTop w:val="0"/>
              <w:marBottom w:val="0"/>
              <w:divBdr>
                <w:top w:val="none" w:sz="0" w:space="0" w:color="auto"/>
                <w:left w:val="none" w:sz="0" w:space="0" w:color="auto"/>
                <w:bottom w:val="none" w:sz="0" w:space="0" w:color="auto"/>
                <w:right w:val="none" w:sz="0" w:space="0" w:color="auto"/>
              </w:divBdr>
            </w:div>
            <w:div w:id="7277251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2365451">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34284">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33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08054">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86079">
      <w:bodyDiv w:val="1"/>
      <w:marLeft w:val="0"/>
      <w:marRight w:val="0"/>
      <w:marTop w:val="0"/>
      <w:marBottom w:val="0"/>
      <w:divBdr>
        <w:top w:val="none" w:sz="0" w:space="0" w:color="auto"/>
        <w:left w:val="none" w:sz="0" w:space="0" w:color="auto"/>
        <w:bottom w:val="none" w:sz="0" w:space="0" w:color="auto"/>
        <w:right w:val="none" w:sz="0" w:space="0" w:color="auto"/>
      </w:divBdr>
      <w:divsChild>
        <w:div w:id="407963107">
          <w:marLeft w:val="0"/>
          <w:marRight w:val="0"/>
          <w:marTop w:val="0"/>
          <w:marBottom w:val="0"/>
          <w:divBdr>
            <w:top w:val="none" w:sz="0" w:space="0" w:color="auto"/>
            <w:left w:val="none" w:sz="0" w:space="0" w:color="auto"/>
            <w:bottom w:val="none" w:sz="0" w:space="0" w:color="auto"/>
            <w:right w:val="none" w:sz="0" w:space="0" w:color="auto"/>
          </w:divBdr>
        </w:div>
        <w:div w:id="373965487">
          <w:marLeft w:val="0"/>
          <w:marRight w:val="0"/>
          <w:marTop w:val="150"/>
          <w:marBottom w:val="0"/>
          <w:divBdr>
            <w:top w:val="none" w:sz="0" w:space="0" w:color="auto"/>
            <w:left w:val="none" w:sz="0" w:space="0" w:color="auto"/>
            <w:bottom w:val="none" w:sz="0" w:space="0" w:color="auto"/>
            <w:right w:val="none" w:sz="0" w:space="0" w:color="auto"/>
          </w:divBdr>
          <w:divsChild>
            <w:div w:id="1542016670">
              <w:marLeft w:val="1155"/>
              <w:marRight w:val="0"/>
              <w:marTop w:val="0"/>
              <w:marBottom w:val="0"/>
              <w:divBdr>
                <w:top w:val="none" w:sz="0" w:space="0" w:color="auto"/>
                <w:left w:val="none" w:sz="0" w:space="0" w:color="auto"/>
                <w:bottom w:val="none" w:sz="0" w:space="0" w:color="auto"/>
                <w:right w:val="none" w:sz="0" w:space="0" w:color="auto"/>
              </w:divBdr>
            </w:div>
            <w:div w:id="697242024">
              <w:marLeft w:val="1155"/>
              <w:marRight w:val="0"/>
              <w:marTop w:val="0"/>
              <w:marBottom w:val="0"/>
              <w:divBdr>
                <w:top w:val="none" w:sz="0" w:space="0" w:color="auto"/>
                <w:left w:val="none" w:sz="0" w:space="0" w:color="auto"/>
                <w:bottom w:val="none" w:sz="0" w:space="0" w:color="auto"/>
                <w:right w:val="none" w:sz="0" w:space="0" w:color="auto"/>
              </w:divBdr>
            </w:div>
            <w:div w:id="1499618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372422">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2644">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305454">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0080">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02330">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153781">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655898">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651997">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6843">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538636">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6784">
      <w:bodyDiv w:val="1"/>
      <w:marLeft w:val="0"/>
      <w:marRight w:val="0"/>
      <w:marTop w:val="0"/>
      <w:marBottom w:val="0"/>
      <w:divBdr>
        <w:top w:val="none" w:sz="0" w:space="0" w:color="auto"/>
        <w:left w:val="none" w:sz="0" w:space="0" w:color="auto"/>
        <w:bottom w:val="none" w:sz="0" w:space="0" w:color="auto"/>
        <w:right w:val="none" w:sz="0" w:space="0" w:color="auto"/>
      </w:divBdr>
    </w:div>
    <w:div w:id="1376199421">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661">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3436">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43657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291303">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289742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10420">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135570">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1551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3036">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878422">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914398">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261042">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5864">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71894">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581640">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3066">
      <w:bodyDiv w:val="1"/>
      <w:marLeft w:val="0"/>
      <w:marRight w:val="0"/>
      <w:marTop w:val="0"/>
      <w:marBottom w:val="0"/>
      <w:divBdr>
        <w:top w:val="none" w:sz="0" w:space="0" w:color="auto"/>
        <w:left w:val="none" w:sz="0" w:space="0" w:color="auto"/>
        <w:bottom w:val="none" w:sz="0" w:space="0" w:color="auto"/>
        <w:right w:val="none" w:sz="0" w:space="0" w:color="auto"/>
      </w:divBdr>
      <w:divsChild>
        <w:div w:id="98525651">
          <w:marLeft w:val="0"/>
          <w:marRight w:val="0"/>
          <w:marTop w:val="0"/>
          <w:marBottom w:val="0"/>
          <w:divBdr>
            <w:top w:val="none" w:sz="0" w:space="0" w:color="auto"/>
            <w:left w:val="none" w:sz="0" w:space="0" w:color="auto"/>
            <w:bottom w:val="none" w:sz="0" w:space="0" w:color="auto"/>
            <w:right w:val="none" w:sz="0" w:space="0" w:color="auto"/>
          </w:divBdr>
        </w:div>
        <w:div w:id="984776505">
          <w:marLeft w:val="0"/>
          <w:marRight w:val="0"/>
          <w:marTop w:val="150"/>
          <w:marBottom w:val="0"/>
          <w:divBdr>
            <w:top w:val="none" w:sz="0" w:space="0" w:color="auto"/>
            <w:left w:val="none" w:sz="0" w:space="0" w:color="auto"/>
            <w:bottom w:val="none" w:sz="0" w:space="0" w:color="auto"/>
            <w:right w:val="none" w:sz="0" w:space="0" w:color="auto"/>
          </w:divBdr>
          <w:divsChild>
            <w:div w:id="978455390">
              <w:marLeft w:val="1155"/>
              <w:marRight w:val="0"/>
              <w:marTop w:val="0"/>
              <w:marBottom w:val="0"/>
              <w:divBdr>
                <w:top w:val="none" w:sz="0" w:space="0" w:color="auto"/>
                <w:left w:val="none" w:sz="0" w:space="0" w:color="auto"/>
                <w:bottom w:val="none" w:sz="0" w:space="0" w:color="auto"/>
                <w:right w:val="none" w:sz="0" w:space="0" w:color="auto"/>
              </w:divBdr>
            </w:div>
            <w:div w:id="595361107">
              <w:marLeft w:val="1155"/>
              <w:marRight w:val="0"/>
              <w:marTop w:val="0"/>
              <w:marBottom w:val="0"/>
              <w:divBdr>
                <w:top w:val="none" w:sz="0" w:space="0" w:color="auto"/>
                <w:left w:val="none" w:sz="0" w:space="0" w:color="auto"/>
                <w:bottom w:val="none" w:sz="0" w:space="0" w:color="auto"/>
                <w:right w:val="none" w:sz="0" w:space="0" w:color="auto"/>
              </w:divBdr>
            </w:div>
            <w:div w:id="3507624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010570">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242801">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444136">
      <w:bodyDiv w:val="1"/>
      <w:marLeft w:val="0"/>
      <w:marRight w:val="0"/>
      <w:marTop w:val="0"/>
      <w:marBottom w:val="0"/>
      <w:divBdr>
        <w:top w:val="none" w:sz="0" w:space="0" w:color="auto"/>
        <w:left w:val="none" w:sz="0" w:space="0" w:color="auto"/>
        <w:bottom w:val="none" w:sz="0" w:space="0" w:color="auto"/>
        <w:right w:val="none" w:sz="0" w:space="0" w:color="auto"/>
      </w:divBdr>
    </w:div>
    <w:div w:id="1400444692">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249359">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292541">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37">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06079">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1402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155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465915">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000046">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775991">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77573">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479308">
      <w:bodyDiv w:val="1"/>
      <w:marLeft w:val="0"/>
      <w:marRight w:val="0"/>
      <w:marTop w:val="0"/>
      <w:marBottom w:val="0"/>
      <w:divBdr>
        <w:top w:val="none" w:sz="0" w:space="0" w:color="auto"/>
        <w:left w:val="none" w:sz="0" w:space="0" w:color="auto"/>
        <w:bottom w:val="none" w:sz="0" w:space="0" w:color="auto"/>
        <w:right w:val="none" w:sz="0" w:space="0" w:color="auto"/>
      </w:divBdr>
    </w:div>
    <w:div w:id="1418593518">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8611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440848">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1687">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6189">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13434">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032016">
      <w:bodyDiv w:val="1"/>
      <w:marLeft w:val="0"/>
      <w:marRight w:val="0"/>
      <w:marTop w:val="0"/>
      <w:marBottom w:val="0"/>
      <w:divBdr>
        <w:top w:val="none" w:sz="0" w:space="0" w:color="auto"/>
        <w:left w:val="none" w:sz="0" w:space="0" w:color="auto"/>
        <w:bottom w:val="none" w:sz="0" w:space="0" w:color="auto"/>
        <w:right w:val="none" w:sz="0" w:space="0" w:color="auto"/>
      </w:divBdr>
    </w:div>
    <w:div w:id="1425106791">
      <w:bodyDiv w:val="1"/>
      <w:marLeft w:val="0"/>
      <w:marRight w:val="0"/>
      <w:marTop w:val="0"/>
      <w:marBottom w:val="0"/>
      <w:divBdr>
        <w:top w:val="none" w:sz="0" w:space="0" w:color="auto"/>
        <w:left w:val="none" w:sz="0" w:space="0" w:color="auto"/>
        <w:bottom w:val="none" w:sz="0" w:space="0" w:color="auto"/>
        <w:right w:val="none" w:sz="0" w:space="0" w:color="auto"/>
      </w:divBdr>
      <w:divsChild>
        <w:div w:id="797451913">
          <w:marLeft w:val="0"/>
          <w:marRight w:val="0"/>
          <w:marTop w:val="0"/>
          <w:marBottom w:val="0"/>
          <w:divBdr>
            <w:top w:val="none" w:sz="0" w:space="0" w:color="auto"/>
            <w:left w:val="none" w:sz="0" w:space="0" w:color="auto"/>
            <w:bottom w:val="none" w:sz="0" w:space="0" w:color="auto"/>
            <w:right w:val="none" w:sz="0" w:space="0" w:color="auto"/>
          </w:divBdr>
        </w:div>
        <w:div w:id="1266884899">
          <w:marLeft w:val="0"/>
          <w:marRight w:val="0"/>
          <w:marTop w:val="150"/>
          <w:marBottom w:val="0"/>
          <w:divBdr>
            <w:top w:val="none" w:sz="0" w:space="0" w:color="auto"/>
            <w:left w:val="none" w:sz="0" w:space="0" w:color="auto"/>
            <w:bottom w:val="none" w:sz="0" w:space="0" w:color="auto"/>
            <w:right w:val="none" w:sz="0" w:space="0" w:color="auto"/>
          </w:divBdr>
          <w:divsChild>
            <w:div w:id="2074965151">
              <w:marLeft w:val="1155"/>
              <w:marRight w:val="0"/>
              <w:marTop w:val="0"/>
              <w:marBottom w:val="0"/>
              <w:divBdr>
                <w:top w:val="none" w:sz="0" w:space="0" w:color="auto"/>
                <w:left w:val="none" w:sz="0" w:space="0" w:color="auto"/>
                <w:bottom w:val="none" w:sz="0" w:space="0" w:color="auto"/>
                <w:right w:val="none" w:sz="0" w:space="0" w:color="auto"/>
              </w:divBdr>
            </w:div>
            <w:div w:id="4854369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33273">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14401">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15140">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2421">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4940704">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87242">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01747">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30334">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1148">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652315">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157707">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366412">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2532">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08044">
      <w:bodyDiv w:val="1"/>
      <w:marLeft w:val="0"/>
      <w:marRight w:val="0"/>
      <w:marTop w:val="0"/>
      <w:marBottom w:val="0"/>
      <w:divBdr>
        <w:top w:val="none" w:sz="0" w:space="0" w:color="auto"/>
        <w:left w:val="none" w:sz="0" w:space="0" w:color="auto"/>
        <w:bottom w:val="none" w:sz="0" w:space="0" w:color="auto"/>
        <w:right w:val="none" w:sz="0" w:space="0" w:color="auto"/>
      </w:divBdr>
    </w:div>
    <w:div w:id="1455711622">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5262">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091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482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605612">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24500">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2879">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657416">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8513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653218">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163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69923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023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816287">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474966">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12352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304">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097039">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360141">
      <w:bodyDiv w:val="1"/>
      <w:marLeft w:val="0"/>
      <w:marRight w:val="0"/>
      <w:marTop w:val="0"/>
      <w:marBottom w:val="0"/>
      <w:divBdr>
        <w:top w:val="none" w:sz="0" w:space="0" w:color="auto"/>
        <w:left w:val="none" w:sz="0" w:space="0" w:color="auto"/>
        <w:bottom w:val="none" w:sz="0" w:space="0" w:color="auto"/>
        <w:right w:val="none" w:sz="0" w:space="0" w:color="auto"/>
      </w:divBdr>
    </w:div>
    <w:div w:id="1471365290">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628771">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1528">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41218">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4985182">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3282">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684346">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1498">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139606">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2682">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8271">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08252">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62181">
      <w:bodyDiv w:val="1"/>
      <w:marLeft w:val="0"/>
      <w:marRight w:val="0"/>
      <w:marTop w:val="0"/>
      <w:marBottom w:val="0"/>
      <w:divBdr>
        <w:top w:val="none" w:sz="0" w:space="0" w:color="auto"/>
        <w:left w:val="none" w:sz="0" w:space="0" w:color="auto"/>
        <w:bottom w:val="none" w:sz="0" w:space="0" w:color="auto"/>
        <w:right w:val="none" w:sz="0" w:space="0" w:color="auto"/>
      </w:divBdr>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555854">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1948085">
      <w:bodyDiv w:val="1"/>
      <w:marLeft w:val="0"/>
      <w:marRight w:val="0"/>
      <w:marTop w:val="0"/>
      <w:marBottom w:val="0"/>
      <w:divBdr>
        <w:top w:val="none" w:sz="0" w:space="0" w:color="auto"/>
        <w:left w:val="none" w:sz="0" w:space="0" w:color="auto"/>
        <w:bottom w:val="none" w:sz="0" w:space="0" w:color="auto"/>
        <w:right w:val="none" w:sz="0" w:space="0" w:color="auto"/>
      </w:divBdr>
      <w:divsChild>
        <w:div w:id="472715192">
          <w:marLeft w:val="0"/>
          <w:marRight w:val="0"/>
          <w:marTop w:val="0"/>
          <w:marBottom w:val="0"/>
          <w:divBdr>
            <w:top w:val="none" w:sz="0" w:space="0" w:color="auto"/>
            <w:left w:val="none" w:sz="0" w:space="0" w:color="auto"/>
            <w:bottom w:val="none" w:sz="0" w:space="0" w:color="auto"/>
            <w:right w:val="none" w:sz="0" w:space="0" w:color="auto"/>
          </w:divBdr>
        </w:div>
        <w:div w:id="2074809398">
          <w:marLeft w:val="0"/>
          <w:marRight w:val="0"/>
          <w:marTop w:val="150"/>
          <w:marBottom w:val="0"/>
          <w:divBdr>
            <w:top w:val="none" w:sz="0" w:space="0" w:color="auto"/>
            <w:left w:val="none" w:sz="0" w:space="0" w:color="auto"/>
            <w:bottom w:val="none" w:sz="0" w:space="0" w:color="auto"/>
            <w:right w:val="none" w:sz="0" w:space="0" w:color="auto"/>
          </w:divBdr>
          <w:divsChild>
            <w:div w:id="1299802463">
              <w:marLeft w:val="1155"/>
              <w:marRight w:val="0"/>
              <w:marTop w:val="0"/>
              <w:marBottom w:val="0"/>
              <w:divBdr>
                <w:top w:val="none" w:sz="0" w:space="0" w:color="auto"/>
                <w:left w:val="none" w:sz="0" w:space="0" w:color="auto"/>
                <w:bottom w:val="none" w:sz="0" w:space="0" w:color="auto"/>
                <w:right w:val="none" w:sz="0" w:space="0" w:color="auto"/>
              </w:divBdr>
            </w:div>
            <w:div w:id="438258697">
              <w:marLeft w:val="1155"/>
              <w:marRight w:val="0"/>
              <w:marTop w:val="0"/>
              <w:marBottom w:val="0"/>
              <w:divBdr>
                <w:top w:val="none" w:sz="0" w:space="0" w:color="auto"/>
                <w:left w:val="none" w:sz="0" w:space="0" w:color="auto"/>
                <w:bottom w:val="none" w:sz="0" w:space="0" w:color="auto"/>
                <w:right w:val="none" w:sz="0" w:space="0" w:color="auto"/>
              </w:divBdr>
            </w:div>
            <w:div w:id="257099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1170">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835804">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487317">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486571">
      <w:bodyDiv w:val="1"/>
      <w:marLeft w:val="0"/>
      <w:marRight w:val="0"/>
      <w:marTop w:val="0"/>
      <w:marBottom w:val="0"/>
      <w:divBdr>
        <w:top w:val="none" w:sz="0" w:space="0" w:color="auto"/>
        <w:left w:val="none" w:sz="0" w:space="0" w:color="auto"/>
        <w:bottom w:val="none" w:sz="0" w:space="0" w:color="auto"/>
        <w:right w:val="none" w:sz="0" w:space="0" w:color="auto"/>
      </w:divBdr>
      <w:divsChild>
        <w:div w:id="1005520492">
          <w:marLeft w:val="0"/>
          <w:marRight w:val="0"/>
          <w:marTop w:val="0"/>
          <w:marBottom w:val="0"/>
          <w:divBdr>
            <w:top w:val="none" w:sz="0" w:space="0" w:color="auto"/>
            <w:left w:val="none" w:sz="0" w:space="0" w:color="auto"/>
            <w:bottom w:val="none" w:sz="0" w:space="0" w:color="auto"/>
            <w:right w:val="none" w:sz="0" w:space="0" w:color="auto"/>
          </w:divBdr>
        </w:div>
        <w:div w:id="967246440">
          <w:marLeft w:val="0"/>
          <w:marRight w:val="0"/>
          <w:marTop w:val="150"/>
          <w:marBottom w:val="0"/>
          <w:divBdr>
            <w:top w:val="none" w:sz="0" w:space="0" w:color="auto"/>
            <w:left w:val="none" w:sz="0" w:space="0" w:color="auto"/>
            <w:bottom w:val="none" w:sz="0" w:space="0" w:color="auto"/>
            <w:right w:val="none" w:sz="0" w:space="0" w:color="auto"/>
          </w:divBdr>
          <w:divsChild>
            <w:div w:id="1531869644">
              <w:marLeft w:val="1155"/>
              <w:marRight w:val="0"/>
              <w:marTop w:val="0"/>
              <w:marBottom w:val="0"/>
              <w:divBdr>
                <w:top w:val="none" w:sz="0" w:space="0" w:color="auto"/>
                <w:left w:val="none" w:sz="0" w:space="0" w:color="auto"/>
                <w:bottom w:val="none" w:sz="0" w:space="0" w:color="auto"/>
                <w:right w:val="none" w:sz="0" w:space="0" w:color="auto"/>
              </w:divBdr>
            </w:div>
            <w:div w:id="553544313">
              <w:marLeft w:val="1155"/>
              <w:marRight w:val="0"/>
              <w:marTop w:val="0"/>
              <w:marBottom w:val="0"/>
              <w:divBdr>
                <w:top w:val="none" w:sz="0" w:space="0" w:color="auto"/>
                <w:left w:val="none" w:sz="0" w:space="0" w:color="auto"/>
                <w:bottom w:val="none" w:sz="0" w:space="0" w:color="auto"/>
                <w:right w:val="none" w:sz="0" w:space="0" w:color="auto"/>
              </w:divBdr>
            </w:div>
            <w:div w:id="12400244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695200">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03255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880274">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117339">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238091">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122009">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2084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128166">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132369">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41">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48177">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365993">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2359">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3905">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4909">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342073">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82549">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5998974">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32239">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039">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19974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26">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21886">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8873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2641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065445">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0123">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97099">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2843">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16229">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8722">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5568">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085">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409325">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23276">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74519">
      <w:bodyDiv w:val="1"/>
      <w:marLeft w:val="0"/>
      <w:marRight w:val="0"/>
      <w:marTop w:val="0"/>
      <w:marBottom w:val="0"/>
      <w:divBdr>
        <w:top w:val="none" w:sz="0" w:space="0" w:color="auto"/>
        <w:left w:val="none" w:sz="0" w:space="0" w:color="auto"/>
        <w:bottom w:val="none" w:sz="0" w:space="0" w:color="auto"/>
        <w:right w:val="none" w:sz="0" w:space="0" w:color="auto"/>
      </w:divBdr>
    </w:div>
    <w:div w:id="1547449966">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687836">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368052">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2755">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17686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29452">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70577">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089984">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232954">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895981">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233107">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450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86325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258">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73061">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946225">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2247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0394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36760">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19722">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158045">
      <w:bodyDiv w:val="1"/>
      <w:marLeft w:val="0"/>
      <w:marRight w:val="0"/>
      <w:marTop w:val="0"/>
      <w:marBottom w:val="0"/>
      <w:divBdr>
        <w:top w:val="none" w:sz="0" w:space="0" w:color="auto"/>
        <w:left w:val="none" w:sz="0" w:space="0" w:color="auto"/>
        <w:bottom w:val="none" w:sz="0" w:space="0" w:color="auto"/>
        <w:right w:val="none" w:sz="0" w:space="0" w:color="auto"/>
      </w:divBdr>
      <w:divsChild>
        <w:div w:id="1618680679">
          <w:marLeft w:val="0"/>
          <w:marRight w:val="0"/>
          <w:marTop w:val="0"/>
          <w:marBottom w:val="0"/>
          <w:divBdr>
            <w:top w:val="none" w:sz="0" w:space="0" w:color="auto"/>
            <w:left w:val="none" w:sz="0" w:space="0" w:color="auto"/>
            <w:bottom w:val="none" w:sz="0" w:space="0" w:color="auto"/>
            <w:right w:val="none" w:sz="0" w:space="0" w:color="auto"/>
          </w:divBdr>
        </w:div>
        <w:div w:id="1790009563">
          <w:marLeft w:val="0"/>
          <w:marRight w:val="0"/>
          <w:marTop w:val="150"/>
          <w:marBottom w:val="0"/>
          <w:divBdr>
            <w:top w:val="none" w:sz="0" w:space="0" w:color="auto"/>
            <w:left w:val="none" w:sz="0" w:space="0" w:color="auto"/>
            <w:bottom w:val="none" w:sz="0" w:space="0" w:color="auto"/>
            <w:right w:val="none" w:sz="0" w:space="0" w:color="auto"/>
          </w:divBdr>
          <w:divsChild>
            <w:div w:id="22560725">
              <w:marLeft w:val="1155"/>
              <w:marRight w:val="0"/>
              <w:marTop w:val="0"/>
              <w:marBottom w:val="0"/>
              <w:divBdr>
                <w:top w:val="none" w:sz="0" w:space="0" w:color="auto"/>
                <w:left w:val="none" w:sz="0" w:space="0" w:color="auto"/>
                <w:bottom w:val="none" w:sz="0" w:space="0" w:color="auto"/>
                <w:right w:val="none" w:sz="0" w:space="0" w:color="auto"/>
              </w:divBdr>
            </w:div>
            <w:div w:id="1935212614">
              <w:marLeft w:val="1155"/>
              <w:marRight w:val="0"/>
              <w:marTop w:val="0"/>
              <w:marBottom w:val="0"/>
              <w:divBdr>
                <w:top w:val="none" w:sz="0" w:space="0" w:color="auto"/>
                <w:left w:val="none" w:sz="0" w:space="0" w:color="auto"/>
                <w:bottom w:val="none" w:sz="0" w:space="0" w:color="auto"/>
                <w:right w:val="none" w:sz="0" w:space="0" w:color="auto"/>
              </w:divBdr>
            </w:div>
            <w:div w:id="1668741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883035">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21146">
      <w:bodyDiv w:val="1"/>
      <w:marLeft w:val="0"/>
      <w:marRight w:val="0"/>
      <w:marTop w:val="0"/>
      <w:marBottom w:val="0"/>
      <w:divBdr>
        <w:top w:val="none" w:sz="0" w:space="0" w:color="auto"/>
        <w:left w:val="none" w:sz="0" w:space="0" w:color="auto"/>
        <w:bottom w:val="none" w:sz="0" w:space="0" w:color="auto"/>
        <w:right w:val="none" w:sz="0" w:space="0" w:color="auto"/>
      </w:divBdr>
    </w:div>
    <w:div w:id="1576016773">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97696">
      <w:bodyDiv w:val="1"/>
      <w:marLeft w:val="0"/>
      <w:marRight w:val="0"/>
      <w:marTop w:val="0"/>
      <w:marBottom w:val="0"/>
      <w:divBdr>
        <w:top w:val="none" w:sz="0" w:space="0" w:color="auto"/>
        <w:left w:val="none" w:sz="0" w:space="0" w:color="auto"/>
        <w:bottom w:val="none" w:sz="0" w:space="0" w:color="auto"/>
        <w:right w:val="none" w:sz="0" w:space="0" w:color="auto"/>
      </w:divBdr>
    </w:div>
    <w:div w:id="1576744340">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32732">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554848">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3348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867482">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097987">
      <w:bodyDiv w:val="1"/>
      <w:marLeft w:val="0"/>
      <w:marRight w:val="0"/>
      <w:marTop w:val="0"/>
      <w:marBottom w:val="0"/>
      <w:divBdr>
        <w:top w:val="none" w:sz="0" w:space="0" w:color="auto"/>
        <w:left w:val="none" w:sz="0" w:space="0" w:color="auto"/>
        <w:bottom w:val="none" w:sz="0" w:space="0" w:color="auto"/>
        <w:right w:val="none" w:sz="0" w:space="0" w:color="auto"/>
      </w:divBdr>
    </w:div>
    <w:div w:id="1583220907">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59856">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5679">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761615">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7959672">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432807">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275921">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776309">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7027">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12489">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2187">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629175">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0680">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791449">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135372">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48883">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754473">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3878">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1334">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4245">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792230">
      <w:bodyDiv w:val="1"/>
      <w:marLeft w:val="0"/>
      <w:marRight w:val="0"/>
      <w:marTop w:val="0"/>
      <w:marBottom w:val="0"/>
      <w:divBdr>
        <w:top w:val="none" w:sz="0" w:space="0" w:color="auto"/>
        <w:left w:val="none" w:sz="0" w:space="0" w:color="auto"/>
        <w:bottom w:val="none" w:sz="0" w:space="0" w:color="auto"/>
        <w:right w:val="none" w:sz="0" w:space="0" w:color="auto"/>
      </w:divBdr>
    </w:div>
    <w:div w:id="1601834856">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253125">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763093">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338071">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20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20107">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1630">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7237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00157">
      <w:bodyDiv w:val="1"/>
      <w:marLeft w:val="0"/>
      <w:marRight w:val="0"/>
      <w:marTop w:val="0"/>
      <w:marBottom w:val="0"/>
      <w:divBdr>
        <w:top w:val="none" w:sz="0" w:space="0" w:color="auto"/>
        <w:left w:val="none" w:sz="0" w:space="0" w:color="auto"/>
        <w:bottom w:val="none" w:sz="0" w:space="0" w:color="auto"/>
        <w:right w:val="none" w:sz="0" w:space="0" w:color="auto"/>
      </w:divBdr>
    </w:div>
    <w:div w:id="1609236909">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469469">
      <w:bodyDiv w:val="1"/>
      <w:marLeft w:val="0"/>
      <w:marRight w:val="0"/>
      <w:marTop w:val="0"/>
      <w:marBottom w:val="0"/>
      <w:divBdr>
        <w:top w:val="none" w:sz="0" w:space="0" w:color="auto"/>
        <w:left w:val="none" w:sz="0" w:space="0" w:color="auto"/>
        <w:bottom w:val="none" w:sz="0" w:space="0" w:color="auto"/>
        <w:right w:val="none" w:sz="0" w:space="0" w:color="auto"/>
      </w:divBdr>
    </w:div>
    <w:div w:id="1611820761">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05004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0057">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255977">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49591">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14800">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84751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541837">
      <w:bodyDiv w:val="1"/>
      <w:marLeft w:val="0"/>
      <w:marRight w:val="0"/>
      <w:marTop w:val="0"/>
      <w:marBottom w:val="0"/>
      <w:divBdr>
        <w:top w:val="none" w:sz="0" w:space="0" w:color="auto"/>
        <w:left w:val="none" w:sz="0" w:space="0" w:color="auto"/>
        <w:bottom w:val="none" w:sz="0" w:space="0" w:color="auto"/>
        <w:right w:val="none" w:sz="0" w:space="0" w:color="auto"/>
      </w:divBdr>
    </w:div>
    <w:div w:id="1626621750">
      <w:bodyDiv w:val="1"/>
      <w:marLeft w:val="0"/>
      <w:marRight w:val="0"/>
      <w:marTop w:val="0"/>
      <w:marBottom w:val="0"/>
      <w:divBdr>
        <w:top w:val="none" w:sz="0" w:space="0" w:color="auto"/>
        <w:left w:val="none" w:sz="0" w:space="0" w:color="auto"/>
        <w:bottom w:val="none" w:sz="0" w:space="0" w:color="auto"/>
        <w:right w:val="none" w:sz="0" w:space="0" w:color="auto"/>
      </w:divBdr>
    </w:div>
    <w:div w:id="162673587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76807">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785145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2887">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36212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263">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009">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17666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17506">
      <w:bodyDiv w:val="1"/>
      <w:marLeft w:val="0"/>
      <w:marRight w:val="0"/>
      <w:marTop w:val="0"/>
      <w:marBottom w:val="0"/>
      <w:divBdr>
        <w:top w:val="none" w:sz="0" w:space="0" w:color="auto"/>
        <w:left w:val="none" w:sz="0" w:space="0" w:color="auto"/>
        <w:bottom w:val="none" w:sz="0" w:space="0" w:color="auto"/>
        <w:right w:val="none" w:sz="0" w:space="0" w:color="auto"/>
      </w:divBdr>
      <w:divsChild>
        <w:div w:id="1338078502">
          <w:marLeft w:val="0"/>
          <w:marRight w:val="0"/>
          <w:marTop w:val="0"/>
          <w:marBottom w:val="0"/>
          <w:divBdr>
            <w:top w:val="none" w:sz="0" w:space="0" w:color="auto"/>
            <w:left w:val="none" w:sz="0" w:space="0" w:color="auto"/>
            <w:bottom w:val="none" w:sz="0" w:space="0" w:color="auto"/>
            <w:right w:val="none" w:sz="0" w:space="0" w:color="auto"/>
          </w:divBdr>
        </w:div>
        <w:div w:id="267085503">
          <w:marLeft w:val="0"/>
          <w:marRight w:val="0"/>
          <w:marTop w:val="150"/>
          <w:marBottom w:val="0"/>
          <w:divBdr>
            <w:top w:val="none" w:sz="0" w:space="0" w:color="auto"/>
            <w:left w:val="none" w:sz="0" w:space="0" w:color="auto"/>
            <w:bottom w:val="none" w:sz="0" w:space="0" w:color="auto"/>
            <w:right w:val="none" w:sz="0" w:space="0" w:color="auto"/>
          </w:divBdr>
          <w:divsChild>
            <w:div w:id="1480151344">
              <w:marLeft w:val="1155"/>
              <w:marRight w:val="0"/>
              <w:marTop w:val="0"/>
              <w:marBottom w:val="0"/>
              <w:divBdr>
                <w:top w:val="none" w:sz="0" w:space="0" w:color="auto"/>
                <w:left w:val="none" w:sz="0" w:space="0" w:color="auto"/>
                <w:bottom w:val="none" w:sz="0" w:space="0" w:color="auto"/>
                <w:right w:val="none" w:sz="0" w:space="0" w:color="auto"/>
              </w:divBdr>
            </w:div>
            <w:div w:id="1267076922">
              <w:marLeft w:val="1155"/>
              <w:marRight w:val="0"/>
              <w:marTop w:val="0"/>
              <w:marBottom w:val="0"/>
              <w:divBdr>
                <w:top w:val="none" w:sz="0" w:space="0" w:color="auto"/>
                <w:left w:val="none" w:sz="0" w:space="0" w:color="auto"/>
                <w:bottom w:val="none" w:sz="0" w:space="0" w:color="auto"/>
                <w:right w:val="none" w:sz="0" w:space="0" w:color="auto"/>
              </w:divBdr>
            </w:div>
            <w:div w:id="6442358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06079">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556752">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10237">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252728">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720656">
      <w:bodyDiv w:val="1"/>
      <w:marLeft w:val="0"/>
      <w:marRight w:val="0"/>
      <w:marTop w:val="0"/>
      <w:marBottom w:val="0"/>
      <w:divBdr>
        <w:top w:val="none" w:sz="0" w:space="0" w:color="auto"/>
        <w:left w:val="none" w:sz="0" w:space="0" w:color="auto"/>
        <w:bottom w:val="none" w:sz="0" w:space="0" w:color="auto"/>
        <w:right w:val="none" w:sz="0" w:space="0" w:color="auto"/>
      </w:divBdr>
    </w:div>
    <w:div w:id="1636837311">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024951">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79707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0709">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5243">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18280">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239">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802255">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4393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086581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298110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46410">
      <w:bodyDiv w:val="1"/>
      <w:marLeft w:val="0"/>
      <w:marRight w:val="0"/>
      <w:marTop w:val="0"/>
      <w:marBottom w:val="0"/>
      <w:divBdr>
        <w:top w:val="none" w:sz="0" w:space="0" w:color="auto"/>
        <w:left w:val="none" w:sz="0" w:space="0" w:color="auto"/>
        <w:bottom w:val="none" w:sz="0" w:space="0" w:color="auto"/>
        <w:right w:val="none" w:sz="0" w:space="0" w:color="auto"/>
      </w:divBdr>
    </w:div>
    <w:div w:id="1655252961">
      <w:bodyDiv w:val="1"/>
      <w:marLeft w:val="0"/>
      <w:marRight w:val="0"/>
      <w:marTop w:val="0"/>
      <w:marBottom w:val="0"/>
      <w:divBdr>
        <w:top w:val="none" w:sz="0" w:space="0" w:color="auto"/>
        <w:left w:val="none" w:sz="0" w:space="0" w:color="auto"/>
        <w:bottom w:val="none" w:sz="0" w:space="0" w:color="auto"/>
        <w:right w:val="none" w:sz="0" w:space="0" w:color="auto"/>
      </w:divBdr>
      <w:divsChild>
        <w:div w:id="139855354">
          <w:marLeft w:val="0"/>
          <w:marRight w:val="0"/>
          <w:marTop w:val="0"/>
          <w:marBottom w:val="0"/>
          <w:divBdr>
            <w:top w:val="none" w:sz="0" w:space="0" w:color="auto"/>
            <w:left w:val="none" w:sz="0" w:space="0" w:color="auto"/>
            <w:bottom w:val="none" w:sz="0" w:space="0" w:color="auto"/>
            <w:right w:val="none" w:sz="0" w:space="0" w:color="auto"/>
          </w:divBdr>
        </w:div>
        <w:div w:id="1698463735">
          <w:marLeft w:val="0"/>
          <w:marRight w:val="0"/>
          <w:marTop w:val="150"/>
          <w:marBottom w:val="0"/>
          <w:divBdr>
            <w:top w:val="none" w:sz="0" w:space="0" w:color="auto"/>
            <w:left w:val="none" w:sz="0" w:space="0" w:color="auto"/>
            <w:bottom w:val="none" w:sz="0" w:space="0" w:color="auto"/>
            <w:right w:val="none" w:sz="0" w:space="0" w:color="auto"/>
          </w:divBdr>
          <w:divsChild>
            <w:div w:id="1835022951">
              <w:marLeft w:val="1155"/>
              <w:marRight w:val="0"/>
              <w:marTop w:val="0"/>
              <w:marBottom w:val="0"/>
              <w:divBdr>
                <w:top w:val="none" w:sz="0" w:space="0" w:color="auto"/>
                <w:left w:val="none" w:sz="0" w:space="0" w:color="auto"/>
                <w:bottom w:val="none" w:sz="0" w:space="0" w:color="auto"/>
                <w:right w:val="none" w:sz="0" w:space="0" w:color="auto"/>
              </w:divBdr>
            </w:div>
            <w:div w:id="533999715">
              <w:marLeft w:val="1155"/>
              <w:marRight w:val="0"/>
              <w:marTop w:val="0"/>
              <w:marBottom w:val="0"/>
              <w:divBdr>
                <w:top w:val="none" w:sz="0" w:space="0" w:color="auto"/>
                <w:left w:val="none" w:sz="0" w:space="0" w:color="auto"/>
                <w:bottom w:val="none" w:sz="0" w:space="0" w:color="auto"/>
                <w:right w:val="none" w:sz="0" w:space="0" w:color="auto"/>
              </w:divBdr>
            </w:div>
            <w:div w:id="17290621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00771">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8577">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3664">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272">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533957">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301521">
      <w:bodyDiv w:val="1"/>
      <w:marLeft w:val="0"/>
      <w:marRight w:val="0"/>
      <w:marTop w:val="0"/>
      <w:marBottom w:val="0"/>
      <w:divBdr>
        <w:top w:val="none" w:sz="0" w:space="0" w:color="auto"/>
        <w:left w:val="none" w:sz="0" w:space="0" w:color="auto"/>
        <w:bottom w:val="none" w:sz="0" w:space="0" w:color="auto"/>
        <w:right w:val="none" w:sz="0" w:space="0" w:color="auto"/>
      </w:divBdr>
    </w:div>
    <w:div w:id="1660504224">
      <w:bodyDiv w:val="1"/>
      <w:marLeft w:val="0"/>
      <w:marRight w:val="0"/>
      <w:marTop w:val="0"/>
      <w:marBottom w:val="0"/>
      <w:divBdr>
        <w:top w:val="none" w:sz="0" w:space="0" w:color="auto"/>
        <w:left w:val="none" w:sz="0" w:space="0" w:color="auto"/>
        <w:bottom w:val="none" w:sz="0" w:space="0" w:color="auto"/>
        <w:right w:val="none" w:sz="0" w:space="0" w:color="auto"/>
      </w:divBdr>
    </w:div>
    <w:div w:id="166057976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14065">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727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122311">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02280">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02479">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13967">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3236">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58510">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671965">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8936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0936691">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716395">
      <w:bodyDiv w:val="1"/>
      <w:marLeft w:val="0"/>
      <w:marRight w:val="0"/>
      <w:marTop w:val="0"/>
      <w:marBottom w:val="0"/>
      <w:divBdr>
        <w:top w:val="none" w:sz="0" w:space="0" w:color="auto"/>
        <w:left w:val="none" w:sz="0" w:space="0" w:color="auto"/>
        <w:bottom w:val="none" w:sz="0" w:space="0" w:color="auto"/>
        <w:right w:val="none" w:sz="0" w:space="0" w:color="auto"/>
      </w:divBdr>
    </w:div>
    <w:div w:id="167198449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067264">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605244">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5919002">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26654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1189">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40667">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13375">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118690">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19558">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1397">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665694">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712907">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8261">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6474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89941702">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3049">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2799741">
      <w:bodyDiv w:val="1"/>
      <w:marLeft w:val="0"/>
      <w:marRight w:val="0"/>
      <w:marTop w:val="0"/>
      <w:marBottom w:val="0"/>
      <w:divBdr>
        <w:top w:val="none" w:sz="0" w:space="0" w:color="auto"/>
        <w:left w:val="none" w:sz="0" w:space="0" w:color="auto"/>
        <w:bottom w:val="none" w:sz="0" w:space="0" w:color="auto"/>
        <w:right w:val="none" w:sz="0" w:space="0" w:color="auto"/>
      </w:divBdr>
    </w:div>
    <w:div w:id="169287921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35233">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109608">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573468">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0883">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150013">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345735">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58053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052558">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30108">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663201">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483">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093982">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477584">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5907504">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556107">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8676">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655211">
      <w:bodyDiv w:val="1"/>
      <w:marLeft w:val="0"/>
      <w:marRight w:val="0"/>
      <w:marTop w:val="0"/>
      <w:marBottom w:val="0"/>
      <w:divBdr>
        <w:top w:val="none" w:sz="0" w:space="0" w:color="auto"/>
        <w:left w:val="none" w:sz="0" w:space="0" w:color="auto"/>
        <w:bottom w:val="none" w:sz="0" w:space="0" w:color="auto"/>
        <w:right w:val="none" w:sz="0" w:space="0" w:color="auto"/>
      </w:divBdr>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80418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6444">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15028">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779520">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738074">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78608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42415">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60736">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059237">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131943">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03705">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642422">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531193">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33594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722935">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751">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462159">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279930">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37659">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7975424">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8943103">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22169">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31356">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9473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1990">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8056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87199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02462">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3319">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733145">
      <w:bodyDiv w:val="1"/>
      <w:marLeft w:val="0"/>
      <w:marRight w:val="0"/>
      <w:marTop w:val="0"/>
      <w:marBottom w:val="0"/>
      <w:divBdr>
        <w:top w:val="none" w:sz="0" w:space="0" w:color="auto"/>
        <w:left w:val="none" w:sz="0" w:space="0" w:color="auto"/>
        <w:bottom w:val="none" w:sz="0" w:space="0" w:color="auto"/>
        <w:right w:val="none" w:sz="0" w:space="0" w:color="auto"/>
      </w:divBdr>
    </w:div>
    <w:div w:id="1750930216">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1223">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852745">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774011">
      <w:bodyDiv w:val="1"/>
      <w:marLeft w:val="0"/>
      <w:marRight w:val="0"/>
      <w:marTop w:val="0"/>
      <w:marBottom w:val="0"/>
      <w:divBdr>
        <w:top w:val="none" w:sz="0" w:space="0" w:color="auto"/>
        <w:left w:val="none" w:sz="0" w:space="0" w:color="auto"/>
        <w:bottom w:val="none" w:sz="0" w:space="0" w:color="auto"/>
        <w:right w:val="none" w:sz="0" w:space="0" w:color="auto"/>
      </w:divBdr>
    </w:div>
    <w:div w:id="1753813881">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157095">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473406">
      <w:bodyDiv w:val="1"/>
      <w:marLeft w:val="0"/>
      <w:marRight w:val="0"/>
      <w:marTop w:val="0"/>
      <w:marBottom w:val="0"/>
      <w:divBdr>
        <w:top w:val="none" w:sz="0" w:space="0" w:color="auto"/>
        <w:left w:val="none" w:sz="0" w:space="0" w:color="auto"/>
        <w:bottom w:val="none" w:sz="0" w:space="0" w:color="auto"/>
        <w:right w:val="none" w:sz="0" w:space="0" w:color="auto"/>
      </w:divBdr>
      <w:divsChild>
        <w:div w:id="650064456">
          <w:marLeft w:val="0"/>
          <w:marRight w:val="0"/>
          <w:marTop w:val="0"/>
          <w:marBottom w:val="0"/>
          <w:divBdr>
            <w:top w:val="none" w:sz="0" w:space="0" w:color="auto"/>
            <w:left w:val="none" w:sz="0" w:space="0" w:color="auto"/>
            <w:bottom w:val="none" w:sz="0" w:space="0" w:color="auto"/>
            <w:right w:val="none" w:sz="0" w:space="0" w:color="auto"/>
          </w:divBdr>
        </w:div>
        <w:div w:id="720791138">
          <w:marLeft w:val="0"/>
          <w:marRight w:val="0"/>
          <w:marTop w:val="150"/>
          <w:marBottom w:val="0"/>
          <w:divBdr>
            <w:top w:val="none" w:sz="0" w:space="0" w:color="auto"/>
            <w:left w:val="none" w:sz="0" w:space="0" w:color="auto"/>
            <w:bottom w:val="none" w:sz="0" w:space="0" w:color="auto"/>
            <w:right w:val="none" w:sz="0" w:space="0" w:color="auto"/>
          </w:divBdr>
          <w:divsChild>
            <w:div w:id="1769350601">
              <w:marLeft w:val="1155"/>
              <w:marRight w:val="0"/>
              <w:marTop w:val="0"/>
              <w:marBottom w:val="0"/>
              <w:divBdr>
                <w:top w:val="none" w:sz="0" w:space="0" w:color="auto"/>
                <w:left w:val="none" w:sz="0" w:space="0" w:color="auto"/>
                <w:bottom w:val="none" w:sz="0" w:space="0" w:color="auto"/>
                <w:right w:val="none" w:sz="0" w:space="0" w:color="auto"/>
              </w:divBdr>
            </w:div>
            <w:div w:id="318314178">
              <w:marLeft w:val="1155"/>
              <w:marRight w:val="0"/>
              <w:marTop w:val="0"/>
              <w:marBottom w:val="0"/>
              <w:divBdr>
                <w:top w:val="none" w:sz="0" w:space="0" w:color="auto"/>
                <w:left w:val="none" w:sz="0" w:space="0" w:color="auto"/>
                <w:bottom w:val="none" w:sz="0" w:space="0" w:color="auto"/>
                <w:right w:val="none" w:sz="0" w:space="0" w:color="auto"/>
              </w:divBdr>
            </w:div>
            <w:div w:id="670445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50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7136">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082">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702645">
      <w:bodyDiv w:val="1"/>
      <w:marLeft w:val="0"/>
      <w:marRight w:val="0"/>
      <w:marTop w:val="0"/>
      <w:marBottom w:val="0"/>
      <w:divBdr>
        <w:top w:val="none" w:sz="0" w:space="0" w:color="auto"/>
        <w:left w:val="none" w:sz="0" w:space="0" w:color="auto"/>
        <w:bottom w:val="none" w:sz="0" w:space="0" w:color="auto"/>
        <w:right w:val="none" w:sz="0" w:space="0" w:color="auto"/>
      </w:divBdr>
    </w:div>
    <w:div w:id="1757748809">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1512">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78716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34672">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1943">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799839">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04851">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94256">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0861">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281">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553088">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8834">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629124">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01911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45087">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446940">
      <w:bodyDiv w:val="1"/>
      <w:marLeft w:val="0"/>
      <w:marRight w:val="0"/>
      <w:marTop w:val="0"/>
      <w:marBottom w:val="0"/>
      <w:divBdr>
        <w:top w:val="none" w:sz="0" w:space="0" w:color="auto"/>
        <w:left w:val="none" w:sz="0" w:space="0" w:color="auto"/>
        <w:bottom w:val="none" w:sz="0" w:space="0" w:color="auto"/>
        <w:right w:val="none" w:sz="0" w:space="0" w:color="auto"/>
      </w:divBdr>
    </w:div>
    <w:div w:id="1779596483">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27100">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608331">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79911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77498">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292017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0525">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6774243">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46728">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120072">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65198">
      <w:bodyDiv w:val="1"/>
      <w:marLeft w:val="0"/>
      <w:marRight w:val="0"/>
      <w:marTop w:val="0"/>
      <w:marBottom w:val="0"/>
      <w:divBdr>
        <w:top w:val="none" w:sz="0" w:space="0" w:color="auto"/>
        <w:left w:val="none" w:sz="0" w:space="0" w:color="auto"/>
        <w:bottom w:val="none" w:sz="0" w:space="0" w:color="auto"/>
        <w:right w:val="none" w:sz="0" w:space="0" w:color="auto"/>
      </w:divBdr>
    </w:div>
    <w:div w:id="1790777857">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2447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2614">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999">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754144">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192582">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3882997">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686904">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226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33541">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3227">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6759">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74841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25326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29669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797077">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33270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187780">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686236">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2927">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23650">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3698695">
      <w:bodyDiv w:val="1"/>
      <w:marLeft w:val="0"/>
      <w:marRight w:val="0"/>
      <w:marTop w:val="0"/>
      <w:marBottom w:val="0"/>
      <w:divBdr>
        <w:top w:val="none" w:sz="0" w:space="0" w:color="auto"/>
        <w:left w:val="none" w:sz="0" w:space="0" w:color="auto"/>
        <w:bottom w:val="none" w:sz="0" w:space="0" w:color="auto"/>
        <w:right w:val="none" w:sz="0" w:space="0" w:color="auto"/>
      </w:divBdr>
      <w:divsChild>
        <w:div w:id="556937683">
          <w:marLeft w:val="0"/>
          <w:marRight w:val="0"/>
          <w:marTop w:val="0"/>
          <w:marBottom w:val="0"/>
          <w:divBdr>
            <w:top w:val="none" w:sz="0" w:space="0" w:color="auto"/>
            <w:left w:val="none" w:sz="0" w:space="0" w:color="auto"/>
            <w:bottom w:val="none" w:sz="0" w:space="0" w:color="auto"/>
            <w:right w:val="none" w:sz="0" w:space="0" w:color="auto"/>
          </w:divBdr>
        </w:div>
        <w:div w:id="1668292203">
          <w:marLeft w:val="0"/>
          <w:marRight w:val="0"/>
          <w:marTop w:val="150"/>
          <w:marBottom w:val="0"/>
          <w:divBdr>
            <w:top w:val="none" w:sz="0" w:space="0" w:color="auto"/>
            <w:left w:val="none" w:sz="0" w:space="0" w:color="auto"/>
            <w:bottom w:val="none" w:sz="0" w:space="0" w:color="auto"/>
            <w:right w:val="none" w:sz="0" w:space="0" w:color="auto"/>
          </w:divBdr>
          <w:divsChild>
            <w:div w:id="1778022168">
              <w:marLeft w:val="1155"/>
              <w:marRight w:val="0"/>
              <w:marTop w:val="0"/>
              <w:marBottom w:val="0"/>
              <w:divBdr>
                <w:top w:val="none" w:sz="0" w:space="0" w:color="auto"/>
                <w:left w:val="none" w:sz="0" w:space="0" w:color="auto"/>
                <w:bottom w:val="none" w:sz="0" w:space="0" w:color="auto"/>
                <w:right w:val="none" w:sz="0" w:space="0" w:color="auto"/>
              </w:divBdr>
            </w:div>
            <w:div w:id="2008359125">
              <w:marLeft w:val="1155"/>
              <w:marRight w:val="0"/>
              <w:marTop w:val="0"/>
              <w:marBottom w:val="0"/>
              <w:divBdr>
                <w:top w:val="none" w:sz="0" w:space="0" w:color="auto"/>
                <w:left w:val="none" w:sz="0" w:space="0" w:color="auto"/>
                <w:bottom w:val="none" w:sz="0" w:space="0" w:color="auto"/>
                <w:right w:val="none" w:sz="0" w:space="0" w:color="auto"/>
              </w:divBdr>
            </w:div>
            <w:div w:id="7897094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4079179">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19312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28344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7783">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3148">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4172">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0032">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251526">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13870">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2672299">
      <w:bodyDiv w:val="1"/>
      <w:marLeft w:val="0"/>
      <w:marRight w:val="0"/>
      <w:marTop w:val="0"/>
      <w:marBottom w:val="0"/>
      <w:divBdr>
        <w:top w:val="none" w:sz="0" w:space="0" w:color="auto"/>
        <w:left w:val="none" w:sz="0" w:space="0" w:color="auto"/>
        <w:bottom w:val="none" w:sz="0" w:space="0" w:color="auto"/>
        <w:right w:val="none" w:sz="0" w:space="0" w:color="auto"/>
      </w:divBdr>
    </w:div>
    <w:div w:id="1832721162">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3472">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95439">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1483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73163">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115189">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291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374450">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89563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652">
      <w:bodyDiv w:val="1"/>
      <w:marLeft w:val="0"/>
      <w:marRight w:val="0"/>
      <w:marTop w:val="0"/>
      <w:marBottom w:val="0"/>
      <w:divBdr>
        <w:top w:val="none" w:sz="0" w:space="0" w:color="auto"/>
        <w:left w:val="none" w:sz="0" w:space="0" w:color="auto"/>
        <w:bottom w:val="none" w:sz="0" w:space="0" w:color="auto"/>
        <w:right w:val="none" w:sz="0" w:space="0" w:color="auto"/>
      </w:divBdr>
      <w:divsChild>
        <w:div w:id="2052415623">
          <w:marLeft w:val="0"/>
          <w:marRight w:val="0"/>
          <w:marTop w:val="0"/>
          <w:marBottom w:val="0"/>
          <w:divBdr>
            <w:top w:val="none" w:sz="0" w:space="0" w:color="auto"/>
            <w:left w:val="none" w:sz="0" w:space="0" w:color="auto"/>
            <w:bottom w:val="none" w:sz="0" w:space="0" w:color="auto"/>
            <w:right w:val="none" w:sz="0" w:space="0" w:color="auto"/>
          </w:divBdr>
        </w:div>
        <w:div w:id="924218392">
          <w:marLeft w:val="0"/>
          <w:marRight w:val="0"/>
          <w:marTop w:val="150"/>
          <w:marBottom w:val="0"/>
          <w:divBdr>
            <w:top w:val="none" w:sz="0" w:space="0" w:color="auto"/>
            <w:left w:val="none" w:sz="0" w:space="0" w:color="auto"/>
            <w:bottom w:val="none" w:sz="0" w:space="0" w:color="auto"/>
            <w:right w:val="none" w:sz="0" w:space="0" w:color="auto"/>
          </w:divBdr>
          <w:divsChild>
            <w:div w:id="1073822212">
              <w:marLeft w:val="1155"/>
              <w:marRight w:val="0"/>
              <w:marTop w:val="0"/>
              <w:marBottom w:val="0"/>
              <w:divBdr>
                <w:top w:val="none" w:sz="0" w:space="0" w:color="auto"/>
                <w:left w:val="none" w:sz="0" w:space="0" w:color="auto"/>
                <w:bottom w:val="none" w:sz="0" w:space="0" w:color="auto"/>
                <w:right w:val="none" w:sz="0" w:space="0" w:color="auto"/>
              </w:divBdr>
            </w:div>
            <w:div w:id="1292588964">
              <w:marLeft w:val="1155"/>
              <w:marRight w:val="0"/>
              <w:marTop w:val="0"/>
              <w:marBottom w:val="0"/>
              <w:divBdr>
                <w:top w:val="none" w:sz="0" w:space="0" w:color="auto"/>
                <w:left w:val="none" w:sz="0" w:space="0" w:color="auto"/>
                <w:bottom w:val="none" w:sz="0" w:space="0" w:color="auto"/>
                <w:right w:val="none" w:sz="0" w:space="0" w:color="auto"/>
              </w:divBdr>
            </w:div>
            <w:div w:id="13737685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5971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296769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37663">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6823">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3921">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7126">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295317">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88645">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46651">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661229">
      <w:bodyDiv w:val="1"/>
      <w:marLeft w:val="0"/>
      <w:marRight w:val="0"/>
      <w:marTop w:val="0"/>
      <w:marBottom w:val="0"/>
      <w:divBdr>
        <w:top w:val="none" w:sz="0" w:space="0" w:color="auto"/>
        <w:left w:val="none" w:sz="0" w:space="0" w:color="auto"/>
        <w:bottom w:val="none" w:sz="0" w:space="0" w:color="auto"/>
        <w:right w:val="none" w:sz="0" w:space="0" w:color="auto"/>
      </w:divBdr>
    </w:div>
    <w:div w:id="186066271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507644">
      <w:bodyDiv w:val="1"/>
      <w:marLeft w:val="0"/>
      <w:marRight w:val="0"/>
      <w:marTop w:val="0"/>
      <w:marBottom w:val="0"/>
      <w:divBdr>
        <w:top w:val="none" w:sz="0" w:space="0" w:color="auto"/>
        <w:left w:val="none" w:sz="0" w:space="0" w:color="auto"/>
        <w:bottom w:val="none" w:sz="0" w:space="0" w:color="auto"/>
        <w:right w:val="none" w:sz="0" w:space="0" w:color="auto"/>
      </w:divBdr>
    </w:div>
    <w:div w:id="1861552110">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4780851">
      <w:bodyDiv w:val="1"/>
      <w:marLeft w:val="0"/>
      <w:marRight w:val="0"/>
      <w:marTop w:val="0"/>
      <w:marBottom w:val="0"/>
      <w:divBdr>
        <w:top w:val="none" w:sz="0" w:space="0" w:color="auto"/>
        <w:left w:val="none" w:sz="0" w:space="0" w:color="auto"/>
        <w:bottom w:val="none" w:sz="0" w:space="0" w:color="auto"/>
        <w:right w:val="none" w:sz="0" w:space="0" w:color="auto"/>
      </w:divBdr>
    </w:div>
    <w:div w:id="1864896986">
      <w:bodyDiv w:val="1"/>
      <w:marLeft w:val="0"/>
      <w:marRight w:val="0"/>
      <w:marTop w:val="0"/>
      <w:marBottom w:val="0"/>
      <w:divBdr>
        <w:top w:val="none" w:sz="0" w:space="0" w:color="auto"/>
        <w:left w:val="none" w:sz="0" w:space="0" w:color="auto"/>
        <w:bottom w:val="none" w:sz="0" w:space="0" w:color="auto"/>
        <w:right w:val="none" w:sz="0" w:space="0" w:color="auto"/>
      </w:divBdr>
      <w:divsChild>
        <w:div w:id="2023041924">
          <w:marLeft w:val="0"/>
          <w:marRight w:val="0"/>
          <w:marTop w:val="0"/>
          <w:marBottom w:val="0"/>
          <w:divBdr>
            <w:top w:val="none" w:sz="0" w:space="0" w:color="auto"/>
            <w:left w:val="none" w:sz="0" w:space="0" w:color="auto"/>
            <w:bottom w:val="none" w:sz="0" w:space="0" w:color="auto"/>
            <w:right w:val="none" w:sz="0" w:space="0" w:color="auto"/>
          </w:divBdr>
        </w:div>
        <w:div w:id="864441263">
          <w:marLeft w:val="0"/>
          <w:marRight w:val="0"/>
          <w:marTop w:val="150"/>
          <w:marBottom w:val="0"/>
          <w:divBdr>
            <w:top w:val="none" w:sz="0" w:space="0" w:color="auto"/>
            <w:left w:val="none" w:sz="0" w:space="0" w:color="auto"/>
            <w:bottom w:val="none" w:sz="0" w:space="0" w:color="auto"/>
            <w:right w:val="none" w:sz="0" w:space="0" w:color="auto"/>
          </w:divBdr>
          <w:divsChild>
            <w:div w:id="2041977832">
              <w:marLeft w:val="1155"/>
              <w:marRight w:val="0"/>
              <w:marTop w:val="0"/>
              <w:marBottom w:val="0"/>
              <w:divBdr>
                <w:top w:val="none" w:sz="0" w:space="0" w:color="auto"/>
                <w:left w:val="none" w:sz="0" w:space="0" w:color="auto"/>
                <w:bottom w:val="none" w:sz="0" w:space="0" w:color="auto"/>
                <w:right w:val="none" w:sz="0" w:space="0" w:color="auto"/>
              </w:divBdr>
            </w:div>
            <w:div w:id="607472494">
              <w:marLeft w:val="1155"/>
              <w:marRight w:val="0"/>
              <w:marTop w:val="0"/>
              <w:marBottom w:val="0"/>
              <w:divBdr>
                <w:top w:val="none" w:sz="0" w:space="0" w:color="auto"/>
                <w:left w:val="none" w:sz="0" w:space="0" w:color="auto"/>
                <w:bottom w:val="none" w:sz="0" w:space="0" w:color="auto"/>
                <w:right w:val="none" w:sz="0" w:space="0" w:color="auto"/>
              </w:divBdr>
            </w:div>
            <w:div w:id="1573277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59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6037">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063">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376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28371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532688">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187192">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729954">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308">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4086">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173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08667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16763">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87550">
      <w:bodyDiv w:val="1"/>
      <w:marLeft w:val="0"/>
      <w:marRight w:val="0"/>
      <w:marTop w:val="0"/>
      <w:marBottom w:val="0"/>
      <w:divBdr>
        <w:top w:val="none" w:sz="0" w:space="0" w:color="auto"/>
        <w:left w:val="none" w:sz="0" w:space="0" w:color="auto"/>
        <w:bottom w:val="none" w:sz="0" w:space="0" w:color="auto"/>
        <w:right w:val="none" w:sz="0" w:space="0" w:color="auto"/>
      </w:divBdr>
      <w:divsChild>
        <w:div w:id="1535342706">
          <w:marLeft w:val="0"/>
          <w:marRight w:val="0"/>
          <w:marTop w:val="0"/>
          <w:marBottom w:val="0"/>
          <w:divBdr>
            <w:top w:val="none" w:sz="0" w:space="0" w:color="auto"/>
            <w:left w:val="none" w:sz="0" w:space="0" w:color="auto"/>
            <w:bottom w:val="none" w:sz="0" w:space="0" w:color="auto"/>
            <w:right w:val="none" w:sz="0" w:space="0" w:color="auto"/>
          </w:divBdr>
        </w:div>
        <w:div w:id="1235629700">
          <w:marLeft w:val="0"/>
          <w:marRight w:val="0"/>
          <w:marTop w:val="150"/>
          <w:marBottom w:val="0"/>
          <w:divBdr>
            <w:top w:val="none" w:sz="0" w:space="0" w:color="auto"/>
            <w:left w:val="none" w:sz="0" w:space="0" w:color="auto"/>
            <w:bottom w:val="none" w:sz="0" w:space="0" w:color="auto"/>
            <w:right w:val="none" w:sz="0" w:space="0" w:color="auto"/>
          </w:divBdr>
          <w:divsChild>
            <w:div w:id="1946108069">
              <w:marLeft w:val="1155"/>
              <w:marRight w:val="0"/>
              <w:marTop w:val="0"/>
              <w:marBottom w:val="0"/>
              <w:divBdr>
                <w:top w:val="none" w:sz="0" w:space="0" w:color="auto"/>
                <w:left w:val="none" w:sz="0" w:space="0" w:color="auto"/>
                <w:bottom w:val="none" w:sz="0" w:space="0" w:color="auto"/>
                <w:right w:val="none" w:sz="0" w:space="0" w:color="auto"/>
              </w:divBdr>
            </w:div>
            <w:div w:id="179583755">
              <w:marLeft w:val="1155"/>
              <w:marRight w:val="0"/>
              <w:marTop w:val="0"/>
              <w:marBottom w:val="0"/>
              <w:divBdr>
                <w:top w:val="none" w:sz="0" w:space="0" w:color="auto"/>
                <w:left w:val="none" w:sz="0" w:space="0" w:color="auto"/>
                <w:bottom w:val="none" w:sz="0" w:space="0" w:color="auto"/>
                <w:right w:val="none" w:sz="0" w:space="0" w:color="auto"/>
              </w:divBdr>
            </w:div>
            <w:div w:id="10811764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16360">
      <w:bodyDiv w:val="1"/>
      <w:marLeft w:val="0"/>
      <w:marRight w:val="0"/>
      <w:marTop w:val="0"/>
      <w:marBottom w:val="0"/>
      <w:divBdr>
        <w:top w:val="none" w:sz="0" w:space="0" w:color="auto"/>
        <w:left w:val="none" w:sz="0" w:space="0" w:color="auto"/>
        <w:bottom w:val="none" w:sz="0" w:space="0" w:color="auto"/>
        <w:right w:val="none" w:sz="0" w:space="0" w:color="auto"/>
      </w:divBdr>
    </w:div>
    <w:div w:id="1881820233">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678495">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526003">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88605">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7910500">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544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26833">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468175">
      <w:bodyDiv w:val="1"/>
      <w:marLeft w:val="0"/>
      <w:marRight w:val="0"/>
      <w:marTop w:val="0"/>
      <w:marBottom w:val="0"/>
      <w:divBdr>
        <w:top w:val="none" w:sz="0" w:space="0" w:color="auto"/>
        <w:left w:val="none" w:sz="0" w:space="0" w:color="auto"/>
        <w:bottom w:val="none" w:sz="0" w:space="0" w:color="auto"/>
        <w:right w:val="none" w:sz="0" w:space="0" w:color="auto"/>
      </w:divBdr>
    </w:div>
    <w:div w:id="1894610273">
      <w:bodyDiv w:val="1"/>
      <w:marLeft w:val="0"/>
      <w:marRight w:val="0"/>
      <w:marTop w:val="0"/>
      <w:marBottom w:val="0"/>
      <w:divBdr>
        <w:top w:val="none" w:sz="0" w:space="0" w:color="auto"/>
        <w:left w:val="none" w:sz="0" w:space="0" w:color="auto"/>
        <w:bottom w:val="none" w:sz="0" w:space="0" w:color="auto"/>
        <w:right w:val="none" w:sz="0" w:space="0" w:color="auto"/>
      </w:divBdr>
    </w:div>
    <w:div w:id="1894654146">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4197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1611">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092608">
      <w:bodyDiv w:val="1"/>
      <w:marLeft w:val="0"/>
      <w:marRight w:val="0"/>
      <w:marTop w:val="0"/>
      <w:marBottom w:val="0"/>
      <w:divBdr>
        <w:top w:val="none" w:sz="0" w:space="0" w:color="auto"/>
        <w:left w:val="none" w:sz="0" w:space="0" w:color="auto"/>
        <w:bottom w:val="none" w:sz="0" w:space="0" w:color="auto"/>
        <w:right w:val="none" w:sz="0" w:space="0" w:color="auto"/>
      </w:divBdr>
    </w:div>
    <w:div w:id="1900170089">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09390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0823">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76623">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874919">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88763">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377668">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448575">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07211">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0186">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2107">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48156">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3827">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125838">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4854272">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552817">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58980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089432">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5172">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8964">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1683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13318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12519">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37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031505">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27107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195478">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998398">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68866">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15368">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856904">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521916">
      <w:bodyDiv w:val="1"/>
      <w:marLeft w:val="0"/>
      <w:marRight w:val="0"/>
      <w:marTop w:val="0"/>
      <w:marBottom w:val="0"/>
      <w:divBdr>
        <w:top w:val="none" w:sz="0" w:space="0" w:color="auto"/>
        <w:left w:val="none" w:sz="0" w:space="0" w:color="auto"/>
        <w:bottom w:val="none" w:sz="0" w:space="0" w:color="auto"/>
        <w:right w:val="none" w:sz="0" w:space="0" w:color="auto"/>
      </w:divBdr>
      <w:divsChild>
        <w:div w:id="1033072324">
          <w:marLeft w:val="0"/>
          <w:marRight w:val="0"/>
          <w:marTop w:val="0"/>
          <w:marBottom w:val="0"/>
          <w:divBdr>
            <w:top w:val="none" w:sz="0" w:space="0" w:color="auto"/>
            <w:left w:val="none" w:sz="0" w:space="0" w:color="auto"/>
            <w:bottom w:val="none" w:sz="0" w:space="0" w:color="auto"/>
            <w:right w:val="none" w:sz="0" w:space="0" w:color="auto"/>
          </w:divBdr>
        </w:div>
        <w:div w:id="1097410996">
          <w:marLeft w:val="0"/>
          <w:marRight w:val="0"/>
          <w:marTop w:val="150"/>
          <w:marBottom w:val="0"/>
          <w:divBdr>
            <w:top w:val="none" w:sz="0" w:space="0" w:color="auto"/>
            <w:left w:val="none" w:sz="0" w:space="0" w:color="auto"/>
            <w:bottom w:val="none" w:sz="0" w:space="0" w:color="auto"/>
            <w:right w:val="none" w:sz="0" w:space="0" w:color="auto"/>
          </w:divBdr>
          <w:divsChild>
            <w:div w:id="2054961090">
              <w:marLeft w:val="1155"/>
              <w:marRight w:val="0"/>
              <w:marTop w:val="0"/>
              <w:marBottom w:val="0"/>
              <w:divBdr>
                <w:top w:val="none" w:sz="0" w:space="0" w:color="auto"/>
                <w:left w:val="none" w:sz="0" w:space="0" w:color="auto"/>
                <w:bottom w:val="none" w:sz="0" w:space="0" w:color="auto"/>
                <w:right w:val="none" w:sz="0" w:space="0" w:color="auto"/>
              </w:divBdr>
            </w:div>
            <w:div w:id="471678527">
              <w:marLeft w:val="1155"/>
              <w:marRight w:val="0"/>
              <w:marTop w:val="0"/>
              <w:marBottom w:val="0"/>
              <w:divBdr>
                <w:top w:val="none" w:sz="0" w:space="0" w:color="auto"/>
                <w:left w:val="none" w:sz="0" w:space="0" w:color="auto"/>
                <w:bottom w:val="none" w:sz="0" w:space="0" w:color="auto"/>
                <w:right w:val="none" w:sz="0" w:space="0" w:color="auto"/>
              </w:divBdr>
            </w:div>
            <w:div w:id="2665444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2553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486668">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05661">
      <w:bodyDiv w:val="1"/>
      <w:marLeft w:val="0"/>
      <w:marRight w:val="0"/>
      <w:marTop w:val="0"/>
      <w:marBottom w:val="0"/>
      <w:divBdr>
        <w:top w:val="none" w:sz="0" w:space="0" w:color="auto"/>
        <w:left w:val="none" w:sz="0" w:space="0" w:color="auto"/>
        <w:bottom w:val="none" w:sz="0" w:space="0" w:color="auto"/>
        <w:right w:val="none" w:sz="0" w:space="0" w:color="auto"/>
      </w:divBdr>
      <w:divsChild>
        <w:div w:id="350568826">
          <w:marLeft w:val="0"/>
          <w:marRight w:val="0"/>
          <w:marTop w:val="0"/>
          <w:marBottom w:val="0"/>
          <w:divBdr>
            <w:top w:val="none" w:sz="0" w:space="0" w:color="auto"/>
            <w:left w:val="none" w:sz="0" w:space="0" w:color="auto"/>
            <w:bottom w:val="none" w:sz="0" w:space="0" w:color="auto"/>
            <w:right w:val="none" w:sz="0" w:space="0" w:color="auto"/>
          </w:divBdr>
        </w:div>
        <w:div w:id="553395249">
          <w:marLeft w:val="0"/>
          <w:marRight w:val="0"/>
          <w:marTop w:val="150"/>
          <w:marBottom w:val="0"/>
          <w:divBdr>
            <w:top w:val="none" w:sz="0" w:space="0" w:color="auto"/>
            <w:left w:val="none" w:sz="0" w:space="0" w:color="auto"/>
            <w:bottom w:val="none" w:sz="0" w:space="0" w:color="auto"/>
            <w:right w:val="none" w:sz="0" w:space="0" w:color="auto"/>
          </w:divBdr>
          <w:divsChild>
            <w:div w:id="1017073519">
              <w:marLeft w:val="1155"/>
              <w:marRight w:val="0"/>
              <w:marTop w:val="0"/>
              <w:marBottom w:val="0"/>
              <w:divBdr>
                <w:top w:val="none" w:sz="0" w:space="0" w:color="auto"/>
                <w:left w:val="none" w:sz="0" w:space="0" w:color="auto"/>
                <w:bottom w:val="none" w:sz="0" w:space="0" w:color="auto"/>
                <w:right w:val="none" w:sz="0" w:space="0" w:color="auto"/>
              </w:divBdr>
            </w:div>
            <w:div w:id="1870676692">
              <w:marLeft w:val="1155"/>
              <w:marRight w:val="0"/>
              <w:marTop w:val="0"/>
              <w:marBottom w:val="0"/>
              <w:divBdr>
                <w:top w:val="none" w:sz="0" w:space="0" w:color="auto"/>
                <w:left w:val="none" w:sz="0" w:space="0" w:color="auto"/>
                <w:bottom w:val="none" w:sz="0" w:space="0" w:color="auto"/>
                <w:right w:val="none" w:sz="0" w:space="0" w:color="auto"/>
              </w:divBdr>
            </w:div>
            <w:div w:id="18415795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019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576310">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23371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198376">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163835">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349616">
      <w:bodyDiv w:val="1"/>
      <w:marLeft w:val="0"/>
      <w:marRight w:val="0"/>
      <w:marTop w:val="0"/>
      <w:marBottom w:val="0"/>
      <w:divBdr>
        <w:top w:val="none" w:sz="0" w:space="0" w:color="auto"/>
        <w:left w:val="none" w:sz="0" w:space="0" w:color="auto"/>
        <w:bottom w:val="none" w:sz="0" w:space="0" w:color="auto"/>
        <w:right w:val="none" w:sz="0" w:space="0" w:color="auto"/>
      </w:divBdr>
    </w:div>
    <w:div w:id="1951353093">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001">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509174">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60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92494">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5945500">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17450">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70657">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09447">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285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4849633">
      <w:bodyDiv w:val="1"/>
      <w:marLeft w:val="0"/>
      <w:marRight w:val="0"/>
      <w:marTop w:val="0"/>
      <w:marBottom w:val="0"/>
      <w:divBdr>
        <w:top w:val="none" w:sz="0" w:space="0" w:color="auto"/>
        <w:left w:val="none" w:sz="0" w:space="0" w:color="auto"/>
        <w:bottom w:val="none" w:sz="0" w:space="0" w:color="auto"/>
        <w:right w:val="none" w:sz="0" w:space="0" w:color="auto"/>
      </w:divBdr>
    </w:div>
    <w:div w:id="19651143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65080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88460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3256">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694129">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075478">
      <w:bodyDiv w:val="1"/>
      <w:marLeft w:val="0"/>
      <w:marRight w:val="0"/>
      <w:marTop w:val="0"/>
      <w:marBottom w:val="0"/>
      <w:divBdr>
        <w:top w:val="none" w:sz="0" w:space="0" w:color="auto"/>
        <w:left w:val="none" w:sz="0" w:space="0" w:color="auto"/>
        <w:bottom w:val="none" w:sz="0" w:space="0" w:color="auto"/>
        <w:right w:val="none" w:sz="0" w:space="0" w:color="auto"/>
      </w:divBdr>
      <w:divsChild>
        <w:div w:id="1850369212">
          <w:marLeft w:val="0"/>
          <w:marRight w:val="0"/>
          <w:marTop w:val="0"/>
          <w:marBottom w:val="0"/>
          <w:divBdr>
            <w:top w:val="none" w:sz="0" w:space="0" w:color="auto"/>
            <w:left w:val="none" w:sz="0" w:space="0" w:color="auto"/>
            <w:bottom w:val="none" w:sz="0" w:space="0" w:color="auto"/>
            <w:right w:val="none" w:sz="0" w:space="0" w:color="auto"/>
          </w:divBdr>
        </w:div>
        <w:div w:id="363405521">
          <w:marLeft w:val="0"/>
          <w:marRight w:val="0"/>
          <w:marTop w:val="150"/>
          <w:marBottom w:val="0"/>
          <w:divBdr>
            <w:top w:val="none" w:sz="0" w:space="0" w:color="auto"/>
            <w:left w:val="none" w:sz="0" w:space="0" w:color="auto"/>
            <w:bottom w:val="none" w:sz="0" w:space="0" w:color="auto"/>
            <w:right w:val="none" w:sz="0" w:space="0" w:color="auto"/>
          </w:divBdr>
          <w:divsChild>
            <w:div w:id="699664365">
              <w:marLeft w:val="1155"/>
              <w:marRight w:val="0"/>
              <w:marTop w:val="0"/>
              <w:marBottom w:val="0"/>
              <w:divBdr>
                <w:top w:val="none" w:sz="0" w:space="0" w:color="auto"/>
                <w:left w:val="none" w:sz="0" w:space="0" w:color="auto"/>
                <w:bottom w:val="none" w:sz="0" w:space="0" w:color="auto"/>
                <w:right w:val="none" w:sz="0" w:space="0" w:color="auto"/>
              </w:divBdr>
            </w:div>
            <w:div w:id="133570955">
              <w:marLeft w:val="1155"/>
              <w:marRight w:val="0"/>
              <w:marTop w:val="0"/>
              <w:marBottom w:val="0"/>
              <w:divBdr>
                <w:top w:val="none" w:sz="0" w:space="0" w:color="auto"/>
                <w:left w:val="none" w:sz="0" w:space="0" w:color="auto"/>
                <w:bottom w:val="none" w:sz="0" w:space="0" w:color="auto"/>
                <w:right w:val="none" w:sz="0" w:space="0" w:color="auto"/>
              </w:divBdr>
            </w:div>
            <w:div w:id="17686510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7856932">
      <w:bodyDiv w:val="1"/>
      <w:marLeft w:val="0"/>
      <w:marRight w:val="0"/>
      <w:marTop w:val="0"/>
      <w:marBottom w:val="0"/>
      <w:divBdr>
        <w:top w:val="none" w:sz="0" w:space="0" w:color="auto"/>
        <w:left w:val="none" w:sz="0" w:space="0" w:color="auto"/>
        <w:bottom w:val="none" w:sz="0" w:space="0" w:color="auto"/>
        <w:right w:val="none" w:sz="0" w:space="0" w:color="auto"/>
      </w:divBdr>
    </w:div>
    <w:div w:id="1968075706">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470467">
      <w:bodyDiv w:val="1"/>
      <w:marLeft w:val="0"/>
      <w:marRight w:val="0"/>
      <w:marTop w:val="0"/>
      <w:marBottom w:val="0"/>
      <w:divBdr>
        <w:top w:val="none" w:sz="0" w:space="0" w:color="auto"/>
        <w:left w:val="none" w:sz="0" w:space="0" w:color="auto"/>
        <w:bottom w:val="none" w:sz="0" w:space="0" w:color="auto"/>
        <w:right w:val="none" w:sz="0" w:space="0" w:color="auto"/>
      </w:divBdr>
    </w:div>
    <w:div w:id="1968509342">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817443">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3699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45248">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75179">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3092">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3728">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7405">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365">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0141">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37951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885234">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69282">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923571">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351161">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16633">
      <w:bodyDiv w:val="1"/>
      <w:marLeft w:val="0"/>
      <w:marRight w:val="0"/>
      <w:marTop w:val="0"/>
      <w:marBottom w:val="0"/>
      <w:divBdr>
        <w:top w:val="none" w:sz="0" w:space="0" w:color="auto"/>
        <w:left w:val="none" w:sz="0" w:space="0" w:color="auto"/>
        <w:bottom w:val="none" w:sz="0" w:space="0" w:color="auto"/>
        <w:right w:val="none" w:sz="0" w:space="0" w:color="auto"/>
      </w:divBdr>
      <w:divsChild>
        <w:div w:id="924799768">
          <w:marLeft w:val="0"/>
          <w:marRight w:val="0"/>
          <w:marTop w:val="0"/>
          <w:marBottom w:val="0"/>
          <w:divBdr>
            <w:top w:val="none" w:sz="0" w:space="0" w:color="auto"/>
            <w:left w:val="none" w:sz="0" w:space="0" w:color="auto"/>
            <w:bottom w:val="none" w:sz="0" w:space="0" w:color="auto"/>
            <w:right w:val="none" w:sz="0" w:space="0" w:color="auto"/>
          </w:divBdr>
        </w:div>
        <w:div w:id="1622608146">
          <w:marLeft w:val="0"/>
          <w:marRight w:val="0"/>
          <w:marTop w:val="150"/>
          <w:marBottom w:val="0"/>
          <w:divBdr>
            <w:top w:val="none" w:sz="0" w:space="0" w:color="auto"/>
            <w:left w:val="none" w:sz="0" w:space="0" w:color="auto"/>
            <w:bottom w:val="none" w:sz="0" w:space="0" w:color="auto"/>
            <w:right w:val="none" w:sz="0" w:space="0" w:color="auto"/>
          </w:divBdr>
          <w:divsChild>
            <w:div w:id="1010642089">
              <w:marLeft w:val="1155"/>
              <w:marRight w:val="0"/>
              <w:marTop w:val="0"/>
              <w:marBottom w:val="0"/>
              <w:divBdr>
                <w:top w:val="none" w:sz="0" w:space="0" w:color="auto"/>
                <w:left w:val="none" w:sz="0" w:space="0" w:color="auto"/>
                <w:bottom w:val="none" w:sz="0" w:space="0" w:color="auto"/>
                <w:right w:val="none" w:sz="0" w:space="0" w:color="auto"/>
              </w:divBdr>
            </w:div>
            <w:div w:id="1918204154">
              <w:marLeft w:val="1155"/>
              <w:marRight w:val="0"/>
              <w:marTop w:val="0"/>
              <w:marBottom w:val="0"/>
              <w:divBdr>
                <w:top w:val="none" w:sz="0" w:space="0" w:color="auto"/>
                <w:left w:val="none" w:sz="0" w:space="0" w:color="auto"/>
                <w:bottom w:val="none" w:sz="0" w:space="0" w:color="auto"/>
                <w:right w:val="none" w:sz="0" w:space="0" w:color="auto"/>
              </w:divBdr>
            </w:div>
            <w:div w:id="9287767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293152">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559733">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3866">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591003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25263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1035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716">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53287">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729650">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4853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76614">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2253">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34773">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277">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090705">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348">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177675">
      <w:bodyDiv w:val="1"/>
      <w:marLeft w:val="0"/>
      <w:marRight w:val="0"/>
      <w:marTop w:val="0"/>
      <w:marBottom w:val="0"/>
      <w:divBdr>
        <w:top w:val="none" w:sz="0" w:space="0" w:color="auto"/>
        <w:left w:val="none" w:sz="0" w:space="0" w:color="auto"/>
        <w:bottom w:val="none" w:sz="0" w:space="0" w:color="auto"/>
        <w:right w:val="none" w:sz="0" w:space="0" w:color="auto"/>
      </w:divBdr>
    </w:div>
    <w:div w:id="2011180819">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37284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019091">
      <w:bodyDiv w:val="1"/>
      <w:marLeft w:val="0"/>
      <w:marRight w:val="0"/>
      <w:marTop w:val="0"/>
      <w:marBottom w:val="0"/>
      <w:divBdr>
        <w:top w:val="none" w:sz="0" w:space="0" w:color="auto"/>
        <w:left w:val="none" w:sz="0" w:space="0" w:color="auto"/>
        <w:bottom w:val="none" w:sz="0" w:space="0" w:color="auto"/>
        <w:right w:val="none" w:sz="0" w:space="0" w:color="auto"/>
      </w:divBdr>
    </w:div>
    <w:div w:id="2014183557">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19849549">
      <w:bodyDiv w:val="1"/>
      <w:marLeft w:val="0"/>
      <w:marRight w:val="0"/>
      <w:marTop w:val="0"/>
      <w:marBottom w:val="0"/>
      <w:divBdr>
        <w:top w:val="none" w:sz="0" w:space="0" w:color="auto"/>
        <w:left w:val="none" w:sz="0" w:space="0" w:color="auto"/>
        <w:bottom w:val="none" w:sz="0" w:space="0" w:color="auto"/>
        <w:right w:val="none" w:sz="0" w:space="0" w:color="auto"/>
      </w:divBdr>
    </w:div>
    <w:div w:id="2019849911">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17093">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269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8932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482">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841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61898">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04525">
      <w:bodyDiv w:val="1"/>
      <w:marLeft w:val="0"/>
      <w:marRight w:val="0"/>
      <w:marTop w:val="0"/>
      <w:marBottom w:val="0"/>
      <w:divBdr>
        <w:top w:val="none" w:sz="0" w:space="0" w:color="auto"/>
        <w:left w:val="none" w:sz="0" w:space="0" w:color="auto"/>
        <w:bottom w:val="none" w:sz="0" w:space="0" w:color="auto"/>
        <w:right w:val="none" w:sz="0" w:space="0" w:color="auto"/>
      </w:divBdr>
      <w:divsChild>
        <w:div w:id="1743020324">
          <w:marLeft w:val="0"/>
          <w:marRight w:val="0"/>
          <w:marTop w:val="0"/>
          <w:marBottom w:val="0"/>
          <w:divBdr>
            <w:top w:val="none" w:sz="0" w:space="0" w:color="auto"/>
            <w:left w:val="none" w:sz="0" w:space="0" w:color="auto"/>
            <w:bottom w:val="none" w:sz="0" w:space="0" w:color="auto"/>
            <w:right w:val="none" w:sz="0" w:space="0" w:color="auto"/>
          </w:divBdr>
        </w:div>
        <w:div w:id="1404570314">
          <w:marLeft w:val="0"/>
          <w:marRight w:val="0"/>
          <w:marTop w:val="150"/>
          <w:marBottom w:val="0"/>
          <w:divBdr>
            <w:top w:val="none" w:sz="0" w:space="0" w:color="auto"/>
            <w:left w:val="none" w:sz="0" w:space="0" w:color="auto"/>
            <w:bottom w:val="none" w:sz="0" w:space="0" w:color="auto"/>
            <w:right w:val="none" w:sz="0" w:space="0" w:color="auto"/>
          </w:divBdr>
          <w:divsChild>
            <w:div w:id="1740664620">
              <w:marLeft w:val="1155"/>
              <w:marRight w:val="0"/>
              <w:marTop w:val="0"/>
              <w:marBottom w:val="0"/>
              <w:divBdr>
                <w:top w:val="none" w:sz="0" w:space="0" w:color="auto"/>
                <w:left w:val="none" w:sz="0" w:space="0" w:color="auto"/>
                <w:bottom w:val="none" w:sz="0" w:space="0" w:color="auto"/>
                <w:right w:val="none" w:sz="0" w:space="0" w:color="auto"/>
              </w:divBdr>
            </w:div>
            <w:div w:id="461535439">
              <w:marLeft w:val="1155"/>
              <w:marRight w:val="0"/>
              <w:marTop w:val="0"/>
              <w:marBottom w:val="0"/>
              <w:divBdr>
                <w:top w:val="none" w:sz="0" w:space="0" w:color="auto"/>
                <w:left w:val="none" w:sz="0" w:space="0" w:color="auto"/>
                <w:bottom w:val="none" w:sz="0" w:space="0" w:color="auto"/>
                <w:right w:val="none" w:sz="0" w:space="0" w:color="auto"/>
              </w:divBdr>
            </w:div>
            <w:div w:id="11450770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86718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34845">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838500">
      <w:bodyDiv w:val="1"/>
      <w:marLeft w:val="0"/>
      <w:marRight w:val="0"/>
      <w:marTop w:val="0"/>
      <w:marBottom w:val="0"/>
      <w:divBdr>
        <w:top w:val="none" w:sz="0" w:space="0" w:color="auto"/>
        <w:left w:val="none" w:sz="0" w:space="0" w:color="auto"/>
        <w:bottom w:val="none" w:sz="0" w:space="0" w:color="auto"/>
        <w:right w:val="none" w:sz="0" w:space="0" w:color="auto"/>
      </w:divBdr>
    </w:div>
    <w:div w:id="2030913242">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376876">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145892">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0359">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5507">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8070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212">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540156">
      <w:bodyDiv w:val="1"/>
      <w:marLeft w:val="0"/>
      <w:marRight w:val="0"/>
      <w:marTop w:val="0"/>
      <w:marBottom w:val="0"/>
      <w:divBdr>
        <w:top w:val="none" w:sz="0" w:space="0" w:color="auto"/>
        <w:left w:val="none" w:sz="0" w:space="0" w:color="auto"/>
        <w:bottom w:val="none" w:sz="0" w:space="0" w:color="auto"/>
        <w:right w:val="none" w:sz="0" w:space="0" w:color="auto"/>
      </w:divBdr>
    </w:div>
    <w:div w:id="2037654434">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155176">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27740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308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5578">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88753">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3180">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745975">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44546">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67366">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789178">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371334">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87064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715579">
      <w:bodyDiv w:val="1"/>
      <w:marLeft w:val="0"/>
      <w:marRight w:val="0"/>
      <w:marTop w:val="0"/>
      <w:marBottom w:val="0"/>
      <w:divBdr>
        <w:top w:val="none" w:sz="0" w:space="0" w:color="auto"/>
        <w:left w:val="none" w:sz="0" w:space="0" w:color="auto"/>
        <w:bottom w:val="none" w:sz="0" w:space="0" w:color="auto"/>
        <w:right w:val="none" w:sz="0" w:space="0" w:color="auto"/>
      </w:divBdr>
    </w:div>
    <w:div w:id="2050717192">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5278">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493621">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330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143556">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55798">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28823">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0506">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4587">
      <w:bodyDiv w:val="1"/>
      <w:marLeft w:val="0"/>
      <w:marRight w:val="0"/>
      <w:marTop w:val="0"/>
      <w:marBottom w:val="0"/>
      <w:divBdr>
        <w:top w:val="none" w:sz="0" w:space="0" w:color="auto"/>
        <w:left w:val="none" w:sz="0" w:space="0" w:color="auto"/>
        <w:bottom w:val="none" w:sz="0" w:space="0" w:color="auto"/>
        <w:right w:val="none" w:sz="0" w:space="0" w:color="auto"/>
      </w:divBdr>
    </w:div>
    <w:div w:id="2054187856">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576125">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199432">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36259">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899089">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794423">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8474">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28598">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2563">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08253">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41877">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124304">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391310">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362233">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478038">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40808">
      <w:bodyDiv w:val="1"/>
      <w:marLeft w:val="0"/>
      <w:marRight w:val="0"/>
      <w:marTop w:val="0"/>
      <w:marBottom w:val="0"/>
      <w:divBdr>
        <w:top w:val="none" w:sz="0" w:space="0" w:color="auto"/>
        <w:left w:val="none" w:sz="0" w:space="0" w:color="auto"/>
        <w:bottom w:val="none" w:sz="0" w:space="0" w:color="auto"/>
        <w:right w:val="none" w:sz="0" w:space="0" w:color="auto"/>
      </w:divBdr>
    </w:div>
    <w:div w:id="2080588060">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360910">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372601">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684827">
      <w:bodyDiv w:val="1"/>
      <w:marLeft w:val="0"/>
      <w:marRight w:val="0"/>
      <w:marTop w:val="0"/>
      <w:marBottom w:val="0"/>
      <w:divBdr>
        <w:top w:val="none" w:sz="0" w:space="0" w:color="auto"/>
        <w:left w:val="none" w:sz="0" w:space="0" w:color="auto"/>
        <w:bottom w:val="none" w:sz="0" w:space="0" w:color="auto"/>
        <w:right w:val="none" w:sz="0" w:space="0" w:color="auto"/>
      </w:divBdr>
    </w:div>
    <w:div w:id="2086804858">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617103">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075554">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5670">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0928134">
      <w:bodyDiv w:val="1"/>
      <w:marLeft w:val="0"/>
      <w:marRight w:val="0"/>
      <w:marTop w:val="0"/>
      <w:marBottom w:val="0"/>
      <w:divBdr>
        <w:top w:val="none" w:sz="0" w:space="0" w:color="auto"/>
        <w:left w:val="none" w:sz="0" w:space="0" w:color="auto"/>
        <w:bottom w:val="none" w:sz="0" w:space="0" w:color="auto"/>
        <w:right w:val="none" w:sz="0" w:space="0" w:color="auto"/>
      </w:divBdr>
    </w:div>
    <w:div w:id="2090998010">
      <w:bodyDiv w:val="1"/>
      <w:marLeft w:val="0"/>
      <w:marRight w:val="0"/>
      <w:marTop w:val="0"/>
      <w:marBottom w:val="0"/>
      <w:divBdr>
        <w:top w:val="none" w:sz="0" w:space="0" w:color="auto"/>
        <w:left w:val="none" w:sz="0" w:space="0" w:color="auto"/>
        <w:bottom w:val="none" w:sz="0" w:space="0" w:color="auto"/>
        <w:right w:val="none" w:sz="0" w:space="0" w:color="auto"/>
      </w:divBdr>
      <w:divsChild>
        <w:div w:id="636758167">
          <w:marLeft w:val="0"/>
          <w:marRight w:val="0"/>
          <w:marTop w:val="0"/>
          <w:marBottom w:val="0"/>
          <w:divBdr>
            <w:top w:val="none" w:sz="0" w:space="0" w:color="auto"/>
            <w:left w:val="none" w:sz="0" w:space="0" w:color="auto"/>
            <w:bottom w:val="none" w:sz="0" w:space="0" w:color="auto"/>
            <w:right w:val="none" w:sz="0" w:space="0" w:color="auto"/>
          </w:divBdr>
        </w:div>
        <w:div w:id="1364091674">
          <w:marLeft w:val="0"/>
          <w:marRight w:val="0"/>
          <w:marTop w:val="150"/>
          <w:marBottom w:val="0"/>
          <w:divBdr>
            <w:top w:val="none" w:sz="0" w:space="0" w:color="auto"/>
            <w:left w:val="none" w:sz="0" w:space="0" w:color="auto"/>
            <w:bottom w:val="none" w:sz="0" w:space="0" w:color="auto"/>
            <w:right w:val="none" w:sz="0" w:space="0" w:color="auto"/>
          </w:divBdr>
          <w:divsChild>
            <w:div w:id="1813406379">
              <w:marLeft w:val="1155"/>
              <w:marRight w:val="0"/>
              <w:marTop w:val="0"/>
              <w:marBottom w:val="0"/>
              <w:divBdr>
                <w:top w:val="none" w:sz="0" w:space="0" w:color="auto"/>
                <w:left w:val="none" w:sz="0" w:space="0" w:color="auto"/>
                <w:bottom w:val="none" w:sz="0" w:space="0" w:color="auto"/>
                <w:right w:val="none" w:sz="0" w:space="0" w:color="auto"/>
              </w:divBdr>
            </w:div>
            <w:div w:id="1769503846">
              <w:marLeft w:val="1155"/>
              <w:marRight w:val="0"/>
              <w:marTop w:val="0"/>
              <w:marBottom w:val="0"/>
              <w:divBdr>
                <w:top w:val="none" w:sz="0" w:space="0" w:color="auto"/>
                <w:left w:val="none" w:sz="0" w:space="0" w:color="auto"/>
                <w:bottom w:val="none" w:sz="0" w:space="0" w:color="auto"/>
                <w:right w:val="none" w:sz="0" w:space="0" w:color="auto"/>
              </w:divBdr>
            </w:div>
            <w:div w:id="3304475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913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69664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775413">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15365">
      <w:bodyDiv w:val="1"/>
      <w:marLeft w:val="0"/>
      <w:marRight w:val="0"/>
      <w:marTop w:val="0"/>
      <w:marBottom w:val="0"/>
      <w:divBdr>
        <w:top w:val="none" w:sz="0" w:space="0" w:color="auto"/>
        <w:left w:val="none" w:sz="0" w:space="0" w:color="auto"/>
        <w:bottom w:val="none" w:sz="0" w:space="0" w:color="auto"/>
        <w:right w:val="none" w:sz="0" w:space="0" w:color="auto"/>
      </w:divBdr>
    </w:div>
    <w:div w:id="2094859518">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275498">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3177">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07283">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67462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279349">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0964">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068">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24889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5500">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07154">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580808">
      <w:bodyDiv w:val="1"/>
      <w:marLeft w:val="0"/>
      <w:marRight w:val="0"/>
      <w:marTop w:val="0"/>
      <w:marBottom w:val="0"/>
      <w:divBdr>
        <w:top w:val="none" w:sz="0" w:space="0" w:color="auto"/>
        <w:left w:val="none" w:sz="0" w:space="0" w:color="auto"/>
        <w:bottom w:val="none" w:sz="0" w:space="0" w:color="auto"/>
        <w:right w:val="none" w:sz="0" w:space="0" w:color="auto"/>
      </w:divBdr>
    </w:div>
    <w:div w:id="2107581183">
      <w:bodyDiv w:val="1"/>
      <w:marLeft w:val="0"/>
      <w:marRight w:val="0"/>
      <w:marTop w:val="0"/>
      <w:marBottom w:val="0"/>
      <w:divBdr>
        <w:top w:val="none" w:sz="0" w:space="0" w:color="auto"/>
        <w:left w:val="none" w:sz="0" w:space="0" w:color="auto"/>
        <w:bottom w:val="none" w:sz="0" w:space="0" w:color="auto"/>
        <w:right w:val="none" w:sz="0" w:space="0" w:color="auto"/>
      </w:divBdr>
    </w:div>
    <w:div w:id="2107654351">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771029">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496867">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30877">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19740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622306">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19913107">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05679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7197">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5806526">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267902">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246383">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974392">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27669">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515358">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322292">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564063">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73393">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14785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3901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330">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653694">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85082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04497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arch.rsl.ru/ru/search"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172594</TotalTime>
  <Pages>2</Pages>
  <Words>329</Words>
  <Characters>1881</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2206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5496</cp:revision>
  <cp:lastPrinted>2009-02-06T05:36:00Z</cp:lastPrinted>
  <dcterms:created xsi:type="dcterms:W3CDTF">2024-01-07T13:43:00Z</dcterms:created>
  <dcterms:modified xsi:type="dcterms:W3CDTF">2025-09-29T09:35:00Z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