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0B147F8A" w:rsidR="008C5B68" w:rsidRPr="009F5F79" w:rsidRDefault="009F5F79" w:rsidP="009F5F79">
      <w:r w:rsidRPr="009F5F79">
        <w:rPr>
          <w:rFonts w:hint="eastAsia"/>
        </w:rPr>
        <w:t>Думчиков</w:t>
      </w:r>
      <w:r w:rsidRPr="009F5F79">
        <w:t xml:space="preserve"> </w:t>
      </w:r>
      <w:r w:rsidRPr="009F5F79">
        <w:rPr>
          <w:rFonts w:hint="eastAsia"/>
        </w:rPr>
        <w:t>Михайло</w:t>
      </w:r>
      <w:r w:rsidRPr="009F5F79">
        <w:t xml:space="preserve"> </w:t>
      </w:r>
      <w:r w:rsidRPr="009F5F79">
        <w:rPr>
          <w:rFonts w:hint="eastAsia"/>
        </w:rPr>
        <w:t>Олександрович</w:t>
      </w:r>
      <w:r w:rsidRPr="009F5F79">
        <w:t xml:space="preserve">, </w:t>
      </w:r>
      <w:r w:rsidRPr="009F5F79">
        <w:rPr>
          <w:rFonts w:hint="eastAsia"/>
        </w:rPr>
        <w:t>старший</w:t>
      </w:r>
      <w:r w:rsidRPr="009F5F79">
        <w:t xml:space="preserve"> </w:t>
      </w:r>
      <w:r w:rsidRPr="009F5F79">
        <w:rPr>
          <w:rFonts w:hint="eastAsia"/>
        </w:rPr>
        <w:t>викладач</w:t>
      </w:r>
      <w:r w:rsidRPr="009F5F79">
        <w:t xml:space="preserve"> </w:t>
      </w:r>
      <w:r w:rsidRPr="009F5F79">
        <w:rPr>
          <w:rFonts w:hint="eastAsia"/>
        </w:rPr>
        <w:t>кафедри</w:t>
      </w:r>
      <w:r w:rsidRPr="009F5F79">
        <w:t xml:space="preserve"> </w:t>
      </w:r>
      <w:r w:rsidRPr="009F5F79">
        <w:rPr>
          <w:rFonts w:hint="eastAsia"/>
        </w:rPr>
        <w:t>кримінальноправових</w:t>
      </w:r>
      <w:r w:rsidRPr="009F5F79">
        <w:t xml:space="preserve"> </w:t>
      </w:r>
      <w:r w:rsidRPr="009F5F79">
        <w:rPr>
          <w:rFonts w:hint="eastAsia"/>
        </w:rPr>
        <w:t>дисциплін</w:t>
      </w:r>
      <w:r w:rsidRPr="009F5F79">
        <w:t xml:space="preserve"> </w:t>
      </w:r>
      <w:r w:rsidRPr="009F5F79">
        <w:rPr>
          <w:rFonts w:hint="eastAsia"/>
        </w:rPr>
        <w:t>та</w:t>
      </w:r>
      <w:r w:rsidRPr="009F5F79">
        <w:t xml:space="preserve"> </w:t>
      </w:r>
      <w:r w:rsidRPr="009F5F79">
        <w:rPr>
          <w:rFonts w:hint="eastAsia"/>
        </w:rPr>
        <w:t>судочинства</w:t>
      </w:r>
      <w:r w:rsidRPr="009F5F79">
        <w:t xml:space="preserve"> </w:t>
      </w:r>
      <w:r w:rsidRPr="009F5F79">
        <w:rPr>
          <w:rFonts w:hint="eastAsia"/>
        </w:rPr>
        <w:t>Навчально</w:t>
      </w:r>
      <w:r w:rsidRPr="009F5F79">
        <w:t>-</w:t>
      </w:r>
      <w:r w:rsidRPr="009F5F79">
        <w:rPr>
          <w:rFonts w:hint="eastAsia"/>
        </w:rPr>
        <w:t>наукового</w:t>
      </w:r>
      <w:r w:rsidRPr="009F5F79">
        <w:t xml:space="preserve"> </w:t>
      </w:r>
      <w:r w:rsidRPr="009F5F79">
        <w:rPr>
          <w:rFonts w:hint="eastAsia"/>
        </w:rPr>
        <w:t>інституту</w:t>
      </w:r>
      <w:r w:rsidRPr="009F5F79">
        <w:t xml:space="preserve"> </w:t>
      </w:r>
      <w:r w:rsidRPr="009F5F79">
        <w:rPr>
          <w:rFonts w:hint="eastAsia"/>
        </w:rPr>
        <w:t>права</w:t>
      </w:r>
      <w:r w:rsidRPr="009F5F79">
        <w:t xml:space="preserve"> </w:t>
      </w:r>
      <w:r w:rsidRPr="009F5F79">
        <w:rPr>
          <w:rFonts w:hint="eastAsia"/>
        </w:rPr>
        <w:t>Сумського</w:t>
      </w:r>
      <w:r w:rsidRPr="009F5F79">
        <w:t xml:space="preserve"> </w:t>
      </w:r>
      <w:r w:rsidRPr="009F5F79">
        <w:rPr>
          <w:rFonts w:hint="eastAsia"/>
        </w:rPr>
        <w:t>державного</w:t>
      </w:r>
      <w:r w:rsidRPr="009F5F79">
        <w:t xml:space="preserve"> </w:t>
      </w:r>
      <w:r w:rsidRPr="009F5F79">
        <w:rPr>
          <w:rFonts w:hint="eastAsia"/>
        </w:rPr>
        <w:t>університету</w:t>
      </w:r>
      <w:r w:rsidRPr="009F5F79">
        <w:t xml:space="preserve">. </w:t>
      </w:r>
      <w:r w:rsidRPr="009F5F79">
        <w:rPr>
          <w:rFonts w:hint="eastAsia"/>
        </w:rPr>
        <w:t>Назва</w:t>
      </w:r>
      <w:r w:rsidRPr="009F5F79">
        <w:t xml:space="preserve"> </w:t>
      </w:r>
      <w:r w:rsidRPr="009F5F79">
        <w:rPr>
          <w:rFonts w:hint="eastAsia"/>
        </w:rPr>
        <w:t>дисертації</w:t>
      </w:r>
      <w:r w:rsidRPr="009F5F79">
        <w:t xml:space="preserve">: </w:t>
      </w:r>
      <w:r w:rsidRPr="009F5F79">
        <w:rPr>
          <w:rFonts w:hint="eastAsia"/>
        </w:rPr>
        <w:t>«</w:t>
      </w:r>
      <w:r w:rsidRPr="009F5F79">
        <w:rPr>
          <w:rFonts w:hint="eastAsia"/>
        </w:rPr>
        <w:t>Концептуальні</w:t>
      </w:r>
      <w:r w:rsidRPr="009F5F79">
        <w:t xml:space="preserve"> </w:t>
      </w:r>
      <w:r w:rsidRPr="009F5F79">
        <w:rPr>
          <w:rFonts w:hint="eastAsia"/>
        </w:rPr>
        <w:t>засади</w:t>
      </w:r>
      <w:r w:rsidRPr="009F5F79">
        <w:t xml:space="preserve"> </w:t>
      </w:r>
      <w:r w:rsidRPr="009F5F79">
        <w:rPr>
          <w:rFonts w:hint="eastAsia"/>
        </w:rPr>
        <w:t>кримінально</w:t>
      </w:r>
      <w:r w:rsidRPr="009F5F79">
        <w:t>-</w:t>
      </w:r>
      <w:r w:rsidRPr="009F5F79">
        <w:rPr>
          <w:rFonts w:hint="eastAsia"/>
        </w:rPr>
        <w:t>правової</w:t>
      </w:r>
      <w:r w:rsidRPr="009F5F79">
        <w:t xml:space="preserve"> </w:t>
      </w:r>
      <w:r w:rsidRPr="009F5F79">
        <w:rPr>
          <w:rFonts w:hint="eastAsia"/>
        </w:rPr>
        <w:t>охорони</w:t>
      </w:r>
      <w:r w:rsidRPr="009F5F79">
        <w:t xml:space="preserve"> </w:t>
      </w:r>
      <w:r w:rsidRPr="009F5F79">
        <w:rPr>
          <w:rFonts w:hint="eastAsia"/>
        </w:rPr>
        <w:t>кіберпростору</w:t>
      </w:r>
      <w:r w:rsidRPr="009F5F79">
        <w:t xml:space="preserve"> </w:t>
      </w:r>
      <w:r w:rsidRPr="009F5F79">
        <w:rPr>
          <w:rFonts w:hint="eastAsia"/>
        </w:rPr>
        <w:t>в</w:t>
      </w:r>
      <w:r w:rsidRPr="009F5F79">
        <w:t xml:space="preserve"> </w:t>
      </w:r>
      <w:r w:rsidRPr="009F5F79">
        <w:rPr>
          <w:rFonts w:hint="eastAsia"/>
        </w:rPr>
        <w:t>Україні</w:t>
      </w:r>
      <w:r w:rsidRPr="009F5F79">
        <w:rPr>
          <w:rFonts w:hint="eastAsia"/>
        </w:rPr>
        <w:t>»</w:t>
      </w:r>
      <w:r w:rsidRPr="009F5F79">
        <w:t xml:space="preserve">. </w:t>
      </w:r>
      <w:r w:rsidRPr="009F5F79">
        <w:rPr>
          <w:rFonts w:hint="eastAsia"/>
        </w:rPr>
        <w:t>Шифр</w:t>
      </w:r>
      <w:r w:rsidRPr="009F5F79">
        <w:t xml:space="preserve"> </w:t>
      </w:r>
      <w:r w:rsidRPr="009F5F79">
        <w:rPr>
          <w:rFonts w:hint="eastAsia"/>
        </w:rPr>
        <w:t>та</w:t>
      </w:r>
      <w:r w:rsidRPr="009F5F79">
        <w:t xml:space="preserve"> </w:t>
      </w:r>
      <w:r w:rsidRPr="009F5F79">
        <w:rPr>
          <w:rFonts w:hint="eastAsia"/>
        </w:rPr>
        <w:t>назва</w:t>
      </w:r>
      <w:r w:rsidRPr="009F5F79">
        <w:t xml:space="preserve"> </w:t>
      </w:r>
      <w:r w:rsidRPr="009F5F79">
        <w:rPr>
          <w:rFonts w:hint="eastAsia"/>
        </w:rPr>
        <w:t>спеціальності</w:t>
      </w:r>
      <w:r w:rsidRPr="009F5F79">
        <w:t xml:space="preserve"> </w:t>
      </w:r>
      <w:r w:rsidRPr="009F5F79">
        <w:rPr>
          <w:rFonts w:hint="eastAsia"/>
        </w:rPr>
        <w:t>–</w:t>
      </w:r>
      <w:r w:rsidRPr="009F5F79">
        <w:t xml:space="preserve"> 12.00.08 </w:t>
      </w:r>
      <w:r w:rsidRPr="009F5F79">
        <w:rPr>
          <w:rFonts w:hint="eastAsia"/>
        </w:rPr>
        <w:t>–</w:t>
      </w:r>
      <w:r w:rsidRPr="009F5F79">
        <w:t xml:space="preserve"> </w:t>
      </w:r>
      <w:r w:rsidRPr="009F5F79">
        <w:rPr>
          <w:rFonts w:hint="eastAsia"/>
        </w:rPr>
        <w:t>кримінальне</w:t>
      </w:r>
      <w:r w:rsidRPr="009F5F79">
        <w:t xml:space="preserve"> </w:t>
      </w:r>
      <w:r w:rsidRPr="009F5F79">
        <w:rPr>
          <w:rFonts w:hint="eastAsia"/>
        </w:rPr>
        <w:t>право</w:t>
      </w:r>
      <w:r w:rsidRPr="009F5F79">
        <w:t xml:space="preserve"> </w:t>
      </w:r>
      <w:r w:rsidRPr="009F5F79">
        <w:rPr>
          <w:rFonts w:hint="eastAsia"/>
        </w:rPr>
        <w:t>та</w:t>
      </w:r>
      <w:r w:rsidRPr="009F5F79">
        <w:t xml:space="preserve"> </w:t>
      </w:r>
      <w:r w:rsidRPr="009F5F79">
        <w:rPr>
          <w:rFonts w:hint="eastAsia"/>
        </w:rPr>
        <w:t>кримінологія</w:t>
      </w:r>
      <w:r w:rsidRPr="009F5F79">
        <w:t xml:space="preserve">; </w:t>
      </w:r>
      <w:r w:rsidRPr="009F5F79">
        <w:rPr>
          <w:rFonts w:hint="eastAsia"/>
        </w:rPr>
        <w:t>кримінально</w:t>
      </w:r>
      <w:r w:rsidRPr="009F5F79">
        <w:t>-</w:t>
      </w:r>
      <w:r w:rsidRPr="009F5F79">
        <w:rPr>
          <w:rFonts w:hint="eastAsia"/>
        </w:rPr>
        <w:t>виконавче</w:t>
      </w:r>
      <w:r w:rsidRPr="009F5F79">
        <w:t xml:space="preserve"> </w:t>
      </w:r>
      <w:r w:rsidRPr="009F5F79">
        <w:rPr>
          <w:rFonts w:hint="eastAsia"/>
        </w:rPr>
        <w:t>право</w:t>
      </w:r>
      <w:r w:rsidRPr="009F5F79">
        <w:t xml:space="preserve">. </w:t>
      </w:r>
      <w:r w:rsidRPr="009F5F79">
        <w:rPr>
          <w:rFonts w:hint="eastAsia"/>
        </w:rPr>
        <w:t>Спецрада</w:t>
      </w:r>
      <w:r w:rsidRPr="009F5F79">
        <w:t xml:space="preserve"> </w:t>
      </w:r>
      <w:r w:rsidRPr="009F5F79">
        <w:rPr>
          <w:rFonts w:hint="eastAsia"/>
        </w:rPr>
        <w:t>Д</w:t>
      </w:r>
      <w:r w:rsidRPr="009F5F79">
        <w:t xml:space="preserve"> 08.727.02 </w:t>
      </w:r>
      <w:r w:rsidRPr="009F5F79">
        <w:rPr>
          <w:rFonts w:hint="eastAsia"/>
        </w:rPr>
        <w:t>Дніпропетровського</w:t>
      </w:r>
      <w:r w:rsidRPr="009F5F79">
        <w:t xml:space="preserve"> </w:t>
      </w:r>
      <w:r w:rsidRPr="009F5F79">
        <w:rPr>
          <w:rFonts w:hint="eastAsia"/>
        </w:rPr>
        <w:t>державного</w:t>
      </w:r>
      <w:r w:rsidRPr="009F5F79">
        <w:t xml:space="preserve"> </w:t>
      </w:r>
      <w:r w:rsidRPr="009F5F79">
        <w:rPr>
          <w:rFonts w:hint="eastAsia"/>
        </w:rPr>
        <w:t>університету</w:t>
      </w:r>
      <w:r w:rsidRPr="009F5F79">
        <w:t xml:space="preserve"> </w:t>
      </w:r>
      <w:r w:rsidRPr="009F5F79">
        <w:rPr>
          <w:rFonts w:hint="eastAsia"/>
        </w:rPr>
        <w:t>внутрішніх</w:t>
      </w:r>
      <w:r w:rsidRPr="009F5F79">
        <w:t xml:space="preserve"> </w:t>
      </w:r>
      <w:r w:rsidRPr="009F5F79">
        <w:rPr>
          <w:rFonts w:hint="eastAsia"/>
        </w:rPr>
        <w:t>справ</w:t>
      </w:r>
      <w:r w:rsidRPr="009F5F79">
        <w:t xml:space="preserve"> (49000, </w:t>
      </w:r>
      <w:r w:rsidRPr="009F5F79">
        <w:rPr>
          <w:rFonts w:hint="eastAsia"/>
        </w:rPr>
        <w:t>м</w:t>
      </w:r>
      <w:r w:rsidRPr="009F5F79">
        <w:t xml:space="preserve">. </w:t>
      </w:r>
      <w:r w:rsidRPr="009F5F79">
        <w:rPr>
          <w:rFonts w:hint="eastAsia"/>
        </w:rPr>
        <w:t>Дніпро</w:t>
      </w:r>
      <w:r w:rsidRPr="009F5F79">
        <w:t xml:space="preserve">, </w:t>
      </w:r>
      <w:r w:rsidRPr="009F5F79">
        <w:rPr>
          <w:rFonts w:hint="eastAsia"/>
        </w:rPr>
        <w:t>проспект</w:t>
      </w:r>
      <w:r w:rsidRPr="009F5F79">
        <w:t xml:space="preserve"> </w:t>
      </w:r>
      <w:r w:rsidRPr="009F5F79">
        <w:rPr>
          <w:rFonts w:hint="eastAsia"/>
        </w:rPr>
        <w:t>Гагаріна</w:t>
      </w:r>
      <w:r w:rsidRPr="009F5F79">
        <w:t xml:space="preserve">, 26; </w:t>
      </w:r>
      <w:r w:rsidRPr="009F5F79">
        <w:rPr>
          <w:rFonts w:hint="eastAsia"/>
        </w:rPr>
        <w:t>тел</w:t>
      </w:r>
      <w:r w:rsidRPr="009F5F79">
        <w:t xml:space="preserve">. (056) 377-34-80). </w:t>
      </w:r>
      <w:r w:rsidRPr="009F5F79">
        <w:rPr>
          <w:rFonts w:hint="eastAsia"/>
        </w:rPr>
        <w:t>Науковий</w:t>
      </w:r>
      <w:r w:rsidRPr="009F5F79">
        <w:t xml:space="preserve"> </w:t>
      </w:r>
      <w:r w:rsidRPr="009F5F79">
        <w:rPr>
          <w:rFonts w:hint="eastAsia"/>
        </w:rPr>
        <w:t>консультант</w:t>
      </w:r>
      <w:r w:rsidRPr="009F5F79">
        <w:t xml:space="preserve">: </w:t>
      </w:r>
      <w:r w:rsidRPr="009F5F79">
        <w:rPr>
          <w:rFonts w:hint="eastAsia"/>
        </w:rPr>
        <w:t>Бондаренко</w:t>
      </w:r>
      <w:r w:rsidRPr="009F5F79">
        <w:t xml:space="preserve"> </w:t>
      </w:r>
      <w:r w:rsidRPr="009F5F79">
        <w:rPr>
          <w:rFonts w:hint="eastAsia"/>
        </w:rPr>
        <w:t>Ольга</w:t>
      </w:r>
      <w:r w:rsidRPr="009F5F79">
        <w:t xml:space="preserve"> </w:t>
      </w:r>
      <w:r w:rsidRPr="009F5F79">
        <w:rPr>
          <w:rFonts w:hint="eastAsia"/>
        </w:rPr>
        <w:t>Сергіївна</w:t>
      </w:r>
      <w:r w:rsidRPr="009F5F79">
        <w:t xml:space="preserve">, </w:t>
      </w:r>
      <w:r w:rsidRPr="009F5F79">
        <w:rPr>
          <w:rFonts w:hint="eastAsia"/>
        </w:rPr>
        <w:t>доктор</w:t>
      </w:r>
      <w:r w:rsidRPr="009F5F79">
        <w:t xml:space="preserve"> </w:t>
      </w:r>
      <w:r w:rsidRPr="009F5F79">
        <w:rPr>
          <w:rFonts w:hint="eastAsia"/>
        </w:rPr>
        <w:t>юридичних</w:t>
      </w:r>
      <w:r w:rsidRPr="009F5F79">
        <w:t xml:space="preserve"> </w:t>
      </w:r>
      <w:r w:rsidRPr="009F5F79">
        <w:rPr>
          <w:rFonts w:hint="eastAsia"/>
        </w:rPr>
        <w:t>наук</w:t>
      </w:r>
      <w:r w:rsidRPr="009F5F79">
        <w:t xml:space="preserve">, </w:t>
      </w:r>
      <w:r w:rsidRPr="009F5F79">
        <w:rPr>
          <w:rFonts w:hint="eastAsia"/>
        </w:rPr>
        <w:t>доцент</w:t>
      </w:r>
      <w:r w:rsidRPr="009F5F79">
        <w:t xml:space="preserve">, </w:t>
      </w:r>
      <w:r w:rsidRPr="009F5F79">
        <w:rPr>
          <w:rFonts w:hint="eastAsia"/>
        </w:rPr>
        <w:t>завідувач</w:t>
      </w:r>
      <w:r w:rsidRPr="009F5F79">
        <w:t xml:space="preserve"> </w:t>
      </w:r>
      <w:r w:rsidRPr="009F5F79">
        <w:rPr>
          <w:rFonts w:hint="eastAsia"/>
        </w:rPr>
        <w:t>кафедри</w:t>
      </w:r>
      <w:r w:rsidRPr="009F5F79">
        <w:t xml:space="preserve"> </w:t>
      </w:r>
      <w:r w:rsidRPr="009F5F79">
        <w:rPr>
          <w:rFonts w:hint="eastAsia"/>
        </w:rPr>
        <w:t>кримінально</w:t>
      </w:r>
      <w:r w:rsidRPr="009F5F79">
        <w:t>-</w:t>
      </w:r>
      <w:r w:rsidRPr="009F5F79">
        <w:rPr>
          <w:rFonts w:hint="eastAsia"/>
        </w:rPr>
        <w:t>правових</w:t>
      </w:r>
      <w:r w:rsidRPr="009F5F79">
        <w:t xml:space="preserve"> </w:t>
      </w:r>
      <w:r w:rsidRPr="009F5F79">
        <w:rPr>
          <w:rFonts w:hint="eastAsia"/>
        </w:rPr>
        <w:t>дисциплін</w:t>
      </w:r>
      <w:r w:rsidRPr="009F5F79">
        <w:t xml:space="preserve"> </w:t>
      </w:r>
      <w:r w:rsidRPr="009F5F79">
        <w:rPr>
          <w:rFonts w:hint="eastAsia"/>
        </w:rPr>
        <w:t>та</w:t>
      </w:r>
      <w:r w:rsidRPr="009F5F79">
        <w:t xml:space="preserve"> </w:t>
      </w:r>
      <w:r w:rsidRPr="009F5F79">
        <w:rPr>
          <w:rFonts w:hint="eastAsia"/>
        </w:rPr>
        <w:t>судочинства</w:t>
      </w:r>
      <w:r w:rsidRPr="009F5F79">
        <w:t xml:space="preserve"> </w:t>
      </w:r>
      <w:r w:rsidRPr="009F5F79">
        <w:rPr>
          <w:rFonts w:hint="eastAsia"/>
        </w:rPr>
        <w:t>навчально</w:t>
      </w:r>
      <w:r w:rsidRPr="009F5F79">
        <w:t>-</w:t>
      </w:r>
      <w:r w:rsidRPr="009F5F79">
        <w:rPr>
          <w:rFonts w:hint="eastAsia"/>
        </w:rPr>
        <w:t>наукового</w:t>
      </w:r>
      <w:r w:rsidRPr="009F5F79">
        <w:t xml:space="preserve"> </w:t>
      </w:r>
      <w:r w:rsidRPr="009F5F79">
        <w:rPr>
          <w:rFonts w:hint="eastAsia"/>
        </w:rPr>
        <w:t>інституту</w:t>
      </w:r>
      <w:r w:rsidRPr="009F5F79">
        <w:t xml:space="preserve"> </w:t>
      </w:r>
      <w:r w:rsidRPr="009F5F79">
        <w:rPr>
          <w:rFonts w:hint="eastAsia"/>
        </w:rPr>
        <w:t>права</w:t>
      </w:r>
      <w:r w:rsidRPr="009F5F79">
        <w:t xml:space="preserve"> </w:t>
      </w:r>
      <w:r w:rsidRPr="009F5F79">
        <w:rPr>
          <w:rFonts w:hint="eastAsia"/>
        </w:rPr>
        <w:t>Сумського</w:t>
      </w:r>
      <w:r w:rsidRPr="009F5F79">
        <w:t xml:space="preserve"> </w:t>
      </w:r>
      <w:r w:rsidRPr="009F5F79">
        <w:rPr>
          <w:rFonts w:hint="eastAsia"/>
        </w:rPr>
        <w:t>державного</w:t>
      </w:r>
      <w:r w:rsidRPr="009F5F79">
        <w:t xml:space="preserve"> </w:t>
      </w:r>
      <w:r w:rsidRPr="009F5F79">
        <w:rPr>
          <w:rFonts w:hint="eastAsia"/>
        </w:rPr>
        <w:t>університету</w:t>
      </w:r>
      <w:r w:rsidRPr="009F5F79">
        <w:t xml:space="preserve">. </w:t>
      </w:r>
      <w:r w:rsidRPr="009F5F79">
        <w:rPr>
          <w:rFonts w:hint="eastAsia"/>
        </w:rPr>
        <w:t>Опоненти</w:t>
      </w:r>
      <w:r w:rsidRPr="009F5F79">
        <w:t xml:space="preserve">: </w:t>
      </w:r>
      <w:r w:rsidRPr="009F5F79">
        <w:rPr>
          <w:rFonts w:hint="eastAsia"/>
        </w:rPr>
        <w:t>Тихонова</w:t>
      </w:r>
      <w:r w:rsidRPr="009F5F79">
        <w:t xml:space="preserve"> </w:t>
      </w:r>
      <w:r w:rsidRPr="009F5F79">
        <w:rPr>
          <w:rFonts w:hint="eastAsia"/>
        </w:rPr>
        <w:t>Олена</w:t>
      </w:r>
      <w:r w:rsidRPr="009F5F79">
        <w:t xml:space="preserve"> </w:t>
      </w:r>
      <w:r w:rsidRPr="009F5F79">
        <w:rPr>
          <w:rFonts w:hint="eastAsia"/>
        </w:rPr>
        <w:t>Вікторівна</w:t>
      </w:r>
      <w:r w:rsidRPr="009F5F79">
        <w:t xml:space="preserve">, </w:t>
      </w:r>
      <w:r w:rsidRPr="009F5F79">
        <w:rPr>
          <w:rFonts w:hint="eastAsia"/>
        </w:rPr>
        <w:t>доктор</w:t>
      </w:r>
      <w:r w:rsidRPr="009F5F79">
        <w:t xml:space="preserve"> </w:t>
      </w:r>
      <w:r w:rsidRPr="009F5F79">
        <w:rPr>
          <w:rFonts w:hint="eastAsia"/>
        </w:rPr>
        <w:t>юридичних</w:t>
      </w:r>
      <w:r w:rsidRPr="009F5F79">
        <w:t xml:space="preserve"> </w:t>
      </w:r>
      <w:r w:rsidRPr="009F5F79">
        <w:rPr>
          <w:rFonts w:hint="eastAsia"/>
        </w:rPr>
        <w:t>наук</w:t>
      </w:r>
      <w:r w:rsidRPr="009F5F79">
        <w:t xml:space="preserve">, </w:t>
      </w:r>
      <w:r w:rsidRPr="009F5F79">
        <w:rPr>
          <w:rFonts w:hint="eastAsia"/>
        </w:rPr>
        <w:t>професор</w:t>
      </w:r>
      <w:r w:rsidRPr="009F5F79">
        <w:t xml:space="preserve">, </w:t>
      </w:r>
      <w:r w:rsidRPr="009F5F79">
        <w:rPr>
          <w:rFonts w:hint="eastAsia"/>
        </w:rPr>
        <w:t>професор</w:t>
      </w:r>
      <w:r w:rsidRPr="009F5F79">
        <w:t xml:space="preserve"> </w:t>
      </w:r>
      <w:r w:rsidRPr="009F5F79">
        <w:rPr>
          <w:rFonts w:hint="eastAsia"/>
        </w:rPr>
        <w:t>кафедри</w:t>
      </w:r>
      <w:r w:rsidRPr="009F5F79">
        <w:t xml:space="preserve"> </w:t>
      </w:r>
      <w:r w:rsidRPr="009F5F79">
        <w:rPr>
          <w:rFonts w:hint="eastAsia"/>
        </w:rPr>
        <w:t>забезпечення</w:t>
      </w:r>
      <w:r w:rsidRPr="009F5F79">
        <w:t xml:space="preserve"> </w:t>
      </w:r>
      <w:r w:rsidRPr="009F5F79">
        <w:rPr>
          <w:rFonts w:hint="eastAsia"/>
        </w:rPr>
        <w:t>фінансової</w:t>
      </w:r>
      <w:r w:rsidRPr="009F5F79">
        <w:t xml:space="preserve"> </w:t>
      </w:r>
      <w:r w:rsidRPr="009F5F79">
        <w:rPr>
          <w:rFonts w:hint="eastAsia"/>
        </w:rPr>
        <w:t>безпеки</w:t>
      </w:r>
      <w:r w:rsidRPr="009F5F79">
        <w:t xml:space="preserve"> </w:t>
      </w:r>
      <w:r w:rsidRPr="009F5F79">
        <w:rPr>
          <w:rFonts w:hint="eastAsia"/>
        </w:rPr>
        <w:t>та</w:t>
      </w:r>
      <w:r w:rsidRPr="009F5F79">
        <w:t xml:space="preserve"> </w:t>
      </w:r>
      <w:r w:rsidRPr="009F5F79">
        <w:rPr>
          <w:rFonts w:hint="eastAsia"/>
        </w:rPr>
        <w:t>фінансового</w:t>
      </w:r>
      <w:r w:rsidRPr="009F5F79">
        <w:t xml:space="preserve"> </w:t>
      </w:r>
      <w:r w:rsidRPr="009F5F79">
        <w:rPr>
          <w:rFonts w:hint="eastAsia"/>
        </w:rPr>
        <w:t>розслідування</w:t>
      </w:r>
      <w:r w:rsidRPr="009F5F79">
        <w:t xml:space="preserve"> </w:t>
      </w:r>
      <w:r w:rsidRPr="009F5F79">
        <w:rPr>
          <w:rFonts w:hint="eastAsia"/>
        </w:rPr>
        <w:t>Національної</w:t>
      </w:r>
      <w:r w:rsidRPr="009F5F79">
        <w:t xml:space="preserve"> </w:t>
      </w:r>
      <w:r w:rsidRPr="009F5F79">
        <w:rPr>
          <w:rFonts w:hint="eastAsia"/>
        </w:rPr>
        <w:t>академії</w:t>
      </w:r>
      <w:r w:rsidRPr="009F5F79">
        <w:t xml:space="preserve"> </w:t>
      </w:r>
      <w:r w:rsidRPr="009F5F79">
        <w:rPr>
          <w:rFonts w:hint="eastAsia"/>
        </w:rPr>
        <w:t>внутрішніх</w:t>
      </w:r>
      <w:r w:rsidRPr="009F5F79">
        <w:t xml:space="preserve"> </w:t>
      </w:r>
      <w:r w:rsidRPr="009F5F79">
        <w:rPr>
          <w:rFonts w:hint="eastAsia"/>
        </w:rPr>
        <w:t>справ</w:t>
      </w:r>
      <w:r w:rsidRPr="009F5F79">
        <w:t xml:space="preserve">, </w:t>
      </w:r>
      <w:r w:rsidRPr="009F5F79">
        <w:rPr>
          <w:rFonts w:hint="eastAsia"/>
        </w:rPr>
        <w:t>Клочко</w:t>
      </w:r>
      <w:r w:rsidRPr="009F5F79">
        <w:t xml:space="preserve"> </w:t>
      </w:r>
      <w:r w:rsidRPr="009F5F79">
        <w:rPr>
          <w:rFonts w:hint="eastAsia"/>
        </w:rPr>
        <w:t>Альона</w:t>
      </w:r>
      <w:r w:rsidRPr="009F5F79">
        <w:t xml:space="preserve"> </w:t>
      </w:r>
      <w:r w:rsidRPr="009F5F79">
        <w:rPr>
          <w:rFonts w:hint="eastAsia"/>
        </w:rPr>
        <w:t>Миколаївна</w:t>
      </w:r>
      <w:r w:rsidRPr="009F5F79">
        <w:t xml:space="preserve">, </w:t>
      </w:r>
      <w:r w:rsidRPr="009F5F79">
        <w:rPr>
          <w:rFonts w:hint="eastAsia"/>
        </w:rPr>
        <w:t>доктор</w:t>
      </w:r>
      <w:r w:rsidRPr="009F5F79">
        <w:t xml:space="preserve"> </w:t>
      </w:r>
      <w:r w:rsidRPr="009F5F79">
        <w:rPr>
          <w:rFonts w:hint="eastAsia"/>
        </w:rPr>
        <w:t>юридичних</w:t>
      </w:r>
      <w:r w:rsidRPr="009F5F79">
        <w:t xml:space="preserve"> </w:t>
      </w:r>
      <w:r w:rsidRPr="009F5F79">
        <w:rPr>
          <w:rFonts w:hint="eastAsia"/>
        </w:rPr>
        <w:t>наук</w:t>
      </w:r>
      <w:r w:rsidRPr="009F5F79">
        <w:t xml:space="preserve">, </w:t>
      </w:r>
      <w:r w:rsidRPr="009F5F79">
        <w:rPr>
          <w:rFonts w:hint="eastAsia"/>
        </w:rPr>
        <w:t>професор</w:t>
      </w:r>
      <w:r w:rsidRPr="009F5F79">
        <w:t xml:space="preserve">, </w:t>
      </w:r>
      <w:r w:rsidRPr="009F5F79">
        <w:rPr>
          <w:rFonts w:hint="eastAsia"/>
        </w:rPr>
        <w:t>професор</w:t>
      </w:r>
      <w:r w:rsidRPr="009F5F79">
        <w:t xml:space="preserve"> </w:t>
      </w:r>
      <w:r w:rsidRPr="009F5F79">
        <w:rPr>
          <w:rFonts w:hint="eastAsia"/>
        </w:rPr>
        <w:t>кафедри</w:t>
      </w:r>
      <w:r w:rsidRPr="009F5F79">
        <w:t xml:space="preserve"> </w:t>
      </w:r>
      <w:r w:rsidRPr="009F5F79">
        <w:rPr>
          <w:rFonts w:hint="eastAsia"/>
        </w:rPr>
        <w:t>міжнародних</w:t>
      </w:r>
      <w:r w:rsidRPr="009F5F79">
        <w:t xml:space="preserve"> </w:t>
      </w:r>
      <w:r w:rsidRPr="009F5F79">
        <w:rPr>
          <w:rFonts w:hint="eastAsia"/>
        </w:rPr>
        <w:t>відносин</w:t>
      </w:r>
      <w:r w:rsidRPr="009F5F79">
        <w:t xml:space="preserve"> </w:t>
      </w:r>
      <w:r w:rsidRPr="009F5F79">
        <w:rPr>
          <w:rFonts w:hint="eastAsia"/>
        </w:rPr>
        <w:t>Сумського</w:t>
      </w:r>
      <w:r w:rsidRPr="009F5F79">
        <w:t xml:space="preserve"> </w:t>
      </w:r>
      <w:r w:rsidRPr="009F5F79">
        <w:rPr>
          <w:rFonts w:hint="eastAsia"/>
        </w:rPr>
        <w:t>національного</w:t>
      </w:r>
      <w:r w:rsidRPr="009F5F79">
        <w:t xml:space="preserve"> </w:t>
      </w:r>
      <w:r w:rsidRPr="009F5F79">
        <w:rPr>
          <w:rFonts w:hint="eastAsia"/>
        </w:rPr>
        <w:t>аграрного</w:t>
      </w:r>
      <w:r w:rsidRPr="009F5F79">
        <w:t xml:space="preserve"> </w:t>
      </w:r>
      <w:r w:rsidRPr="009F5F79">
        <w:rPr>
          <w:rFonts w:hint="eastAsia"/>
        </w:rPr>
        <w:t>університету</w:t>
      </w:r>
      <w:r w:rsidRPr="009F5F79">
        <w:t xml:space="preserve">, </w:t>
      </w:r>
      <w:r w:rsidRPr="009F5F79">
        <w:rPr>
          <w:rFonts w:hint="eastAsia"/>
        </w:rPr>
        <w:t>Кирбят</w:t>
      </w:r>
      <w:r w:rsidRPr="009F5F79">
        <w:t>'</w:t>
      </w:r>
      <w:r w:rsidRPr="009F5F79">
        <w:rPr>
          <w:rFonts w:hint="eastAsia"/>
        </w:rPr>
        <w:t>єв</w:t>
      </w:r>
      <w:r w:rsidRPr="009F5F79">
        <w:t xml:space="preserve"> </w:t>
      </w:r>
      <w:r w:rsidRPr="009F5F79">
        <w:rPr>
          <w:rFonts w:hint="eastAsia"/>
        </w:rPr>
        <w:t>Олег</w:t>
      </w:r>
      <w:r w:rsidRPr="009F5F79">
        <w:t xml:space="preserve"> </w:t>
      </w:r>
      <w:r w:rsidRPr="009F5F79">
        <w:rPr>
          <w:rFonts w:hint="eastAsia"/>
        </w:rPr>
        <w:t>Олександрович</w:t>
      </w:r>
      <w:r w:rsidRPr="009F5F79">
        <w:t xml:space="preserve">, </w:t>
      </w:r>
      <w:r w:rsidRPr="009F5F79">
        <w:rPr>
          <w:rFonts w:hint="eastAsia"/>
        </w:rPr>
        <w:t>доктор</w:t>
      </w:r>
      <w:r w:rsidRPr="009F5F79">
        <w:t xml:space="preserve"> </w:t>
      </w:r>
      <w:r w:rsidRPr="009F5F79">
        <w:rPr>
          <w:rFonts w:hint="eastAsia"/>
        </w:rPr>
        <w:t>юридичних</w:t>
      </w:r>
      <w:r w:rsidRPr="009F5F79">
        <w:t xml:space="preserve"> </w:t>
      </w:r>
      <w:r w:rsidRPr="009F5F79">
        <w:rPr>
          <w:rFonts w:hint="eastAsia"/>
        </w:rPr>
        <w:t>наук</w:t>
      </w:r>
      <w:r w:rsidRPr="009F5F79">
        <w:t xml:space="preserve">, </w:t>
      </w:r>
      <w:r w:rsidRPr="009F5F79">
        <w:rPr>
          <w:rFonts w:hint="eastAsia"/>
        </w:rPr>
        <w:t>доцент</w:t>
      </w:r>
      <w:r w:rsidRPr="009F5F79">
        <w:t xml:space="preserve">, </w:t>
      </w:r>
      <w:r w:rsidRPr="009F5F79">
        <w:rPr>
          <w:rFonts w:hint="eastAsia"/>
        </w:rPr>
        <w:t>старший</w:t>
      </w:r>
      <w:r w:rsidRPr="009F5F79">
        <w:t xml:space="preserve"> </w:t>
      </w:r>
      <w:r w:rsidRPr="009F5F79">
        <w:rPr>
          <w:rFonts w:hint="eastAsia"/>
        </w:rPr>
        <w:t>інспектор</w:t>
      </w:r>
      <w:r w:rsidRPr="009F5F79">
        <w:t xml:space="preserve"> </w:t>
      </w:r>
      <w:r w:rsidRPr="009F5F79">
        <w:rPr>
          <w:rFonts w:hint="eastAsia"/>
        </w:rPr>
        <w:t>з</w:t>
      </w:r>
      <w:r w:rsidRPr="009F5F79">
        <w:t xml:space="preserve"> </w:t>
      </w:r>
      <w:r w:rsidRPr="009F5F79">
        <w:rPr>
          <w:rFonts w:hint="eastAsia"/>
        </w:rPr>
        <w:t>оперативного</w:t>
      </w:r>
      <w:r w:rsidRPr="009F5F79">
        <w:t xml:space="preserve"> </w:t>
      </w:r>
      <w:r w:rsidRPr="009F5F79">
        <w:rPr>
          <w:rFonts w:hint="eastAsia"/>
        </w:rPr>
        <w:t>пошуку</w:t>
      </w:r>
      <w:r w:rsidRPr="009F5F79">
        <w:t xml:space="preserve"> </w:t>
      </w:r>
      <w:r w:rsidRPr="009F5F79">
        <w:rPr>
          <w:rFonts w:hint="eastAsia"/>
        </w:rPr>
        <w:t>та</w:t>
      </w:r>
      <w:r w:rsidRPr="009F5F79">
        <w:t xml:space="preserve"> </w:t>
      </w:r>
      <w:r w:rsidRPr="009F5F79">
        <w:rPr>
          <w:rFonts w:hint="eastAsia"/>
        </w:rPr>
        <w:t>партнерства</w:t>
      </w:r>
      <w:r w:rsidRPr="009F5F79">
        <w:t xml:space="preserve"> </w:t>
      </w:r>
      <w:r w:rsidRPr="009F5F79">
        <w:rPr>
          <w:rFonts w:hint="eastAsia"/>
        </w:rPr>
        <w:t>у</w:t>
      </w:r>
      <w:r w:rsidRPr="009F5F79">
        <w:t xml:space="preserve"> </w:t>
      </w:r>
      <w:r w:rsidRPr="009F5F79">
        <w:rPr>
          <w:rFonts w:hint="eastAsia"/>
        </w:rPr>
        <w:t>сфері</w:t>
      </w:r>
      <w:r w:rsidRPr="009F5F79">
        <w:t xml:space="preserve"> </w:t>
      </w:r>
      <w:r w:rsidRPr="009F5F79">
        <w:rPr>
          <w:rFonts w:hint="eastAsia"/>
        </w:rPr>
        <w:t>інформаційних</w:t>
      </w:r>
      <w:r w:rsidRPr="009F5F79">
        <w:t xml:space="preserve"> </w:t>
      </w:r>
      <w:r w:rsidRPr="009F5F79">
        <w:rPr>
          <w:rFonts w:hint="eastAsia"/>
        </w:rPr>
        <w:t>технологій</w:t>
      </w:r>
      <w:r w:rsidRPr="009F5F79">
        <w:t xml:space="preserve"> </w:t>
      </w:r>
      <w:r w:rsidRPr="009F5F79">
        <w:rPr>
          <w:rFonts w:hint="eastAsia"/>
        </w:rPr>
        <w:t>управління</w:t>
      </w:r>
      <w:r w:rsidRPr="009F5F79">
        <w:t xml:space="preserve"> </w:t>
      </w:r>
      <w:r w:rsidRPr="009F5F79">
        <w:rPr>
          <w:rFonts w:hint="eastAsia"/>
        </w:rPr>
        <w:t>протидії</w:t>
      </w:r>
      <w:r w:rsidRPr="009F5F79">
        <w:t xml:space="preserve"> </w:t>
      </w:r>
      <w:r w:rsidRPr="009F5F79">
        <w:rPr>
          <w:rFonts w:hint="eastAsia"/>
        </w:rPr>
        <w:t>кіберзлочинам</w:t>
      </w:r>
      <w:r w:rsidRPr="009F5F79">
        <w:t xml:space="preserve"> </w:t>
      </w:r>
      <w:r w:rsidRPr="009F5F79">
        <w:rPr>
          <w:rFonts w:hint="eastAsia"/>
        </w:rPr>
        <w:t>в</w:t>
      </w:r>
      <w:r w:rsidRPr="009F5F79">
        <w:t xml:space="preserve"> </w:t>
      </w:r>
      <w:r w:rsidRPr="009F5F79">
        <w:rPr>
          <w:rFonts w:hint="eastAsia"/>
        </w:rPr>
        <w:t>Запорізькій</w:t>
      </w:r>
      <w:r w:rsidRPr="009F5F79">
        <w:t xml:space="preserve"> </w:t>
      </w:r>
      <w:r w:rsidRPr="009F5F79">
        <w:rPr>
          <w:rFonts w:hint="eastAsia"/>
        </w:rPr>
        <w:t>області</w:t>
      </w:r>
      <w:r w:rsidRPr="009F5F79">
        <w:t xml:space="preserve"> </w:t>
      </w:r>
      <w:r w:rsidRPr="009F5F79">
        <w:rPr>
          <w:rFonts w:hint="eastAsia"/>
        </w:rPr>
        <w:t>Департаменту</w:t>
      </w:r>
      <w:r w:rsidRPr="009F5F79">
        <w:t xml:space="preserve"> </w:t>
      </w:r>
      <w:r w:rsidRPr="009F5F79">
        <w:rPr>
          <w:rFonts w:hint="eastAsia"/>
        </w:rPr>
        <w:t>кіберполіції</w:t>
      </w:r>
      <w:r w:rsidRPr="009F5F79">
        <w:t xml:space="preserve"> </w:t>
      </w:r>
      <w:r w:rsidRPr="009F5F79">
        <w:rPr>
          <w:rFonts w:hint="eastAsia"/>
        </w:rPr>
        <w:t>Національної</w:t>
      </w:r>
      <w:r w:rsidRPr="009F5F79">
        <w:t xml:space="preserve"> </w:t>
      </w:r>
      <w:r w:rsidRPr="009F5F79">
        <w:rPr>
          <w:rFonts w:hint="eastAsia"/>
        </w:rPr>
        <w:t>поліції</w:t>
      </w:r>
      <w:r w:rsidRPr="009F5F79">
        <w:t xml:space="preserve"> </w:t>
      </w:r>
      <w:r w:rsidRPr="009F5F79">
        <w:rPr>
          <w:rFonts w:hint="eastAsia"/>
        </w:rPr>
        <w:t>України</w:t>
      </w:r>
      <w:r w:rsidRPr="009F5F79">
        <w:t>.</w:t>
      </w:r>
    </w:p>
    <w:sectPr w:rsidR="008C5B68" w:rsidRPr="009F5F79" w:rsidSect="00E330A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A58D7" w14:textId="77777777" w:rsidR="00E330A8" w:rsidRPr="00C66E52" w:rsidRDefault="00E330A8">
      <w:pPr>
        <w:spacing w:after="0" w:line="240" w:lineRule="auto"/>
      </w:pPr>
      <w:r w:rsidRPr="00C66E52">
        <w:separator/>
      </w:r>
    </w:p>
  </w:endnote>
  <w:endnote w:type="continuationSeparator" w:id="0">
    <w:p w14:paraId="23A15893" w14:textId="77777777" w:rsidR="00E330A8" w:rsidRPr="00C66E52" w:rsidRDefault="00E330A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B4136" w14:textId="77777777" w:rsidR="00E330A8" w:rsidRPr="00C66E52" w:rsidRDefault="00E330A8"/>
    <w:p w14:paraId="505197D2" w14:textId="77777777" w:rsidR="00E330A8" w:rsidRPr="00C66E52" w:rsidRDefault="00E330A8"/>
    <w:p w14:paraId="653A4002" w14:textId="77777777" w:rsidR="00E330A8" w:rsidRPr="00C66E52" w:rsidRDefault="00E330A8"/>
    <w:p w14:paraId="06B67C13" w14:textId="77777777" w:rsidR="00E330A8" w:rsidRPr="00C66E52" w:rsidRDefault="00E330A8"/>
    <w:p w14:paraId="21C2953C" w14:textId="77777777" w:rsidR="00E330A8" w:rsidRPr="00C66E52" w:rsidRDefault="00E330A8"/>
    <w:p w14:paraId="40E3D858" w14:textId="77777777" w:rsidR="00E330A8" w:rsidRPr="00C66E52" w:rsidRDefault="00E330A8"/>
    <w:p w14:paraId="7FEF6E9F" w14:textId="77777777" w:rsidR="00E330A8" w:rsidRPr="00C66E52" w:rsidRDefault="00E330A8">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446CC3AC" wp14:editId="1B9B7E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350F6" w14:textId="77777777" w:rsidR="00E330A8" w:rsidRPr="00C66E52" w:rsidRDefault="00E330A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6CC3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A350F6" w14:textId="77777777" w:rsidR="00E330A8" w:rsidRPr="00C66E52" w:rsidRDefault="00E330A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F73D4FB" w14:textId="77777777" w:rsidR="00E330A8" w:rsidRPr="00C66E52" w:rsidRDefault="00E330A8"/>
    <w:p w14:paraId="39BE678B" w14:textId="77777777" w:rsidR="00E330A8" w:rsidRPr="00C66E52" w:rsidRDefault="00E330A8"/>
    <w:p w14:paraId="5897087A" w14:textId="77777777" w:rsidR="00E330A8" w:rsidRPr="00C66E52" w:rsidRDefault="00E330A8">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375FCFC3" wp14:editId="71B24A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822BC" w14:textId="77777777" w:rsidR="00E330A8" w:rsidRPr="00C66E52" w:rsidRDefault="00E330A8"/>
                          <w:p w14:paraId="21393DF9" w14:textId="77777777" w:rsidR="00E330A8" w:rsidRPr="00C66E52" w:rsidRDefault="00E330A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5FCF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5822BC" w14:textId="77777777" w:rsidR="00E330A8" w:rsidRPr="00C66E52" w:rsidRDefault="00E330A8"/>
                    <w:p w14:paraId="21393DF9" w14:textId="77777777" w:rsidR="00E330A8" w:rsidRPr="00C66E52" w:rsidRDefault="00E330A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52D0703" w14:textId="77777777" w:rsidR="00E330A8" w:rsidRPr="00C66E52" w:rsidRDefault="00E330A8"/>
    <w:p w14:paraId="1B72DE00" w14:textId="77777777" w:rsidR="00E330A8" w:rsidRPr="00C66E52" w:rsidRDefault="00E330A8">
      <w:pPr>
        <w:rPr>
          <w:sz w:val="2"/>
          <w:szCs w:val="2"/>
        </w:rPr>
      </w:pPr>
    </w:p>
    <w:p w14:paraId="20BB6CA9" w14:textId="77777777" w:rsidR="00E330A8" w:rsidRPr="00C66E52" w:rsidRDefault="00E330A8"/>
    <w:p w14:paraId="51444DE2" w14:textId="77777777" w:rsidR="00E330A8" w:rsidRPr="00C66E52" w:rsidRDefault="00E330A8">
      <w:pPr>
        <w:spacing w:after="0" w:line="240" w:lineRule="auto"/>
      </w:pPr>
    </w:p>
  </w:footnote>
  <w:footnote w:type="continuationSeparator" w:id="0">
    <w:p w14:paraId="309816CE" w14:textId="77777777" w:rsidR="00E330A8" w:rsidRPr="00C66E52" w:rsidRDefault="00E330A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0A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20304</TotalTime>
  <Pages>1</Pages>
  <Words>198</Words>
  <Characters>1131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3151</cp:revision>
  <cp:lastPrinted>2009-02-06T05:36:00Z</cp:lastPrinted>
  <dcterms:created xsi:type="dcterms:W3CDTF">2024-04-09T10:20:00Z</dcterms:created>
  <dcterms:modified xsi:type="dcterms:W3CDTF">2024-05-03T19:11:00Z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