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A06DEF" w14:textId="1EF619DE" w:rsidR="00541B24" w:rsidRDefault="00320534" w:rsidP="00320534">
      <w:r w:rsidRPr="00320534">
        <w:rPr>
          <w:rFonts w:hint="eastAsia"/>
        </w:rPr>
        <w:t>Клинико</w:t>
      </w:r>
      <w:r w:rsidRPr="00320534">
        <w:t>-</w:t>
      </w:r>
      <w:r w:rsidRPr="00320534">
        <w:rPr>
          <w:rFonts w:hint="eastAsia"/>
        </w:rPr>
        <w:t>функциональные</w:t>
      </w:r>
      <w:r w:rsidRPr="00320534">
        <w:t xml:space="preserve"> </w:t>
      </w:r>
      <w:r w:rsidRPr="00320534">
        <w:rPr>
          <w:rFonts w:hint="eastAsia"/>
        </w:rPr>
        <w:t>и</w:t>
      </w:r>
      <w:r w:rsidRPr="00320534">
        <w:t xml:space="preserve"> </w:t>
      </w:r>
      <w:r w:rsidRPr="00320534">
        <w:rPr>
          <w:rFonts w:hint="eastAsia"/>
        </w:rPr>
        <w:t>иммунологические</w:t>
      </w:r>
      <w:r w:rsidRPr="00320534">
        <w:t xml:space="preserve"> </w:t>
      </w:r>
      <w:r w:rsidRPr="00320534">
        <w:rPr>
          <w:rFonts w:hint="eastAsia"/>
        </w:rPr>
        <w:t>аспекты</w:t>
      </w:r>
      <w:r w:rsidRPr="00320534">
        <w:t xml:space="preserve"> </w:t>
      </w:r>
      <w:r w:rsidRPr="00320534">
        <w:rPr>
          <w:rFonts w:hint="eastAsia"/>
        </w:rPr>
        <w:t>диагностики</w:t>
      </w:r>
      <w:r w:rsidRPr="00320534">
        <w:t xml:space="preserve"> </w:t>
      </w:r>
      <w:r w:rsidRPr="00320534">
        <w:rPr>
          <w:rFonts w:hint="eastAsia"/>
        </w:rPr>
        <w:t>первичной</w:t>
      </w:r>
      <w:r w:rsidRPr="00320534">
        <w:t xml:space="preserve"> </w:t>
      </w:r>
      <w:r w:rsidRPr="00320534">
        <w:rPr>
          <w:rFonts w:hint="eastAsia"/>
        </w:rPr>
        <w:t>открытоугольной</w:t>
      </w:r>
      <w:r w:rsidRPr="00320534">
        <w:t xml:space="preserve"> </w:t>
      </w:r>
      <w:r w:rsidRPr="00320534">
        <w:rPr>
          <w:rFonts w:hint="eastAsia"/>
        </w:rPr>
        <w:t>глаукомы</w:t>
      </w:r>
      <w:r>
        <w:t xml:space="preserve"> </w:t>
      </w:r>
      <w:r w:rsidRPr="00320534">
        <w:rPr>
          <w:rFonts w:hint="eastAsia"/>
        </w:rPr>
        <w:t>Барбос</w:t>
      </w:r>
      <w:r w:rsidRPr="00320534">
        <w:t xml:space="preserve"> </w:t>
      </w:r>
      <w:r w:rsidRPr="00320534">
        <w:rPr>
          <w:rFonts w:hint="eastAsia"/>
        </w:rPr>
        <w:t>Юлиана</w:t>
      </w:r>
      <w:r w:rsidRPr="00320534">
        <w:t xml:space="preserve"> </w:t>
      </w:r>
      <w:r w:rsidRPr="00320534">
        <w:rPr>
          <w:rFonts w:hint="eastAsia"/>
        </w:rPr>
        <w:t>Александровна</w:t>
      </w:r>
    </w:p>
    <w:p w14:paraId="053EFF2F" w14:textId="77777777" w:rsidR="00320534" w:rsidRDefault="00320534" w:rsidP="00320534">
      <w:r>
        <w:rPr>
          <w:rFonts w:hint="eastAsia"/>
        </w:rPr>
        <w:t>ОГЛАВЛЕНИЕ</w:t>
      </w:r>
      <w:r>
        <w:t xml:space="preserve"> </w:t>
      </w:r>
      <w:r>
        <w:rPr>
          <w:rFonts w:hint="eastAsia"/>
        </w:rPr>
        <w:t>ДИССЕРТАЦИИ</w:t>
      </w:r>
    </w:p>
    <w:p w14:paraId="5CD06B37" w14:textId="77777777" w:rsidR="00320534" w:rsidRDefault="00320534" w:rsidP="00320534">
      <w:r>
        <w:rPr>
          <w:rFonts w:hint="eastAsia"/>
        </w:rPr>
        <w:t>кандидат</w:t>
      </w:r>
      <w:r>
        <w:t xml:space="preserve"> </w:t>
      </w:r>
      <w:r>
        <w:rPr>
          <w:rFonts w:hint="eastAsia"/>
        </w:rPr>
        <w:t>наук</w:t>
      </w:r>
      <w:r>
        <w:t xml:space="preserve"> </w:t>
      </w:r>
      <w:r>
        <w:rPr>
          <w:rFonts w:hint="eastAsia"/>
        </w:rPr>
        <w:t>Барбос</w:t>
      </w:r>
      <w:r>
        <w:t xml:space="preserve"> </w:t>
      </w:r>
      <w:r>
        <w:rPr>
          <w:rFonts w:hint="eastAsia"/>
        </w:rPr>
        <w:t>Юлиана</w:t>
      </w:r>
      <w:r>
        <w:t xml:space="preserve"> </w:t>
      </w:r>
      <w:r>
        <w:rPr>
          <w:rFonts w:hint="eastAsia"/>
        </w:rPr>
        <w:t>Александровна</w:t>
      </w:r>
    </w:p>
    <w:p w14:paraId="42ADFF36" w14:textId="77777777" w:rsidR="00320534" w:rsidRDefault="00320534" w:rsidP="00320534">
      <w:r>
        <w:rPr>
          <w:rFonts w:hint="eastAsia"/>
        </w:rPr>
        <w:t>ВВЕДЕНИЕ</w:t>
      </w:r>
    </w:p>
    <w:p w14:paraId="2824997A" w14:textId="77777777" w:rsidR="00320534" w:rsidRDefault="00320534" w:rsidP="00320534"/>
    <w:p w14:paraId="1F20B583" w14:textId="77777777" w:rsidR="00320534" w:rsidRDefault="00320534" w:rsidP="00320534">
      <w:r>
        <w:rPr>
          <w:rFonts w:hint="eastAsia"/>
        </w:rPr>
        <w:t>ГЛАВА</w:t>
      </w:r>
      <w:r>
        <w:t xml:space="preserve"> 1. </w:t>
      </w:r>
      <w:r>
        <w:rPr>
          <w:rFonts w:hint="eastAsia"/>
        </w:rPr>
        <w:t>ОБЗОР</w:t>
      </w:r>
      <w:r>
        <w:t xml:space="preserve"> </w:t>
      </w:r>
      <w:r>
        <w:rPr>
          <w:rFonts w:hint="eastAsia"/>
        </w:rPr>
        <w:t>ЛИТЕРАТУРЫ</w:t>
      </w:r>
    </w:p>
    <w:p w14:paraId="44E03469" w14:textId="77777777" w:rsidR="00320534" w:rsidRDefault="00320534" w:rsidP="00320534"/>
    <w:p w14:paraId="68478778" w14:textId="77777777" w:rsidR="00320534" w:rsidRDefault="00320534" w:rsidP="00320534">
      <w:r>
        <w:t xml:space="preserve">1.1. </w:t>
      </w:r>
      <w:r>
        <w:rPr>
          <w:rFonts w:hint="eastAsia"/>
        </w:rPr>
        <w:t>Глаукома</w:t>
      </w:r>
      <w:r>
        <w:t xml:space="preserve"> </w:t>
      </w:r>
      <w:r>
        <w:rPr>
          <w:rFonts w:hint="eastAsia"/>
        </w:rPr>
        <w:t>как</w:t>
      </w:r>
      <w:r>
        <w:t xml:space="preserve"> </w:t>
      </w:r>
      <w:r>
        <w:rPr>
          <w:rFonts w:hint="eastAsia"/>
        </w:rPr>
        <w:t>медико</w:t>
      </w:r>
      <w:r>
        <w:t>-</w:t>
      </w:r>
      <w:r>
        <w:rPr>
          <w:rFonts w:hint="eastAsia"/>
        </w:rPr>
        <w:t>социальная</w:t>
      </w:r>
      <w:r>
        <w:t xml:space="preserve"> </w:t>
      </w:r>
      <w:r>
        <w:rPr>
          <w:rFonts w:hint="eastAsia"/>
        </w:rPr>
        <w:t>проблема</w:t>
      </w:r>
    </w:p>
    <w:p w14:paraId="1B24F2F1" w14:textId="77777777" w:rsidR="00320534" w:rsidRDefault="00320534" w:rsidP="00320534"/>
    <w:p w14:paraId="7388D40D" w14:textId="77777777" w:rsidR="00320534" w:rsidRDefault="00320534" w:rsidP="00320534">
      <w:r>
        <w:t xml:space="preserve">1.2. </w:t>
      </w:r>
      <w:r>
        <w:rPr>
          <w:rFonts w:hint="eastAsia"/>
        </w:rPr>
        <w:t>Современный</w:t>
      </w:r>
      <w:r>
        <w:t xml:space="preserve"> </w:t>
      </w:r>
      <w:r>
        <w:rPr>
          <w:rFonts w:hint="eastAsia"/>
        </w:rPr>
        <w:t>взгляд</w:t>
      </w:r>
      <w:r>
        <w:t xml:space="preserve"> </w:t>
      </w:r>
      <w:r>
        <w:rPr>
          <w:rFonts w:hint="eastAsia"/>
        </w:rPr>
        <w:t>на</w:t>
      </w:r>
      <w:r>
        <w:t xml:space="preserve"> </w:t>
      </w:r>
      <w:r>
        <w:rPr>
          <w:rFonts w:hint="eastAsia"/>
        </w:rPr>
        <w:t>развитие</w:t>
      </w:r>
      <w:r>
        <w:t xml:space="preserve"> </w:t>
      </w:r>
      <w:r>
        <w:rPr>
          <w:rFonts w:hint="eastAsia"/>
        </w:rPr>
        <w:t>первичной</w:t>
      </w:r>
      <w:r>
        <w:t xml:space="preserve"> </w:t>
      </w:r>
      <w:r>
        <w:rPr>
          <w:rFonts w:hint="eastAsia"/>
        </w:rPr>
        <w:t>открытоугольной</w:t>
      </w:r>
      <w:r>
        <w:t xml:space="preserve"> </w:t>
      </w:r>
      <w:r>
        <w:rPr>
          <w:rFonts w:hint="eastAsia"/>
        </w:rPr>
        <w:t>глаукомы</w:t>
      </w:r>
      <w:r>
        <w:t xml:space="preserve">. </w:t>
      </w:r>
      <w:r>
        <w:rPr>
          <w:rFonts w:hint="eastAsia"/>
        </w:rPr>
        <w:t>Теории</w:t>
      </w:r>
      <w:r>
        <w:t xml:space="preserve"> </w:t>
      </w:r>
      <w:r>
        <w:rPr>
          <w:rFonts w:hint="eastAsia"/>
        </w:rPr>
        <w:t>патогенеза</w:t>
      </w:r>
    </w:p>
    <w:p w14:paraId="633BE205" w14:textId="77777777" w:rsidR="00320534" w:rsidRDefault="00320534" w:rsidP="00320534"/>
    <w:p w14:paraId="0B5AB7DB" w14:textId="77777777" w:rsidR="00320534" w:rsidRDefault="00320534" w:rsidP="00320534">
      <w:r>
        <w:t xml:space="preserve">1.3. </w:t>
      </w:r>
      <w:r>
        <w:rPr>
          <w:rFonts w:hint="eastAsia"/>
        </w:rPr>
        <w:t>Нейрофизиологические</w:t>
      </w:r>
      <w:r>
        <w:t xml:space="preserve"> </w:t>
      </w:r>
      <w:r>
        <w:rPr>
          <w:rFonts w:hint="eastAsia"/>
        </w:rPr>
        <w:t>аспекты</w:t>
      </w:r>
      <w:r>
        <w:t xml:space="preserve"> </w:t>
      </w:r>
      <w:r>
        <w:rPr>
          <w:rFonts w:hint="eastAsia"/>
        </w:rPr>
        <w:t>глаукомы</w:t>
      </w:r>
      <w:r>
        <w:t xml:space="preserve">. </w:t>
      </w:r>
      <w:r>
        <w:rPr>
          <w:rFonts w:hint="eastAsia"/>
        </w:rPr>
        <w:t>Нейрофизиологические</w:t>
      </w:r>
      <w:r>
        <w:t xml:space="preserve"> </w:t>
      </w:r>
      <w:r>
        <w:rPr>
          <w:rFonts w:hint="eastAsia"/>
        </w:rPr>
        <w:t>методы</w:t>
      </w:r>
      <w:r>
        <w:t xml:space="preserve"> </w:t>
      </w:r>
      <w:r>
        <w:rPr>
          <w:rFonts w:hint="eastAsia"/>
        </w:rPr>
        <w:t>исследования</w:t>
      </w:r>
      <w:r>
        <w:t xml:space="preserve"> </w:t>
      </w:r>
      <w:r>
        <w:rPr>
          <w:rFonts w:hint="eastAsia"/>
        </w:rPr>
        <w:t>зрительного</w:t>
      </w:r>
      <w:r>
        <w:t xml:space="preserve"> </w:t>
      </w:r>
      <w:r>
        <w:rPr>
          <w:rFonts w:hint="eastAsia"/>
        </w:rPr>
        <w:t>анализатора</w:t>
      </w:r>
    </w:p>
    <w:p w14:paraId="324BFE76" w14:textId="77777777" w:rsidR="00320534" w:rsidRDefault="00320534" w:rsidP="00320534"/>
    <w:p w14:paraId="286DCDA9" w14:textId="77777777" w:rsidR="00320534" w:rsidRDefault="00320534" w:rsidP="00320534">
      <w:r>
        <w:t xml:space="preserve">1.4. </w:t>
      </w:r>
      <w:r>
        <w:rPr>
          <w:rFonts w:hint="eastAsia"/>
        </w:rPr>
        <w:t>Нейроиммунологические</w:t>
      </w:r>
      <w:r>
        <w:t xml:space="preserve"> </w:t>
      </w:r>
      <w:r>
        <w:rPr>
          <w:rFonts w:hint="eastAsia"/>
        </w:rPr>
        <w:t>аспекты</w:t>
      </w:r>
      <w:r>
        <w:t xml:space="preserve"> </w:t>
      </w:r>
      <w:r>
        <w:rPr>
          <w:rFonts w:hint="eastAsia"/>
        </w:rPr>
        <w:t>глаукомы</w:t>
      </w:r>
      <w:r>
        <w:t xml:space="preserve">. </w:t>
      </w:r>
      <w:r>
        <w:rPr>
          <w:rFonts w:hint="eastAsia"/>
        </w:rPr>
        <w:t>Основной</w:t>
      </w:r>
      <w:r>
        <w:t xml:space="preserve"> </w:t>
      </w:r>
      <w:r>
        <w:rPr>
          <w:rFonts w:hint="eastAsia"/>
        </w:rPr>
        <w:t>белок</w:t>
      </w:r>
      <w:r>
        <w:t xml:space="preserve"> </w:t>
      </w:r>
      <w:r>
        <w:rPr>
          <w:rFonts w:hint="eastAsia"/>
        </w:rPr>
        <w:t>миелина</w:t>
      </w:r>
      <w:r>
        <w:t xml:space="preserve"> </w:t>
      </w:r>
      <w:r>
        <w:rPr>
          <w:rFonts w:hint="eastAsia"/>
        </w:rPr>
        <w:t>как</w:t>
      </w:r>
      <w:r>
        <w:t xml:space="preserve"> </w:t>
      </w:r>
      <w:r>
        <w:rPr>
          <w:rFonts w:hint="eastAsia"/>
        </w:rPr>
        <w:t>возможный</w:t>
      </w:r>
      <w:r>
        <w:t xml:space="preserve"> </w:t>
      </w:r>
      <w:r>
        <w:rPr>
          <w:rFonts w:hint="eastAsia"/>
        </w:rPr>
        <w:t>диагностический</w:t>
      </w:r>
      <w:r>
        <w:t xml:space="preserve"> </w:t>
      </w:r>
      <w:r>
        <w:rPr>
          <w:rFonts w:hint="eastAsia"/>
        </w:rPr>
        <w:t>маркер</w:t>
      </w:r>
      <w:r>
        <w:t xml:space="preserve"> </w:t>
      </w:r>
      <w:r>
        <w:rPr>
          <w:rFonts w:hint="eastAsia"/>
        </w:rPr>
        <w:t>первичной</w:t>
      </w:r>
      <w:r>
        <w:t xml:space="preserve"> </w:t>
      </w:r>
      <w:r>
        <w:rPr>
          <w:rFonts w:hint="eastAsia"/>
        </w:rPr>
        <w:t>открытоугольной</w:t>
      </w:r>
      <w:r>
        <w:t xml:space="preserve"> </w:t>
      </w:r>
      <w:r>
        <w:rPr>
          <w:rFonts w:hint="eastAsia"/>
        </w:rPr>
        <w:t>глаукомы</w:t>
      </w:r>
    </w:p>
    <w:p w14:paraId="1777893D" w14:textId="77777777" w:rsidR="00320534" w:rsidRDefault="00320534" w:rsidP="00320534"/>
    <w:p w14:paraId="5FD8AF84" w14:textId="77777777" w:rsidR="00320534" w:rsidRDefault="00320534" w:rsidP="00320534">
      <w:r>
        <w:rPr>
          <w:rFonts w:hint="eastAsia"/>
        </w:rPr>
        <w:t>ГЛАВА</w:t>
      </w:r>
      <w:r>
        <w:t xml:space="preserve"> 2. </w:t>
      </w:r>
      <w:r>
        <w:rPr>
          <w:rFonts w:hint="eastAsia"/>
        </w:rPr>
        <w:t>МАТЕРИАЛЫ</w:t>
      </w:r>
      <w:r>
        <w:t xml:space="preserve"> </w:t>
      </w:r>
      <w:r>
        <w:rPr>
          <w:rFonts w:hint="eastAsia"/>
        </w:rPr>
        <w:t>И</w:t>
      </w:r>
      <w:r>
        <w:t xml:space="preserve"> </w:t>
      </w:r>
      <w:r>
        <w:rPr>
          <w:rFonts w:hint="eastAsia"/>
        </w:rPr>
        <w:t>МЕТОДЫ</w:t>
      </w:r>
      <w:r>
        <w:t xml:space="preserve"> </w:t>
      </w:r>
      <w:r>
        <w:rPr>
          <w:rFonts w:hint="eastAsia"/>
        </w:rPr>
        <w:t>ИССЛЕДОВАНИЯ</w:t>
      </w:r>
    </w:p>
    <w:p w14:paraId="16D24A4D" w14:textId="77777777" w:rsidR="00320534" w:rsidRDefault="00320534" w:rsidP="00320534"/>
    <w:p w14:paraId="1C791C4E" w14:textId="77777777" w:rsidR="00320534" w:rsidRDefault="00320534" w:rsidP="00320534">
      <w:r>
        <w:t xml:space="preserve">2.1. </w:t>
      </w:r>
      <w:r>
        <w:rPr>
          <w:rFonts w:hint="eastAsia"/>
        </w:rPr>
        <w:t>Клиническая</w:t>
      </w:r>
      <w:r>
        <w:t xml:space="preserve"> </w:t>
      </w:r>
      <w:r>
        <w:rPr>
          <w:rFonts w:hint="eastAsia"/>
        </w:rPr>
        <w:t>характеристика</w:t>
      </w:r>
      <w:r>
        <w:t xml:space="preserve"> </w:t>
      </w:r>
      <w:r>
        <w:rPr>
          <w:rFonts w:hint="eastAsia"/>
        </w:rPr>
        <w:t>пациентов</w:t>
      </w:r>
    </w:p>
    <w:p w14:paraId="6D3F95E1" w14:textId="77777777" w:rsidR="00320534" w:rsidRDefault="00320534" w:rsidP="00320534"/>
    <w:p w14:paraId="3B65C5C2" w14:textId="77777777" w:rsidR="00320534" w:rsidRDefault="00320534" w:rsidP="00320534">
      <w:r>
        <w:t xml:space="preserve">2.2. </w:t>
      </w:r>
      <w:r>
        <w:rPr>
          <w:rFonts w:hint="eastAsia"/>
        </w:rPr>
        <w:t>Офтальмологические</w:t>
      </w:r>
      <w:r>
        <w:t xml:space="preserve"> </w:t>
      </w:r>
      <w:r>
        <w:rPr>
          <w:rFonts w:hint="eastAsia"/>
        </w:rPr>
        <w:t>методы</w:t>
      </w:r>
      <w:r>
        <w:t xml:space="preserve"> </w:t>
      </w:r>
      <w:r>
        <w:rPr>
          <w:rFonts w:hint="eastAsia"/>
        </w:rPr>
        <w:t>обследования</w:t>
      </w:r>
    </w:p>
    <w:p w14:paraId="4A608868" w14:textId="77777777" w:rsidR="00320534" w:rsidRDefault="00320534" w:rsidP="00320534"/>
    <w:p w14:paraId="745DCAF4" w14:textId="77777777" w:rsidR="00320534" w:rsidRDefault="00320534" w:rsidP="00320534">
      <w:r>
        <w:t xml:space="preserve">2.3. </w:t>
      </w:r>
      <w:r>
        <w:rPr>
          <w:rFonts w:hint="eastAsia"/>
        </w:rPr>
        <w:t>Нейрофизиологические</w:t>
      </w:r>
      <w:r>
        <w:t xml:space="preserve"> </w:t>
      </w:r>
      <w:r>
        <w:rPr>
          <w:rFonts w:hint="eastAsia"/>
        </w:rPr>
        <w:t>исследования</w:t>
      </w:r>
    </w:p>
    <w:p w14:paraId="4D3FF64A" w14:textId="77777777" w:rsidR="00320534" w:rsidRDefault="00320534" w:rsidP="00320534"/>
    <w:p w14:paraId="29D85445" w14:textId="77777777" w:rsidR="00320534" w:rsidRDefault="00320534" w:rsidP="00320534">
      <w:r>
        <w:t xml:space="preserve">2.4. </w:t>
      </w:r>
      <w:r>
        <w:rPr>
          <w:rFonts w:hint="eastAsia"/>
        </w:rPr>
        <w:t>Иммунологические</w:t>
      </w:r>
      <w:r>
        <w:t xml:space="preserve"> </w:t>
      </w:r>
      <w:r>
        <w:rPr>
          <w:rFonts w:hint="eastAsia"/>
        </w:rPr>
        <w:t>исследования</w:t>
      </w:r>
    </w:p>
    <w:p w14:paraId="6B25974E" w14:textId="77777777" w:rsidR="00320534" w:rsidRDefault="00320534" w:rsidP="00320534"/>
    <w:p w14:paraId="1C2A8D0A" w14:textId="77777777" w:rsidR="00320534" w:rsidRDefault="00320534" w:rsidP="00320534">
      <w:r>
        <w:t xml:space="preserve">2.5. </w:t>
      </w:r>
      <w:r>
        <w:rPr>
          <w:rFonts w:hint="eastAsia"/>
        </w:rPr>
        <w:t>Физиологические</w:t>
      </w:r>
      <w:r>
        <w:t xml:space="preserve"> </w:t>
      </w:r>
      <w:r>
        <w:rPr>
          <w:rFonts w:hint="eastAsia"/>
        </w:rPr>
        <w:t>основы</w:t>
      </w:r>
      <w:r>
        <w:t xml:space="preserve"> </w:t>
      </w:r>
      <w:r>
        <w:rPr>
          <w:rFonts w:hint="eastAsia"/>
        </w:rPr>
        <w:t>собственного</w:t>
      </w:r>
      <w:r>
        <w:t xml:space="preserve"> </w:t>
      </w:r>
      <w:r>
        <w:rPr>
          <w:rFonts w:hint="eastAsia"/>
        </w:rPr>
        <w:t>метода</w:t>
      </w:r>
      <w:r>
        <w:t xml:space="preserve"> </w:t>
      </w:r>
      <w:r>
        <w:rPr>
          <w:rFonts w:hint="eastAsia"/>
        </w:rPr>
        <w:t>диагностики</w:t>
      </w:r>
      <w:r>
        <w:t xml:space="preserve"> </w:t>
      </w:r>
      <w:r>
        <w:rPr>
          <w:rFonts w:hint="eastAsia"/>
        </w:rPr>
        <w:t>первичной</w:t>
      </w:r>
      <w:r>
        <w:t xml:space="preserve"> </w:t>
      </w:r>
      <w:r>
        <w:rPr>
          <w:rFonts w:hint="eastAsia"/>
        </w:rPr>
        <w:t>открытоугольной</w:t>
      </w:r>
      <w:r>
        <w:t xml:space="preserve"> </w:t>
      </w:r>
      <w:r>
        <w:rPr>
          <w:rFonts w:hint="eastAsia"/>
        </w:rPr>
        <w:t>глаукомы</w:t>
      </w:r>
      <w:r>
        <w:t xml:space="preserve"> </w:t>
      </w:r>
      <w:r>
        <w:rPr>
          <w:rFonts w:hint="eastAsia"/>
        </w:rPr>
        <w:t>со</w:t>
      </w:r>
      <w:r>
        <w:t xml:space="preserve"> </w:t>
      </w:r>
      <w:r>
        <w:rPr>
          <w:rFonts w:hint="eastAsia"/>
        </w:rPr>
        <w:t>зрительными</w:t>
      </w:r>
      <w:r>
        <w:t xml:space="preserve"> </w:t>
      </w:r>
      <w:r>
        <w:rPr>
          <w:rFonts w:hint="eastAsia"/>
        </w:rPr>
        <w:t>вызванными</w:t>
      </w:r>
      <w:r>
        <w:t xml:space="preserve"> </w:t>
      </w:r>
      <w:r>
        <w:rPr>
          <w:rFonts w:hint="eastAsia"/>
        </w:rPr>
        <w:t>потенциалами</w:t>
      </w:r>
      <w:r>
        <w:t xml:space="preserve"> </w:t>
      </w:r>
      <w:r>
        <w:rPr>
          <w:rFonts w:hint="eastAsia"/>
        </w:rPr>
        <w:t>на</w:t>
      </w:r>
      <w:r>
        <w:t xml:space="preserve"> </w:t>
      </w:r>
      <w:r>
        <w:rPr>
          <w:rFonts w:hint="eastAsia"/>
        </w:rPr>
        <w:t>реверсирующий</w:t>
      </w:r>
      <w:r>
        <w:t xml:space="preserve"> </w:t>
      </w:r>
      <w:r>
        <w:rPr>
          <w:rFonts w:hint="eastAsia"/>
        </w:rPr>
        <w:t>хроматический</w:t>
      </w:r>
      <w:r>
        <w:t xml:space="preserve"> </w:t>
      </w:r>
      <w:r>
        <w:rPr>
          <w:rFonts w:hint="eastAsia"/>
        </w:rPr>
        <w:t>стимул</w:t>
      </w:r>
      <w:r>
        <w:t xml:space="preserve"> </w:t>
      </w:r>
      <w:r>
        <w:rPr>
          <w:rFonts w:hint="eastAsia"/>
        </w:rPr>
        <w:t>различной</w:t>
      </w:r>
      <w:r>
        <w:t xml:space="preserve"> </w:t>
      </w:r>
      <w:r>
        <w:rPr>
          <w:rFonts w:hint="eastAsia"/>
        </w:rPr>
        <w:t>длины</w:t>
      </w:r>
      <w:r>
        <w:t xml:space="preserve"> </w:t>
      </w:r>
      <w:r>
        <w:rPr>
          <w:rFonts w:hint="eastAsia"/>
        </w:rPr>
        <w:t>волны</w:t>
      </w:r>
    </w:p>
    <w:p w14:paraId="27717C4B" w14:textId="77777777" w:rsidR="00320534" w:rsidRDefault="00320534" w:rsidP="00320534"/>
    <w:p w14:paraId="47BA23E9" w14:textId="77777777" w:rsidR="00320534" w:rsidRDefault="00320534" w:rsidP="00320534">
      <w:r>
        <w:t xml:space="preserve">2.6. </w:t>
      </w:r>
      <w:r>
        <w:rPr>
          <w:rFonts w:hint="eastAsia"/>
        </w:rPr>
        <w:t>Методы</w:t>
      </w:r>
      <w:r>
        <w:t xml:space="preserve"> </w:t>
      </w:r>
      <w:r>
        <w:rPr>
          <w:rFonts w:hint="eastAsia"/>
        </w:rPr>
        <w:t>статистической</w:t>
      </w:r>
      <w:r>
        <w:t xml:space="preserve"> </w:t>
      </w:r>
      <w:r>
        <w:rPr>
          <w:rFonts w:hint="eastAsia"/>
        </w:rPr>
        <w:t>обработки</w:t>
      </w:r>
      <w:r>
        <w:t xml:space="preserve"> </w:t>
      </w:r>
      <w:r>
        <w:rPr>
          <w:rFonts w:hint="eastAsia"/>
        </w:rPr>
        <w:t>данных</w:t>
      </w:r>
    </w:p>
    <w:p w14:paraId="4B00733E" w14:textId="77777777" w:rsidR="00320534" w:rsidRDefault="00320534" w:rsidP="00320534"/>
    <w:p w14:paraId="6B51E3F1" w14:textId="77777777" w:rsidR="00320534" w:rsidRDefault="00320534" w:rsidP="00320534">
      <w:r>
        <w:rPr>
          <w:rFonts w:hint="eastAsia"/>
        </w:rPr>
        <w:t>ГЛАВА</w:t>
      </w:r>
      <w:r>
        <w:t xml:space="preserve"> 3. </w:t>
      </w:r>
      <w:r>
        <w:rPr>
          <w:rFonts w:hint="eastAsia"/>
        </w:rPr>
        <w:t>РЕЗУЛЬТАТЫ</w:t>
      </w:r>
      <w:r>
        <w:t xml:space="preserve"> </w:t>
      </w:r>
      <w:r>
        <w:rPr>
          <w:rFonts w:hint="eastAsia"/>
        </w:rPr>
        <w:t>СОБСТВЕННЫХ</w:t>
      </w:r>
      <w:r>
        <w:t xml:space="preserve"> </w:t>
      </w:r>
      <w:r>
        <w:rPr>
          <w:rFonts w:hint="eastAsia"/>
        </w:rPr>
        <w:t>ИССЛЕДОВАНИЙ</w:t>
      </w:r>
    </w:p>
    <w:p w14:paraId="3FA28D43" w14:textId="77777777" w:rsidR="00320534" w:rsidRDefault="00320534" w:rsidP="00320534"/>
    <w:p w14:paraId="5A120ECB" w14:textId="77777777" w:rsidR="00320534" w:rsidRDefault="00320534" w:rsidP="00320534">
      <w:r>
        <w:t xml:space="preserve">3.1. </w:t>
      </w:r>
      <w:r>
        <w:rPr>
          <w:rFonts w:hint="eastAsia"/>
        </w:rPr>
        <w:t>Анализ</w:t>
      </w:r>
      <w:r>
        <w:t xml:space="preserve"> </w:t>
      </w:r>
      <w:r>
        <w:rPr>
          <w:rFonts w:hint="eastAsia"/>
        </w:rPr>
        <w:t>заболеваемости</w:t>
      </w:r>
      <w:r>
        <w:t xml:space="preserve"> </w:t>
      </w:r>
      <w:r>
        <w:rPr>
          <w:rFonts w:hint="eastAsia"/>
        </w:rPr>
        <w:t>глаукомой</w:t>
      </w:r>
      <w:r>
        <w:t xml:space="preserve"> </w:t>
      </w:r>
      <w:r>
        <w:rPr>
          <w:rFonts w:hint="eastAsia"/>
        </w:rPr>
        <w:t>населения</w:t>
      </w:r>
      <w:r>
        <w:t xml:space="preserve"> </w:t>
      </w:r>
      <w:r>
        <w:rPr>
          <w:rFonts w:hint="eastAsia"/>
        </w:rPr>
        <w:t>Ставропольского</w:t>
      </w:r>
      <w:r>
        <w:t xml:space="preserve"> </w:t>
      </w:r>
      <w:r>
        <w:rPr>
          <w:rFonts w:hint="eastAsia"/>
        </w:rPr>
        <w:t>края</w:t>
      </w:r>
      <w:r>
        <w:t xml:space="preserve">, </w:t>
      </w:r>
      <w:r>
        <w:rPr>
          <w:rFonts w:hint="eastAsia"/>
        </w:rPr>
        <w:t>Северо</w:t>
      </w:r>
      <w:r>
        <w:t>-</w:t>
      </w:r>
      <w:r>
        <w:rPr>
          <w:rFonts w:hint="eastAsia"/>
        </w:rPr>
        <w:t>Кавказского</w:t>
      </w:r>
      <w:r>
        <w:t xml:space="preserve"> </w:t>
      </w:r>
      <w:r>
        <w:rPr>
          <w:rFonts w:hint="eastAsia"/>
        </w:rPr>
        <w:t>федерального</w:t>
      </w:r>
      <w:r>
        <w:t xml:space="preserve"> </w:t>
      </w:r>
      <w:r>
        <w:rPr>
          <w:rFonts w:hint="eastAsia"/>
        </w:rPr>
        <w:t>округа</w:t>
      </w:r>
      <w:r>
        <w:t xml:space="preserve"> </w:t>
      </w:r>
      <w:r>
        <w:rPr>
          <w:rFonts w:hint="eastAsia"/>
        </w:rPr>
        <w:t>и</w:t>
      </w:r>
      <w:r>
        <w:t xml:space="preserve"> </w:t>
      </w:r>
      <w:r>
        <w:rPr>
          <w:rFonts w:hint="eastAsia"/>
        </w:rPr>
        <w:t>России</w:t>
      </w:r>
    </w:p>
    <w:p w14:paraId="01CE5838" w14:textId="77777777" w:rsidR="00320534" w:rsidRDefault="00320534" w:rsidP="00320534"/>
    <w:p w14:paraId="641B00FB" w14:textId="77777777" w:rsidR="00320534" w:rsidRDefault="00320534" w:rsidP="00320534">
      <w:r>
        <w:t xml:space="preserve">3.2. </w:t>
      </w:r>
      <w:r>
        <w:rPr>
          <w:rFonts w:hint="eastAsia"/>
        </w:rPr>
        <w:t>Анализ</w:t>
      </w:r>
      <w:r>
        <w:t xml:space="preserve"> </w:t>
      </w:r>
      <w:r>
        <w:rPr>
          <w:rFonts w:hint="eastAsia"/>
        </w:rPr>
        <w:t>общесоматических</w:t>
      </w:r>
      <w:r>
        <w:t xml:space="preserve"> </w:t>
      </w:r>
      <w:r>
        <w:rPr>
          <w:rFonts w:hint="eastAsia"/>
        </w:rPr>
        <w:t>характеристик</w:t>
      </w:r>
      <w:r>
        <w:t xml:space="preserve"> </w:t>
      </w:r>
      <w:r>
        <w:rPr>
          <w:rFonts w:hint="eastAsia"/>
        </w:rPr>
        <w:t>пациентов</w:t>
      </w:r>
    </w:p>
    <w:p w14:paraId="7B019691" w14:textId="77777777" w:rsidR="00320534" w:rsidRDefault="00320534" w:rsidP="00320534"/>
    <w:p w14:paraId="06FA336A" w14:textId="77777777" w:rsidR="00320534" w:rsidRDefault="00320534" w:rsidP="00320534">
      <w:r>
        <w:t xml:space="preserve">3.3. </w:t>
      </w:r>
      <w:r>
        <w:rPr>
          <w:rFonts w:hint="eastAsia"/>
        </w:rPr>
        <w:t>Результаты</w:t>
      </w:r>
      <w:r>
        <w:t xml:space="preserve"> </w:t>
      </w:r>
      <w:r>
        <w:rPr>
          <w:rFonts w:hint="eastAsia"/>
        </w:rPr>
        <w:t>стандартного</w:t>
      </w:r>
      <w:r>
        <w:t xml:space="preserve"> </w:t>
      </w:r>
      <w:r>
        <w:rPr>
          <w:rFonts w:hint="eastAsia"/>
        </w:rPr>
        <w:t>офтальмологического</w:t>
      </w:r>
      <w:r>
        <w:t xml:space="preserve"> </w:t>
      </w:r>
      <w:r>
        <w:rPr>
          <w:rFonts w:hint="eastAsia"/>
        </w:rPr>
        <w:t>обследования</w:t>
      </w:r>
    </w:p>
    <w:p w14:paraId="47930B00" w14:textId="77777777" w:rsidR="00320534" w:rsidRDefault="00320534" w:rsidP="00320534"/>
    <w:p w14:paraId="6F19E041" w14:textId="77777777" w:rsidR="00320534" w:rsidRDefault="00320534" w:rsidP="00320534">
      <w:r>
        <w:t xml:space="preserve">3.4. </w:t>
      </w:r>
      <w:r>
        <w:rPr>
          <w:rFonts w:hint="eastAsia"/>
        </w:rPr>
        <w:t>Анализ</w:t>
      </w:r>
      <w:r>
        <w:t xml:space="preserve"> </w:t>
      </w:r>
      <w:r>
        <w:rPr>
          <w:rFonts w:hint="eastAsia"/>
        </w:rPr>
        <w:t>морфометрических</w:t>
      </w:r>
      <w:r>
        <w:t xml:space="preserve"> </w:t>
      </w:r>
      <w:r>
        <w:rPr>
          <w:rFonts w:hint="eastAsia"/>
        </w:rPr>
        <w:t>параметров</w:t>
      </w:r>
      <w:r>
        <w:t xml:space="preserve"> </w:t>
      </w:r>
      <w:r>
        <w:rPr>
          <w:rFonts w:hint="eastAsia"/>
        </w:rPr>
        <w:t>сетчатки</w:t>
      </w:r>
      <w:r>
        <w:t xml:space="preserve">, </w:t>
      </w:r>
      <w:r>
        <w:rPr>
          <w:rFonts w:hint="eastAsia"/>
        </w:rPr>
        <w:t>зрительного</w:t>
      </w:r>
      <w:r>
        <w:t xml:space="preserve"> </w:t>
      </w:r>
      <w:r>
        <w:rPr>
          <w:rFonts w:hint="eastAsia"/>
        </w:rPr>
        <w:t>нерва</w:t>
      </w:r>
      <w:r>
        <w:t xml:space="preserve"> </w:t>
      </w:r>
      <w:r>
        <w:rPr>
          <w:rFonts w:hint="eastAsia"/>
        </w:rPr>
        <w:t>и</w:t>
      </w:r>
      <w:r>
        <w:t xml:space="preserve"> </w:t>
      </w:r>
      <w:r>
        <w:rPr>
          <w:rFonts w:hint="eastAsia"/>
        </w:rPr>
        <w:t>периметрических</w:t>
      </w:r>
      <w:r>
        <w:t xml:space="preserve"> </w:t>
      </w:r>
      <w:r>
        <w:rPr>
          <w:rFonts w:hint="eastAsia"/>
        </w:rPr>
        <w:t>данных</w:t>
      </w:r>
      <w:r>
        <w:t xml:space="preserve"> </w:t>
      </w:r>
      <w:r>
        <w:rPr>
          <w:rFonts w:hint="eastAsia"/>
        </w:rPr>
        <w:t>у</w:t>
      </w:r>
      <w:r>
        <w:t xml:space="preserve"> </w:t>
      </w:r>
      <w:r>
        <w:rPr>
          <w:rFonts w:hint="eastAsia"/>
        </w:rPr>
        <w:t>здоровых</w:t>
      </w:r>
      <w:r>
        <w:t xml:space="preserve"> </w:t>
      </w:r>
      <w:r>
        <w:rPr>
          <w:rFonts w:hint="eastAsia"/>
        </w:rPr>
        <w:t>лиц</w:t>
      </w:r>
      <w:r>
        <w:t xml:space="preserve">, </w:t>
      </w:r>
      <w:r>
        <w:rPr>
          <w:rFonts w:hint="eastAsia"/>
        </w:rPr>
        <w:t>пациентов</w:t>
      </w:r>
      <w:r>
        <w:t xml:space="preserve"> </w:t>
      </w:r>
      <w:r>
        <w:rPr>
          <w:rFonts w:hint="eastAsia"/>
        </w:rPr>
        <w:t>с</w:t>
      </w:r>
      <w:r>
        <w:t xml:space="preserve"> </w:t>
      </w:r>
      <w:r>
        <w:rPr>
          <w:rFonts w:hint="eastAsia"/>
        </w:rPr>
        <w:t>риском</w:t>
      </w:r>
      <w:r>
        <w:t xml:space="preserve"> </w:t>
      </w:r>
      <w:r>
        <w:rPr>
          <w:rFonts w:hint="eastAsia"/>
        </w:rPr>
        <w:t>развития</w:t>
      </w:r>
      <w:r>
        <w:t xml:space="preserve"> </w:t>
      </w:r>
      <w:r>
        <w:rPr>
          <w:rFonts w:hint="eastAsia"/>
        </w:rPr>
        <w:t>и</w:t>
      </w:r>
      <w:r>
        <w:t xml:space="preserve"> </w:t>
      </w:r>
      <w:r>
        <w:rPr>
          <w:rFonts w:hint="eastAsia"/>
        </w:rPr>
        <w:t>установленным</w:t>
      </w:r>
      <w:r>
        <w:t xml:space="preserve"> </w:t>
      </w:r>
      <w:r>
        <w:rPr>
          <w:rFonts w:hint="eastAsia"/>
        </w:rPr>
        <w:t>диагнозом</w:t>
      </w:r>
      <w:r>
        <w:t xml:space="preserve"> </w:t>
      </w:r>
      <w:r>
        <w:rPr>
          <w:rFonts w:hint="eastAsia"/>
        </w:rPr>
        <w:t>первичной</w:t>
      </w:r>
      <w:r>
        <w:t xml:space="preserve"> </w:t>
      </w:r>
      <w:r>
        <w:rPr>
          <w:rFonts w:hint="eastAsia"/>
        </w:rPr>
        <w:t>открытоугольной</w:t>
      </w:r>
      <w:r>
        <w:t xml:space="preserve"> </w:t>
      </w:r>
      <w:r>
        <w:rPr>
          <w:rFonts w:hint="eastAsia"/>
        </w:rPr>
        <w:t>глаукомы</w:t>
      </w:r>
    </w:p>
    <w:p w14:paraId="4EBD14F9" w14:textId="77777777" w:rsidR="00320534" w:rsidRDefault="00320534" w:rsidP="00320534"/>
    <w:p w14:paraId="46DA7BEF" w14:textId="77777777" w:rsidR="00320534" w:rsidRDefault="00320534" w:rsidP="00320534">
      <w:r>
        <w:t xml:space="preserve">3.5. </w:t>
      </w:r>
      <w:r>
        <w:rPr>
          <w:rFonts w:hint="eastAsia"/>
        </w:rPr>
        <w:t>Анализ</w:t>
      </w:r>
      <w:r>
        <w:t xml:space="preserve"> </w:t>
      </w:r>
      <w:r>
        <w:rPr>
          <w:rFonts w:hint="eastAsia"/>
        </w:rPr>
        <w:t>нейрофизиологических</w:t>
      </w:r>
      <w:r>
        <w:t xml:space="preserve"> </w:t>
      </w:r>
      <w:r>
        <w:rPr>
          <w:rFonts w:hint="eastAsia"/>
        </w:rPr>
        <w:t>показателей</w:t>
      </w:r>
      <w:r>
        <w:t xml:space="preserve"> </w:t>
      </w:r>
      <w:r>
        <w:rPr>
          <w:rFonts w:hint="eastAsia"/>
        </w:rPr>
        <w:t>у</w:t>
      </w:r>
      <w:r>
        <w:t xml:space="preserve"> </w:t>
      </w:r>
      <w:r>
        <w:rPr>
          <w:rFonts w:hint="eastAsia"/>
        </w:rPr>
        <w:t>пациентов</w:t>
      </w:r>
      <w:r>
        <w:t xml:space="preserve"> </w:t>
      </w:r>
      <w:r>
        <w:rPr>
          <w:rFonts w:hint="eastAsia"/>
        </w:rPr>
        <w:t>с</w:t>
      </w:r>
      <w:r>
        <w:t xml:space="preserve"> </w:t>
      </w:r>
      <w:r>
        <w:rPr>
          <w:rFonts w:hint="eastAsia"/>
        </w:rPr>
        <w:t>риском</w:t>
      </w:r>
      <w:r>
        <w:t xml:space="preserve"> </w:t>
      </w:r>
      <w:r>
        <w:rPr>
          <w:rFonts w:hint="eastAsia"/>
        </w:rPr>
        <w:t>развития</w:t>
      </w:r>
      <w:r>
        <w:t xml:space="preserve"> </w:t>
      </w:r>
      <w:r>
        <w:rPr>
          <w:rFonts w:hint="eastAsia"/>
        </w:rPr>
        <w:t>глаукомы</w:t>
      </w:r>
      <w:r>
        <w:t xml:space="preserve">, </w:t>
      </w:r>
      <w:r>
        <w:rPr>
          <w:rFonts w:hint="eastAsia"/>
        </w:rPr>
        <w:t>диагностированной</w:t>
      </w:r>
      <w:r>
        <w:t xml:space="preserve"> </w:t>
      </w:r>
      <w:r>
        <w:rPr>
          <w:rFonts w:hint="eastAsia"/>
        </w:rPr>
        <w:t>глаукомой</w:t>
      </w:r>
      <w:r>
        <w:t xml:space="preserve"> </w:t>
      </w:r>
      <w:r>
        <w:rPr>
          <w:rFonts w:hint="eastAsia"/>
        </w:rPr>
        <w:t>и</w:t>
      </w:r>
      <w:r>
        <w:t xml:space="preserve"> </w:t>
      </w:r>
      <w:r>
        <w:rPr>
          <w:rFonts w:hint="eastAsia"/>
        </w:rPr>
        <w:t>практически</w:t>
      </w:r>
      <w:r>
        <w:t xml:space="preserve"> </w:t>
      </w:r>
      <w:r>
        <w:rPr>
          <w:rFonts w:hint="eastAsia"/>
        </w:rPr>
        <w:t>здоровых</w:t>
      </w:r>
      <w:r>
        <w:t xml:space="preserve"> </w:t>
      </w:r>
      <w:r>
        <w:rPr>
          <w:rFonts w:hint="eastAsia"/>
        </w:rPr>
        <w:t>людей</w:t>
      </w:r>
    </w:p>
    <w:p w14:paraId="46D153BE" w14:textId="77777777" w:rsidR="00320534" w:rsidRDefault="00320534" w:rsidP="00320534"/>
    <w:p w14:paraId="67868AA5" w14:textId="77777777" w:rsidR="00320534" w:rsidRDefault="00320534" w:rsidP="00320534">
      <w:r>
        <w:t xml:space="preserve">3.6. </w:t>
      </w:r>
      <w:r>
        <w:rPr>
          <w:rFonts w:hint="eastAsia"/>
        </w:rPr>
        <w:t>Анализ</w:t>
      </w:r>
      <w:r>
        <w:t xml:space="preserve"> </w:t>
      </w:r>
      <w:r>
        <w:rPr>
          <w:rFonts w:hint="eastAsia"/>
        </w:rPr>
        <w:t>концентрации</w:t>
      </w:r>
      <w:r>
        <w:t xml:space="preserve"> </w:t>
      </w:r>
      <w:r>
        <w:rPr>
          <w:rFonts w:hint="eastAsia"/>
        </w:rPr>
        <w:t>антител</w:t>
      </w:r>
      <w:r>
        <w:t xml:space="preserve"> </w:t>
      </w:r>
      <w:r>
        <w:rPr>
          <w:rFonts w:hint="eastAsia"/>
        </w:rPr>
        <w:t>к</w:t>
      </w:r>
      <w:r>
        <w:t xml:space="preserve"> </w:t>
      </w:r>
      <w:r>
        <w:rPr>
          <w:rFonts w:hint="eastAsia"/>
        </w:rPr>
        <w:t>основному</w:t>
      </w:r>
      <w:r>
        <w:t xml:space="preserve"> </w:t>
      </w:r>
      <w:r>
        <w:rPr>
          <w:rFonts w:hint="eastAsia"/>
        </w:rPr>
        <w:t>белку</w:t>
      </w:r>
      <w:r>
        <w:t xml:space="preserve"> </w:t>
      </w:r>
      <w:r>
        <w:rPr>
          <w:rFonts w:hint="eastAsia"/>
        </w:rPr>
        <w:t>миелина</w:t>
      </w:r>
      <w:r>
        <w:t xml:space="preserve"> </w:t>
      </w:r>
      <w:r>
        <w:rPr>
          <w:rFonts w:hint="eastAsia"/>
        </w:rPr>
        <w:t>у</w:t>
      </w:r>
      <w:r>
        <w:t xml:space="preserve"> </w:t>
      </w:r>
      <w:r>
        <w:rPr>
          <w:rFonts w:hint="eastAsia"/>
        </w:rPr>
        <w:t>пациентов</w:t>
      </w:r>
      <w:r>
        <w:t xml:space="preserve"> </w:t>
      </w:r>
      <w:r>
        <w:rPr>
          <w:rFonts w:hint="eastAsia"/>
        </w:rPr>
        <w:t>с</w:t>
      </w:r>
      <w:r>
        <w:t xml:space="preserve"> </w:t>
      </w:r>
      <w:r>
        <w:rPr>
          <w:rFonts w:hint="eastAsia"/>
        </w:rPr>
        <w:t>глаукомой</w:t>
      </w:r>
      <w:r>
        <w:t xml:space="preserve"> </w:t>
      </w:r>
      <w:r>
        <w:rPr>
          <w:rFonts w:hint="eastAsia"/>
        </w:rPr>
        <w:t>и</w:t>
      </w:r>
      <w:r>
        <w:t xml:space="preserve"> </w:t>
      </w:r>
      <w:r>
        <w:rPr>
          <w:rFonts w:hint="eastAsia"/>
        </w:rPr>
        <w:t>практически</w:t>
      </w:r>
      <w:r>
        <w:t xml:space="preserve"> </w:t>
      </w:r>
      <w:r>
        <w:rPr>
          <w:rFonts w:hint="eastAsia"/>
        </w:rPr>
        <w:t>здоровых</w:t>
      </w:r>
      <w:r>
        <w:t xml:space="preserve"> </w:t>
      </w:r>
      <w:r>
        <w:rPr>
          <w:rFonts w:hint="eastAsia"/>
        </w:rPr>
        <w:t>людей</w:t>
      </w:r>
    </w:p>
    <w:p w14:paraId="2F81C7FD" w14:textId="77777777" w:rsidR="00320534" w:rsidRDefault="00320534" w:rsidP="00320534"/>
    <w:p w14:paraId="20E20BE7" w14:textId="77777777" w:rsidR="00320534" w:rsidRDefault="00320534" w:rsidP="00320534">
      <w:r>
        <w:t xml:space="preserve">3.7. </w:t>
      </w:r>
      <w:r>
        <w:rPr>
          <w:rFonts w:hint="eastAsia"/>
        </w:rPr>
        <w:t>Корреляционный</w:t>
      </w:r>
      <w:r>
        <w:t xml:space="preserve"> </w:t>
      </w:r>
      <w:r>
        <w:rPr>
          <w:rFonts w:hint="eastAsia"/>
        </w:rPr>
        <w:t>анализ</w:t>
      </w:r>
      <w:r>
        <w:t xml:space="preserve"> </w:t>
      </w:r>
      <w:r>
        <w:rPr>
          <w:rFonts w:hint="eastAsia"/>
        </w:rPr>
        <w:t>морфометрических</w:t>
      </w:r>
      <w:r>
        <w:t xml:space="preserve">, </w:t>
      </w:r>
      <w:r>
        <w:rPr>
          <w:rFonts w:hint="eastAsia"/>
        </w:rPr>
        <w:t>функциональных</w:t>
      </w:r>
      <w:r>
        <w:t xml:space="preserve"> </w:t>
      </w:r>
      <w:r>
        <w:rPr>
          <w:rFonts w:hint="eastAsia"/>
        </w:rPr>
        <w:t>и</w:t>
      </w:r>
      <w:r>
        <w:t xml:space="preserve"> </w:t>
      </w:r>
      <w:r>
        <w:rPr>
          <w:rFonts w:hint="eastAsia"/>
        </w:rPr>
        <w:t>иммунологических</w:t>
      </w:r>
      <w:r>
        <w:t xml:space="preserve"> </w:t>
      </w:r>
      <w:r>
        <w:rPr>
          <w:rFonts w:hint="eastAsia"/>
        </w:rPr>
        <w:t>параметров</w:t>
      </w:r>
      <w:r>
        <w:t xml:space="preserve"> </w:t>
      </w:r>
      <w:r>
        <w:rPr>
          <w:rFonts w:hint="eastAsia"/>
        </w:rPr>
        <w:t>у</w:t>
      </w:r>
      <w:r>
        <w:t xml:space="preserve"> </w:t>
      </w:r>
      <w:r>
        <w:rPr>
          <w:rFonts w:hint="eastAsia"/>
        </w:rPr>
        <w:t>пациентов</w:t>
      </w:r>
      <w:r>
        <w:t xml:space="preserve"> </w:t>
      </w:r>
      <w:r>
        <w:rPr>
          <w:rFonts w:hint="eastAsia"/>
        </w:rPr>
        <w:t>исследуемых</w:t>
      </w:r>
      <w:r>
        <w:t xml:space="preserve"> </w:t>
      </w:r>
      <w:r>
        <w:rPr>
          <w:rFonts w:hint="eastAsia"/>
        </w:rPr>
        <w:t>групп</w:t>
      </w:r>
    </w:p>
    <w:p w14:paraId="1AEF7257" w14:textId="77777777" w:rsidR="00320534" w:rsidRDefault="00320534" w:rsidP="00320534"/>
    <w:p w14:paraId="6F0229C7" w14:textId="77777777" w:rsidR="00320534" w:rsidRDefault="00320534" w:rsidP="00320534">
      <w:r>
        <w:t xml:space="preserve">3.8. </w:t>
      </w:r>
      <w:r>
        <w:rPr>
          <w:rFonts w:hint="eastAsia"/>
        </w:rPr>
        <w:t>Разбор</w:t>
      </w:r>
      <w:r>
        <w:t xml:space="preserve"> </w:t>
      </w:r>
      <w:r>
        <w:rPr>
          <w:rFonts w:hint="eastAsia"/>
        </w:rPr>
        <w:t>клинического</w:t>
      </w:r>
      <w:r>
        <w:t xml:space="preserve"> </w:t>
      </w:r>
      <w:r>
        <w:rPr>
          <w:rFonts w:hint="eastAsia"/>
        </w:rPr>
        <w:t>случая</w:t>
      </w:r>
    </w:p>
    <w:p w14:paraId="41099DA5" w14:textId="77777777" w:rsidR="00320534" w:rsidRDefault="00320534" w:rsidP="00320534"/>
    <w:p w14:paraId="28F1A194" w14:textId="77777777" w:rsidR="00320534" w:rsidRDefault="00320534" w:rsidP="00320534">
      <w:r>
        <w:rPr>
          <w:rFonts w:hint="eastAsia"/>
        </w:rPr>
        <w:t>ЗАКЛЮЧЕНИЕ</w:t>
      </w:r>
    </w:p>
    <w:p w14:paraId="58D06E0D" w14:textId="77777777" w:rsidR="00320534" w:rsidRDefault="00320534" w:rsidP="00320534"/>
    <w:p w14:paraId="4F1AC6E8" w14:textId="77777777" w:rsidR="00320534" w:rsidRDefault="00320534" w:rsidP="00320534">
      <w:r>
        <w:rPr>
          <w:rFonts w:hint="eastAsia"/>
        </w:rPr>
        <w:t>ВЫВОДЫ</w:t>
      </w:r>
    </w:p>
    <w:p w14:paraId="514D987C" w14:textId="77777777" w:rsidR="00320534" w:rsidRDefault="00320534" w:rsidP="00320534"/>
    <w:p w14:paraId="28DF9D99" w14:textId="77777777" w:rsidR="00320534" w:rsidRDefault="00320534" w:rsidP="00320534">
      <w:r>
        <w:rPr>
          <w:rFonts w:hint="eastAsia"/>
        </w:rPr>
        <w:t>ПРАКТИЧЕСКИЕ</w:t>
      </w:r>
      <w:r>
        <w:t xml:space="preserve"> </w:t>
      </w:r>
      <w:r>
        <w:rPr>
          <w:rFonts w:hint="eastAsia"/>
        </w:rPr>
        <w:t>РЕКОМЕНДАЦИИ</w:t>
      </w:r>
    </w:p>
    <w:p w14:paraId="25ADB42D" w14:textId="77777777" w:rsidR="00320534" w:rsidRDefault="00320534" w:rsidP="00320534"/>
    <w:p w14:paraId="13E5E1AA" w14:textId="77777777" w:rsidR="00320534" w:rsidRDefault="00320534" w:rsidP="00320534">
      <w:r>
        <w:rPr>
          <w:rFonts w:hint="eastAsia"/>
        </w:rPr>
        <w:t>СПИСОК</w:t>
      </w:r>
      <w:r>
        <w:t xml:space="preserve"> </w:t>
      </w:r>
      <w:r>
        <w:rPr>
          <w:rFonts w:hint="eastAsia"/>
        </w:rPr>
        <w:t>СОКРАЩЕНИЙ</w:t>
      </w:r>
      <w:r>
        <w:t xml:space="preserve"> </w:t>
      </w:r>
      <w:r>
        <w:rPr>
          <w:rFonts w:hint="eastAsia"/>
        </w:rPr>
        <w:t>И</w:t>
      </w:r>
      <w:r>
        <w:t xml:space="preserve"> </w:t>
      </w:r>
      <w:r>
        <w:rPr>
          <w:rFonts w:hint="eastAsia"/>
        </w:rPr>
        <w:t>УСЛОВНЫХ</w:t>
      </w:r>
      <w:r>
        <w:t xml:space="preserve"> </w:t>
      </w:r>
      <w:r>
        <w:rPr>
          <w:rFonts w:hint="eastAsia"/>
        </w:rPr>
        <w:t>ОБОЗНАЧЕНИЙ</w:t>
      </w:r>
    </w:p>
    <w:p w14:paraId="750EFCE3" w14:textId="77777777" w:rsidR="00320534" w:rsidRDefault="00320534" w:rsidP="00320534"/>
    <w:p w14:paraId="78092AD7" w14:textId="5B089144" w:rsidR="00320534" w:rsidRPr="00320534" w:rsidRDefault="00320534" w:rsidP="00320534">
      <w:r>
        <w:rPr>
          <w:rFonts w:hint="eastAsia"/>
        </w:rPr>
        <w:t>СПИСОК</w:t>
      </w:r>
      <w:r>
        <w:t xml:space="preserve"> </w:t>
      </w:r>
      <w:r>
        <w:rPr>
          <w:rFonts w:hint="eastAsia"/>
        </w:rPr>
        <w:t>ЛИТЕРАТУРЫ</w:t>
      </w:r>
    </w:p>
    <w:sectPr w:rsidR="00320534" w:rsidRPr="00320534"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C16D22" w14:textId="77777777" w:rsidR="00392FEB" w:rsidRPr="008D1934" w:rsidRDefault="00392FEB">
      <w:pPr>
        <w:spacing w:after="0" w:line="240" w:lineRule="auto"/>
      </w:pPr>
      <w:r w:rsidRPr="008D1934">
        <w:separator/>
      </w:r>
    </w:p>
  </w:endnote>
  <w:endnote w:type="continuationSeparator" w:id="0">
    <w:p w14:paraId="10F65BCD" w14:textId="77777777" w:rsidR="00392FEB" w:rsidRPr="008D1934" w:rsidRDefault="00392FEB">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C19939" w14:textId="77777777" w:rsidR="00392FEB" w:rsidRPr="008D1934" w:rsidRDefault="00392FEB"/>
    <w:p w14:paraId="791FEF6D" w14:textId="77777777" w:rsidR="00392FEB" w:rsidRPr="008D1934" w:rsidRDefault="00392FEB"/>
    <w:p w14:paraId="593132FD" w14:textId="77777777" w:rsidR="00392FEB" w:rsidRPr="008D1934" w:rsidRDefault="00392FEB"/>
    <w:p w14:paraId="4F7E00A1" w14:textId="77777777" w:rsidR="00392FEB" w:rsidRPr="008D1934" w:rsidRDefault="00392FEB"/>
    <w:p w14:paraId="2FEB0FD5" w14:textId="77777777" w:rsidR="00392FEB" w:rsidRPr="008D1934" w:rsidRDefault="00392FEB"/>
    <w:p w14:paraId="67CB3512" w14:textId="77777777" w:rsidR="00392FEB" w:rsidRPr="008D1934" w:rsidRDefault="00392FEB"/>
    <w:p w14:paraId="79BFD372" w14:textId="77777777" w:rsidR="00392FEB" w:rsidRPr="008D1934" w:rsidRDefault="00392FEB">
      <w:pPr>
        <w:rPr>
          <w:sz w:val="2"/>
          <w:szCs w:val="2"/>
        </w:rPr>
      </w:pPr>
      <w:r>
        <w:rPr>
          <w:noProof/>
        </w:rPr>
        <mc:AlternateContent>
          <mc:Choice Requires="wps">
            <w:drawing>
              <wp:anchor distT="0" distB="0" distL="63500" distR="63500" simplePos="0" relativeHeight="251660288" behindDoc="1" locked="0" layoutInCell="1" allowOverlap="1" wp14:anchorId="2E738C69" wp14:editId="21DE6BD7">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072AFC95" w14:textId="77777777" w:rsidR="00392FEB" w:rsidRPr="008D1934" w:rsidRDefault="00392FEB">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E738C69"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72AFC95" w14:textId="77777777" w:rsidR="00392FEB" w:rsidRPr="008D1934" w:rsidRDefault="00392FEB">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4F1FA96F" w14:textId="77777777" w:rsidR="00392FEB" w:rsidRPr="008D1934" w:rsidRDefault="00392FEB"/>
    <w:p w14:paraId="0CB3EC42" w14:textId="77777777" w:rsidR="00392FEB" w:rsidRPr="008D1934" w:rsidRDefault="00392FEB"/>
    <w:p w14:paraId="6D7B46C9" w14:textId="77777777" w:rsidR="00392FEB" w:rsidRPr="008D1934" w:rsidRDefault="00392FEB">
      <w:pPr>
        <w:rPr>
          <w:sz w:val="2"/>
          <w:szCs w:val="2"/>
        </w:rPr>
      </w:pPr>
      <w:r>
        <w:rPr>
          <w:noProof/>
        </w:rPr>
        <mc:AlternateContent>
          <mc:Choice Requires="wps">
            <w:drawing>
              <wp:anchor distT="0" distB="0" distL="63500" distR="63500" simplePos="0" relativeHeight="251659264" behindDoc="1" locked="0" layoutInCell="1" allowOverlap="1" wp14:anchorId="6CDBECD2" wp14:editId="4C192CB3">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083DEF4E" w14:textId="77777777" w:rsidR="00392FEB" w:rsidRPr="008D1934" w:rsidRDefault="00392FEB">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CDBECD2"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83DEF4E" w14:textId="77777777" w:rsidR="00392FEB" w:rsidRPr="008D1934" w:rsidRDefault="00392FEB">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2D5790AC" w14:textId="77777777" w:rsidR="00392FEB" w:rsidRPr="008D1934" w:rsidRDefault="00392FEB"/>
    <w:p w14:paraId="1355CF82" w14:textId="77777777" w:rsidR="00392FEB" w:rsidRPr="008D1934" w:rsidRDefault="00392FEB">
      <w:pPr>
        <w:rPr>
          <w:sz w:val="2"/>
          <w:szCs w:val="2"/>
        </w:rPr>
      </w:pPr>
    </w:p>
    <w:p w14:paraId="5E066A78" w14:textId="77777777" w:rsidR="00392FEB" w:rsidRPr="008D1934" w:rsidRDefault="00392FEB"/>
    <w:p w14:paraId="372F58EF" w14:textId="77777777" w:rsidR="00392FEB" w:rsidRPr="008D1934" w:rsidRDefault="00392FEB">
      <w:pPr>
        <w:spacing w:after="0" w:line="240" w:lineRule="auto"/>
      </w:pPr>
    </w:p>
  </w:footnote>
  <w:footnote w:type="continuationSeparator" w:id="0">
    <w:p w14:paraId="04C9A50D" w14:textId="77777777" w:rsidR="00392FEB" w:rsidRPr="008D1934" w:rsidRDefault="00392FEB">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2E"/>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484"/>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D1"/>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73"/>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A5"/>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8D"/>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2A2"/>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95"/>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34"/>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58"/>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5F9"/>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32"/>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79"/>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36"/>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936"/>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7"/>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BE2"/>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0F5"/>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96"/>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35"/>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8E1"/>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7C5"/>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89"/>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04"/>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1E"/>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0E"/>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43"/>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4"/>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397"/>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2FEB"/>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70"/>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6ED"/>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28"/>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A7"/>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3"/>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8A3"/>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32"/>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24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BD3"/>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B87"/>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DB1"/>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51"/>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24"/>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DF0"/>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4AE"/>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2"/>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1"/>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BE8"/>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4"/>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0A"/>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8C"/>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08"/>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815"/>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1D0"/>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C4F"/>
    <w:rsid w:val="00820D87"/>
    <w:rsid w:val="00820D8B"/>
    <w:rsid w:val="00820E80"/>
    <w:rsid w:val="00820F05"/>
    <w:rsid w:val="00820F5C"/>
    <w:rsid w:val="00820F92"/>
    <w:rsid w:val="00821005"/>
    <w:rsid w:val="008210F4"/>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9"/>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35"/>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7A"/>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CF1"/>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6D"/>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4B"/>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B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B8D"/>
    <w:rsid w:val="00917C83"/>
    <w:rsid w:val="00917D25"/>
    <w:rsid w:val="00917D4C"/>
    <w:rsid w:val="00917DEB"/>
    <w:rsid w:val="00917E28"/>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3FF9"/>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7DD"/>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136"/>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61"/>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E7"/>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3"/>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CF4"/>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55"/>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8FF"/>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5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56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C0D"/>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35"/>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7E"/>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17"/>
    <w:rsid w:val="00AE48F5"/>
    <w:rsid w:val="00AE4985"/>
    <w:rsid w:val="00AE4A18"/>
    <w:rsid w:val="00AE4B26"/>
    <w:rsid w:val="00AE4B3F"/>
    <w:rsid w:val="00AE4C5B"/>
    <w:rsid w:val="00AE4CC5"/>
    <w:rsid w:val="00AE4CD3"/>
    <w:rsid w:val="00AE4CF7"/>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BF7"/>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22"/>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16"/>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9B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BF4"/>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6F3"/>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947"/>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49"/>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8F4"/>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DB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A8E"/>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88B"/>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533"/>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2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E4"/>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4E"/>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BB"/>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98"/>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4F9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01"/>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C14"/>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13"/>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80"/>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88"/>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70"/>
    <w:rsid w:val="00E1047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1"/>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5FD1"/>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4"/>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0B"/>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ADB"/>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745"/>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4FBD"/>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8"/>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91"/>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3D"/>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4"/>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B5"/>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18"/>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1"/>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CB5"/>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574981">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035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61728">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2058">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195">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64211">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186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0337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24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57784">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021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628785">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78681">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67906">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3986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26628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734591">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30593">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4781">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29437">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89594">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490610">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0396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584053">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3817">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093">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4970691">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352214">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40398">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596066">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5350">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1923">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397">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287536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3473">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44598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0095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363810">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253">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78790">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5640">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573693">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36803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20524">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33942">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049727">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085619">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098287">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78563">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648001">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049105">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60270">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166545">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2020">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31985">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3264">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832248">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830826">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899141">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0925">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74044">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4422">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06956">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343062">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06345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0818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144516">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28383">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12762">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207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1746">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1978825">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5444">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13338">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27254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396440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1697">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35904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7984">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77887">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630148">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1301">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2994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6448">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3269">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56424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846361">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16121">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87787">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298423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147058">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59461">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77201">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86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6791">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95626">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33387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9681">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87876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573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00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7850913">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04001">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82444">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05184">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820996">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13199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10739">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052776">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2155">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058011">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374124">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94148">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1766">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322814">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436384">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4462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5957089">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04302">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26011">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515760">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141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709879">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3711">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69236">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79936">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2897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034428">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17602">
      <w:bodyDiv w:val="1"/>
      <w:marLeft w:val="0"/>
      <w:marRight w:val="0"/>
      <w:marTop w:val="0"/>
      <w:marBottom w:val="0"/>
      <w:divBdr>
        <w:top w:val="none" w:sz="0" w:space="0" w:color="auto"/>
        <w:left w:val="none" w:sz="0" w:space="0" w:color="auto"/>
        <w:bottom w:val="none" w:sz="0" w:space="0" w:color="auto"/>
        <w:right w:val="none" w:sz="0" w:space="0" w:color="auto"/>
      </w:divBdr>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484">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79822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4988">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813678">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2020">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586432">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299946">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0989732">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36861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9010">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8406">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0887547">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7549">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475135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33240">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37691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666218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1468">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11131">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1085">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49866604">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2898561">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092">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48601">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0885117">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740515">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054232">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06085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766133">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866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701397">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59">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190493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372247">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87362">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5873">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038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684198">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0124">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33142">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91773">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16226">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226836">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798303">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17845">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225489">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679868">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65458">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13791">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3210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153080">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127674">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664116">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3549">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15129">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30734">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138006">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681033">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271648">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541171">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10967">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663448">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282353">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36034">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760004">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861227">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15463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15682">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8714">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236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145096">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79780">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258668">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8435">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693653">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51959">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0560">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71321">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706285">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761979">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40670">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017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2997892">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50155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6208">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291532">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487485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4257">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87800">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0">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29987605">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02345">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53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21479">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567332">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456139">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7490">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5885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4432">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28935">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4538">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69566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06454">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51">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17883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4660</TotalTime>
  <Pages>3</Pages>
  <Words>307</Words>
  <Characters>1751</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2054</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814</cp:revision>
  <cp:lastPrinted>2024-05-12T14:21:00Z</cp:lastPrinted>
  <dcterms:created xsi:type="dcterms:W3CDTF">2024-05-12T14:37:00Z</dcterms:created>
  <dcterms:modified xsi:type="dcterms:W3CDTF">2024-05-18T20:18:00Z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