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041C70" w:rsidRDefault="00041C70" w:rsidP="00041C70">
      <w:r w:rsidRPr="00312381">
        <w:rPr>
          <w:rFonts w:ascii="Times New Roman" w:eastAsia="Calibri" w:hAnsi="Times New Roman" w:cs="Times New Roman"/>
          <w:b/>
          <w:sz w:val="24"/>
          <w:szCs w:val="24"/>
        </w:rPr>
        <w:t>Безуглий Михайло Олександрович</w:t>
      </w:r>
      <w:r w:rsidRPr="00312381">
        <w:rPr>
          <w:rFonts w:ascii="Times New Roman" w:eastAsia="Calibri" w:hAnsi="Times New Roman" w:cs="Times New Roman"/>
          <w:sz w:val="24"/>
          <w:szCs w:val="24"/>
        </w:rPr>
        <w:t>, доцент кафедри виробництва приладів, Національний технічний університет України «Київський політехнічний інститут імені Ігоря Сікорського».</w:t>
      </w:r>
      <w:r w:rsidRPr="00312381">
        <w:rPr>
          <w:rFonts w:ascii="Times New Roman" w:eastAsia="Calibri" w:hAnsi="Times New Roman" w:cs="Times New Roman"/>
          <w:b/>
          <w:sz w:val="24"/>
          <w:szCs w:val="24"/>
        </w:rPr>
        <w:t xml:space="preserve"> </w:t>
      </w:r>
      <w:r w:rsidRPr="00312381">
        <w:rPr>
          <w:rFonts w:ascii="Times New Roman" w:eastAsia="Calibri" w:hAnsi="Times New Roman" w:cs="Times New Roman"/>
          <w:sz w:val="24"/>
          <w:szCs w:val="24"/>
        </w:rPr>
        <w:t>Назва дисертації: «Еліпсоїдальні рефлектори для фотометрії біологічних середовищ».</w:t>
      </w:r>
      <w:r w:rsidRPr="00312381">
        <w:rPr>
          <w:rFonts w:ascii="Times New Roman" w:eastAsia="Calibri" w:hAnsi="Times New Roman" w:cs="Times New Roman"/>
          <w:b/>
          <w:sz w:val="24"/>
          <w:szCs w:val="24"/>
        </w:rPr>
        <w:t xml:space="preserve"> </w:t>
      </w:r>
      <w:r w:rsidRPr="00312381">
        <w:rPr>
          <w:rFonts w:ascii="Times New Roman" w:eastAsia="Calibri" w:hAnsi="Times New Roman" w:cs="Times New Roman"/>
          <w:sz w:val="24"/>
          <w:szCs w:val="24"/>
        </w:rPr>
        <w:t>Шифр та назва спеціальності – 05.11.17 – біологічні та медичні прилади і системи.</w:t>
      </w:r>
      <w:r w:rsidRPr="00312381">
        <w:rPr>
          <w:rFonts w:ascii="Times New Roman" w:eastAsia="Calibri" w:hAnsi="Times New Roman" w:cs="Times New Roman"/>
          <w:b/>
          <w:sz w:val="24"/>
          <w:szCs w:val="24"/>
        </w:rPr>
        <w:t xml:space="preserve"> </w:t>
      </w:r>
      <w:r w:rsidRPr="00312381">
        <w:rPr>
          <w:rFonts w:ascii="Times New Roman" w:eastAsia="Calibri" w:hAnsi="Times New Roman" w:cs="Times New Roman"/>
          <w:sz w:val="24"/>
          <w:szCs w:val="24"/>
        </w:rPr>
        <w:t>Спецрада Д 26.002.19 Національного технічного університету України «Київський політехнічний інститут імені Ігоря Сікорського»</w:t>
      </w:r>
    </w:p>
    <w:sectPr w:rsidR="00FC36B5" w:rsidRPr="00041C70"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B2665-2CA3-4357-AAD1-8FC28B10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229</cp:revision>
  <cp:lastPrinted>2009-02-06T05:36:00Z</cp:lastPrinted>
  <dcterms:created xsi:type="dcterms:W3CDTF">2020-06-01T08:43:00Z</dcterms:created>
  <dcterms:modified xsi:type="dcterms:W3CDTF">2020-06-09T20:22:00Z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