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Зміст</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Вступ</w:t>
      </w:r>
      <w:r w:rsidRPr="00336955">
        <w:rPr>
          <w:rFonts w:ascii="Times New Roman" w:eastAsia="Times New Roman" w:hAnsi="Times New Roman" w:cs="Times New Roman"/>
          <w:kern w:val="0"/>
          <w:sz w:val="28"/>
          <w:szCs w:val="28"/>
          <w:lang w:eastAsia="ru-RU"/>
        </w:rPr>
        <w:t xml:space="preserve"> 4</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Розділ</w:t>
      </w:r>
      <w:r w:rsidRPr="00336955">
        <w:rPr>
          <w:rFonts w:ascii="Times New Roman" w:eastAsia="Times New Roman" w:hAnsi="Times New Roman" w:cs="Times New Roman"/>
          <w:kern w:val="0"/>
          <w:sz w:val="28"/>
          <w:szCs w:val="28"/>
          <w:lang w:eastAsia="ru-RU"/>
        </w:rPr>
        <w:t xml:space="preserve"> 1 11</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Теоретико</w:t>
      </w:r>
      <w:r w:rsidRPr="00336955">
        <w:rPr>
          <w:rFonts w:ascii="Times New Roman" w:eastAsia="Times New Roman" w:hAnsi="Times New Roman" w:cs="Times New Roman"/>
          <w:kern w:val="0"/>
          <w:sz w:val="28"/>
          <w:szCs w:val="28"/>
          <w:lang w:eastAsia="ru-RU"/>
        </w:rPr>
        <w:t>-</w:t>
      </w:r>
      <w:r w:rsidRPr="00336955">
        <w:rPr>
          <w:rFonts w:ascii="Times New Roman" w:eastAsia="Times New Roman" w:hAnsi="Times New Roman" w:cs="Times New Roman" w:hint="eastAsia"/>
          <w:kern w:val="0"/>
          <w:sz w:val="28"/>
          <w:szCs w:val="28"/>
          <w:lang w:eastAsia="ru-RU"/>
        </w:rPr>
        <w:t>методологічні</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проблеми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оцінки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фінансового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стану</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підприємств</w:t>
      </w:r>
      <w:r w:rsidRPr="00336955">
        <w:rPr>
          <w:rFonts w:ascii="Times New Roman" w:eastAsia="Times New Roman" w:hAnsi="Times New Roman" w:cs="Times New Roman"/>
          <w:kern w:val="0"/>
          <w:sz w:val="28"/>
          <w:szCs w:val="28"/>
          <w:lang w:eastAsia="ru-RU"/>
        </w:rPr>
        <w:t xml:space="preserve"> 11</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kern w:val="0"/>
          <w:sz w:val="28"/>
          <w:szCs w:val="28"/>
          <w:lang w:eastAsia="ru-RU"/>
        </w:rPr>
        <w:t xml:space="preserve">1.1. </w:t>
      </w:r>
      <w:r w:rsidRPr="00336955">
        <w:rPr>
          <w:rFonts w:ascii="Times New Roman" w:eastAsia="Times New Roman" w:hAnsi="Times New Roman" w:cs="Times New Roman" w:hint="eastAsia"/>
          <w:kern w:val="0"/>
          <w:sz w:val="28"/>
          <w:szCs w:val="28"/>
          <w:lang w:eastAsia="ru-RU"/>
        </w:rPr>
        <w:t>Сутність</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фінансового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стану</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та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його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місце</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в</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системі</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управління</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діяльністю</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підприємств</w:t>
      </w:r>
      <w:r w:rsidRPr="00336955">
        <w:rPr>
          <w:rFonts w:ascii="Times New Roman" w:eastAsia="Times New Roman" w:hAnsi="Times New Roman" w:cs="Times New Roman"/>
          <w:kern w:val="0"/>
          <w:sz w:val="28"/>
          <w:szCs w:val="28"/>
          <w:lang w:eastAsia="ru-RU"/>
        </w:rPr>
        <w:t xml:space="preserve"> 11</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kern w:val="0"/>
          <w:sz w:val="28"/>
          <w:szCs w:val="28"/>
          <w:lang w:eastAsia="ru-RU"/>
        </w:rPr>
        <w:t xml:space="preserve">1.2. </w:t>
      </w:r>
      <w:r w:rsidRPr="00336955">
        <w:rPr>
          <w:rFonts w:ascii="Times New Roman" w:eastAsia="Times New Roman" w:hAnsi="Times New Roman" w:cs="Times New Roman" w:hint="eastAsia"/>
          <w:kern w:val="0"/>
          <w:sz w:val="28"/>
          <w:szCs w:val="28"/>
          <w:lang w:eastAsia="ru-RU"/>
        </w:rPr>
        <w:t>Фінансовий</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стан</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підприємств</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з</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виробництва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машин</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і</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устаткування</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та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практичні</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засади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його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оцінки</w:t>
      </w:r>
      <w:r w:rsidRPr="00336955">
        <w:rPr>
          <w:rFonts w:ascii="Times New Roman" w:eastAsia="Times New Roman" w:hAnsi="Times New Roman" w:cs="Times New Roman"/>
          <w:kern w:val="0"/>
          <w:sz w:val="28"/>
          <w:szCs w:val="28"/>
          <w:lang w:eastAsia="ru-RU"/>
        </w:rPr>
        <w:t xml:space="preserve"> 26</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kern w:val="0"/>
          <w:sz w:val="28"/>
          <w:szCs w:val="28"/>
          <w:lang w:eastAsia="ru-RU"/>
        </w:rPr>
        <w:t xml:space="preserve">1.3. </w:t>
      </w:r>
      <w:r w:rsidRPr="00336955">
        <w:rPr>
          <w:rFonts w:ascii="Times New Roman" w:eastAsia="Times New Roman" w:hAnsi="Times New Roman" w:cs="Times New Roman" w:hint="eastAsia"/>
          <w:kern w:val="0"/>
          <w:sz w:val="28"/>
          <w:szCs w:val="28"/>
          <w:lang w:eastAsia="ru-RU"/>
        </w:rPr>
        <w:t>Проблеми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підходів</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та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принципів</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формування</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методик</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оцінки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фінансового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стану</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підприємств</w:t>
      </w:r>
      <w:r w:rsidRPr="00336955">
        <w:rPr>
          <w:rFonts w:ascii="Times New Roman" w:eastAsia="Times New Roman" w:hAnsi="Times New Roman" w:cs="Times New Roman"/>
          <w:kern w:val="0"/>
          <w:sz w:val="28"/>
          <w:szCs w:val="28"/>
          <w:lang w:eastAsia="ru-RU"/>
        </w:rPr>
        <w:t xml:space="preserve"> 48</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Висновки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до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розділу</w:t>
      </w:r>
      <w:r w:rsidRPr="00336955">
        <w:rPr>
          <w:rFonts w:ascii="Times New Roman" w:eastAsia="Times New Roman" w:hAnsi="Times New Roman" w:cs="Times New Roman"/>
          <w:kern w:val="0"/>
          <w:sz w:val="28"/>
          <w:szCs w:val="28"/>
          <w:lang w:eastAsia="ru-RU"/>
        </w:rPr>
        <w:t xml:space="preserve"> 1 54</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Розділ</w:t>
      </w:r>
      <w:r w:rsidRPr="00336955">
        <w:rPr>
          <w:rFonts w:ascii="Times New Roman" w:eastAsia="Times New Roman" w:hAnsi="Times New Roman" w:cs="Times New Roman"/>
          <w:kern w:val="0"/>
          <w:sz w:val="28"/>
          <w:szCs w:val="28"/>
          <w:lang w:eastAsia="ru-RU"/>
        </w:rPr>
        <w:t xml:space="preserve"> 2. 56</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Аналіз</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та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розробка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підходів</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І</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принципів</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оцінки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фінансового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СТАНУ</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підприємств</w:t>
      </w:r>
      <w:r w:rsidRPr="00336955">
        <w:rPr>
          <w:rFonts w:ascii="Times New Roman" w:eastAsia="Times New Roman" w:hAnsi="Times New Roman" w:cs="Times New Roman"/>
          <w:kern w:val="0"/>
          <w:sz w:val="28"/>
          <w:szCs w:val="28"/>
          <w:lang w:eastAsia="ru-RU"/>
        </w:rPr>
        <w:t xml:space="preserve"> 56</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kern w:val="0"/>
          <w:sz w:val="28"/>
          <w:szCs w:val="28"/>
          <w:lang w:eastAsia="ru-RU"/>
        </w:rPr>
        <w:t xml:space="preserve">2.1. </w:t>
      </w:r>
      <w:r w:rsidRPr="00336955">
        <w:rPr>
          <w:rFonts w:ascii="Times New Roman" w:eastAsia="Times New Roman" w:hAnsi="Times New Roman" w:cs="Times New Roman" w:hint="eastAsia"/>
          <w:kern w:val="0"/>
          <w:sz w:val="28"/>
          <w:szCs w:val="28"/>
          <w:lang w:eastAsia="ru-RU"/>
        </w:rPr>
        <w:t>Дослідження</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методологічних</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підходів</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до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оцінки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фінансового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стану</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підприємств</w:t>
      </w:r>
      <w:r w:rsidRPr="00336955">
        <w:rPr>
          <w:rFonts w:ascii="Times New Roman" w:eastAsia="Times New Roman" w:hAnsi="Times New Roman" w:cs="Times New Roman"/>
          <w:kern w:val="0"/>
          <w:sz w:val="28"/>
          <w:szCs w:val="28"/>
          <w:lang w:eastAsia="ru-RU"/>
        </w:rPr>
        <w:t xml:space="preserve"> 56</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kern w:val="0"/>
          <w:sz w:val="28"/>
          <w:szCs w:val="28"/>
          <w:lang w:eastAsia="ru-RU"/>
        </w:rPr>
        <w:t xml:space="preserve">2.2. </w:t>
      </w:r>
      <w:r w:rsidRPr="00336955">
        <w:rPr>
          <w:rFonts w:ascii="Times New Roman" w:eastAsia="Times New Roman" w:hAnsi="Times New Roman" w:cs="Times New Roman" w:hint="eastAsia"/>
          <w:kern w:val="0"/>
          <w:sz w:val="28"/>
          <w:szCs w:val="28"/>
          <w:lang w:eastAsia="ru-RU"/>
        </w:rPr>
        <w:t>Формування</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концептуальних</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засад</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оцінки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фінансового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стану</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підприємств</w:t>
      </w:r>
      <w:r w:rsidRPr="00336955">
        <w:rPr>
          <w:rFonts w:ascii="Times New Roman" w:eastAsia="Times New Roman" w:hAnsi="Times New Roman" w:cs="Times New Roman"/>
          <w:kern w:val="0"/>
          <w:sz w:val="28"/>
          <w:szCs w:val="28"/>
          <w:lang w:eastAsia="ru-RU"/>
        </w:rPr>
        <w:t xml:space="preserve"> 69</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kern w:val="0"/>
          <w:sz w:val="28"/>
          <w:szCs w:val="28"/>
          <w:lang w:eastAsia="ru-RU"/>
        </w:rPr>
        <w:t xml:space="preserve">2.3. </w:t>
      </w:r>
      <w:r w:rsidRPr="00336955">
        <w:rPr>
          <w:rFonts w:ascii="Times New Roman" w:eastAsia="Times New Roman" w:hAnsi="Times New Roman" w:cs="Times New Roman" w:hint="eastAsia"/>
          <w:kern w:val="0"/>
          <w:sz w:val="28"/>
          <w:szCs w:val="28"/>
          <w:lang w:eastAsia="ru-RU"/>
        </w:rPr>
        <w:t>Систематизація</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управлінських</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завдань</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оцінки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фінансового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стану</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та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принципи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специфікації</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моделі</w:t>
      </w:r>
      <w:r w:rsidRPr="00336955">
        <w:rPr>
          <w:rFonts w:ascii="Times New Roman" w:eastAsia="Times New Roman" w:hAnsi="Times New Roman" w:cs="Times New Roman"/>
          <w:kern w:val="0"/>
          <w:sz w:val="28"/>
          <w:szCs w:val="28"/>
          <w:lang w:eastAsia="ru-RU"/>
        </w:rPr>
        <w:t xml:space="preserve"> 82</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kern w:val="0"/>
          <w:sz w:val="28"/>
          <w:szCs w:val="28"/>
          <w:lang w:eastAsia="ru-RU"/>
        </w:rPr>
        <w:t xml:space="preserve">2.4. </w:t>
      </w:r>
      <w:r w:rsidRPr="00336955">
        <w:rPr>
          <w:rFonts w:ascii="Times New Roman" w:eastAsia="Times New Roman" w:hAnsi="Times New Roman" w:cs="Times New Roman" w:hint="eastAsia"/>
          <w:kern w:val="0"/>
          <w:sz w:val="28"/>
          <w:szCs w:val="28"/>
          <w:lang w:eastAsia="ru-RU"/>
        </w:rPr>
        <w:t>Аналіз</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підходів</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до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вибору</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метода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та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формування</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інструментальних</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характеристик</w:t>
      </w:r>
      <w:r w:rsidRPr="00336955">
        <w:rPr>
          <w:rFonts w:ascii="Times New Roman" w:eastAsia="Times New Roman" w:hAnsi="Times New Roman" w:cs="Times New Roman"/>
          <w:kern w:val="0"/>
          <w:sz w:val="28"/>
          <w:szCs w:val="28"/>
          <w:lang w:eastAsia="ru-RU"/>
        </w:rPr>
        <w:t xml:space="preserve"> 103</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Висновки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до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розділу</w:t>
      </w:r>
      <w:r w:rsidRPr="00336955">
        <w:rPr>
          <w:rFonts w:ascii="Times New Roman" w:eastAsia="Times New Roman" w:hAnsi="Times New Roman" w:cs="Times New Roman"/>
          <w:kern w:val="0"/>
          <w:sz w:val="28"/>
          <w:szCs w:val="28"/>
          <w:lang w:eastAsia="ru-RU"/>
        </w:rPr>
        <w:t xml:space="preserve"> 2 114</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Розділ</w:t>
      </w:r>
      <w:r w:rsidRPr="00336955">
        <w:rPr>
          <w:rFonts w:ascii="Times New Roman" w:eastAsia="Times New Roman" w:hAnsi="Times New Roman" w:cs="Times New Roman"/>
          <w:kern w:val="0"/>
          <w:sz w:val="28"/>
          <w:szCs w:val="28"/>
          <w:lang w:eastAsia="ru-RU"/>
        </w:rPr>
        <w:t xml:space="preserve"> 3. 117</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Розробка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методики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оцінки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фінансового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стану</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підприємства</w:t>
      </w:r>
      <w:r w:rsidRPr="00336955">
        <w:rPr>
          <w:rFonts w:ascii="Times New Roman" w:eastAsia="Times New Roman" w:hAnsi="Times New Roman" w:cs="Times New Roman"/>
          <w:kern w:val="0"/>
          <w:sz w:val="28"/>
          <w:szCs w:val="28"/>
          <w:lang w:eastAsia="ru-RU"/>
        </w:rPr>
        <w:t xml:space="preserve"> 117</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kern w:val="0"/>
          <w:sz w:val="28"/>
          <w:szCs w:val="28"/>
          <w:lang w:eastAsia="ru-RU"/>
        </w:rPr>
        <w:t xml:space="preserve">3.1. </w:t>
      </w:r>
      <w:r w:rsidRPr="00336955">
        <w:rPr>
          <w:rFonts w:ascii="Times New Roman" w:eastAsia="Times New Roman" w:hAnsi="Times New Roman" w:cs="Times New Roman" w:hint="eastAsia"/>
          <w:kern w:val="0"/>
          <w:sz w:val="28"/>
          <w:szCs w:val="28"/>
          <w:lang w:eastAsia="ru-RU"/>
        </w:rPr>
        <w:t>Формування</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системи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показників</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оцінки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фінансового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стану</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підприємств</w:t>
      </w:r>
      <w:r w:rsidRPr="00336955">
        <w:rPr>
          <w:rFonts w:ascii="Times New Roman" w:eastAsia="Times New Roman" w:hAnsi="Times New Roman" w:cs="Times New Roman"/>
          <w:kern w:val="0"/>
          <w:sz w:val="28"/>
          <w:szCs w:val="28"/>
          <w:lang w:eastAsia="ru-RU"/>
        </w:rPr>
        <w:t xml:space="preserve"> 117</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kern w:val="0"/>
          <w:sz w:val="28"/>
          <w:szCs w:val="28"/>
          <w:lang w:eastAsia="ru-RU"/>
        </w:rPr>
        <w:t xml:space="preserve">3.2. </w:t>
      </w:r>
      <w:r w:rsidRPr="00336955">
        <w:rPr>
          <w:rFonts w:ascii="Times New Roman" w:eastAsia="Times New Roman" w:hAnsi="Times New Roman" w:cs="Times New Roman" w:hint="eastAsia"/>
          <w:kern w:val="0"/>
          <w:sz w:val="28"/>
          <w:szCs w:val="28"/>
          <w:lang w:eastAsia="ru-RU"/>
        </w:rPr>
        <w:t>Загальна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характеристика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висхідної</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інформації</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та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послідовність</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розрахунків</w:t>
      </w:r>
      <w:r w:rsidRPr="00336955">
        <w:rPr>
          <w:rFonts w:ascii="Times New Roman" w:eastAsia="Times New Roman" w:hAnsi="Times New Roman" w:cs="Times New Roman"/>
          <w:kern w:val="0"/>
          <w:sz w:val="28"/>
          <w:szCs w:val="28"/>
          <w:lang w:eastAsia="ru-RU"/>
        </w:rPr>
        <w:t xml:space="preserve"> 124</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kern w:val="0"/>
          <w:sz w:val="28"/>
          <w:szCs w:val="28"/>
          <w:lang w:eastAsia="ru-RU"/>
        </w:rPr>
        <w:t xml:space="preserve">3.3. </w:t>
      </w:r>
      <w:r w:rsidRPr="00336955">
        <w:rPr>
          <w:rFonts w:ascii="Times New Roman" w:eastAsia="Times New Roman" w:hAnsi="Times New Roman" w:cs="Times New Roman" w:hint="eastAsia"/>
          <w:kern w:val="0"/>
          <w:sz w:val="28"/>
          <w:szCs w:val="28"/>
          <w:lang w:eastAsia="ru-RU"/>
        </w:rPr>
        <w:t>Представлення</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результатів</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аналізу</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та</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їх</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інтерпретація</w:t>
      </w:r>
      <w:r w:rsidRPr="00336955">
        <w:rPr>
          <w:rFonts w:ascii="Times New Roman" w:eastAsia="Times New Roman" w:hAnsi="Times New Roman" w:cs="Times New Roman"/>
          <w:kern w:val="0"/>
          <w:sz w:val="28"/>
          <w:szCs w:val="28"/>
          <w:lang w:eastAsia="ru-RU"/>
        </w:rPr>
        <w:t xml:space="preserve"> 141</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Висновки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до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розділу</w:t>
      </w:r>
      <w:r w:rsidRPr="00336955">
        <w:rPr>
          <w:rFonts w:ascii="Times New Roman" w:eastAsia="Times New Roman" w:hAnsi="Times New Roman" w:cs="Times New Roman"/>
          <w:kern w:val="0"/>
          <w:sz w:val="28"/>
          <w:szCs w:val="28"/>
          <w:lang w:eastAsia="ru-RU"/>
        </w:rPr>
        <w:t xml:space="preserve"> 3 151</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ВИСНОВКИ</w:t>
      </w:r>
      <w:r w:rsidRPr="00336955">
        <w:rPr>
          <w:rFonts w:ascii="Times New Roman" w:eastAsia="Times New Roman" w:hAnsi="Times New Roman" w:cs="Times New Roman"/>
          <w:kern w:val="0"/>
          <w:sz w:val="28"/>
          <w:szCs w:val="28"/>
          <w:lang w:eastAsia="ru-RU"/>
        </w:rPr>
        <w:t xml:space="preserve"> 154</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lastRenderedPageBreak/>
        <w:t>Додатки</w:t>
      </w:r>
      <w:r w:rsidRPr="00336955">
        <w:rPr>
          <w:rFonts w:ascii="Times New Roman" w:eastAsia="Times New Roman" w:hAnsi="Times New Roman" w:cs="Times New Roman"/>
          <w:kern w:val="0"/>
          <w:sz w:val="28"/>
          <w:szCs w:val="28"/>
          <w:lang w:eastAsia="ru-RU"/>
        </w:rPr>
        <w:t xml:space="preserve"> 157</w:t>
      </w:r>
    </w:p>
    <w:p w:rsidR="00336955" w:rsidRPr="00336955"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Звіт</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про</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фінансові</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результати</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за</w:t>
      </w:r>
      <w:r w:rsidRPr="00336955">
        <w:rPr>
          <w:rFonts w:ascii="Times New Roman" w:eastAsia="Times New Roman" w:hAnsi="Times New Roman" w:cs="Times New Roman"/>
          <w:kern w:val="0"/>
          <w:sz w:val="28"/>
          <w:szCs w:val="28"/>
          <w:lang w:eastAsia="ru-RU"/>
        </w:rPr>
        <w:t xml:space="preserve"> 2005-2006 </w:t>
      </w:r>
      <w:r w:rsidRPr="00336955">
        <w:rPr>
          <w:rFonts w:ascii="Times New Roman" w:eastAsia="Times New Roman" w:hAnsi="Times New Roman" w:cs="Times New Roman" w:hint="eastAsia"/>
          <w:kern w:val="0"/>
          <w:sz w:val="28"/>
          <w:szCs w:val="28"/>
          <w:lang w:eastAsia="ru-RU"/>
        </w:rPr>
        <w:t>рр</w:t>
      </w:r>
      <w:r w:rsidRPr="00336955">
        <w:rPr>
          <w:rFonts w:ascii="Times New Roman" w:eastAsia="Times New Roman" w:hAnsi="Times New Roman" w:cs="Times New Roman"/>
          <w:kern w:val="0"/>
          <w:sz w:val="28"/>
          <w:szCs w:val="28"/>
          <w:lang w:eastAsia="ru-RU"/>
        </w:rPr>
        <w:t>. 207</w:t>
      </w:r>
    </w:p>
    <w:p w:rsidR="00A157DA" w:rsidRDefault="00336955" w:rsidP="00336955">
      <w:pPr>
        <w:rPr>
          <w:rFonts w:ascii="Times New Roman" w:eastAsia="Times New Roman" w:hAnsi="Times New Roman" w:cs="Times New Roman"/>
          <w:kern w:val="0"/>
          <w:sz w:val="28"/>
          <w:szCs w:val="28"/>
          <w:lang w:eastAsia="ru-RU"/>
        </w:rPr>
      </w:pPr>
      <w:r w:rsidRPr="00336955">
        <w:rPr>
          <w:rFonts w:ascii="Times New Roman" w:eastAsia="Times New Roman" w:hAnsi="Times New Roman" w:cs="Times New Roman" w:hint="eastAsia"/>
          <w:kern w:val="0"/>
          <w:sz w:val="28"/>
          <w:szCs w:val="28"/>
          <w:lang w:eastAsia="ru-RU"/>
        </w:rPr>
        <w:t>Перелік</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використанИХ</w:t>
      </w:r>
      <w:r w:rsidRPr="00336955">
        <w:rPr>
          <w:rFonts w:ascii="Times New Roman" w:eastAsia="Times New Roman" w:hAnsi="Times New Roman" w:cs="Times New Roman"/>
          <w:kern w:val="0"/>
          <w:sz w:val="28"/>
          <w:szCs w:val="28"/>
          <w:lang w:eastAsia="ru-RU"/>
        </w:rPr>
        <w:t xml:space="preserve"> </w:t>
      </w:r>
      <w:r w:rsidRPr="00336955">
        <w:rPr>
          <w:rFonts w:ascii="Times New Roman" w:eastAsia="Times New Roman" w:hAnsi="Times New Roman" w:cs="Times New Roman" w:hint="eastAsia"/>
          <w:kern w:val="0"/>
          <w:sz w:val="28"/>
          <w:szCs w:val="28"/>
          <w:lang w:eastAsia="ru-RU"/>
        </w:rPr>
        <w:t>ДЖЕРЕЛ</w:t>
      </w:r>
      <w:r w:rsidRPr="00336955">
        <w:rPr>
          <w:rFonts w:ascii="Times New Roman" w:eastAsia="Times New Roman" w:hAnsi="Times New Roman" w:cs="Times New Roman"/>
          <w:kern w:val="0"/>
          <w:sz w:val="28"/>
          <w:szCs w:val="28"/>
          <w:lang w:eastAsia="ru-RU"/>
        </w:rPr>
        <w:t xml:space="preserve"> 209</w:t>
      </w:r>
    </w:p>
    <w:p w:rsidR="007C30E8" w:rsidRDefault="007C30E8" w:rsidP="007C30E8">
      <w:r>
        <w:rPr>
          <w:rFonts w:hint="eastAsia"/>
        </w:rPr>
        <w:t>ВИСНОВКИ</w:t>
      </w:r>
    </w:p>
    <w:p w:rsidR="007C30E8" w:rsidRDefault="007C30E8" w:rsidP="007C30E8">
      <w:r>
        <w:rPr>
          <w:rFonts w:hint="eastAsia"/>
        </w:rPr>
        <w:t>Представлене</w:t>
      </w:r>
      <w:r>
        <w:t></w:t>
      </w:r>
      <w:r>
        <w:rPr>
          <w:rFonts w:hint="eastAsia"/>
        </w:rPr>
        <w:t>дисертаційне</w:t>
      </w:r>
      <w:r>
        <w:t></w:t>
      </w:r>
      <w:r>
        <w:rPr>
          <w:rFonts w:hint="eastAsia"/>
        </w:rPr>
        <w:t>дослідження</w:t>
      </w:r>
      <w:r>
        <w:t></w:t>
      </w:r>
      <w:r>
        <w:rPr>
          <w:rFonts w:hint="eastAsia"/>
        </w:rPr>
        <w:t>присвячено</w:t>
      </w:r>
      <w:r>
        <w:t></w:t>
      </w:r>
      <w:r>
        <w:rPr>
          <w:rFonts w:hint="eastAsia"/>
        </w:rPr>
        <w:t>розв</w:t>
      </w:r>
      <w:r>
        <w:t></w:t>
      </w:r>
      <w:r>
        <w:rPr>
          <w:rFonts w:hint="eastAsia"/>
        </w:rPr>
        <w:t>язанню</w:t>
      </w:r>
      <w:r>
        <w:t></w:t>
      </w:r>
      <w:r>
        <w:rPr>
          <w:rFonts w:hint="eastAsia"/>
        </w:rPr>
        <w:t>актуальної</w:t>
      </w:r>
      <w:r>
        <w:t></w:t>
      </w:r>
      <w:r>
        <w:rPr>
          <w:rFonts w:hint="eastAsia"/>
        </w:rPr>
        <w:t>наукової</w:t>
      </w:r>
      <w:r>
        <w:t></w:t>
      </w:r>
      <w:r>
        <w:rPr>
          <w:rFonts w:hint="eastAsia"/>
        </w:rPr>
        <w:t>проблеми</w:t>
      </w:r>
      <w:r>
        <w:t></w:t>
      </w:r>
      <w:r>
        <w:t></w:t>
      </w:r>
      <w:r>
        <w:rPr>
          <w:rFonts w:hint="eastAsia"/>
        </w:rPr>
        <w:t>а</w:t>
      </w:r>
      <w:r>
        <w:t></w:t>
      </w:r>
      <w:r>
        <w:rPr>
          <w:rFonts w:hint="eastAsia"/>
        </w:rPr>
        <w:t>саме</w:t>
      </w:r>
      <w:r>
        <w:t></w:t>
      </w:r>
      <w:r>
        <w:rPr>
          <w:rFonts w:hint="eastAsia"/>
        </w:rPr>
        <w:t>вдосконаленню</w:t>
      </w:r>
      <w:r>
        <w:t></w:t>
      </w:r>
      <w:r>
        <w:rPr>
          <w:rFonts w:hint="eastAsia"/>
        </w:rPr>
        <w:t>методології</w:t>
      </w:r>
      <w:r>
        <w:t></w:t>
      </w:r>
      <w:r>
        <w:rPr>
          <w:rFonts w:hint="eastAsia"/>
        </w:rPr>
        <w:t>оцінки</w:t>
      </w:r>
      <w:r>
        <w:t></w:t>
      </w:r>
      <w:r>
        <w:rPr>
          <w:rFonts w:hint="eastAsia"/>
        </w:rPr>
        <w:t>фінансового</w:t>
      </w:r>
      <w:r>
        <w:t></w:t>
      </w:r>
      <w:r>
        <w:rPr>
          <w:rFonts w:hint="eastAsia"/>
        </w:rPr>
        <w:t>стану</w:t>
      </w:r>
      <w:r>
        <w:t></w:t>
      </w:r>
      <w:r>
        <w:rPr>
          <w:rFonts w:hint="eastAsia"/>
        </w:rPr>
        <w:t>виробничих</w:t>
      </w:r>
      <w:r>
        <w:t></w:t>
      </w:r>
      <w:r>
        <w:rPr>
          <w:rFonts w:hint="eastAsia"/>
        </w:rPr>
        <w:t>підприємств</w:t>
      </w:r>
      <w:r>
        <w:t></w:t>
      </w:r>
      <w:r>
        <w:t></w:t>
      </w:r>
      <w:r>
        <w:rPr>
          <w:rFonts w:hint="eastAsia"/>
        </w:rPr>
        <w:t>Робота</w:t>
      </w:r>
      <w:r>
        <w:t></w:t>
      </w:r>
      <w:r>
        <w:rPr>
          <w:rFonts w:hint="eastAsia"/>
        </w:rPr>
        <w:t>ґрунтується</w:t>
      </w:r>
      <w:r>
        <w:t></w:t>
      </w:r>
      <w:r>
        <w:rPr>
          <w:rFonts w:hint="eastAsia"/>
        </w:rPr>
        <w:t>на</w:t>
      </w:r>
      <w:r>
        <w:t></w:t>
      </w:r>
      <w:r>
        <w:rPr>
          <w:rFonts w:hint="eastAsia"/>
        </w:rPr>
        <w:t>використанні</w:t>
      </w:r>
      <w:r>
        <w:t></w:t>
      </w:r>
      <w:r>
        <w:rPr>
          <w:rFonts w:hint="eastAsia"/>
        </w:rPr>
        <w:t>фундаментальних</w:t>
      </w:r>
      <w:r>
        <w:t></w:t>
      </w:r>
      <w:r>
        <w:rPr>
          <w:rFonts w:hint="eastAsia"/>
        </w:rPr>
        <w:t>положень</w:t>
      </w:r>
      <w:r>
        <w:t></w:t>
      </w:r>
      <w:r>
        <w:rPr>
          <w:rFonts w:hint="eastAsia"/>
        </w:rPr>
        <w:t>економічної</w:t>
      </w:r>
      <w:r>
        <w:t></w:t>
      </w:r>
      <w:r>
        <w:rPr>
          <w:rFonts w:hint="eastAsia"/>
        </w:rPr>
        <w:t>теорії</w:t>
      </w:r>
      <w:r>
        <w:t></w:t>
      </w:r>
      <w:r>
        <w:t></w:t>
      </w:r>
      <w:r>
        <w:rPr>
          <w:rFonts w:hint="eastAsia"/>
        </w:rPr>
        <w:t>фінансового</w:t>
      </w:r>
      <w:r>
        <w:t></w:t>
      </w:r>
      <w:r>
        <w:rPr>
          <w:rFonts w:hint="eastAsia"/>
        </w:rPr>
        <w:t>менеджменту</w:t>
      </w:r>
      <w:r>
        <w:t></w:t>
      </w:r>
      <w:r>
        <w:t></w:t>
      </w:r>
      <w:r>
        <w:rPr>
          <w:rFonts w:hint="eastAsia"/>
        </w:rPr>
        <w:t>загальних</w:t>
      </w:r>
      <w:r>
        <w:t></w:t>
      </w:r>
      <w:r>
        <w:rPr>
          <w:rFonts w:hint="eastAsia"/>
        </w:rPr>
        <w:t>та</w:t>
      </w:r>
      <w:r>
        <w:t></w:t>
      </w:r>
      <w:r>
        <w:rPr>
          <w:rFonts w:hint="eastAsia"/>
        </w:rPr>
        <w:t>спеціальних</w:t>
      </w:r>
      <w:r>
        <w:t></w:t>
      </w:r>
      <w:r>
        <w:rPr>
          <w:rFonts w:hint="eastAsia"/>
        </w:rPr>
        <w:t>методів</w:t>
      </w:r>
      <w:r>
        <w:t></w:t>
      </w:r>
      <w:r>
        <w:rPr>
          <w:rFonts w:hint="eastAsia"/>
        </w:rPr>
        <w:t>наукового</w:t>
      </w:r>
      <w:r>
        <w:t></w:t>
      </w:r>
      <w:r>
        <w:rPr>
          <w:rFonts w:hint="eastAsia"/>
        </w:rPr>
        <w:t>аналізу</w:t>
      </w:r>
      <w:r>
        <w:t></w:t>
      </w:r>
      <w:r>
        <w:t></w:t>
      </w:r>
      <w:r>
        <w:rPr>
          <w:rFonts w:hint="eastAsia"/>
        </w:rPr>
        <w:t>також</w:t>
      </w:r>
      <w:r>
        <w:t></w:t>
      </w:r>
      <w:r>
        <w:rPr>
          <w:rFonts w:hint="eastAsia"/>
        </w:rPr>
        <w:t>використовується</w:t>
      </w:r>
      <w:r>
        <w:t></w:t>
      </w:r>
      <w:r>
        <w:rPr>
          <w:rFonts w:hint="eastAsia"/>
        </w:rPr>
        <w:t>широке</w:t>
      </w:r>
      <w:r>
        <w:t></w:t>
      </w:r>
      <w:r>
        <w:rPr>
          <w:rFonts w:hint="eastAsia"/>
        </w:rPr>
        <w:t>коло</w:t>
      </w:r>
      <w:r>
        <w:t></w:t>
      </w:r>
      <w:r>
        <w:rPr>
          <w:rFonts w:hint="eastAsia"/>
        </w:rPr>
        <w:t>вітчизняних</w:t>
      </w:r>
      <w:r>
        <w:t></w:t>
      </w:r>
      <w:r>
        <w:rPr>
          <w:rFonts w:hint="eastAsia"/>
        </w:rPr>
        <w:t>та</w:t>
      </w:r>
      <w:r>
        <w:t></w:t>
      </w:r>
      <w:r>
        <w:rPr>
          <w:rFonts w:hint="eastAsia"/>
        </w:rPr>
        <w:t>зарубіжних</w:t>
      </w:r>
      <w:r>
        <w:t></w:t>
      </w:r>
      <w:r>
        <w:rPr>
          <w:rFonts w:hint="eastAsia"/>
        </w:rPr>
        <w:t>публікацій</w:t>
      </w:r>
      <w:r>
        <w:t></w:t>
      </w:r>
      <w:r>
        <w:rPr>
          <w:rFonts w:hint="eastAsia"/>
        </w:rPr>
        <w:t>і</w:t>
      </w:r>
      <w:r>
        <w:t></w:t>
      </w:r>
      <w:r>
        <w:rPr>
          <w:rFonts w:hint="eastAsia"/>
        </w:rPr>
        <w:t>даних</w:t>
      </w:r>
      <w:r>
        <w:t></w:t>
      </w:r>
      <w:r>
        <w:rPr>
          <w:rFonts w:hint="eastAsia"/>
        </w:rPr>
        <w:t>щодо</w:t>
      </w:r>
      <w:r>
        <w:t></w:t>
      </w:r>
      <w:r>
        <w:rPr>
          <w:rFonts w:hint="eastAsia"/>
        </w:rPr>
        <w:t>результатів</w:t>
      </w:r>
      <w:r>
        <w:t></w:t>
      </w:r>
      <w:r>
        <w:rPr>
          <w:rFonts w:hint="eastAsia"/>
        </w:rPr>
        <w:t>діяльності</w:t>
      </w:r>
      <w:r>
        <w:t></w:t>
      </w:r>
      <w:r>
        <w:rPr>
          <w:rFonts w:hint="eastAsia"/>
        </w:rPr>
        <w:t>підприємств</w:t>
      </w:r>
      <w:r>
        <w:t></w:t>
      </w:r>
      <w:r>
        <w:rPr>
          <w:rFonts w:hint="eastAsia"/>
        </w:rPr>
        <w:t>із</w:t>
      </w:r>
      <w:r>
        <w:t></w:t>
      </w:r>
      <w:r>
        <w:rPr>
          <w:rFonts w:hint="eastAsia"/>
        </w:rPr>
        <w:t>виробництва</w:t>
      </w:r>
      <w:r>
        <w:t></w:t>
      </w:r>
      <w:r>
        <w:rPr>
          <w:rFonts w:hint="eastAsia"/>
        </w:rPr>
        <w:t>машин</w:t>
      </w:r>
      <w:r>
        <w:t></w:t>
      </w:r>
      <w:r>
        <w:rPr>
          <w:rFonts w:hint="eastAsia"/>
        </w:rPr>
        <w:t>і</w:t>
      </w:r>
      <w:r>
        <w:t></w:t>
      </w:r>
      <w:r>
        <w:rPr>
          <w:rFonts w:hint="eastAsia"/>
        </w:rPr>
        <w:t>устаткування</w:t>
      </w:r>
      <w:r>
        <w:t></w:t>
      </w:r>
      <w:r>
        <w:t></w:t>
      </w:r>
      <w:r>
        <w:rPr>
          <w:rFonts w:hint="eastAsia"/>
        </w:rPr>
        <w:t>Це</w:t>
      </w:r>
      <w:r>
        <w:t></w:t>
      </w:r>
      <w:r>
        <w:rPr>
          <w:rFonts w:hint="eastAsia"/>
        </w:rPr>
        <w:t>дозволило</w:t>
      </w:r>
      <w:r>
        <w:t></w:t>
      </w:r>
      <w:r>
        <w:rPr>
          <w:rFonts w:hint="eastAsia"/>
        </w:rPr>
        <w:t>одержати</w:t>
      </w:r>
      <w:r>
        <w:t></w:t>
      </w:r>
      <w:r>
        <w:rPr>
          <w:rFonts w:hint="eastAsia"/>
        </w:rPr>
        <w:t>наведені</w:t>
      </w:r>
      <w:r>
        <w:t></w:t>
      </w:r>
      <w:r>
        <w:rPr>
          <w:rFonts w:hint="eastAsia"/>
        </w:rPr>
        <w:t>нижче</w:t>
      </w:r>
      <w:r>
        <w:t></w:t>
      </w:r>
      <w:r>
        <w:rPr>
          <w:rFonts w:hint="eastAsia"/>
        </w:rPr>
        <w:t>результати</w:t>
      </w:r>
      <w:r>
        <w:t></w:t>
      </w:r>
    </w:p>
    <w:p w:rsidR="007C30E8" w:rsidRDefault="007C30E8" w:rsidP="007C30E8">
      <w:r>
        <w:t></w:t>
      </w:r>
      <w:r>
        <w:t></w:t>
      </w:r>
      <w:r>
        <w:t></w:t>
      </w:r>
      <w:r>
        <w:rPr>
          <w:rFonts w:hint="eastAsia"/>
        </w:rPr>
        <w:t>Фінансовий</w:t>
      </w:r>
      <w:r>
        <w:t></w:t>
      </w:r>
      <w:r>
        <w:rPr>
          <w:rFonts w:hint="eastAsia"/>
        </w:rPr>
        <w:t>аналіз</w:t>
      </w:r>
      <w:r>
        <w:t></w:t>
      </w:r>
      <w:r>
        <w:t></w:t>
      </w:r>
      <w:r>
        <w:rPr>
          <w:rFonts w:hint="eastAsia"/>
        </w:rPr>
        <w:t>предметом</w:t>
      </w:r>
      <w:r>
        <w:t></w:t>
      </w:r>
      <w:r>
        <w:rPr>
          <w:rFonts w:hint="eastAsia"/>
        </w:rPr>
        <w:t>якого</w:t>
      </w:r>
      <w:r>
        <w:t></w:t>
      </w:r>
      <w:r>
        <w:rPr>
          <w:rFonts w:hint="eastAsia"/>
        </w:rPr>
        <w:t>є</w:t>
      </w:r>
      <w:r>
        <w:t></w:t>
      </w:r>
      <w:r>
        <w:rPr>
          <w:rFonts w:hint="eastAsia"/>
        </w:rPr>
        <w:t>фінансово</w:t>
      </w:r>
      <w:r>
        <w:t></w:t>
      </w:r>
      <w:r>
        <w:rPr>
          <w:rFonts w:hint="eastAsia"/>
        </w:rPr>
        <w:t>економічні</w:t>
      </w:r>
      <w:r>
        <w:t></w:t>
      </w:r>
      <w:r>
        <w:rPr>
          <w:rFonts w:hint="eastAsia"/>
        </w:rPr>
        <w:t>відносини</w:t>
      </w:r>
      <w:r>
        <w:t></w:t>
      </w:r>
      <w:r>
        <w:t></w:t>
      </w:r>
      <w:r>
        <w:rPr>
          <w:rFonts w:hint="eastAsia"/>
        </w:rPr>
        <w:t>охоплює</w:t>
      </w:r>
      <w:r>
        <w:t></w:t>
      </w:r>
      <w:r>
        <w:rPr>
          <w:rFonts w:hint="eastAsia"/>
        </w:rPr>
        <w:t>всі</w:t>
      </w:r>
      <w:r>
        <w:t></w:t>
      </w:r>
      <w:r>
        <w:rPr>
          <w:rFonts w:hint="eastAsia"/>
        </w:rPr>
        <w:t>сторони</w:t>
      </w:r>
      <w:r>
        <w:t></w:t>
      </w:r>
      <w:r>
        <w:rPr>
          <w:rFonts w:hint="eastAsia"/>
        </w:rPr>
        <w:t>та</w:t>
      </w:r>
      <w:r>
        <w:t></w:t>
      </w:r>
      <w:r>
        <w:rPr>
          <w:rFonts w:hint="eastAsia"/>
        </w:rPr>
        <w:t>види</w:t>
      </w:r>
      <w:r>
        <w:t></w:t>
      </w:r>
      <w:r>
        <w:rPr>
          <w:rFonts w:hint="eastAsia"/>
        </w:rPr>
        <w:t>ділової</w:t>
      </w:r>
      <w:r>
        <w:t></w:t>
      </w:r>
      <w:r>
        <w:rPr>
          <w:rFonts w:hint="eastAsia"/>
        </w:rPr>
        <w:t>активності</w:t>
      </w:r>
      <w:r>
        <w:t></w:t>
      </w:r>
      <w:r>
        <w:rPr>
          <w:rFonts w:hint="eastAsia"/>
        </w:rPr>
        <w:t>підприємств</w:t>
      </w:r>
      <w:r>
        <w:t></w:t>
      </w:r>
      <w:r>
        <w:t></w:t>
      </w:r>
      <w:r>
        <w:rPr>
          <w:rFonts w:hint="eastAsia"/>
        </w:rPr>
        <w:t>посідає</w:t>
      </w:r>
      <w:r>
        <w:t></w:t>
      </w:r>
      <w:r>
        <w:rPr>
          <w:rFonts w:hint="eastAsia"/>
        </w:rPr>
        <w:t>важливе</w:t>
      </w:r>
      <w:r>
        <w:t></w:t>
      </w:r>
      <w:r>
        <w:rPr>
          <w:rFonts w:hint="eastAsia"/>
        </w:rPr>
        <w:t>місце</w:t>
      </w:r>
      <w:r>
        <w:t></w:t>
      </w:r>
      <w:r>
        <w:rPr>
          <w:rFonts w:hint="eastAsia"/>
        </w:rPr>
        <w:t>у</w:t>
      </w:r>
      <w:r>
        <w:t></w:t>
      </w:r>
      <w:r>
        <w:rPr>
          <w:rFonts w:hint="eastAsia"/>
        </w:rPr>
        <w:t>забезпеченні</w:t>
      </w:r>
      <w:r>
        <w:t></w:t>
      </w:r>
      <w:r>
        <w:rPr>
          <w:rFonts w:hint="eastAsia"/>
        </w:rPr>
        <w:t>їх</w:t>
      </w:r>
      <w:r>
        <w:t></w:t>
      </w:r>
      <w:r>
        <w:rPr>
          <w:rFonts w:hint="eastAsia"/>
        </w:rPr>
        <w:t>ефективної</w:t>
      </w:r>
      <w:r>
        <w:t></w:t>
      </w:r>
      <w:r>
        <w:rPr>
          <w:rFonts w:hint="eastAsia"/>
        </w:rPr>
        <w:t>діяльності</w:t>
      </w:r>
      <w:r>
        <w:t></w:t>
      </w:r>
      <w:r>
        <w:t></w:t>
      </w:r>
      <w:r>
        <w:rPr>
          <w:rFonts w:hint="eastAsia"/>
        </w:rPr>
        <w:t>Фінансова</w:t>
      </w:r>
      <w:r>
        <w:t></w:t>
      </w:r>
      <w:r>
        <w:rPr>
          <w:rFonts w:hint="eastAsia"/>
        </w:rPr>
        <w:t>стійкість</w:t>
      </w:r>
      <w:r>
        <w:t></w:t>
      </w:r>
      <w:r>
        <w:rPr>
          <w:rFonts w:hint="eastAsia"/>
        </w:rPr>
        <w:t>суб’єктів</w:t>
      </w:r>
      <w:r>
        <w:t></w:t>
      </w:r>
      <w:r>
        <w:rPr>
          <w:rFonts w:hint="eastAsia"/>
        </w:rPr>
        <w:t>господарювання</w:t>
      </w:r>
      <w:r>
        <w:t></w:t>
      </w:r>
      <w:r>
        <w:rPr>
          <w:rFonts w:hint="eastAsia"/>
        </w:rPr>
        <w:t>має</w:t>
      </w:r>
      <w:r>
        <w:t></w:t>
      </w:r>
      <w:r>
        <w:rPr>
          <w:rFonts w:hint="eastAsia"/>
        </w:rPr>
        <w:t>велике</w:t>
      </w:r>
      <w:r>
        <w:t></w:t>
      </w:r>
      <w:r>
        <w:rPr>
          <w:rFonts w:hint="eastAsia"/>
        </w:rPr>
        <w:t>значення</w:t>
      </w:r>
      <w:r>
        <w:t></w:t>
      </w:r>
      <w:r>
        <w:rPr>
          <w:rFonts w:hint="eastAsia"/>
        </w:rPr>
        <w:t>для</w:t>
      </w:r>
      <w:r>
        <w:t></w:t>
      </w:r>
      <w:r>
        <w:rPr>
          <w:rFonts w:hint="eastAsia"/>
        </w:rPr>
        <w:t>підтримання</w:t>
      </w:r>
      <w:r>
        <w:t></w:t>
      </w:r>
      <w:r>
        <w:rPr>
          <w:rFonts w:hint="eastAsia"/>
        </w:rPr>
        <w:t>темпів</w:t>
      </w:r>
      <w:r>
        <w:t></w:t>
      </w:r>
      <w:r>
        <w:rPr>
          <w:rFonts w:hint="eastAsia"/>
        </w:rPr>
        <w:t>економічного</w:t>
      </w:r>
      <w:r>
        <w:t></w:t>
      </w:r>
      <w:r>
        <w:rPr>
          <w:rFonts w:hint="eastAsia"/>
        </w:rPr>
        <w:t>зростання</w:t>
      </w:r>
      <w:r>
        <w:t></w:t>
      </w:r>
      <w:r>
        <w:rPr>
          <w:rFonts w:hint="eastAsia"/>
        </w:rPr>
        <w:t>країни</w:t>
      </w:r>
      <w:r>
        <w:t></w:t>
      </w:r>
      <w:r>
        <w:rPr>
          <w:rFonts w:hint="eastAsia"/>
        </w:rPr>
        <w:t>в</w:t>
      </w:r>
      <w:r>
        <w:t></w:t>
      </w:r>
      <w:r>
        <w:rPr>
          <w:rFonts w:hint="eastAsia"/>
        </w:rPr>
        <w:t>цілому</w:t>
      </w:r>
      <w:r>
        <w:t></w:t>
      </w:r>
      <w:r>
        <w:t></w:t>
      </w:r>
      <w:r>
        <w:rPr>
          <w:rFonts w:hint="eastAsia"/>
        </w:rPr>
        <w:t>Втім</w:t>
      </w:r>
      <w:r>
        <w:t></w:t>
      </w:r>
      <w:r>
        <w:t></w:t>
      </w:r>
      <w:r>
        <w:rPr>
          <w:rFonts w:hint="eastAsia"/>
        </w:rPr>
        <w:t>динаміка</w:t>
      </w:r>
      <w:r>
        <w:t></w:t>
      </w:r>
      <w:r>
        <w:rPr>
          <w:rFonts w:hint="eastAsia"/>
        </w:rPr>
        <w:t>основних</w:t>
      </w:r>
      <w:r>
        <w:t></w:t>
      </w:r>
      <w:r>
        <w:rPr>
          <w:rFonts w:hint="eastAsia"/>
        </w:rPr>
        <w:t>фінансових</w:t>
      </w:r>
      <w:r>
        <w:t></w:t>
      </w:r>
      <w:r>
        <w:rPr>
          <w:rFonts w:hint="eastAsia"/>
        </w:rPr>
        <w:t>показників</w:t>
      </w:r>
      <w:r>
        <w:t></w:t>
      </w:r>
      <w:r>
        <w:rPr>
          <w:rFonts w:hint="eastAsia"/>
        </w:rPr>
        <w:t>за</w:t>
      </w:r>
      <w:r>
        <w:t></w:t>
      </w:r>
      <w:r>
        <w:rPr>
          <w:rFonts w:hint="eastAsia"/>
        </w:rPr>
        <w:t>секторами</w:t>
      </w:r>
      <w:r>
        <w:t></w:t>
      </w:r>
      <w:r>
        <w:rPr>
          <w:rFonts w:hint="eastAsia"/>
        </w:rPr>
        <w:t>економіки</w:t>
      </w:r>
      <w:r>
        <w:t></w:t>
      </w:r>
      <w:r>
        <w:rPr>
          <w:rFonts w:hint="eastAsia"/>
        </w:rPr>
        <w:t>України</w:t>
      </w:r>
      <w:r>
        <w:t></w:t>
      </w:r>
      <w:r>
        <w:t></w:t>
      </w:r>
      <w:r>
        <w:rPr>
          <w:rFonts w:hint="eastAsia"/>
        </w:rPr>
        <w:t>коефіцієнта</w:t>
      </w:r>
      <w:r>
        <w:t></w:t>
      </w:r>
      <w:r>
        <w:rPr>
          <w:rFonts w:hint="eastAsia"/>
        </w:rPr>
        <w:t>поточної</w:t>
      </w:r>
      <w:r>
        <w:t></w:t>
      </w:r>
      <w:r>
        <w:rPr>
          <w:rFonts w:hint="eastAsia"/>
        </w:rPr>
        <w:t>ліквідності</w:t>
      </w:r>
      <w:r>
        <w:t></w:t>
      </w:r>
      <w:r>
        <w:t></w:t>
      </w:r>
      <w:r>
        <w:rPr>
          <w:rFonts w:hint="eastAsia"/>
        </w:rPr>
        <w:t>коефіцієнта</w:t>
      </w:r>
      <w:r>
        <w:t></w:t>
      </w:r>
      <w:r>
        <w:rPr>
          <w:rFonts w:hint="eastAsia"/>
        </w:rPr>
        <w:t>швидкої</w:t>
      </w:r>
      <w:r>
        <w:t></w:t>
      </w:r>
      <w:r>
        <w:rPr>
          <w:rFonts w:hint="eastAsia"/>
        </w:rPr>
        <w:t>ліквідності</w:t>
      </w:r>
      <w:r>
        <w:t></w:t>
      </w:r>
      <w:r>
        <w:t></w:t>
      </w:r>
      <w:r>
        <w:rPr>
          <w:rFonts w:hint="eastAsia"/>
        </w:rPr>
        <w:t>коефіцієнта</w:t>
      </w:r>
      <w:r>
        <w:t></w:t>
      </w:r>
      <w:r>
        <w:rPr>
          <w:rFonts w:hint="eastAsia"/>
        </w:rPr>
        <w:t>абсолютної</w:t>
      </w:r>
      <w:r>
        <w:t></w:t>
      </w:r>
      <w:r>
        <w:rPr>
          <w:rFonts w:hint="eastAsia"/>
        </w:rPr>
        <w:t>ліквідності</w:t>
      </w:r>
      <w:r>
        <w:t></w:t>
      </w:r>
      <w:r>
        <w:t></w:t>
      </w:r>
      <w:r>
        <w:rPr>
          <w:rFonts w:hint="eastAsia"/>
        </w:rPr>
        <w:t>відношення</w:t>
      </w:r>
      <w:r>
        <w:t></w:t>
      </w:r>
      <w:r>
        <w:rPr>
          <w:rFonts w:hint="eastAsia"/>
        </w:rPr>
        <w:t>заборгованості</w:t>
      </w:r>
      <w:r>
        <w:t></w:t>
      </w:r>
      <w:r>
        <w:rPr>
          <w:rFonts w:hint="eastAsia"/>
        </w:rPr>
        <w:t>до</w:t>
      </w:r>
      <w:r>
        <w:t></w:t>
      </w:r>
      <w:r>
        <w:rPr>
          <w:rFonts w:hint="eastAsia"/>
        </w:rPr>
        <w:t>активів</w:t>
      </w:r>
      <w:r>
        <w:t></w:t>
      </w:r>
      <w:r>
        <w:t></w:t>
      </w:r>
      <w:r>
        <w:rPr>
          <w:rFonts w:hint="eastAsia"/>
        </w:rPr>
        <w:t>відношення</w:t>
      </w:r>
      <w:r>
        <w:t></w:t>
      </w:r>
      <w:r>
        <w:rPr>
          <w:rFonts w:hint="eastAsia"/>
        </w:rPr>
        <w:t>заборгованості</w:t>
      </w:r>
      <w:r>
        <w:t></w:t>
      </w:r>
      <w:r>
        <w:rPr>
          <w:rFonts w:hint="eastAsia"/>
        </w:rPr>
        <w:t>до</w:t>
      </w:r>
      <w:r>
        <w:t></w:t>
      </w:r>
      <w:r>
        <w:rPr>
          <w:rFonts w:hint="eastAsia"/>
        </w:rPr>
        <w:t>власного</w:t>
      </w:r>
      <w:r>
        <w:t></w:t>
      </w:r>
      <w:r>
        <w:rPr>
          <w:rFonts w:hint="eastAsia"/>
        </w:rPr>
        <w:t>капіталу</w:t>
      </w:r>
      <w:r>
        <w:t></w:t>
      </w:r>
      <w:r>
        <w:t></w:t>
      </w:r>
      <w:r>
        <w:rPr>
          <w:rFonts w:hint="eastAsia"/>
        </w:rPr>
        <w:t>зміни</w:t>
      </w:r>
      <w:r>
        <w:t></w:t>
      </w:r>
      <w:r>
        <w:rPr>
          <w:rFonts w:hint="eastAsia"/>
        </w:rPr>
        <w:t>чистого</w:t>
      </w:r>
      <w:r>
        <w:t></w:t>
      </w:r>
      <w:r>
        <w:rPr>
          <w:rFonts w:hint="eastAsia"/>
        </w:rPr>
        <w:t>робочого</w:t>
      </w:r>
      <w:r>
        <w:t></w:t>
      </w:r>
      <w:r>
        <w:rPr>
          <w:rFonts w:hint="eastAsia"/>
        </w:rPr>
        <w:t>капіталу</w:t>
      </w:r>
      <w:r>
        <w:t></w:t>
      </w:r>
      <w:r>
        <w:t></w:t>
      </w:r>
      <w:r>
        <w:rPr>
          <w:rFonts w:hint="eastAsia"/>
        </w:rPr>
        <w:t>зміни</w:t>
      </w:r>
      <w:r>
        <w:t></w:t>
      </w:r>
      <w:r>
        <w:rPr>
          <w:rFonts w:hint="eastAsia"/>
        </w:rPr>
        <w:t>частки</w:t>
      </w:r>
      <w:r>
        <w:t></w:t>
      </w:r>
      <w:r>
        <w:rPr>
          <w:rFonts w:hint="eastAsia"/>
        </w:rPr>
        <w:t>запасів</w:t>
      </w:r>
      <w:r>
        <w:t></w:t>
      </w:r>
      <w:r>
        <w:rPr>
          <w:rFonts w:hint="eastAsia"/>
        </w:rPr>
        <w:t>у</w:t>
      </w:r>
      <w:r>
        <w:t></w:t>
      </w:r>
      <w:r>
        <w:rPr>
          <w:rFonts w:hint="eastAsia"/>
        </w:rPr>
        <w:t>складі</w:t>
      </w:r>
      <w:r>
        <w:t></w:t>
      </w:r>
      <w:r>
        <w:rPr>
          <w:rFonts w:hint="eastAsia"/>
        </w:rPr>
        <w:t>оборотних</w:t>
      </w:r>
      <w:r>
        <w:t></w:t>
      </w:r>
      <w:r>
        <w:rPr>
          <w:rFonts w:hint="eastAsia"/>
        </w:rPr>
        <w:t>коштів</w:t>
      </w:r>
      <w:r>
        <w:t></w:t>
      </w:r>
      <w:r>
        <w:t></w:t>
      </w:r>
      <w:r>
        <w:t></w:t>
      </w:r>
      <w:r>
        <w:rPr>
          <w:rFonts w:hint="eastAsia"/>
        </w:rPr>
        <w:t>свідчить</w:t>
      </w:r>
      <w:r>
        <w:t></w:t>
      </w:r>
      <w:r>
        <w:rPr>
          <w:rFonts w:hint="eastAsia"/>
        </w:rPr>
        <w:t>про</w:t>
      </w:r>
      <w:r>
        <w:t></w:t>
      </w:r>
      <w:r>
        <w:rPr>
          <w:rFonts w:hint="eastAsia"/>
        </w:rPr>
        <w:t>незадовільний</w:t>
      </w:r>
      <w:r>
        <w:t></w:t>
      </w:r>
      <w:r>
        <w:rPr>
          <w:rFonts w:hint="eastAsia"/>
        </w:rPr>
        <w:t>фінансовий</w:t>
      </w:r>
      <w:r>
        <w:t></w:t>
      </w:r>
      <w:r>
        <w:rPr>
          <w:rFonts w:hint="eastAsia"/>
        </w:rPr>
        <w:t>стан</w:t>
      </w:r>
      <w:r>
        <w:t></w:t>
      </w:r>
      <w:r>
        <w:rPr>
          <w:rFonts w:hint="eastAsia"/>
        </w:rPr>
        <w:t>вітчизняних</w:t>
      </w:r>
      <w:r>
        <w:t></w:t>
      </w:r>
      <w:r>
        <w:rPr>
          <w:rFonts w:hint="eastAsia"/>
        </w:rPr>
        <w:t>підприємств</w:t>
      </w:r>
      <w:r>
        <w:t></w:t>
      </w:r>
    </w:p>
    <w:p w:rsidR="007C30E8" w:rsidRDefault="007C30E8" w:rsidP="007C30E8">
      <w:r>
        <w:t></w:t>
      </w:r>
      <w:r>
        <w:t></w:t>
      </w:r>
      <w:r>
        <w:t></w:t>
      </w:r>
      <w:r>
        <w:rPr>
          <w:rFonts w:hint="eastAsia"/>
        </w:rPr>
        <w:t>Однією</w:t>
      </w:r>
      <w:r>
        <w:t></w:t>
      </w:r>
      <w:r>
        <w:rPr>
          <w:rFonts w:hint="eastAsia"/>
        </w:rPr>
        <w:t>з</w:t>
      </w:r>
      <w:r>
        <w:t></w:t>
      </w:r>
      <w:r>
        <w:rPr>
          <w:rFonts w:hint="eastAsia"/>
        </w:rPr>
        <w:t>істотних</w:t>
      </w:r>
      <w:r>
        <w:t></w:t>
      </w:r>
      <w:r>
        <w:rPr>
          <w:rFonts w:hint="eastAsia"/>
        </w:rPr>
        <w:t>проблем</w:t>
      </w:r>
      <w:r>
        <w:t></w:t>
      </w:r>
      <w:r>
        <w:rPr>
          <w:rFonts w:hint="eastAsia"/>
        </w:rPr>
        <w:t>управління</w:t>
      </w:r>
      <w:r>
        <w:t></w:t>
      </w:r>
      <w:r>
        <w:rPr>
          <w:rFonts w:hint="eastAsia"/>
        </w:rPr>
        <w:t>підприємствами</w:t>
      </w:r>
      <w:r>
        <w:t></w:t>
      </w:r>
      <w:r>
        <w:rPr>
          <w:rFonts w:hint="eastAsia"/>
        </w:rPr>
        <w:t>є</w:t>
      </w:r>
      <w:r>
        <w:t></w:t>
      </w:r>
      <w:r>
        <w:rPr>
          <w:rFonts w:hint="eastAsia"/>
        </w:rPr>
        <w:t>відсутність</w:t>
      </w:r>
      <w:r>
        <w:t></w:t>
      </w:r>
      <w:r>
        <w:rPr>
          <w:rFonts w:hint="eastAsia"/>
        </w:rPr>
        <w:t>надійного</w:t>
      </w:r>
      <w:r>
        <w:t></w:t>
      </w:r>
      <w:r>
        <w:rPr>
          <w:rFonts w:hint="eastAsia"/>
        </w:rPr>
        <w:t>інструментарію</w:t>
      </w:r>
      <w:r>
        <w:t></w:t>
      </w:r>
      <w:r>
        <w:rPr>
          <w:rFonts w:hint="eastAsia"/>
        </w:rPr>
        <w:t>аналізу</w:t>
      </w:r>
      <w:r>
        <w:t></w:t>
      </w:r>
      <w:r>
        <w:rPr>
          <w:rFonts w:hint="eastAsia"/>
        </w:rPr>
        <w:t>фінансового</w:t>
      </w:r>
      <w:r>
        <w:t></w:t>
      </w:r>
      <w:r>
        <w:rPr>
          <w:rFonts w:hint="eastAsia"/>
        </w:rPr>
        <w:t>стану</w:t>
      </w:r>
      <w:r>
        <w:t></w:t>
      </w:r>
      <w:r>
        <w:t></w:t>
      </w:r>
      <w:r>
        <w:rPr>
          <w:rFonts w:hint="eastAsia"/>
        </w:rPr>
        <w:t>що</w:t>
      </w:r>
      <w:r>
        <w:t></w:t>
      </w:r>
      <w:r>
        <w:t></w:t>
      </w:r>
      <w:r>
        <w:rPr>
          <w:rFonts w:hint="eastAsia"/>
        </w:rPr>
        <w:t>у</w:t>
      </w:r>
      <w:r>
        <w:t></w:t>
      </w:r>
      <w:r>
        <w:rPr>
          <w:rFonts w:hint="eastAsia"/>
        </w:rPr>
        <w:t>свою</w:t>
      </w:r>
      <w:r>
        <w:t></w:t>
      </w:r>
      <w:r>
        <w:rPr>
          <w:rFonts w:hint="eastAsia"/>
        </w:rPr>
        <w:t>чергу</w:t>
      </w:r>
      <w:r>
        <w:t></w:t>
      </w:r>
      <w:r>
        <w:t></w:t>
      </w:r>
      <w:r>
        <w:rPr>
          <w:rFonts w:hint="eastAsia"/>
        </w:rPr>
        <w:t>обумовлюється</w:t>
      </w:r>
      <w:r>
        <w:t></w:t>
      </w:r>
      <w:r>
        <w:rPr>
          <w:rFonts w:hint="eastAsia"/>
        </w:rPr>
        <w:t>нерозвиненістю</w:t>
      </w:r>
      <w:r>
        <w:t></w:t>
      </w:r>
      <w:r>
        <w:rPr>
          <w:rFonts w:hint="eastAsia"/>
        </w:rPr>
        <w:t>методології</w:t>
      </w:r>
      <w:r>
        <w:t></w:t>
      </w:r>
      <w:r>
        <w:t></w:t>
      </w:r>
      <w:r>
        <w:rPr>
          <w:rFonts w:hint="eastAsia"/>
        </w:rPr>
        <w:t>Основними</w:t>
      </w:r>
      <w:r>
        <w:t></w:t>
      </w:r>
      <w:r>
        <w:rPr>
          <w:rFonts w:hint="eastAsia"/>
        </w:rPr>
        <w:t>недоліками</w:t>
      </w:r>
      <w:r>
        <w:t></w:t>
      </w:r>
      <w:r>
        <w:rPr>
          <w:rFonts w:hint="eastAsia"/>
        </w:rPr>
        <w:t>методологічної</w:t>
      </w:r>
      <w:r>
        <w:t></w:t>
      </w:r>
      <w:r>
        <w:rPr>
          <w:rFonts w:hint="eastAsia"/>
        </w:rPr>
        <w:t>бази</w:t>
      </w:r>
      <w:r>
        <w:t></w:t>
      </w:r>
      <w:r>
        <w:rPr>
          <w:rFonts w:hint="eastAsia"/>
        </w:rPr>
        <w:t>є</w:t>
      </w:r>
      <w:r>
        <w:t></w:t>
      </w:r>
      <w:r>
        <w:t></w:t>
      </w:r>
      <w:r>
        <w:rPr>
          <w:rFonts w:hint="eastAsia"/>
        </w:rPr>
        <w:t>недосконало</w:t>
      </w:r>
      <w:r>
        <w:t></w:t>
      </w:r>
      <w:r>
        <w:rPr>
          <w:rFonts w:hint="eastAsia"/>
        </w:rPr>
        <w:t>сформована</w:t>
      </w:r>
      <w:r>
        <w:t></w:t>
      </w:r>
      <w:r>
        <w:rPr>
          <w:rFonts w:hint="eastAsia"/>
        </w:rPr>
        <w:t>термінологічна</w:t>
      </w:r>
      <w:r>
        <w:t></w:t>
      </w:r>
      <w:r>
        <w:rPr>
          <w:rFonts w:hint="eastAsia"/>
        </w:rPr>
        <w:t>основа</w:t>
      </w:r>
      <w:r>
        <w:t></w:t>
      </w:r>
      <w:r>
        <w:rPr>
          <w:rFonts w:hint="eastAsia"/>
        </w:rPr>
        <w:t>аналізу</w:t>
      </w:r>
      <w:r>
        <w:t></w:t>
      </w:r>
      <w:r>
        <w:t></w:t>
      </w:r>
      <w:r>
        <w:rPr>
          <w:rFonts w:hint="eastAsia"/>
        </w:rPr>
        <w:t>логічно</w:t>
      </w:r>
      <w:r>
        <w:t></w:t>
      </w:r>
      <w:r>
        <w:rPr>
          <w:rFonts w:hint="eastAsia"/>
        </w:rPr>
        <w:t>не</w:t>
      </w:r>
      <w:r>
        <w:t></w:t>
      </w:r>
      <w:r>
        <w:rPr>
          <w:rFonts w:hint="eastAsia"/>
        </w:rPr>
        <w:t>визначена</w:t>
      </w:r>
      <w:r>
        <w:t></w:t>
      </w:r>
      <w:r>
        <w:rPr>
          <w:rFonts w:hint="eastAsia"/>
        </w:rPr>
        <w:t>послідовність</w:t>
      </w:r>
      <w:r>
        <w:t></w:t>
      </w:r>
      <w:r>
        <w:rPr>
          <w:rFonts w:hint="eastAsia"/>
        </w:rPr>
        <w:t>його</w:t>
      </w:r>
      <w:r>
        <w:t></w:t>
      </w:r>
      <w:r>
        <w:rPr>
          <w:rFonts w:hint="eastAsia"/>
        </w:rPr>
        <w:t>проведення</w:t>
      </w:r>
      <w:r>
        <w:t></w:t>
      </w:r>
      <w:r>
        <w:t></w:t>
      </w:r>
      <w:r>
        <w:rPr>
          <w:rFonts w:hint="eastAsia"/>
        </w:rPr>
        <w:t>часто</w:t>
      </w:r>
      <w:r>
        <w:t></w:t>
      </w:r>
      <w:r>
        <w:rPr>
          <w:rFonts w:hint="eastAsia"/>
        </w:rPr>
        <w:t>суперечливе</w:t>
      </w:r>
      <w:r>
        <w:t></w:t>
      </w:r>
      <w:r>
        <w:rPr>
          <w:rFonts w:hint="eastAsia"/>
        </w:rPr>
        <w:t>пропонування</w:t>
      </w:r>
      <w:r>
        <w:t></w:t>
      </w:r>
      <w:r>
        <w:rPr>
          <w:rFonts w:hint="eastAsia"/>
        </w:rPr>
        <w:t>розрахунків</w:t>
      </w:r>
      <w:r>
        <w:t></w:t>
      </w:r>
      <w:r>
        <w:rPr>
          <w:rFonts w:hint="eastAsia"/>
        </w:rPr>
        <w:t>значної</w:t>
      </w:r>
      <w:r>
        <w:t></w:t>
      </w:r>
      <w:r>
        <w:rPr>
          <w:rFonts w:hint="eastAsia"/>
        </w:rPr>
        <w:t>кількості</w:t>
      </w:r>
      <w:r>
        <w:t></w:t>
      </w:r>
      <w:r>
        <w:rPr>
          <w:rFonts w:hint="eastAsia"/>
        </w:rPr>
        <w:t>показників</w:t>
      </w:r>
      <w:r>
        <w:t></w:t>
      </w:r>
      <w:r>
        <w:rPr>
          <w:rFonts w:hint="eastAsia"/>
        </w:rPr>
        <w:t>тощо</w:t>
      </w:r>
      <w:r>
        <w:t></w:t>
      </w:r>
      <w:r>
        <w:t></w:t>
      </w:r>
      <w:r>
        <w:rPr>
          <w:rFonts w:hint="eastAsia"/>
        </w:rPr>
        <w:t>Отже</w:t>
      </w:r>
      <w:r>
        <w:t></w:t>
      </w:r>
      <w:r>
        <w:t></w:t>
      </w:r>
      <w:r>
        <w:rPr>
          <w:rFonts w:hint="eastAsia"/>
        </w:rPr>
        <w:t>актуальним</w:t>
      </w:r>
      <w:r>
        <w:t></w:t>
      </w:r>
      <w:r>
        <w:rPr>
          <w:rFonts w:hint="eastAsia"/>
        </w:rPr>
        <w:t>у</w:t>
      </w:r>
      <w:r>
        <w:t></w:t>
      </w:r>
      <w:r>
        <w:rPr>
          <w:rFonts w:hint="eastAsia"/>
        </w:rPr>
        <w:t>зв’язку</w:t>
      </w:r>
      <w:r>
        <w:t></w:t>
      </w:r>
      <w:r>
        <w:rPr>
          <w:rFonts w:hint="eastAsia"/>
        </w:rPr>
        <w:t>з</w:t>
      </w:r>
      <w:r>
        <w:t></w:t>
      </w:r>
      <w:r>
        <w:rPr>
          <w:rFonts w:hint="eastAsia"/>
        </w:rPr>
        <w:t>накопиченням</w:t>
      </w:r>
      <w:r>
        <w:t></w:t>
      </w:r>
      <w:r>
        <w:rPr>
          <w:rFonts w:hint="eastAsia"/>
        </w:rPr>
        <w:t>критичної</w:t>
      </w:r>
      <w:r>
        <w:t></w:t>
      </w:r>
      <w:r>
        <w:rPr>
          <w:rFonts w:hint="eastAsia"/>
        </w:rPr>
        <w:t>маси</w:t>
      </w:r>
      <w:r>
        <w:t></w:t>
      </w:r>
      <w:r>
        <w:rPr>
          <w:rFonts w:hint="eastAsia"/>
        </w:rPr>
        <w:t>науково</w:t>
      </w:r>
      <w:r>
        <w:t></w:t>
      </w:r>
      <w:r>
        <w:rPr>
          <w:rFonts w:hint="eastAsia"/>
        </w:rPr>
        <w:t>практичних</w:t>
      </w:r>
      <w:r>
        <w:t></w:t>
      </w:r>
      <w:r>
        <w:rPr>
          <w:rFonts w:hint="eastAsia"/>
        </w:rPr>
        <w:t>досліджень</w:t>
      </w:r>
      <w:r>
        <w:t></w:t>
      </w:r>
      <w:r>
        <w:rPr>
          <w:rFonts w:hint="eastAsia"/>
        </w:rPr>
        <w:t>є</w:t>
      </w:r>
      <w:r>
        <w:t></w:t>
      </w:r>
      <w:r>
        <w:rPr>
          <w:rFonts w:hint="eastAsia"/>
        </w:rPr>
        <w:t>узагальнення</w:t>
      </w:r>
      <w:r>
        <w:t></w:t>
      </w:r>
      <w:r>
        <w:rPr>
          <w:rFonts w:hint="eastAsia"/>
        </w:rPr>
        <w:t>їх</w:t>
      </w:r>
      <w:r>
        <w:t></w:t>
      </w:r>
      <w:r>
        <w:rPr>
          <w:rFonts w:hint="eastAsia"/>
        </w:rPr>
        <w:t>результатів</w:t>
      </w:r>
      <w:r>
        <w:t></w:t>
      </w:r>
      <w:r>
        <w:rPr>
          <w:rFonts w:hint="eastAsia"/>
        </w:rPr>
        <w:t>до</w:t>
      </w:r>
      <w:r>
        <w:t></w:t>
      </w:r>
      <w:r>
        <w:rPr>
          <w:rFonts w:hint="eastAsia"/>
        </w:rPr>
        <w:t>рівня</w:t>
      </w:r>
      <w:r>
        <w:t></w:t>
      </w:r>
      <w:r>
        <w:rPr>
          <w:rFonts w:hint="eastAsia"/>
        </w:rPr>
        <w:t>спроб</w:t>
      </w:r>
      <w:r>
        <w:t></w:t>
      </w:r>
      <w:r>
        <w:rPr>
          <w:rFonts w:hint="eastAsia"/>
        </w:rPr>
        <w:t>формування</w:t>
      </w:r>
      <w:r>
        <w:t></w:t>
      </w:r>
      <w:r>
        <w:rPr>
          <w:rFonts w:hint="eastAsia"/>
        </w:rPr>
        <w:t>методології</w:t>
      </w:r>
      <w:r>
        <w:t></w:t>
      </w:r>
      <w:r>
        <w:rPr>
          <w:rFonts w:hint="eastAsia"/>
        </w:rPr>
        <w:t>оцінки</w:t>
      </w:r>
      <w:r>
        <w:t></w:t>
      </w:r>
      <w:r>
        <w:rPr>
          <w:rFonts w:hint="eastAsia"/>
        </w:rPr>
        <w:t>фінансового</w:t>
      </w:r>
      <w:r>
        <w:t></w:t>
      </w:r>
      <w:r>
        <w:rPr>
          <w:rFonts w:hint="eastAsia"/>
        </w:rPr>
        <w:t>стану</w:t>
      </w:r>
      <w:r>
        <w:t></w:t>
      </w:r>
      <w:r>
        <w:t></w:t>
      </w:r>
      <w:r>
        <w:rPr>
          <w:rFonts w:hint="eastAsia"/>
        </w:rPr>
        <w:t>тобто</w:t>
      </w:r>
      <w:r>
        <w:t></w:t>
      </w:r>
      <w:r>
        <w:rPr>
          <w:rFonts w:hint="eastAsia"/>
        </w:rPr>
        <w:t>визначення</w:t>
      </w:r>
      <w:r>
        <w:t></w:t>
      </w:r>
      <w:r>
        <w:rPr>
          <w:rFonts w:hint="eastAsia"/>
        </w:rPr>
        <w:t>концептуальних</w:t>
      </w:r>
      <w:r>
        <w:t></w:t>
      </w:r>
      <w:r>
        <w:rPr>
          <w:rFonts w:hint="eastAsia"/>
        </w:rPr>
        <w:t>методологічних</w:t>
      </w:r>
      <w:r>
        <w:t></w:t>
      </w:r>
      <w:r>
        <w:rPr>
          <w:rFonts w:hint="eastAsia"/>
        </w:rPr>
        <w:t>засад</w:t>
      </w:r>
      <w:r>
        <w:t></w:t>
      </w:r>
      <w:r>
        <w:rPr>
          <w:rFonts w:hint="eastAsia"/>
        </w:rPr>
        <w:t>оцінки</w:t>
      </w:r>
      <w:r>
        <w:t></w:t>
      </w:r>
      <w:r>
        <w:rPr>
          <w:rFonts w:hint="eastAsia"/>
        </w:rPr>
        <w:t>фінансового</w:t>
      </w:r>
      <w:r>
        <w:t></w:t>
      </w:r>
      <w:r>
        <w:rPr>
          <w:rFonts w:hint="eastAsia"/>
        </w:rPr>
        <w:t>стану</w:t>
      </w:r>
      <w:r>
        <w:t></w:t>
      </w:r>
    </w:p>
    <w:p w:rsidR="007C30E8" w:rsidRDefault="007C30E8" w:rsidP="007C30E8">
      <w:r>
        <w:t></w:t>
      </w:r>
      <w:r>
        <w:t></w:t>
      </w:r>
      <w:r>
        <w:t></w:t>
      </w:r>
      <w:r>
        <w:rPr>
          <w:rFonts w:hint="eastAsia"/>
        </w:rPr>
        <w:t>Система</w:t>
      </w:r>
      <w:r>
        <w:t></w:t>
      </w:r>
      <w:r>
        <w:rPr>
          <w:rFonts w:hint="eastAsia"/>
        </w:rPr>
        <w:t>методологічних</w:t>
      </w:r>
      <w:r>
        <w:t></w:t>
      </w:r>
      <w:r>
        <w:rPr>
          <w:rFonts w:hint="eastAsia"/>
        </w:rPr>
        <w:t>компонентів</w:t>
      </w:r>
      <w:r>
        <w:t></w:t>
      </w:r>
      <w:r>
        <w:rPr>
          <w:rFonts w:hint="eastAsia"/>
        </w:rPr>
        <w:t>оцінки</w:t>
      </w:r>
      <w:r>
        <w:t></w:t>
      </w:r>
      <w:r>
        <w:rPr>
          <w:rFonts w:hint="eastAsia"/>
        </w:rPr>
        <w:t>фінансового</w:t>
      </w:r>
      <w:r>
        <w:t></w:t>
      </w:r>
      <w:r>
        <w:rPr>
          <w:rFonts w:hint="eastAsia"/>
        </w:rPr>
        <w:t>стану</w:t>
      </w:r>
      <w:r>
        <w:t></w:t>
      </w:r>
      <w:r>
        <w:rPr>
          <w:rFonts w:hint="eastAsia"/>
        </w:rPr>
        <w:t>підприємств</w:t>
      </w:r>
      <w:r>
        <w:t></w:t>
      </w:r>
      <w:r>
        <w:rPr>
          <w:rFonts w:hint="eastAsia"/>
        </w:rPr>
        <w:t>складається</w:t>
      </w:r>
      <w:r>
        <w:t></w:t>
      </w:r>
      <w:r>
        <w:rPr>
          <w:rFonts w:hint="eastAsia"/>
        </w:rPr>
        <w:t>з</w:t>
      </w:r>
      <w:r>
        <w:t></w:t>
      </w:r>
      <w:r>
        <w:rPr>
          <w:rFonts w:hint="eastAsia"/>
        </w:rPr>
        <w:t>визначення</w:t>
      </w:r>
      <w:r>
        <w:t></w:t>
      </w:r>
      <w:r>
        <w:rPr>
          <w:rFonts w:hint="eastAsia"/>
        </w:rPr>
        <w:t>поняття</w:t>
      </w:r>
      <w:r>
        <w:t></w:t>
      </w:r>
      <w:r>
        <w:rPr>
          <w:rFonts w:hint="eastAsia"/>
        </w:rPr>
        <w:t>фінансового</w:t>
      </w:r>
      <w:r>
        <w:t></w:t>
      </w:r>
      <w:r>
        <w:rPr>
          <w:rFonts w:hint="eastAsia"/>
        </w:rPr>
        <w:t>стану</w:t>
      </w:r>
      <w:r>
        <w:t></w:t>
      </w:r>
      <w:r>
        <w:rPr>
          <w:rFonts w:hint="eastAsia"/>
        </w:rPr>
        <w:t>й</w:t>
      </w:r>
      <w:r>
        <w:t></w:t>
      </w:r>
      <w:r>
        <w:rPr>
          <w:rFonts w:hint="eastAsia"/>
        </w:rPr>
        <w:t>принципів</w:t>
      </w:r>
      <w:r>
        <w:t></w:t>
      </w:r>
      <w:r>
        <w:rPr>
          <w:rFonts w:hint="eastAsia"/>
        </w:rPr>
        <w:t>формування</w:t>
      </w:r>
      <w:r>
        <w:t></w:t>
      </w:r>
      <w:r>
        <w:rPr>
          <w:rFonts w:hint="eastAsia"/>
        </w:rPr>
        <w:t>під</w:t>
      </w:r>
      <w:r>
        <w:rPr>
          <w:rFonts w:hint="eastAsia"/>
        </w:rPr>
        <w:lastRenderedPageBreak/>
        <w:t>ходу</w:t>
      </w:r>
      <w:r>
        <w:t></w:t>
      </w:r>
      <w:r>
        <w:rPr>
          <w:rFonts w:hint="eastAsia"/>
        </w:rPr>
        <w:t>до</w:t>
      </w:r>
      <w:r>
        <w:t></w:t>
      </w:r>
      <w:r>
        <w:rPr>
          <w:rFonts w:hint="eastAsia"/>
        </w:rPr>
        <w:t>конструювання</w:t>
      </w:r>
      <w:r>
        <w:t></w:t>
      </w:r>
      <w:r>
        <w:rPr>
          <w:rFonts w:hint="eastAsia"/>
        </w:rPr>
        <w:t>його</w:t>
      </w:r>
      <w:r>
        <w:t></w:t>
      </w:r>
      <w:r>
        <w:rPr>
          <w:rFonts w:hint="eastAsia"/>
        </w:rPr>
        <w:t>якісної</w:t>
      </w:r>
      <w:r>
        <w:t></w:t>
      </w:r>
      <w:r>
        <w:rPr>
          <w:rFonts w:hint="eastAsia"/>
        </w:rPr>
        <w:t>моделі</w:t>
      </w:r>
      <w:r>
        <w:t></w:t>
      </w:r>
      <w:r>
        <w:t></w:t>
      </w:r>
      <w:r>
        <w:rPr>
          <w:rFonts w:hint="eastAsia"/>
        </w:rPr>
        <w:t>систематизації</w:t>
      </w:r>
      <w:r>
        <w:t></w:t>
      </w:r>
      <w:r>
        <w:rPr>
          <w:rFonts w:hint="eastAsia"/>
        </w:rPr>
        <w:t>кола</w:t>
      </w:r>
      <w:r>
        <w:t></w:t>
      </w:r>
      <w:r>
        <w:rPr>
          <w:rFonts w:hint="eastAsia"/>
        </w:rPr>
        <w:t>управлінських</w:t>
      </w:r>
      <w:r>
        <w:t></w:t>
      </w:r>
      <w:r>
        <w:rPr>
          <w:rFonts w:hint="eastAsia"/>
        </w:rPr>
        <w:t>завдань</w:t>
      </w:r>
      <w:r>
        <w:t></w:t>
      </w:r>
      <w:r>
        <w:rPr>
          <w:rFonts w:hint="eastAsia"/>
        </w:rPr>
        <w:t>оцінки</w:t>
      </w:r>
      <w:r>
        <w:t></w:t>
      </w:r>
      <w:r>
        <w:t></w:t>
      </w:r>
      <w:r>
        <w:rPr>
          <w:rFonts w:hint="eastAsia"/>
        </w:rPr>
        <w:t>вибору</w:t>
      </w:r>
      <w:r>
        <w:t></w:t>
      </w:r>
      <w:r>
        <w:rPr>
          <w:rFonts w:hint="eastAsia"/>
        </w:rPr>
        <w:t>методу</w:t>
      </w:r>
      <w:r>
        <w:t></w:t>
      </w:r>
      <w:r>
        <w:rPr>
          <w:rFonts w:hint="eastAsia"/>
        </w:rPr>
        <w:t>аналізу</w:t>
      </w:r>
      <w:r>
        <w:t></w:t>
      </w:r>
      <w:r>
        <w:rPr>
          <w:rFonts w:hint="eastAsia"/>
        </w:rPr>
        <w:t>моделі</w:t>
      </w:r>
      <w:r>
        <w:t></w:t>
      </w:r>
      <w:r>
        <w:rPr>
          <w:rFonts w:hint="eastAsia"/>
        </w:rPr>
        <w:t>та</w:t>
      </w:r>
      <w:r>
        <w:t></w:t>
      </w:r>
      <w:r>
        <w:rPr>
          <w:rFonts w:hint="eastAsia"/>
        </w:rPr>
        <w:t>конструкції</w:t>
      </w:r>
      <w:r>
        <w:t></w:t>
      </w:r>
      <w:r>
        <w:rPr>
          <w:rFonts w:hint="eastAsia"/>
        </w:rPr>
        <w:t>оцінювання</w:t>
      </w:r>
      <w:r>
        <w:t></w:t>
      </w:r>
      <w:r>
        <w:t></w:t>
      </w:r>
      <w:r>
        <w:rPr>
          <w:rFonts w:hint="eastAsia"/>
        </w:rPr>
        <w:t>формулювання</w:t>
      </w:r>
      <w:r>
        <w:t></w:t>
      </w:r>
      <w:r>
        <w:rPr>
          <w:rFonts w:hint="eastAsia"/>
        </w:rPr>
        <w:t>підходів</w:t>
      </w:r>
      <w:r>
        <w:t></w:t>
      </w:r>
      <w:r>
        <w:rPr>
          <w:rFonts w:hint="eastAsia"/>
        </w:rPr>
        <w:t>до</w:t>
      </w:r>
      <w:r>
        <w:t></w:t>
      </w:r>
      <w:r>
        <w:rPr>
          <w:rFonts w:hint="eastAsia"/>
        </w:rPr>
        <w:t>специфікації</w:t>
      </w:r>
      <w:r>
        <w:t></w:t>
      </w:r>
      <w:r>
        <w:rPr>
          <w:rFonts w:hint="eastAsia"/>
        </w:rPr>
        <w:t>моделі</w:t>
      </w:r>
      <w:r>
        <w:t></w:t>
      </w:r>
      <w:r>
        <w:rPr>
          <w:rFonts w:hint="eastAsia"/>
        </w:rPr>
        <w:t>й</w:t>
      </w:r>
      <w:r>
        <w:t></w:t>
      </w:r>
      <w:r>
        <w:rPr>
          <w:rFonts w:hint="eastAsia"/>
        </w:rPr>
        <w:t>розробки</w:t>
      </w:r>
      <w:r>
        <w:t></w:t>
      </w:r>
      <w:r>
        <w:rPr>
          <w:rFonts w:hint="eastAsia"/>
        </w:rPr>
        <w:t>її</w:t>
      </w:r>
      <w:r>
        <w:t></w:t>
      </w:r>
      <w:r>
        <w:rPr>
          <w:rFonts w:hint="eastAsia"/>
        </w:rPr>
        <w:t>інструментальних</w:t>
      </w:r>
      <w:r>
        <w:t></w:t>
      </w:r>
      <w:r>
        <w:rPr>
          <w:rFonts w:hint="eastAsia"/>
        </w:rPr>
        <w:t>характеристик</w:t>
      </w:r>
      <w:r>
        <w:t></w:t>
      </w:r>
      <w:r>
        <w:t></w:t>
      </w:r>
      <w:r>
        <w:rPr>
          <w:rFonts w:hint="eastAsia"/>
        </w:rPr>
        <w:t>Особливості</w:t>
      </w:r>
      <w:r>
        <w:t></w:t>
      </w:r>
      <w:r>
        <w:rPr>
          <w:rFonts w:hint="eastAsia"/>
        </w:rPr>
        <w:t>управлінських</w:t>
      </w:r>
      <w:r>
        <w:t></w:t>
      </w:r>
      <w:r>
        <w:rPr>
          <w:rFonts w:hint="eastAsia"/>
        </w:rPr>
        <w:t>задач</w:t>
      </w:r>
      <w:r>
        <w:t></w:t>
      </w:r>
      <w:r>
        <w:t></w:t>
      </w:r>
      <w:r>
        <w:rPr>
          <w:rFonts w:hint="eastAsia"/>
        </w:rPr>
        <w:t>у</w:t>
      </w:r>
      <w:r>
        <w:t></w:t>
      </w:r>
      <w:r>
        <w:rPr>
          <w:rFonts w:hint="eastAsia"/>
        </w:rPr>
        <w:t>яких</w:t>
      </w:r>
      <w:r>
        <w:t></w:t>
      </w:r>
      <w:r>
        <w:rPr>
          <w:rFonts w:hint="eastAsia"/>
        </w:rPr>
        <w:t>використовуються</w:t>
      </w:r>
      <w:r>
        <w:t></w:t>
      </w:r>
      <w:r>
        <w:rPr>
          <w:rFonts w:hint="eastAsia"/>
        </w:rPr>
        <w:t>результати</w:t>
      </w:r>
      <w:r>
        <w:t></w:t>
      </w:r>
      <w:r>
        <w:rPr>
          <w:rFonts w:hint="eastAsia"/>
        </w:rPr>
        <w:t>аналізу</w:t>
      </w:r>
      <w:r>
        <w:t></w:t>
      </w:r>
      <w:r>
        <w:t></w:t>
      </w:r>
      <w:r>
        <w:rPr>
          <w:rFonts w:hint="eastAsia"/>
        </w:rPr>
        <w:t>обумовлюють</w:t>
      </w:r>
      <w:r>
        <w:t></w:t>
      </w:r>
      <w:r>
        <w:rPr>
          <w:rFonts w:hint="eastAsia"/>
        </w:rPr>
        <w:t>вибір</w:t>
      </w:r>
      <w:r>
        <w:t></w:t>
      </w:r>
      <w:r>
        <w:rPr>
          <w:rFonts w:hint="eastAsia"/>
        </w:rPr>
        <w:t>методу</w:t>
      </w:r>
      <w:r>
        <w:t></w:t>
      </w:r>
      <w:r>
        <w:rPr>
          <w:rFonts w:hint="eastAsia"/>
        </w:rPr>
        <w:t>аналізу</w:t>
      </w:r>
      <w:r>
        <w:t></w:t>
      </w:r>
      <w:r>
        <w:rPr>
          <w:rFonts w:hint="eastAsia"/>
        </w:rPr>
        <w:t>моделі</w:t>
      </w:r>
      <w:r>
        <w:t></w:t>
      </w:r>
      <w:r>
        <w:rPr>
          <w:rFonts w:hint="eastAsia"/>
        </w:rPr>
        <w:t>та</w:t>
      </w:r>
      <w:r>
        <w:t></w:t>
      </w:r>
      <w:r>
        <w:rPr>
          <w:rFonts w:hint="eastAsia"/>
        </w:rPr>
        <w:t>конструкції</w:t>
      </w:r>
      <w:r>
        <w:t></w:t>
      </w:r>
      <w:r>
        <w:rPr>
          <w:rFonts w:hint="eastAsia"/>
        </w:rPr>
        <w:t>його</w:t>
      </w:r>
      <w:r>
        <w:t></w:t>
      </w:r>
      <w:r>
        <w:rPr>
          <w:rFonts w:hint="eastAsia"/>
        </w:rPr>
        <w:t>оцінювання</w:t>
      </w:r>
      <w:r>
        <w:t></w:t>
      </w:r>
      <w:r>
        <w:t></w:t>
      </w:r>
      <w:r>
        <w:rPr>
          <w:rFonts w:hint="eastAsia"/>
        </w:rPr>
        <w:t>Формулювання</w:t>
      </w:r>
      <w:r>
        <w:t></w:t>
      </w:r>
      <w:r>
        <w:rPr>
          <w:rFonts w:hint="eastAsia"/>
        </w:rPr>
        <w:t>підходів</w:t>
      </w:r>
      <w:r>
        <w:t></w:t>
      </w:r>
      <w:r>
        <w:rPr>
          <w:rFonts w:hint="eastAsia"/>
        </w:rPr>
        <w:t>до</w:t>
      </w:r>
      <w:r>
        <w:t></w:t>
      </w:r>
      <w:r>
        <w:rPr>
          <w:rFonts w:hint="eastAsia"/>
        </w:rPr>
        <w:t>специфікації</w:t>
      </w:r>
      <w:r>
        <w:t></w:t>
      </w:r>
      <w:r>
        <w:rPr>
          <w:rFonts w:hint="eastAsia"/>
        </w:rPr>
        <w:t>моделі</w:t>
      </w:r>
      <w:r>
        <w:t></w:t>
      </w:r>
      <w:r>
        <w:rPr>
          <w:rFonts w:hint="eastAsia"/>
        </w:rPr>
        <w:t>у</w:t>
      </w:r>
      <w:r>
        <w:t></w:t>
      </w:r>
      <w:r>
        <w:rPr>
          <w:rFonts w:hint="eastAsia"/>
        </w:rPr>
        <w:t>термінах</w:t>
      </w:r>
      <w:r>
        <w:t></w:t>
      </w:r>
      <w:r>
        <w:rPr>
          <w:rFonts w:hint="eastAsia"/>
        </w:rPr>
        <w:t>фінансових</w:t>
      </w:r>
      <w:r>
        <w:t></w:t>
      </w:r>
      <w:r>
        <w:rPr>
          <w:rFonts w:hint="eastAsia"/>
        </w:rPr>
        <w:t>показників</w:t>
      </w:r>
      <w:r>
        <w:t></w:t>
      </w:r>
      <w:r>
        <w:rPr>
          <w:rFonts w:hint="eastAsia"/>
        </w:rPr>
        <w:t>обумовлює</w:t>
      </w:r>
      <w:r>
        <w:t></w:t>
      </w:r>
      <w:r>
        <w:rPr>
          <w:rFonts w:hint="eastAsia"/>
        </w:rPr>
        <w:t>загальну</w:t>
      </w:r>
      <w:r>
        <w:t></w:t>
      </w:r>
      <w:r>
        <w:rPr>
          <w:rFonts w:hint="eastAsia"/>
        </w:rPr>
        <w:t>конструкцію</w:t>
      </w:r>
      <w:r>
        <w:t></w:t>
      </w:r>
      <w:r>
        <w:rPr>
          <w:rFonts w:hint="eastAsia"/>
        </w:rPr>
        <w:t>моделі</w:t>
      </w:r>
      <w:r>
        <w:t></w:t>
      </w:r>
      <w:r>
        <w:rPr>
          <w:rFonts w:hint="eastAsia"/>
        </w:rPr>
        <w:t>та</w:t>
      </w:r>
      <w:r>
        <w:t></w:t>
      </w:r>
      <w:r>
        <w:rPr>
          <w:rFonts w:hint="eastAsia"/>
        </w:rPr>
        <w:t>принципи</w:t>
      </w:r>
      <w:r>
        <w:t></w:t>
      </w:r>
      <w:r>
        <w:rPr>
          <w:rFonts w:hint="eastAsia"/>
        </w:rPr>
        <w:t>отримання</w:t>
      </w:r>
      <w:r>
        <w:t></w:t>
      </w:r>
      <w:r>
        <w:rPr>
          <w:rFonts w:hint="eastAsia"/>
        </w:rPr>
        <w:t>результату</w:t>
      </w:r>
      <w:r>
        <w:t></w:t>
      </w:r>
      <w:r>
        <w:t></w:t>
      </w:r>
      <w:r>
        <w:rPr>
          <w:rFonts w:hint="eastAsia"/>
        </w:rPr>
        <w:t>Фактично</w:t>
      </w:r>
      <w:r>
        <w:t></w:t>
      </w:r>
      <w:r>
        <w:rPr>
          <w:rFonts w:hint="eastAsia"/>
        </w:rPr>
        <w:t>йдеться</w:t>
      </w:r>
      <w:r>
        <w:t></w:t>
      </w:r>
      <w:r>
        <w:rPr>
          <w:rFonts w:hint="eastAsia"/>
        </w:rPr>
        <w:t>про</w:t>
      </w:r>
      <w:r>
        <w:t></w:t>
      </w:r>
      <w:r>
        <w:rPr>
          <w:rFonts w:hint="eastAsia"/>
        </w:rPr>
        <w:t>три</w:t>
      </w:r>
      <w:r>
        <w:t></w:t>
      </w:r>
      <w:r>
        <w:rPr>
          <w:rFonts w:hint="eastAsia"/>
        </w:rPr>
        <w:t>підходи</w:t>
      </w:r>
      <w:r>
        <w:t></w:t>
      </w:r>
      <w:r>
        <w:t></w:t>
      </w:r>
      <w:r>
        <w:rPr>
          <w:rFonts w:hint="eastAsia"/>
        </w:rPr>
        <w:t>представлення</w:t>
      </w:r>
      <w:r>
        <w:t></w:t>
      </w:r>
      <w:r>
        <w:rPr>
          <w:rFonts w:hint="eastAsia"/>
        </w:rPr>
        <w:t>результатів</w:t>
      </w:r>
      <w:r>
        <w:t></w:t>
      </w:r>
      <w:r>
        <w:rPr>
          <w:rFonts w:hint="eastAsia"/>
        </w:rPr>
        <w:t>аналізу</w:t>
      </w:r>
      <w:r>
        <w:t></w:t>
      </w:r>
      <w:r>
        <w:rPr>
          <w:rFonts w:hint="eastAsia"/>
        </w:rPr>
        <w:t>як</w:t>
      </w:r>
      <w:r>
        <w:t></w:t>
      </w:r>
      <w:r>
        <w:rPr>
          <w:rFonts w:hint="eastAsia"/>
        </w:rPr>
        <w:t>значень</w:t>
      </w:r>
      <w:r>
        <w:t></w:t>
      </w:r>
      <w:r>
        <w:rPr>
          <w:rFonts w:hint="eastAsia"/>
        </w:rPr>
        <w:t>переліку</w:t>
      </w:r>
      <w:r>
        <w:t></w:t>
      </w:r>
      <w:r>
        <w:rPr>
          <w:rFonts w:hint="eastAsia"/>
        </w:rPr>
        <w:t>певних</w:t>
      </w:r>
      <w:r>
        <w:t></w:t>
      </w:r>
      <w:r>
        <w:rPr>
          <w:rFonts w:hint="eastAsia"/>
        </w:rPr>
        <w:t>фінансових</w:t>
      </w:r>
      <w:r>
        <w:t></w:t>
      </w:r>
      <w:r>
        <w:rPr>
          <w:rFonts w:hint="eastAsia"/>
        </w:rPr>
        <w:t>коефіцієнтів</w:t>
      </w:r>
      <w:r>
        <w:t></w:t>
      </w:r>
      <w:r>
        <w:rPr>
          <w:rFonts w:hint="eastAsia"/>
        </w:rPr>
        <w:t>з</w:t>
      </w:r>
      <w:r>
        <w:t></w:t>
      </w:r>
      <w:r>
        <w:rPr>
          <w:rFonts w:hint="eastAsia"/>
        </w:rPr>
        <w:t>подальшою</w:t>
      </w:r>
      <w:r>
        <w:t></w:t>
      </w:r>
      <w:r>
        <w:rPr>
          <w:rFonts w:hint="eastAsia"/>
        </w:rPr>
        <w:t>інтерпретацією</w:t>
      </w:r>
      <w:r>
        <w:t></w:t>
      </w:r>
      <w:r>
        <w:t></w:t>
      </w:r>
      <w:r>
        <w:rPr>
          <w:rFonts w:hint="eastAsia"/>
        </w:rPr>
        <w:t>об’єднання</w:t>
      </w:r>
      <w:r>
        <w:t></w:t>
      </w:r>
      <w:r>
        <w:rPr>
          <w:rFonts w:hint="eastAsia"/>
        </w:rPr>
        <w:t>результату</w:t>
      </w:r>
      <w:r>
        <w:t></w:t>
      </w:r>
      <w:r>
        <w:rPr>
          <w:rFonts w:hint="eastAsia"/>
        </w:rPr>
        <w:t>у</w:t>
      </w:r>
      <w:r>
        <w:t></w:t>
      </w:r>
      <w:r>
        <w:rPr>
          <w:rFonts w:hint="eastAsia"/>
        </w:rPr>
        <w:t>формі</w:t>
      </w:r>
      <w:r>
        <w:t></w:t>
      </w:r>
      <w:r>
        <w:rPr>
          <w:rFonts w:hint="eastAsia"/>
        </w:rPr>
        <w:t>інтегрального</w:t>
      </w:r>
      <w:r>
        <w:t></w:t>
      </w:r>
      <w:r>
        <w:rPr>
          <w:rFonts w:hint="eastAsia"/>
        </w:rPr>
        <w:t>показника</w:t>
      </w:r>
      <w:r>
        <w:t></w:t>
      </w:r>
      <w:r>
        <w:rPr>
          <w:rFonts w:hint="eastAsia"/>
        </w:rPr>
        <w:t>та</w:t>
      </w:r>
      <w:r>
        <w:t></w:t>
      </w:r>
      <w:r>
        <w:rPr>
          <w:rFonts w:hint="eastAsia"/>
        </w:rPr>
        <w:t>оцінку</w:t>
      </w:r>
      <w:r>
        <w:t></w:t>
      </w:r>
      <w:r>
        <w:rPr>
          <w:rFonts w:hint="eastAsia"/>
        </w:rPr>
        <w:t>в</w:t>
      </w:r>
      <w:r>
        <w:t></w:t>
      </w:r>
      <w:r>
        <w:rPr>
          <w:rFonts w:hint="eastAsia"/>
        </w:rPr>
        <w:t>термінах</w:t>
      </w:r>
      <w:r>
        <w:t></w:t>
      </w:r>
      <w:r>
        <w:rPr>
          <w:rFonts w:hint="eastAsia"/>
        </w:rPr>
        <w:t>дискретних</w:t>
      </w:r>
      <w:r>
        <w:t></w:t>
      </w:r>
      <w:r>
        <w:rPr>
          <w:rFonts w:hint="eastAsia"/>
        </w:rPr>
        <w:t>інтервалів</w:t>
      </w:r>
      <w:r>
        <w:t></w:t>
      </w:r>
      <w:r>
        <w:t></w:t>
      </w:r>
      <w:r>
        <w:rPr>
          <w:rFonts w:hint="eastAsia"/>
        </w:rPr>
        <w:t>Підходи</w:t>
      </w:r>
      <w:r>
        <w:t></w:t>
      </w:r>
      <w:r>
        <w:rPr>
          <w:rFonts w:hint="eastAsia"/>
        </w:rPr>
        <w:t>до</w:t>
      </w:r>
      <w:r>
        <w:t></w:t>
      </w:r>
      <w:r>
        <w:rPr>
          <w:rFonts w:hint="eastAsia"/>
        </w:rPr>
        <w:t>формування</w:t>
      </w:r>
      <w:r>
        <w:t></w:t>
      </w:r>
      <w:r>
        <w:rPr>
          <w:rFonts w:hint="eastAsia"/>
        </w:rPr>
        <w:t>інструментальних</w:t>
      </w:r>
      <w:r>
        <w:t></w:t>
      </w:r>
      <w:r>
        <w:rPr>
          <w:rFonts w:hint="eastAsia"/>
        </w:rPr>
        <w:t>характеристик</w:t>
      </w:r>
      <w:r>
        <w:t></w:t>
      </w:r>
      <w:r>
        <w:rPr>
          <w:rFonts w:hint="eastAsia"/>
        </w:rPr>
        <w:t>методики</w:t>
      </w:r>
      <w:r>
        <w:t></w:t>
      </w:r>
      <w:r>
        <w:rPr>
          <w:rFonts w:hint="eastAsia"/>
        </w:rPr>
        <w:t>ґрунтуються</w:t>
      </w:r>
      <w:r>
        <w:t></w:t>
      </w:r>
      <w:r>
        <w:rPr>
          <w:rFonts w:hint="eastAsia"/>
        </w:rPr>
        <w:t>на</w:t>
      </w:r>
      <w:r>
        <w:t></w:t>
      </w:r>
      <w:r>
        <w:rPr>
          <w:rFonts w:hint="eastAsia"/>
        </w:rPr>
        <w:t>специфіці</w:t>
      </w:r>
      <w:r>
        <w:t></w:t>
      </w:r>
      <w:r>
        <w:rPr>
          <w:rFonts w:hint="eastAsia"/>
        </w:rPr>
        <w:t>вирішуваних</w:t>
      </w:r>
      <w:r>
        <w:t></w:t>
      </w:r>
      <w:r>
        <w:rPr>
          <w:rFonts w:hint="eastAsia"/>
        </w:rPr>
        <w:t>управлінських</w:t>
      </w:r>
      <w:r>
        <w:t></w:t>
      </w:r>
      <w:r>
        <w:rPr>
          <w:rFonts w:hint="eastAsia"/>
        </w:rPr>
        <w:t>завдань</w:t>
      </w:r>
      <w:r>
        <w:t></w:t>
      </w:r>
      <w:r>
        <w:rPr>
          <w:rFonts w:hint="eastAsia"/>
        </w:rPr>
        <w:t>і</w:t>
      </w:r>
      <w:r>
        <w:t></w:t>
      </w:r>
      <w:r>
        <w:rPr>
          <w:rFonts w:hint="eastAsia"/>
        </w:rPr>
        <w:t>спрямовані</w:t>
      </w:r>
      <w:r>
        <w:t></w:t>
      </w:r>
      <w:r>
        <w:rPr>
          <w:rFonts w:hint="eastAsia"/>
        </w:rPr>
        <w:t>на</w:t>
      </w:r>
      <w:r>
        <w:t></w:t>
      </w:r>
      <w:r>
        <w:rPr>
          <w:rFonts w:hint="eastAsia"/>
        </w:rPr>
        <w:t>забезпечення</w:t>
      </w:r>
      <w:r>
        <w:t></w:t>
      </w:r>
      <w:r>
        <w:rPr>
          <w:rFonts w:hint="eastAsia"/>
        </w:rPr>
        <w:t>ясної</w:t>
      </w:r>
      <w:r>
        <w:t></w:t>
      </w:r>
      <w:r>
        <w:rPr>
          <w:rFonts w:hint="eastAsia"/>
        </w:rPr>
        <w:t>та</w:t>
      </w:r>
      <w:r>
        <w:t></w:t>
      </w:r>
      <w:r>
        <w:rPr>
          <w:rFonts w:hint="eastAsia"/>
        </w:rPr>
        <w:t>зрозумілої</w:t>
      </w:r>
      <w:r>
        <w:t></w:t>
      </w:r>
      <w:r>
        <w:rPr>
          <w:rFonts w:hint="eastAsia"/>
        </w:rPr>
        <w:t>інтерпретації</w:t>
      </w:r>
      <w:r>
        <w:t></w:t>
      </w:r>
      <w:r>
        <w:rPr>
          <w:rFonts w:hint="eastAsia"/>
        </w:rPr>
        <w:t>результатів</w:t>
      </w:r>
      <w:r>
        <w:t></w:t>
      </w:r>
    </w:p>
    <w:p w:rsidR="007C30E8" w:rsidRDefault="007C30E8" w:rsidP="007C30E8">
      <w:r>
        <w:t></w:t>
      </w:r>
      <w:r>
        <w:t></w:t>
      </w:r>
      <w:r>
        <w:t></w:t>
      </w:r>
      <w:r>
        <w:rPr>
          <w:rFonts w:hint="eastAsia"/>
        </w:rPr>
        <w:t>Економічна</w:t>
      </w:r>
      <w:r>
        <w:t></w:t>
      </w:r>
      <w:r>
        <w:rPr>
          <w:rFonts w:hint="eastAsia"/>
        </w:rPr>
        <w:t>наука</w:t>
      </w:r>
      <w:r>
        <w:t></w:t>
      </w:r>
      <w:r>
        <w:rPr>
          <w:rFonts w:hint="eastAsia"/>
        </w:rPr>
        <w:t>знаходиться</w:t>
      </w:r>
      <w:r>
        <w:t></w:t>
      </w:r>
      <w:r>
        <w:rPr>
          <w:rFonts w:hint="eastAsia"/>
        </w:rPr>
        <w:t>у</w:t>
      </w:r>
      <w:r>
        <w:t></w:t>
      </w:r>
      <w:r>
        <w:rPr>
          <w:rFonts w:hint="eastAsia"/>
        </w:rPr>
        <w:t>пошуку</w:t>
      </w:r>
      <w:r>
        <w:t></w:t>
      </w:r>
      <w:r>
        <w:rPr>
          <w:rFonts w:hint="eastAsia"/>
        </w:rPr>
        <w:t>методів</w:t>
      </w:r>
      <w:r>
        <w:t></w:t>
      </w:r>
      <w:r>
        <w:rPr>
          <w:rFonts w:hint="eastAsia"/>
        </w:rPr>
        <w:t>прогнозування</w:t>
      </w:r>
      <w:r>
        <w:t></w:t>
      </w:r>
      <w:r>
        <w:rPr>
          <w:rFonts w:hint="eastAsia"/>
        </w:rPr>
        <w:t>фінансової</w:t>
      </w:r>
      <w:r>
        <w:t></w:t>
      </w:r>
      <w:r>
        <w:rPr>
          <w:rFonts w:hint="eastAsia"/>
        </w:rPr>
        <w:t>невдачі</w:t>
      </w:r>
      <w:r>
        <w:t></w:t>
      </w:r>
      <w:r>
        <w:rPr>
          <w:rFonts w:hint="eastAsia"/>
        </w:rPr>
        <w:t>підприємств</w:t>
      </w:r>
      <w:r>
        <w:t></w:t>
      </w:r>
      <w:r>
        <w:t></w:t>
      </w:r>
      <w:r>
        <w:rPr>
          <w:rFonts w:hint="eastAsia"/>
        </w:rPr>
        <w:t>Якщо</w:t>
      </w:r>
      <w:r>
        <w:t></w:t>
      </w:r>
      <w:r>
        <w:rPr>
          <w:rFonts w:hint="eastAsia"/>
        </w:rPr>
        <w:t>критерієм</w:t>
      </w:r>
      <w:r>
        <w:t></w:t>
      </w:r>
      <w:r>
        <w:rPr>
          <w:rFonts w:hint="eastAsia"/>
        </w:rPr>
        <w:t>вибору</w:t>
      </w:r>
      <w:r>
        <w:t></w:t>
      </w:r>
      <w:r>
        <w:rPr>
          <w:rFonts w:hint="eastAsia"/>
        </w:rPr>
        <w:t>того</w:t>
      </w:r>
      <w:r>
        <w:t></w:t>
      </w:r>
      <w:r>
        <w:rPr>
          <w:rFonts w:hint="eastAsia"/>
        </w:rPr>
        <w:t>чи</w:t>
      </w:r>
      <w:r>
        <w:t></w:t>
      </w:r>
      <w:r>
        <w:rPr>
          <w:rFonts w:hint="eastAsia"/>
        </w:rPr>
        <w:t>іншого</w:t>
      </w:r>
      <w:r>
        <w:t></w:t>
      </w:r>
      <w:r>
        <w:rPr>
          <w:rFonts w:hint="eastAsia"/>
        </w:rPr>
        <w:t>методу</w:t>
      </w:r>
      <w:r>
        <w:t></w:t>
      </w:r>
      <w:r>
        <w:rPr>
          <w:rFonts w:hint="eastAsia"/>
        </w:rPr>
        <w:t>вважати</w:t>
      </w:r>
      <w:r>
        <w:t></w:t>
      </w:r>
      <w:r>
        <w:rPr>
          <w:rFonts w:hint="eastAsia"/>
        </w:rPr>
        <w:t>якість</w:t>
      </w:r>
      <w:r>
        <w:t></w:t>
      </w:r>
      <w:r>
        <w:rPr>
          <w:rFonts w:hint="eastAsia"/>
        </w:rPr>
        <w:t>результатів</w:t>
      </w:r>
      <w:r>
        <w:t></w:t>
      </w:r>
      <w:r>
        <w:rPr>
          <w:rFonts w:hint="eastAsia"/>
        </w:rPr>
        <w:t>прогнозування</w:t>
      </w:r>
      <w:r>
        <w:t></w:t>
      </w:r>
      <w:r>
        <w:t></w:t>
      </w:r>
      <w:r>
        <w:rPr>
          <w:rFonts w:hint="eastAsia"/>
        </w:rPr>
        <w:t>то</w:t>
      </w:r>
      <w:r>
        <w:t></w:t>
      </w:r>
      <w:r>
        <w:rPr>
          <w:rFonts w:hint="eastAsia"/>
        </w:rPr>
        <w:t>важко</w:t>
      </w:r>
      <w:r>
        <w:t></w:t>
      </w:r>
      <w:r>
        <w:rPr>
          <w:rFonts w:hint="eastAsia"/>
        </w:rPr>
        <w:t>віддати</w:t>
      </w:r>
      <w:r>
        <w:t></w:t>
      </w:r>
      <w:r>
        <w:rPr>
          <w:rFonts w:hint="eastAsia"/>
        </w:rPr>
        <w:t>перевагу</w:t>
      </w:r>
      <w:r>
        <w:t></w:t>
      </w:r>
      <w:r>
        <w:rPr>
          <w:rFonts w:hint="eastAsia"/>
        </w:rPr>
        <w:t>конкретному</w:t>
      </w:r>
      <w:r>
        <w:t></w:t>
      </w:r>
      <w:r>
        <w:t></w:t>
      </w:r>
      <w:r>
        <w:rPr>
          <w:rFonts w:hint="eastAsia"/>
        </w:rPr>
        <w:t>Вибір</w:t>
      </w:r>
      <w:r>
        <w:t></w:t>
      </w:r>
      <w:r>
        <w:rPr>
          <w:rFonts w:hint="eastAsia"/>
        </w:rPr>
        <w:t>кожного</w:t>
      </w:r>
      <w:r>
        <w:t></w:t>
      </w:r>
      <w:r>
        <w:rPr>
          <w:rFonts w:hint="eastAsia"/>
        </w:rPr>
        <w:t>разу</w:t>
      </w:r>
      <w:r>
        <w:t></w:t>
      </w:r>
      <w:r>
        <w:rPr>
          <w:rFonts w:hint="eastAsia"/>
        </w:rPr>
        <w:t>здійснюється</w:t>
      </w:r>
      <w:r>
        <w:t></w:t>
      </w:r>
      <w:r>
        <w:rPr>
          <w:rFonts w:hint="eastAsia"/>
        </w:rPr>
        <w:t>залежно</w:t>
      </w:r>
      <w:r>
        <w:t></w:t>
      </w:r>
      <w:r>
        <w:rPr>
          <w:rFonts w:hint="eastAsia"/>
        </w:rPr>
        <w:t>від</w:t>
      </w:r>
      <w:r>
        <w:t></w:t>
      </w:r>
      <w:r>
        <w:rPr>
          <w:rFonts w:hint="eastAsia"/>
        </w:rPr>
        <w:t>кваліфікації</w:t>
      </w:r>
      <w:r>
        <w:t></w:t>
      </w:r>
      <w:r>
        <w:rPr>
          <w:rFonts w:hint="eastAsia"/>
        </w:rPr>
        <w:t>аналітика</w:t>
      </w:r>
      <w:r>
        <w:t></w:t>
      </w:r>
      <w:r>
        <w:t></w:t>
      </w:r>
      <w:r>
        <w:rPr>
          <w:rFonts w:hint="eastAsia"/>
        </w:rPr>
        <w:t>наявної</w:t>
      </w:r>
      <w:r>
        <w:t></w:t>
      </w:r>
      <w:r>
        <w:rPr>
          <w:rFonts w:hint="eastAsia"/>
        </w:rPr>
        <w:t>інформації</w:t>
      </w:r>
      <w:r>
        <w:t></w:t>
      </w:r>
      <w:r>
        <w:rPr>
          <w:rFonts w:hint="eastAsia"/>
        </w:rPr>
        <w:t>та</w:t>
      </w:r>
      <w:r>
        <w:t></w:t>
      </w:r>
      <w:r>
        <w:rPr>
          <w:rFonts w:hint="eastAsia"/>
        </w:rPr>
        <w:t>специфіки</w:t>
      </w:r>
      <w:r>
        <w:t></w:t>
      </w:r>
      <w:r>
        <w:rPr>
          <w:rFonts w:hint="eastAsia"/>
        </w:rPr>
        <w:t>завдань</w:t>
      </w:r>
      <w:r>
        <w:t></w:t>
      </w:r>
      <w:r>
        <w:rPr>
          <w:rFonts w:hint="eastAsia"/>
        </w:rPr>
        <w:t>аналізу</w:t>
      </w:r>
      <w:r>
        <w:t></w:t>
      </w:r>
    </w:p>
    <w:p w:rsidR="007C30E8" w:rsidRDefault="007C30E8" w:rsidP="007C30E8">
      <w:r>
        <w:t></w:t>
      </w:r>
      <w:r>
        <w:t></w:t>
      </w:r>
      <w:r>
        <w:t></w:t>
      </w:r>
      <w:r>
        <w:rPr>
          <w:rFonts w:hint="eastAsia"/>
        </w:rPr>
        <w:t>Попередній</w:t>
      </w:r>
      <w:r>
        <w:t></w:t>
      </w:r>
      <w:r>
        <w:rPr>
          <w:rFonts w:hint="eastAsia"/>
        </w:rPr>
        <w:t>аналіз</w:t>
      </w:r>
      <w:r>
        <w:t></w:t>
      </w:r>
      <w:r>
        <w:rPr>
          <w:rFonts w:hint="eastAsia"/>
        </w:rPr>
        <w:t>поняття</w:t>
      </w:r>
      <w:r>
        <w:t></w:t>
      </w:r>
      <w:r>
        <w:rPr>
          <w:rFonts w:hint="eastAsia"/>
        </w:rPr>
        <w:t>фінансового</w:t>
      </w:r>
      <w:r>
        <w:t></w:t>
      </w:r>
      <w:r>
        <w:rPr>
          <w:rFonts w:hint="eastAsia"/>
        </w:rPr>
        <w:t>стану</w:t>
      </w:r>
      <w:r>
        <w:t></w:t>
      </w:r>
      <w:r>
        <w:rPr>
          <w:rFonts w:hint="eastAsia"/>
        </w:rPr>
        <w:t>підприємств</w:t>
      </w:r>
      <w:r>
        <w:t></w:t>
      </w:r>
      <w:r>
        <w:rPr>
          <w:rFonts w:hint="eastAsia"/>
        </w:rPr>
        <w:t>ґрунтувався</w:t>
      </w:r>
      <w:r>
        <w:t></w:t>
      </w:r>
      <w:r>
        <w:rPr>
          <w:rFonts w:hint="eastAsia"/>
        </w:rPr>
        <w:t>на</w:t>
      </w:r>
      <w:r>
        <w:t></w:t>
      </w:r>
      <w:r>
        <w:rPr>
          <w:rFonts w:hint="eastAsia"/>
        </w:rPr>
        <w:t>частотному</w:t>
      </w:r>
      <w:r>
        <w:t></w:t>
      </w:r>
      <w:r>
        <w:rPr>
          <w:rFonts w:hint="eastAsia"/>
        </w:rPr>
        <w:t>аналізі</w:t>
      </w:r>
      <w:r>
        <w:t></w:t>
      </w:r>
      <w:r>
        <w:rPr>
          <w:rFonts w:hint="eastAsia"/>
        </w:rPr>
        <w:t>визначень</w:t>
      </w:r>
      <w:r>
        <w:t></w:t>
      </w:r>
      <w:r>
        <w:t></w:t>
      </w:r>
      <w:r>
        <w:rPr>
          <w:rFonts w:hint="eastAsia"/>
        </w:rPr>
        <w:t>поданих</w:t>
      </w:r>
      <w:r>
        <w:t></w:t>
      </w:r>
      <w:r>
        <w:rPr>
          <w:rFonts w:hint="eastAsia"/>
        </w:rPr>
        <w:t>у</w:t>
      </w:r>
      <w:r>
        <w:t></w:t>
      </w:r>
      <w:r>
        <w:rPr>
          <w:rFonts w:hint="eastAsia"/>
        </w:rPr>
        <w:t>вітчизняних</w:t>
      </w:r>
      <w:r>
        <w:t></w:t>
      </w:r>
      <w:r>
        <w:rPr>
          <w:rFonts w:hint="eastAsia"/>
        </w:rPr>
        <w:t>публікаціях</w:t>
      </w:r>
      <w:r>
        <w:t></w:t>
      </w:r>
      <w:r>
        <w:rPr>
          <w:rFonts w:hint="eastAsia"/>
        </w:rPr>
        <w:t>наукового</w:t>
      </w:r>
      <w:r>
        <w:t></w:t>
      </w:r>
      <w:r>
        <w:rPr>
          <w:rFonts w:hint="eastAsia"/>
        </w:rPr>
        <w:t>й</w:t>
      </w:r>
      <w:r>
        <w:t></w:t>
      </w:r>
      <w:r>
        <w:rPr>
          <w:rFonts w:hint="eastAsia"/>
        </w:rPr>
        <w:t>методичного</w:t>
      </w:r>
      <w:r>
        <w:t></w:t>
      </w:r>
      <w:r>
        <w:rPr>
          <w:rFonts w:hint="eastAsia"/>
        </w:rPr>
        <w:t>характеру</w:t>
      </w:r>
      <w:r>
        <w:t></w:t>
      </w:r>
      <w:r>
        <w:t></w:t>
      </w:r>
      <w:r>
        <w:rPr>
          <w:rFonts w:hint="eastAsia"/>
        </w:rPr>
        <w:t>Це</w:t>
      </w:r>
      <w:r>
        <w:t></w:t>
      </w:r>
      <w:r>
        <w:rPr>
          <w:rFonts w:hint="eastAsia"/>
        </w:rPr>
        <w:t>дозволило</w:t>
      </w:r>
      <w:r>
        <w:t></w:t>
      </w:r>
      <w:r>
        <w:rPr>
          <w:rFonts w:hint="eastAsia"/>
        </w:rPr>
        <w:t>визначити</w:t>
      </w:r>
      <w:r>
        <w:t></w:t>
      </w:r>
      <w:r>
        <w:t></w:t>
      </w:r>
      <w:r>
        <w:rPr>
          <w:rFonts w:hint="eastAsia"/>
        </w:rPr>
        <w:t>як</w:t>
      </w:r>
      <w:r>
        <w:t></w:t>
      </w:r>
      <w:r>
        <w:rPr>
          <w:rFonts w:hint="eastAsia"/>
        </w:rPr>
        <w:t>у</w:t>
      </w:r>
      <w:r>
        <w:t></w:t>
      </w:r>
      <w:r>
        <w:rPr>
          <w:rFonts w:hint="eastAsia"/>
        </w:rPr>
        <w:t>вітчизняній</w:t>
      </w:r>
      <w:r>
        <w:t></w:t>
      </w:r>
      <w:r>
        <w:rPr>
          <w:rFonts w:hint="eastAsia"/>
        </w:rPr>
        <w:t>науці</w:t>
      </w:r>
      <w:r>
        <w:t></w:t>
      </w:r>
      <w:r>
        <w:rPr>
          <w:rFonts w:hint="eastAsia"/>
        </w:rPr>
        <w:t>і</w:t>
      </w:r>
      <w:r>
        <w:t></w:t>
      </w:r>
      <w:r>
        <w:rPr>
          <w:rFonts w:hint="eastAsia"/>
        </w:rPr>
        <w:t>практиці</w:t>
      </w:r>
      <w:r>
        <w:t></w:t>
      </w:r>
      <w:r>
        <w:rPr>
          <w:rFonts w:hint="eastAsia"/>
        </w:rPr>
        <w:t>представлено</w:t>
      </w:r>
      <w:r>
        <w:t></w:t>
      </w:r>
      <w:r>
        <w:rPr>
          <w:rFonts w:hint="eastAsia"/>
        </w:rPr>
        <w:t>зміст</w:t>
      </w:r>
      <w:r>
        <w:t></w:t>
      </w:r>
      <w:r>
        <w:rPr>
          <w:rFonts w:hint="eastAsia"/>
        </w:rPr>
        <w:t>поняття</w:t>
      </w:r>
      <w:r>
        <w:t></w:t>
      </w:r>
      <w:r>
        <w:rPr>
          <w:rFonts w:hint="eastAsia"/>
        </w:rPr>
        <w:t>“фінансовий</w:t>
      </w:r>
      <w:r>
        <w:t></w:t>
      </w:r>
      <w:r>
        <w:rPr>
          <w:rFonts w:hint="eastAsia"/>
        </w:rPr>
        <w:t>стан</w:t>
      </w:r>
      <w:r>
        <w:t></w:t>
      </w:r>
      <w:r>
        <w:rPr>
          <w:rFonts w:hint="eastAsia"/>
        </w:rPr>
        <w:t>підприємства”</w:t>
      </w:r>
      <w:r>
        <w:t></w:t>
      </w:r>
      <w:r>
        <w:t></w:t>
      </w:r>
      <w:r>
        <w:rPr>
          <w:rFonts w:hint="eastAsia"/>
        </w:rPr>
        <w:t>Відповідно</w:t>
      </w:r>
      <w:r>
        <w:t></w:t>
      </w:r>
      <w:r>
        <w:rPr>
          <w:rFonts w:hint="eastAsia"/>
        </w:rPr>
        <w:t>до</w:t>
      </w:r>
      <w:r>
        <w:t></w:t>
      </w:r>
      <w:r>
        <w:rPr>
          <w:rFonts w:hint="eastAsia"/>
        </w:rPr>
        <w:t>результатів</w:t>
      </w:r>
      <w:r>
        <w:t></w:t>
      </w:r>
      <w:r>
        <w:rPr>
          <w:rFonts w:hint="eastAsia"/>
        </w:rPr>
        <w:t>сутнісного</w:t>
      </w:r>
      <w:r>
        <w:t></w:t>
      </w:r>
      <w:r>
        <w:rPr>
          <w:rFonts w:hint="eastAsia"/>
        </w:rPr>
        <w:t>аналізу</w:t>
      </w:r>
      <w:r>
        <w:t></w:t>
      </w:r>
      <w:r>
        <w:rPr>
          <w:rFonts w:hint="eastAsia"/>
        </w:rPr>
        <w:t>фінансовий</w:t>
      </w:r>
      <w:r>
        <w:t></w:t>
      </w:r>
      <w:r>
        <w:rPr>
          <w:rFonts w:hint="eastAsia"/>
        </w:rPr>
        <w:t>стан</w:t>
      </w:r>
      <w:r>
        <w:t></w:t>
      </w:r>
      <w:r>
        <w:rPr>
          <w:rFonts w:hint="eastAsia"/>
        </w:rPr>
        <w:t>підприємства</w:t>
      </w:r>
      <w:r>
        <w:t></w:t>
      </w:r>
      <w:r>
        <w:rPr>
          <w:rFonts w:hint="eastAsia"/>
        </w:rPr>
        <w:t>є</w:t>
      </w:r>
      <w:r>
        <w:t></w:t>
      </w:r>
      <w:r>
        <w:rPr>
          <w:rFonts w:hint="eastAsia"/>
        </w:rPr>
        <w:t>комплексною</w:t>
      </w:r>
      <w:r>
        <w:t></w:t>
      </w:r>
      <w:r>
        <w:rPr>
          <w:rFonts w:hint="eastAsia"/>
        </w:rPr>
        <w:t>оцінкою</w:t>
      </w:r>
      <w:r>
        <w:t></w:t>
      </w:r>
      <w:r>
        <w:rPr>
          <w:rFonts w:hint="eastAsia"/>
        </w:rPr>
        <w:t>результату</w:t>
      </w:r>
      <w:r>
        <w:t></w:t>
      </w:r>
      <w:r>
        <w:rPr>
          <w:rFonts w:hint="eastAsia"/>
        </w:rPr>
        <w:t>взаємодії</w:t>
      </w:r>
      <w:r>
        <w:t></w:t>
      </w:r>
      <w:r>
        <w:rPr>
          <w:rFonts w:hint="eastAsia"/>
        </w:rPr>
        <w:t>елементів</w:t>
      </w:r>
      <w:r>
        <w:t></w:t>
      </w:r>
      <w:r>
        <w:rPr>
          <w:rFonts w:hint="eastAsia"/>
        </w:rPr>
        <w:t>фінансово</w:t>
      </w:r>
      <w:r>
        <w:t></w:t>
      </w:r>
      <w:r>
        <w:rPr>
          <w:rFonts w:hint="eastAsia"/>
        </w:rPr>
        <w:t>економічних</w:t>
      </w:r>
      <w:r>
        <w:t></w:t>
      </w:r>
      <w:r>
        <w:rPr>
          <w:rFonts w:hint="eastAsia"/>
        </w:rPr>
        <w:t>відносин</w:t>
      </w:r>
      <w:r>
        <w:t></w:t>
      </w:r>
      <w:r>
        <w:t></w:t>
      </w:r>
      <w:r>
        <w:rPr>
          <w:rFonts w:hint="eastAsia"/>
        </w:rPr>
        <w:t>яка</w:t>
      </w:r>
      <w:r>
        <w:t></w:t>
      </w:r>
      <w:r>
        <w:rPr>
          <w:rFonts w:hint="eastAsia"/>
        </w:rPr>
        <w:t>є</w:t>
      </w:r>
      <w:r>
        <w:t></w:t>
      </w:r>
      <w:r>
        <w:rPr>
          <w:rFonts w:hint="eastAsia"/>
        </w:rPr>
        <w:t>похідною</w:t>
      </w:r>
      <w:r>
        <w:t></w:t>
      </w:r>
      <w:r>
        <w:rPr>
          <w:rFonts w:hint="eastAsia"/>
        </w:rPr>
        <w:t>від</w:t>
      </w:r>
      <w:r>
        <w:t></w:t>
      </w:r>
      <w:r>
        <w:rPr>
          <w:rFonts w:hint="eastAsia"/>
        </w:rPr>
        <w:t>обсягів</w:t>
      </w:r>
      <w:r>
        <w:t></w:t>
      </w:r>
      <w:r>
        <w:rPr>
          <w:rFonts w:hint="eastAsia"/>
        </w:rPr>
        <w:t>наявних</w:t>
      </w:r>
      <w:r>
        <w:t></w:t>
      </w:r>
      <w:r>
        <w:rPr>
          <w:rFonts w:hint="eastAsia"/>
        </w:rPr>
        <w:t>фінансових</w:t>
      </w:r>
      <w:r>
        <w:t></w:t>
      </w:r>
      <w:r>
        <w:rPr>
          <w:rFonts w:hint="eastAsia"/>
        </w:rPr>
        <w:t>ресурсів</w:t>
      </w:r>
      <w:r>
        <w:t></w:t>
      </w:r>
      <w:r>
        <w:t></w:t>
      </w:r>
      <w:r>
        <w:rPr>
          <w:rFonts w:hint="eastAsia"/>
        </w:rPr>
        <w:t>їх</w:t>
      </w:r>
      <w:r>
        <w:t></w:t>
      </w:r>
      <w:r>
        <w:rPr>
          <w:rFonts w:hint="eastAsia"/>
        </w:rPr>
        <w:t>розміщення</w:t>
      </w:r>
      <w:r>
        <w:t></w:t>
      </w:r>
      <w:r>
        <w:rPr>
          <w:rFonts w:hint="eastAsia"/>
        </w:rPr>
        <w:t>та</w:t>
      </w:r>
      <w:r>
        <w:t></w:t>
      </w:r>
      <w:r>
        <w:rPr>
          <w:rFonts w:hint="eastAsia"/>
        </w:rPr>
        <w:t>якості</w:t>
      </w:r>
      <w:r>
        <w:t></w:t>
      </w:r>
      <w:r>
        <w:rPr>
          <w:rFonts w:hint="eastAsia"/>
        </w:rPr>
        <w:t>використання</w:t>
      </w:r>
      <w:r>
        <w:t></w:t>
      </w:r>
      <w:r>
        <w:t></w:t>
      </w:r>
      <w:r>
        <w:rPr>
          <w:rFonts w:hint="eastAsia"/>
        </w:rPr>
        <w:t>У</w:t>
      </w:r>
      <w:r>
        <w:t></w:t>
      </w:r>
      <w:r>
        <w:rPr>
          <w:rFonts w:hint="eastAsia"/>
        </w:rPr>
        <w:t>дисертаційному</w:t>
      </w:r>
      <w:r>
        <w:t></w:t>
      </w:r>
      <w:r>
        <w:rPr>
          <w:rFonts w:hint="eastAsia"/>
        </w:rPr>
        <w:t>дослідженні</w:t>
      </w:r>
      <w:r>
        <w:t></w:t>
      </w:r>
      <w:r>
        <w:rPr>
          <w:rFonts w:hint="eastAsia"/>
        </w:rPr>
        <w:t>поняття</w:t>
      </w:r>
      <w:r>
        <w:t></w:t>
      </w:r>
      <w:r>
        <w:rPr>
          <w:rFonts w:hint="eastAsia"/>
        </w:rPr>
        <w:t>фінансового</w:t>
      </w:r>
      <w:r>
        <w:t></w:t>
      </w:r>
      <w:r>
        <w:rPr>
          <w:rFonts w:hint="eastAsia"/>
        </w:rPr>
        <w:t>стану</w:t>
      </w:r>
      <w:r>
        <w:t></w:t>
      </w:r>
      <w:r>
        <w:rPr>
          <w:rFonts w:hint="eastAsia"/>
        </w:rPr>
        <w:t>підприємства</w:t>
      </w:r>
      <w:r>
        <w:t></w:t>
      </w:r>
      <w:r>
        <w:rPr>
          <w:rFonts w:hint="eastAsia"/>
        </w:rPr>
        <w:t>визначається</w:t>
      </w:r>
      <w:r>
        <w:t></w:t>
      </w:r>
      <w:r>
        <w:rPr>
          <w:rFonts w:hint="eastAsia"/>
        </w:rPr>
        <w:t>як</w:t>
      </w:r>
      <w:r>
        <w:t></w:t>
      </w:r>
      <w:r>
        <w:rPr>
          <w:rFonts w:hint="eastAsia"/>
        </w:rPr>
        <w:t>зважена</w:t>
      </w:r>
      <w:r>
        <w:t></w:t>
      </w:r>
      <w:r>
        <w:rPr>
          <w:rFonts w:hint="eastAsia"/>
        </w:rPr>
        <w:t>структура</w:t>
      </w:r>
      <w:r>
        <w:t></w:t>
      </w:r>
      <w:r>
        <w:rPr>
          <w:rFonts w:hint="eastAsia"/>
        </w:rPr>
        <w:t>джерел</w:t>
      </w:r>
      <w:r>
        <w:t></w:t>
      </w:r>
      <w:r>
        <w:rPr>
          <w:rFonts w:hint="eastAsia"/>
        </w:rPr>
        <w:t>фінансування</w:t>
      </w:r>
      <w:r>
        <w:t></w:t>
      </w:r>
      <w:r>
        <w:rPr>
          <w:rFonts w:hint="eastAsia"/>
        </w:rPr>
        <w:t>майна</w:t>
      </w:r>
      <w:r>
        <w:t></w:t>
      </w:r>
      <w:r>
        <w:rPr>
          <w:rFonts w:hint="eastAsia"/>
        </w:rPr>
        <w:t>підприємства</w:t>
      </w:r>
      <w:r>
        <w:t></w:t>
      </w:r>
      <w:r>
        <w:t></w:t>
      </w:r>
      <w:r>
        <w:rPr>
          <w:rFonts w:hint="eastAsia"/>
        </w:rPr>
        <w:t>ступінь</w:t>
      </w:r>
      <w:r>
        <w:t></w:t>
      </w:r>
      <w:r>
        <w:rPr>
          <w:rFonts w:hint="eastAsia"/>
        </w:rPr>
        <w:t>використання</w:t>
      </w:r>
      <w:r>
        <w:t></w:t>
      </w:r>
      <w:r>
        <w:rPr>
          <w:rFonts w:hint="eastAsia"/>
        </w:rPr>
        <w:t>його</w:t>
      </w:r>
      <w:r>
        <w:t></w:t>
      </w:r>
      <w:r>
        <w:rPr>
          <w:rFonts w:hint="eastAsia"/>
        </w:rPr>
        <w:t>активів</w:t>
      </w:r>
      <w:r>
        <w:t></w:t>
      </w:r>
      <w:r>
        <w:t></w:t>
      </w:r>
      <w:r>
        <w:rPr>
          <w:rFonts w:hint="eastAsia"/>
        </w:rPr>
        <w:t>що</w:t>
      </w:r>
      <w:r>
        <w:t></w:t>
      </w:r>
      <w:r>
        <w:rPr>
          <w:rFonts w:hint="eastAsia"/>
        </w:rPr>
        <w:t>дозволяють</w:t>
      </w:r>
      <w:r>
        <w:t></w:t>
      </w:r>
      <w:r>
        <w:rPr>
          <w:rFonts w:hint="eastAsia"/>
        </w:rPr>
        <w:t>йому</w:t>
      </w:r>
      <w:r>
        <w:t></w:t>
      </w:r>
      <w:r>
        <w:rPr>
          <w:rFonts w:hint="eastAsia"/>
        </w:rPr>
        <w:t>за</w:t>
      </w:r>
      <w:r>
        <w:t></w:t>
      </w:r>
      <w:r>
        <w:rPr>
          <w:rFonts w:hint="eastAsia"/>
        </w:rPr>
        <w:t>умов</w:t>
      </w:r>
      <w:r>
        <w:t></w:t>
      </w:r>
      <w:r>
        <w:rPr>
          <w:rFonts w:hint="eastAsia"/>
        </w:rPr>
        <w:t>даної</w:t>
      </w:r>
      <w:r>
        <w:t></w:t>
      </w:r>
      <w:r>
        <w:rPr>
          <w:rFonts w:hint="eastAsia"/>
        </w:rPr>
        <w:t>ліквідності</w:t>
      </w:r>
      <w:r>
        <w:t></w:t>
      </w:r>
      <w:r>
        <w:rPr>
          <w:rFonts w:hint="eastAsia"/>
        </w:rPr>
        <w:t>та</w:t>
      </w:r>
      <w:r>
        <w:t></w:t>
      </w:r>
      <w:r>
        <w:rPr>
          <w:rFonts w:hint="eastAsia"/>
        </w:rPr>
        <w:t>ризику</w:t>
      </w:r>
      <w:r>
        <w:t></w:t>
      </w:r>
      <w:r>
        <w:rPr>
          <w:rFonts w:hint="eastAsia"/>
        </w:rPr>
        <w:t>генерувати</w:t>
      </w:r>
      <w:r>
        <w:t></w:t>
      </w:r>
      <w:r>
        <w:rPr>
          <w:rFonts w:hint="eastAsia"/>
        </w:rPr>
        <w:t>грошові</w:t>
      </w:r>
      <w:r>
        <w:t></w:t>
      </w:r>
      <w:r>
        <w:rPr>
          <w:rFonts w:hint="eastAsia"/>
        </w:rPr>
        <w:t>потоки</w:t>
      </w:r>
      <w:r>
        <w:t></w:t>
      </w:r>
      <w:r>
        <w:t></w:t>
      </w:r>
      <w:r>
        <w:rPr>
          <w:rFonts w:hint="eastAsia"/>
        </w:rPr>
        <w:t>достатні</w:t>
      </w:r>
      <w:r>
        <w:t></w:t>
      </w:r>
      <w:r>
        <w:rPr>
          <w:rFonts w:hint="eastAsia"/>
        </w:rPr>
        <w:t>для</w:t>
      </w:r>
      <w:r>
        <w:t></w:t>
      </w:r>
      <w:r>
        <w:rPr>
          <w:rFonts w:hint="eastAsia"/>
        </w:rPr>
        <w:t>постійного</w:t>
      </w:r>
      <w:r>
        <w:t></w:t>
      </w:r>
      <w:r>
        <w:rPr>
          <w:rFonts w:hint="eastAsia"/>
        </w:rPr>
        <w:t>відновлення</w:t>
      </w:r>
      <w:r>
        <w:t></w:t>
      </w:r>
      <w:r>
        <w:rPr>
          <w:rFonts w:hint="eastAsia"/>
        </w:rPr>
        <w:t>операційної</w:t>
      </w:r>
      <w:r>
        <w:t></w:t>
      </w:r>
      <w:r>
        <w:rPr>
          <w:rFonts w:hint="eastAsia"/>
        </w:rPr>
        <w:t>діяльності</w:t>
      </w:r>
      <w:r>
        <w:t></w:t>
      </w:r>
      <w:r>
        <w:rPr>
          <w:rFonts w:hint="eastAsia"/>
        </w:rPr>
        <w:t>на</w:t>
      </w:r>
      <w:r>
        <w:t></w:t>
      </w:r>
      <w:r>
        <w:rPr>
          <w:rFonts w:hint="eastAsia"/>
        </w:rPr>
        <w:t>заданому</w:t>
      </w:r>
      <w:r>
        <w:t></w:t>
      </w:r>
      <w:r>
        <w:rPr>
          <w:rFonts w:hint="eastAsia"/>
        </w:rPr>
        <w:t>рівні</w:t>
      </w:r>
      <w:r>
        <w:t></w:t>
      </w:r>
    </w:p>
    <w:p w:rsidR="007C30E8" w:rsidRDefault="007C30E8" w:rsidP="007C30E8">
      <w:r>
        <w:t></w:t>
      </w:r>
      <w:r>
        <w:t></w:t>
      </w:r>
      <w:r>
        <w:t></w:t>
      </w:r>
      <w:r>
        <w:rPr>
          <w:rFonts w:hint="eastAsia"/>
        </w:rPr>
        <w:t>Виходячи</w:t>
      </w:r>
      <w:r>
        <w:t></w:t>
      </w:r>
      <w:r>
        <w:rPr>
          <w:rFonts w:hint="eastAsia"/>
        </w:rPr>
        <w:t>з</w:t>
      </w:r>
      <w:r>
        <w:t></w:t>
      </w:r>
      <w:r>
        <w:rPr>
          <w:rFonts w:hint="eastAsia"/>
        </w:rPr>
        <w:t>наведеного</w:t>
      </w:r>
      <w:r>
        <w:t></w:t>
      </w:r>
      <w:r>
        <w:rPr>
          <w:rFonts w:hint="eastAsia"/>
        </w:rPr>
        <w:t>визначення</w:t>
      </w:r>
      <w:r>
        <w:t></w:t>
      </w:r>
      <w:r>
        <w:rPr>
          <w:rFonts w:hint="eastAsia"/>
        </w:rPr>
        <w:t>та</w:t>
      </w:r>
      <w:r>
        <w:t></w:t>
      </w:r>
      <w:r>
        <w:rPr>
          <w:rFonts w:hint="eastAsia"/>
        </w:rPr>
        <w:t>зважаючи</w:t>
      </w:r>
      <w:r>
        <w:t></w:t>
      </w:r>
      <w:r>
        <w:rPr>
          <w:rFonts w:hint="eastAsia"/>
        </w:rPr>
        <w:t>на</w:t>
      </w:r>
      <w:r>
        <w:t></w:t>
      </w:r>
      <w:r>
        <w:rPr>
          <w:rFonts w:hint="eastAsia"/>
        </w:rPr>
        <w:t>результати</w:t>
      </w:r>
      <w:r>
        <w:t></w:t>
      </w:r>
      <w:r>
        <w:rPr>
          <w:rFonts w:hint="eastAsia"/>
        </w:rPr>
        <w:t>дослідження</w:t>
      </w:r>
      <w:r>
        <w:t></w:t>
      </w:r>
      <w:r>
        <w:rPr>
          <w:rFonts w:hint="eastAsia"/>
        </w:rPr>
        <w:t>методологічних</w:t>
      </w:r>
      <w:r>
        <w:t></w:t>
      </w:r>
      <w:r>
        <w:rPr>
          <w:rFonts w:hint="eastAsia"/>
        </w:rPr>
        <w:t>компонентів</w:t>
      </w:r>
      <w:r>
        <w:t></w:t>
      </w:r>
      <w:r>
        <w:t></w:t>
      </w:r>
      <w:r>
        <w:rPr>
          <w:rFonts w:hint="eastAsia"/>
        </w:rPr>
        <w:t>розроблено</w:t>
      </w:r>
      <w:r>
        <w:t></w:t>
      </w:r>
      <w:r>
        <w:rPr>
          <w:rFonts w:hint="eastAsia"/>
        </w:rPr>
        <w:t>теоретичну</w:t>
      </w:r>
      <w:r>
        <w:t></w:t>
      </w:r>
      <w:r>
        <w:rPr>
          <w:rFonts w:hint="eastAsia"/>
        </w:rPr>
        <w:t>модель</w:t>
      </w:r>
      <w:r>
        <w:t></w:t>
      </w:r>
      <w:r>
        <w:t></w:t>
      </w:r>
      <w:r>
        <w:rPr>
          <w:rFonts w:hint="eastAsia"/>
        </w:rPr>
        <w:t>що</w:t>
      </w:r>
      <w:r>
        <w:t></w:t>
      </w:r>
      <w:r>
        <w:rPr>
          <w:rFonts w:hint="eastAsia"/>
        </w:rPr>
        <w:t>не</w:t>
      </w:r>
      <w:r>
        <w:t></w:t>
      </w:r>
      <w:r>
        <w:rPr>
          <w:rFonts w:hint="eastAsia"/>
        </w:rPr>
        <w:t>суперечить</w:t>
      </w:r>
      <w:r>
        <w:t></w:t>
      </w:r>
      <w:r>
        <w:rPr>
          <w:rFonts w:hint="eastAsia"/>
        </w:rPr>
        <w:t>методологічному</w:t>
      </w:r>
      <w:r>
        <w:t></w:t>
      </w:r>
      <w:r>
        <w:rPr>
          <w:rFonts w:hint="eastAsia"/>
        </w:rPr>
        <w:t>принципу</w:t>
      </w:r>
      <w:r>
        <w:t></w:t>
      </w:r>
      <w:r>
        <w:rPr>
          <w:rFonts w:hint="eastAsia"/>
        </w:rPr>
        <w:t>причинно</w:t>
      </w:r>
      <w:r>
        <w:t></w:t>
      </w:r>
      <w:r>
        <w:rPr>
          <w:rFonts w:hint="eastAsia"/>
        </w:rPr>
        <w:t>наслідкової</w:t>
      </w:r>
      <w:r>
        <w:t></w:t>
      </w:r>
      <w:r>
        <w:rPr>
          <w:rFonts w:hint="eastAsia"/>
        </w:rPr>
        <w:t>ієрархії</w:t>
      </w:r>
      <w:r>
        <w:t></w:t>
      </w:r>
      <w:r>
        <w:t></w:t>
      </w:r>
      <w:r>
        <w:rPr>
          <w:rFonts w:hint="eastAsia"/>
        </w:rPr>
        <w:t>Показник</w:t>
      </w:r>
      <w:r>
        <w:t></w:t>
      </w:r>
      <w:r>
        <w:rPr>
          <w:rFonts w:hint="eastAsia"/>
        </w:rPr>
        <w:t>фінансового</w:t>
      </w:r>
      <w:r>
        <w:t></w:t>
      </w:r>
      <w:r>
        <w:rPr>
          <w:rFonts w:hint="eastAsia"/>
        </w:rPr>
        <w:t>стану</w:t>
      </w:r>
      <w:r>
        <w:t></w:t>
      </w:r>
      <w:r>
        <w:rPr>
          <w:rFonts w:hint="eastAsia"/>
        </w:rPr>
        <w:t>представлено</w:t>
      </w:r>
      <w:r>
        <w:t></w:t>
      </w:r>
      <w:r>
        <w:rPr>
          <w:rFonts w:hint="eastAsia"/>
        </w:rPr>
        <w:t>інтегровано</w:t>
      </w:r>
      <w:r>
        <w:t></w:t>
      </w:r>
      <w:r>
        <w:rPr>
          <w:rFonts w:hint="eastAsia"/>
        </w:rPr>
        <w:t>як</w:t>
      </w:r>
      <w:r>
        <w:t></w:t>
      </w:r>
      <w:r>
        <w:rPr>
          <w:rFonts w:hint="eastAsia"/>
        </w:rPr>
        <w:t>прибутковість</w:t>
      </w:r>
      <w:r>
        <w:t></w:t>
      </w:r>
      <w:r>
        <w:rPr>
          <w:rFonts w:hint="eastAsia"/>
        </w:rPr>
        <w:t>власного</w:t>
      </w:r>
      <w:r>
        <w:t></w:t>
      </w:r>
      <w:r>
        <w:rPr>
          <w:rFonts w:hint="eastAsia"/>
        </w:rPr>
        <w:t>капіталу</w:t>
      </w:r>
      <w:r>
        <w:t></w:t>
      </w:r>
      <w:r>
        <w:t></w:t>
      </w:r>
      <w:r>
        <w:rPr>
          <w:rFonts w:hint="eastAsia"/>
        </w:rPr>
        <w:t>Він</w:t>
      </w:r>
      <w:r>
        <w:t></w:t>
      </w:r>
      <w:r>
        <w:rPr>
          <w:rFonts w:hint="eastAsia"/>
        </w:rPr>
        <w:t>оцінює</w:t>
      </w:r>
      <w:r>
        <w:t></w:t>
      </w:r>
      <w:r>
        <w:rPr>
          <w:rFonts w:hint="eastAsia"/>
        </w:rPr>
        <w:t>сту</w:t>
      </w:r>
      <w:r>
        <w:rPr>
          <w:rFonts w:hint="eastAsia"/>
        </w:rPr>
        <w:lastRenderedPageBreak/>
        <w:t>пінь</w:t>
      </w:r>
      <w:r>
        <w:t></w:t>
      </w:r>
      <w:r>
        <w:rPr>
          <w:rFonts w:hint="eastAsia"/>
        </w:rPr>
        <w:t>забезпечення</w:t>
      </w:r>
      <w:r>
        <w:t></w:t>
      </w:r>
      <w:r>
        <w:rPr>
          <w:rFonts w:hint="eastAsia"/>
        </w:rPr>
        <w:t>добробуту</w:t>
      </w:r>
      <w:r>
        <w:t></w:t>
      </w:r>
      <w:r>
        <w:rPr>
          <w:rFonts w:hint="eastAsia"/>
        </w:rPr>
        <w:t>власників</w:t>
      </w:r>
      <w:r>
        <w:t></w:t>
      </w:r>
      <w:r>
        <w:t></w:t>
      </w:r>
      <w:r>
        <w:rPr>
          <w:rFonts w:hint="eastAsia"/>
        </w:rPr>
        <w:t>що</w:t>
      </w:r>
      <w:r>
        <w:t></w:t>
      </w:r>
      <w:r>
        <w:rPr>
          <w:rFonts w:hint="eastAsia"/>
        </w:rPr>
        <w:t>є</w:t>
      </w:r>
      <w:r>
        <w:t></w:t>
      </w:r>
      <w:r>
        <w:rPr>
          <w:rFonts w:hint="eastAsia"/>
        </w:rPr>
        <w:t>основною</w:t>
      </w:r>
      <w:r>
        <w:t></w:t>
      </w:r>
      <w:r>
        <w:rPr>
          <w:rFonts w:hint="eastAsia"/>
        </w:rPr>
        <w:t>задачею</w:t>
      </w:r>
      <w:r>
        <w:t></w:t>
      </w:r>
      <w:r>
        <w:rPr>
          <w:rFonts w:hint="eastAsia"/>
        </w:rPr>
        <w:t>фінансового</w:t>
      </w:r>
      <w:r>
        <w:t></w:t>
      </w:r>
      <w:r>
        <w:rPr>
          <w:rFonts w:hint="eastAsia"/>
        </w:rPr>
        <w:t>управління</w:t>
      </w:r>
      <w:r>
        <w:t></w:t>
      </w:r>
      <w:r>
        <w:t></w:t>
      </w:r>
      <w:r>
        <w:rPr>
          <w:rFonts w:hint="eastAsia"/>
        </w:rPr>
        <w:t>узагальнює</w:t>
      </w:r>
      <w:r>
        <w:t></w:t>
      </w:r>
      <w:r>
        <w:rPr>
          <w:rFonts w:hint="eastAsia"/>
        </w:rPr>
        <w:t>досягнення</w:t>
      </w:r>
      <w:r>
        <w:t></w:t>
      </w:r>
      <w:r>
        <w:rPr>
          <w:rFonts w:hint="eastAsia"/>
        </w:rPr>
        <w:t>підприємством</w:t>
      </w:r>
      <w:r>
        <w:t></w:t>
      </w:r>
      <w:r>
        <w:rPr>
          <w:rFonts w:hint="eastAsia"/>
        </w:rPr>
        <w:t>таких</w:t>
      </w:r>
      <w:r>
        <w:t></w:t>
      </w:r>
      <w:r>
        <w:rPr>
          <w:rFonts w:hint="eastAsia"/>
        </w:rPr>
        <w:t>показників</w:t>
      </w:r>
      <w:r>
        <w:t></w:t>
      </w:r>
      <w:r>
        <w:rPr>
          <w:rFonts w:hint="eastAsia"/>
        </w:rPr>
        <w:t>ефективності</w:t>
      </w:r>
      <w:r>
        <w:t></w:t>
      </w:r>
      <w:r>
        <w:t></w:t>
      </w:r>
      <w:r>
        <w:rPr>
          <w:rFonts w:hint="eastAsia"/>
        </w:rPr>
        <w:t>як</w:t>
      </w:r>
      <w:r>
        <w:t></w:t>
      </w:r>
      <w:r>
        <w:rPr>
          <w:rFonts w:hint="eastAsia"/>
        </w:rPr>
        <w:t>прибутковість</w:t>
      </w:r>
      <w:r>
        <w:t></w:t>
      </w:r>
      <w:r>
        <w:rPr>
          <w:rFonts w:hint="eastAsia"/>
        </w:rPr>
        <w:t>діяльності</w:t>
      </w:r>
      <w:r>
        <w:t></w:t>
      </w:r>
      <w:r>
        <w:t></w:t>
      </w:r>
      <w:r>
        <w:rPr>
          <w:rFonts w:hint="eastAsia"/>
        </w:rPr>
        <w:t>собівартість</w:t>
      </w:r>
      <w:r>
        <w:t></w:t>
      </w:r>
      <w:r>
        <w:rPr>
          <w:rFonts w:hint="eastAsia"/>
        </w:rPr>
        <w:t>продукції</w:t>
      </w:r>
      <w:r>
        <w:t></w:t>
      </w:r>
      <w:r>
        <w:t></w:t>
      </w:r>
      <w:r>
        <w:rPr>
          <w:rFonts w:hint="eastAsia"/>
        </w:rPr>
        <w:t>оборотність</w:t>
      </w:r>
      <w:r>
        <w:t></w:t>
      </w:r>
      <w:r>
        <w:rPr>
          <w:rFonts w:hint="eastAsia"/>
        </w:rPr>
        <w:t>обігових</w:t>
      </w:r>
      <w:r>
        <w:t></w:t>
      </w:r>
      <w:r>
        <w:rPr>
          <w:rFonts w:hint="eastAsia"/>
        </w:rPr>
        <w:t>коштів</w:t>
      </w:r>
      <w:r>
        <w:t></w:t>
      </w:r>
      <w:r>
        <w:t></w:t>
      </w:r>
      <w:r>
        <w:rPr>
          <w:rFonts w:hint="eastAsia"/>
        </w:rPr>
        <w:t>співвідношення</w:t>
      </w:r>
      <w:r>
        <w:t></w:t>
      </w:r>
      <w:r>
        <w:rPr>
          <w:rFonts w:hint="eastAsia"/>
        </w:rPr>
        <w:t>змінних</w:t>
      </w:r>
      <w:r>
        <w:t></w:t>
      </w:r>
      <w:r>
        <w:rPr>
          <w:rFonts w:hint="eastAsia"/>
        </w:rPr>
        <w:t>і</w:t>
      </w:r>
      <w:r>
        <w:t></w:t>
      </w:r>
      <w:r>
        <w:rPr>
          <w:rFonts w:hint="eastAsia"/>
        </w:rPr>
        <w:t>постійних</w:t>
      </w:r>
      <w:r>
        <w:t></w:t>
      </w:r>
      <w:r>
        <w:rPr>
          <w:rFonts w:hint="eastAsia"/>
        </w:rPr>
        <w:t>витрат</w:t>
      </w:r>
      <w:r>
        <w:t></w:t>
      </w:r>
      <w:r>
        <w:rPr>
          <w:rFonts w:hint="eastAsia"/>
        </w:rPr>
        <w:t>тощо</w:t>
      </w:r>
      <w:r>
        <w:t></w:t>
      </w:r>
      <w:r>
        <w:t></w:t>
      </w:r>
      <w:r>
        <w:rPr>
          <w:rFonts w:hint="eastAsia"/>
        </w:rPr>
        <w:t>До</w:t>
      </w:r>
      <w:r>
        <w:t></w:t>
      </w:r>
      <w:r>
        <w:rPr>
          <w:rFonts w:hint="eastAsia"/>
        </w:rPr>
        <w:t>пояснювальних</w:t>
      </w:r>
      <w:r>
        <w:t></w:t>
      </w:r>
      <w:r>
        <w:rPr>
          <w:rFonts w:hint="eastAsia"/>
        </w:rPr>
        <w:t>змінних</w:t>
      </w:r>
      <w:r>
        <w:t></w:t>
      </w:r>
      <w:r>
        <w:rPr>
          <w:rFonts w:hint="eastAsia"/>
        </w:rPr>
        <w:t>увійшли</w:t>
      </w:r>
      <w:r>
        <w:t></w:t>
      </w:r>
      <w:r>
        <w:t></w:t>
      </w:r>
      <w:r>
        <w:rPr>
          <w:rFonts w:hint="eastAsia"/>
        </w:rPr>
        <w:t>боргове</w:t>
      </w:r>
      <w:r>
        <w:t></w:t>
      </w:r>
      <w:r>
        <w:rPr>
          <w:rFonts w:hint="eastAsia"/>
        </w:rPr>
        <w:t>відношення</w:t>
      </w:r>
      <w:r>
        <w:t></w:t>
      </w:r>
      <w:r>
        <w:t></w:t>
      </w:r>
      <w:r>
        <w:rPr>
          <w:rFonts w:hint="eastAsia"/>
        </w:rPr>
        <w:t>забезпеченість</w:t>
      </w:r>
      <w:r>
        <w:t></w:t>
      </w:r>
      <w:r>
        <w:rPr>
          <w:rFonts w:hint="eastAsia"/>
        </w:rPr>
        <w:t>власними</w:t>
      </w:r>
      <w:r>
        <w:t></w:t>
      </w:r>
      <w:r>
        <w:rPr>
          <w:rFonts w:hint="eastAsia"/>
        </w:rPr>
        <w:t>обіговими</w:t>
      </w:r>
      <w:r>
        <w:t></w:t>
      </w:r>
      <w:r>
        <w:rPr>
          <w:rFonts w:hint="eastAsia"/>
        </w:rPr>
        <w:t>коштами</w:t>
      </w:r>
      <w:r>
        <w:t></w:t>
      </w:r>
      <w:r>
        <w:t></w:t>
      </w:r>
      <w:r>
        <w:rPr>
          <w:rFonts w:hint="eastAsia"/>
        </w:rPr>
        <w:t>ліквідність</w:t>
      </w:r>
      <w:r>
        <w:t></w:t>
      </w:r>
      <w:r>
        <w:t></w:t>
      </w:r>
      <w:r>
        <w:rPr>
          <w:rFonts w:hint="eastAsia"/>
        </w:rPr>
        <w:t>операційний</w:t>
      </w:r>
      <w:r>
        <w:t></w:t>
      </w:r>
      <w:r>
        <w:rPr>
          <w:rFonts w:hint="eastAsia"/>
        </w:rPr>
        <w:t>та</w:t>
      </w:r>
      <w:r>
        <w:t></w:t>
      </w:r>
      <w:r>
        <w:rPr>
          <w:rFonts w:hint="eastAsia"/>
        </w:rPr>
        <w:t>фінансовий</w:t>
      </w:r>
      <w:r>
        <w:t></w:t>
      </w:r>
      <w:r>
        <w:rPr>
          <w:rFonts w:hint="eastAsia"/>
        </w:rPr>
        <w:t>леверідж</w:t>
      </w:r>
      <w:r>
        <w:t></w:t>
      </w:r>
      <w:r>
        <w:rPr>
          <w:rFonts w:hint="eastAsia"/>
        </w:rPr>
        <w:t>й</w:t>
      </w:r>
      <w:r>
        <w:t></w:t>
      </w:r>
      <w:r>
        <w:rPr>
          <w:rFonts w:hint="eastAsia"/>
        </w:rPr>
        <w:t>темпи</w:t>
      </w:r>
      <w:r>
        <w:t></w:t>
      </w:r>
      <w:r>
        <w:rPr>
          <w:rFonts w:hint="eastAsia"/>
        </w:rPr>
        <w:t>досяжного</w:t>
      </w:r>
      <w:r>
        <w:t></w:t>
      </w:r>
      <w:r>
        <w:rPr>
          <w:rFonts w:hint="eastAsia"/>
        </w:rPr>
        <w:t>росту</w:t>
      </w:r>
      <w:r>
        <w:t></w:t>
      </w:r>
    </w:p>
    <w:p w:rsidR="00336955" w:rsidRPr="00336955" w:rsidRDefault="007C30E8" w:rsidP="007C30E8">
      <w:r>
        <w:t></w:t>
      </w:r>
      <w:r>
        <w:t></w:t>
      </w:r>
      <w:r>
        <w:t></w:t>
      </w:r>
      <w:r>
        <w:rPr>
          <w:rFonts w:hint="eastAsia"/>
        </w:rPr>
        <w:t>Емпірична</w:t>
      </w:r>
      <w:r>
        <w:t></w:t>
      </w:r>
      <w:r>
        <w:rPr>
          <w:rFonts w:hint="eastAsia"/>
        </w:rPr>
        <w:t>перевірка</w:t>
      </w:r>
      <w:r>
        <w:t></w:t>
      </w:r>
      <w:r>
        <w:rPr>
          <w:rFonts w:hint="eastAsia"/>
        </w:rPr>
        <w:t>моделі</w:t>
      </w:r>
      <w:r>
        <w:t></w:t>
      </w:r>
      <w:r>
        <w:t></w:t>
      </w:r>
      <w:r>
        <w:rPr>
          <w:rFonts w:hint="eastAsia"/>
        </w:rPr>
        <w:t>що</w:t>
      </w:r>
      <w:r>
        <w:t></w:t>
      </w:r>
      <w:r>
        <w:rPr>
          <w:rFonts w:hint="eastAsia"/>
        </w:rPr>
        <w:t>здійснювалася</w:t>
      </w:r>
      <w:r>
        <w:t></w:t>
      </w:r>
      <w:r>
        <w:rPr>
          <w:rFonts w:hint="eastAsia"/>
        </w:rPr>
        <w:t>на</w:t>
      </w:r>
      <w:r>
        <w:t></w:t>
      </w:r>
      <w:r>
        <w:rPr>
          <w:rFonts w:hint="eastAsia"/>
        </w:rPr>
        <w:t>основі</w:t>
      </w:r>
      <w:r>
        <w:t></w:t>
      </w:r>
      <w:r>
        <w:rPr>
          <w:rFonts w:hint="eastAsia"/>
        </w:rPr>
        <w:t>фінансових</w:t>
      </w:r>
      <w:r>
        <w:t></w:t>
      </w:r>
      <w:r>
        <w:rPr>
          <w:rFonts w:hint="eastAsia"/>
        </w:rPr>
        <w:t>звітів</w:t>
      </w:r>
      <w:r>
        <w:t></w:t>
      </w:r>
      <w:r>
        <w:t></w:t>
      </w:r>
      <w:r>
        <w:t></w:t>
      </w:r>
      <w:r>
        <w:t></w:t>
      </w:r>
      <w:r>
        <w:rPr>
          <w:rFonts w:hint="eastAsia"/>
        </w:rPr>
        <w:t>підприємств</w:t>
      </w:r>
      <w:r>
        <w:t></w:t>
      </w:r>
      <w:r>
        <w:rPr>
          <w:rFonts w:hint="eastAsia"/>
        </w:rPr>
        <w:t>із</w:t>
      </w:r>
      <w:r>
        <w:t></w:t>
      </w:r>
      <w:r>
        <w:rPr>
          <w:rFonts w:hint="eastAsia"/>
        </w:rPr>
        <w:t>виробництва</w:t>
      </w:r>
      <w:r>
        <w:t></w:t>
      </w:r>
      <w:r>
        <w:rPr>
          <w:rFonts w:hint="eastAsia"/>
        </w:rPr>
        <w:t>машин</w:t>
      </w:r>
      <w:r>
        <w:t></w:t>
      </w:r>
      <w:r>
        <w:rPr>
          <w:rFonts w:hint="eastAsia"/>
        </w:rPr>
        <w:t>і</w:t>
      </w:r>
      <w:r>
        <w:t></w:t>
      </w:r>
      <w:r>
        <w:rPr>
          <w:rFonts w:hint="eastAsia"/>
        </w:rPr>
        <w:t>устаткування</w:t>
      </w:r>
      <w:r>
        <w:t></w:t>
      </w:r>
      <w:r>
        <w:rPr>
          <w:rFonts w:hint="eastAsia"/>
        </w:rPr>
        <w:t>за</w:t>
      </w:r>
      <w:r>
        <w:t></w:t>
      </w:r>
      <w:r>
        <w:rPr>
          <w:rFonts w:hint="eastAsia"/>
        </w:rPr>
        <w:t>період</w:t>
      </w:r>
      <w:r>
        <w:t></w:t>
      </w:r>
      <w:r>
        <w:t></w:t>
      </w:r>
      <w:r>
        <w:t></w:t>
      </w:r>
      <w:r>
        <w:t></w:t>
      </w:r>
      <w:r>
        <w:t></w:t>
      </w:r>
      <w:r>
        <w:t></w:t>
      </w:r>
      <w:r>
        <w:t></w:t>
      </w:r>
      <w:r>
        <w:t></w:t>
      </w:r>
      <w:r>
        <w:t></w:t>
      </w:r>
      <w:r>
        <w:t></w:t>
      </w:r>
      <w:r>
        <w:t></w:t>
      </w:r>
      <w:r>
        <w:rPr>
          <w:rFonts w:hint="eastAsia"/>
        </w:rPr>
        <w:t>рр</w:t>
      </w:r>
      <w:r>
        <w:t></w:t>
      </w:r>
      <w:r>
        <w:t></w:t>
      </w:r>
      <w:r>
        <w:t></w:t>
      </w:r>
      <w:r>
        <w:rPr>
          <w:rFonts w:hint="eastAsia"/>
        </w:rPr>
        <w:t>показала</w:t>
      </w:r>
      <w:r>
        <w:t></w:t>
      </w:r>
      <w:r>
        <w:rPr>
          <w:rFonts w:hint="eastAsia"/>
        </w:rPr>
        <w:t>достатню</w:t>
      </w:r>
      <w:r>
        <w:t></w:t>
      </w:r>
      <w:r>
        <w:rPr>
          <w:rFonts w:hint="eastAsia"/>
        </w:rPr>
        <w:t>достовірність</w:t>
      </w:r>
      <w:r>
        <w:t></w:t>
      </w:r>
      <w:r>
        <w:rPr>
          <w:rFonts w:hint="eastAsia"/>
        </w:rPr>
        <w:t>моделей</w:t>
      </w:r>
      <w:r>
        <w:t></w:t>
      </w:r>
      <w:r>
        <w:t></w:t>
      </w:r>
      <w:r>
        <w:rPr>
          <w:rFonts w:hint="eastAsia"/>
        </w:rPr>
        <w:t>Результати</w:t>
      </w:r>
      <w:r>
        <w:t></w:t>
      </w:r>
      <w:r>
        <w:rPr>
          <w:rFonts w:hint="eastAsia"/>
        </w:rPr>
        <w:t>дослідження</w:t>
      </w:r>
      <w:r>
        <w:t></w:t>
      </w:r>
      <w:r>
        <w:rPr>
          <w:rFonts w:hint="eastAsia"/>
        </w:rPr>
        <w:t>в</w:t>
      </w:r>
      <w:r>
        <w:t></w:t>
      </w:r>
      <w:r>
        <w:rPr>
          <w:rFonts w:hint="eastAsia"/>
        </w:rPr>
        <w:t>їх</w:t>
      </w:r>
      <w:r>
        <w:t></w:t>
      </w:r>
      <w:r>
        <w:rPr>
          <w:rFonts w:hint="eastAsia"/>
        </w:rPr>
        <w:t>емпіричній</w:t>
      </w:r>
      <w:r>
        <w:t></w:t>
      </w:r>
      <w:r>
        <w:rPr>
          <w:rFonts w:hint="eastAsia"/>
        </w:rPr>
        <w:t>частині</w:t>
      </w:r>
      <w:r>
        <w:t></w:t>
      </w:r>
      <w:r>
        <w:rPr>
          <w:rFonts w:hint="eastAsia"/>
        </w:rPr>
        <w:t>можуть</w:t>
      </w:r>
      <w:r>
        <w:t></w:t>
      </w:r>
      <w:r>
        <w:rPr>
          <w:rFonts w:hint="eastAsia"/>
        </w:rPr>
        <w:t>використовуватися</w:t>
      </w:r>
      <w:r>
        <w:t></w:t>
      </w:r>
      <w:r>
        <w:rPr>
          <w:rFonts w:hint="eastAsia"/>
        </w:rPr>
        <w:t>для</w:t>
      </w:r>
      <w:r>
        <w:t></w:t>
      </w:r>
      <w:r>
        <w:rPr>
          <w:rFonts w:hint="eastAsia"/>
        </w:rPr>
        <w:t>вирішення</w:t>
      </w:r>
      <w:r>
        <w:t></w:t>
      </w:r>
      <w:r>
        <w:rPr>
          <w:rFonts w:hint="eastAsia"/>
        </w:rPr>
        <w:t>таких</w:t>
      </w:r>
      <w:r>
        <w:t></w:t>
      </w:r>
      <w:r>
        <w:rPr>
          <w:rFonts w:hint="eastAsia"/>
        </w:rPr>
        <w:t>управлінських</w:t>
      </w:r>
      <w:r>
        <w:t></w:t>
      </w:r>
      <w:r>
        <w:rPr>
          <w:rFonts w:hint="eastAsia"/>
        </w:rPr>
        <w:t>завдань</w:t>
      </w:r>
      <w:r>
        <w:t></w:t>
      </w:r>
      <w:r>
        <w:t></w:t>
      </w:r>
      <w:r>
        <w:rPr>
          <w:rFonts w:hint="eastAsia"/>
        </w:rPr>
        <w:t>за</w:t>
      </w:r>
      <w:r>
        <w:t></w:t>
      </w:r>
      <w:r>
        <w:rPr>
          <w:rFonts w:hint="eastAsia"/>
        </w:rPr>
        <w:t>стадіями</w:t>
      </w:r>
      <w:r>
        <w:t></w:t>
      </w:r>
      <w:r>
        <w:rPr>
          <w:rFonts w:hint="eastAsia"/>
        </w:rPr>
        <w:t>управлінського</w:t>
      </w:r>
      <w:r>
        <w:t></w:t>
      </w:r>
      <w:r>
        <w:rPr>
          <w:rFonts w:hint="eastAsia"/>
        </w:rPr>
        <w:t>циклу</w:t>
      </w:r>
      <w:r>
        <w:t></w:t>
      </w:r>
      <w:r>
        <w:t></w:t>
      </w:r>
      <w:r>
        <w:rPr>
          <w:rFonts w:hint="eastAsia"/>
        </w:rPr>
        <w:t>визначення</w:t>
      </w:r>
      <w:r>
        <w:t></w:t>
      </w:r>
      <w:r>
        <w:rPr>
          <w:rFonts w:hint="eastAsia"/>
        </w:rPr>
        <w:t>цілей</w:t>
      </w:r>
      <w:r>
        <w:t></w:t>
      </w:r>
      <w:r>
        <w:t></w:t>
      </w:r>
      <w:r>
        <w:rPr>
          <w:rFonts w:hint="eastAsia"/>
        </w:rPr>
        <w:t>ситуації</w:t>
      </w:r>
      <w:r>
        <w:t></w:t>
      </w:r>
      <w:r>
        <w:t></w:t>
      </w:r>
      <w:r>
        <w:rPr>
          <w:rFonts w:hint="eastAsia"/>
        </w:rPr>
        <w:t>виявлення</w:t>
      </w:r>
      <w:r>
        <w:t></w:t>
      </w:r>
      <w:r>
        <w:rPr>
          <w:rFonts w:hint="eastAsia"/>
        </w:rPr>
        <w:t>проблем</w:t>
      </w:r>
      <w:r>
        <w:t></w:t>
      </w:r>
      <w:r>
        <w:t></w:t>
      </w:r>
      <w:r>
        <w:rPr>
          <w:rFonts w:hint="eastAsia"/>
        </w:rPr>
        <w:t>проектування</w:t>
      </w:r>
      <w:r>
        <w:t></w:t>
      </w:r>
      <w:r>
        <w:rPr>
          <w:rFonts w:hint="eastAsia"/>
        </w:rPr>
        <w:t>рішень</w:t>
      </w:r>
      <w:r>
        <w:t></w:t>
      </w:r>
      <w:r>
        <w:t></w:t>
      </w:r>
      <w:r>
        <w:rPr>
          <w:rFonts w:hint="eastAsia"/>
        </w:rPr>
        <w:t>вибір</w:t>
      </w:r>
      <w:r>
        <w:t></w:t>
      </w:r>
      <w:r>
        <w:rPr>
          <w:rFonts w:hint="eastAsia"/>
        </w:rPr>
        <w:t>варіанта</w:t>
      </w:r>
      <w:r>
        <w:t></w:t>
      </w:r>
      <w:r>
        <w:rPr>
          <w:rFonts w:hint="eastAsia"/>
        </w:rPr>
        <w:t>та</w:t>
      </w:r>
      <w:r>
        <w:t></w:t>
      </w:r>
      <w:r>
        <w:rPr>
          <w:rFonts w:hint="eastAsia"/>
        </w:rPr>
        <w:t>прийняття</w:t>
      </w:r>
      <w:r>
        <w:t></w:t>
      </w:r>
      <w:r>
        <w:rPr>
          <w:rFonts w:hint="eastAsia"/>
        </w:rPr>
        <w:t>рішення</w:t>
      </w:r>
      <w:r>
        <w:t></w:t>
      </w:r>
      <w:r>
        <w:t></w:t>
      </w:r>
      <w:r>
        <w:rPr>
          <w:rFonts w:hint="eastAsia"/>
        </w:rPr>
        <w:t>контроль</w:t>
      </w:r>
      <w:r>
        <w:t></w:t>
      </w:r>
      <w:r>
        <w:rPr>
          <w:rFonts w:hint="eastAsia"/>
        </w:rPr>
        <w:t>результатів</w:t>
      </w:r>
      <w:r>
        <w:t></w:t>
      </w:r>
      <w:r>
        <w:rPr>
          <w:rFonts w:hint="eastAsia"/>
        </w:rPr>
        <w:t>їх</w:t>
      </w:r>
      <w:r>
        <w:t></w:t>
      </w:r>
      <w:r>
        <w:rPr>
          <w:rFonts w:hint="eastAsia"/>
        </w:rPr>
        <w:t>реалізації</w:t>
      </w:r>
      <w:r>
        <w:t></w:t>
      </w:r>
      <w:r>
        <w:t></w:t>
      </w:r>
      <w:r>
        <w:t></w:t>
      </w:r>
      <w:r>
        <w:rPr>
          <w:rFonts w:hint="eastAsia"/>
        </w:rPr>
        <w:t>для</w:t>
      </w:r>
      <w:r>
        <w:t></w:t>
      </w:r>
      <w:r>
        <w:rPr>
          <w:rFonts w:hint="eastAsia"/>
        </w:rPr>
        <w:t>задоволення</w:t>
      </w:r>
      <w:r>
        <w:t></w:t>
      </w:r>
      <w:r>
        <w:rPr>
          <w:rFonts w:hint="eastAsia"/>
        </w:rPr>
        <w:t>інтересів</w:t>
      </w:r>
      <w:r>
        <w:t></w:t>
      </w:r>
      <w:r>
        <w:rPr>
          <w:rFonts w:hint="eastAsia"/>
        </w:rPr>
        <w:t>різних</w:t>
      </w:r>
      <w:r>
        <w:t></w:t>
      </w:r>
      <w:r>
        <w:rPr>
          <w:rFonts w:hint="eastAsia"/>
        </w:rPr>
        <w:t>замовників</w:t>
      </w:r>
      <w:r>
        <w:t></w:t>
      </w:r>
      <w:r>
        <w:t></w:t>
      </w:r>
      <w:r>
        <w:rPr>
          <w:rFonts w:hint="eastAsia"/>
        </w:rPr>
        <w:t>від</w:t>
      </w:r>
      <w:r>
        <w:t></w:t>
      </w:r>
      <w:r>
        <w:rPr>
          <w:rFonts w:hint="eastAsia"/>
        </w:rPr>
        <w:t>власників</w:t>
      </w:r>
      <w:r>
        <w:t></w:t>
      </w:r>
      <w:r>
        <w:rPr>
          <w:rFonts w:hint="eastAsia"/>
        </w:rPr>
        <w:t>до</w:t>
      </w:r>
      <w:r>
        <w:t></w:t>
      </w:r>
      <w:r>
        <w:rPr>
          <w:rFonts w:hint="eastAsia"/>
        </w:rPr>
        <w:t>кредитних</w:t>
      </w:r>
      <w:r>
        <w:t></w:t>
      </w:r>
      <w:r>
        <w:rPr>
          <w:rFonts w:hint="eastAsia"/>
        </w:rPr>
        <w:t>установ</w:t>
      </w:r>
      <w:r>
        <w:t></w:t>
      </w:r>
      <w:r>
        <w:rPr>
          <w:rFonts w:hint="eastAsia"/>
        </w:rPr>
        <w:t>і</w:t>
      </w:r>
      <w:r>
        <w:t></w:t>
      </w:r>
      <w:r>
        <w:rPr>
          <w:rFonts w:hint="eastAsia"/>
        </w:rPr>
        <w:t>державних</w:t>
      </w:r>
      <w:r>
        <w:t></w:t>
      </w:r>
      <w:r>
        <w:rPr>
          <w:rFonts w:hint="eastAsia"/>
        </w:rPr>
        <w:t>органів</w:t>
      </w:r>
      <w:r>
        <w:t></w:t>
      </w:r>
      <w:r>
        <w:t></w:t>
      </w:r>
      <w:r>
        <w:rPr>
          <w:rFonts w:hint="eastAsia"/>
        </w:rPr>
        <w:t>за</w:t>
      </w:r>
      <w:r>
        <w:t></w:t>
      </w:r>
      <w:r>
        <w:rPr>
          <w:rFonts w:hint="eastAsia"/>
        </w:rPr>
        <w:t>змістом</w:t>
      </w:r>
      <w:r>
        <w:t></w:t>
      </w:r>
      <w:r>
        <w:rPr>
          <w:rFonts w:hint="eastAsia"/>
        </w:rPr>
        <w:t>завдань</w:t>
      </w:r>
      <w:r>
        <w:t></w:t>
      </w:r>
      <w:r>
        <w:rPr>
          <w:rFonts w:hint="eastAsia"/>
        </w:rPr>
        <w:t>як</w:t>
      </w:r>
      <w:r>
        <w:t></w:t>
      </w:r>
      <w:r>
        <w:rPr>
          <w:rFonts w:hint="eastAsia"/>
        </w:rPr>
        <w:t>у</w:t>
      </w:r>
      <w:r>
        <w:t></w:t>
      </w:r>
      <w:r>
        <w:rPr>
          <w:rFonts w:hint="eastAsia"/>
        </w:rPr>
        <w:t>нормативному</w:t>
      </w:r>
      <w:r>
        <w:t></w:t>
      </w:r>
      <w:r>
        <w:t></w:t>
      </w:r>
      <w:r>
        <w:rPr>
          <w:rFonts w:hint="eastAsia"/>
        </w:rPr>
        <w:t>так</w:t>
      </w:r>
      <w:r>
        <w:t></w:t>
      </w:r>
      <w:r>
        <w:rPr>
          <w:rFonts w:hint="eastAsia"/>
        </w:rPr>
        <w:t>і</w:t>
      </w:r>
      <w:r>
        <w:t></w:t>
      </w:r>
      <w:r>
        <w:rPr>
          <w:rFonts w:hint="eastAsia"/>
        </w:rPr>
        <w:t>у</w:t>
      </w:r>
      <w:r>
        <w:t></w:t>
      </w:r>
      <w:r>
        <w:rPr>
          <w:rFonts w:hint="eastAsia"/>
        </w:rPr>
        <w:t>позитивному</w:t>
      </w:r>
      <w:r>
        <w:t></w:t>
      </w:r>
      <w:r>
        <w:rPr>
          <w:rFonts w:hint="eastAsia"/>
        </w:rPr>
        <w:t>контекстах</w:t>
      </w:r>
      <w:r>
        <w:t></w:t>
      </w:r>
      <w:r>
        <w:t></w:t>
      </w:r>
      <w:r>
        <w:rPr>
          <w:rFonts w:hint="eastAsia"/>
        </w:rPr>
        <w:t>для</w:t>
      </w:r>
      <w:r>
        <w:t></w:t>
      </w:r>
      <w:r>
        <w:rPr>
          <w:rFonts w:hint="eastAsia"/>
        </w:rPr>
        <w:t>вирішення</w:t>
      </w:r>
      <w:r>
        <w:t></w:t>
      </w:r>
      <w:r>
        <w:rPr>
          <w:rFonts w:hint="eastAsia"/>
        </w:rPr>
        <w:t>завдань</w:t>
      </w:r>
      <w:r>
        <w:t></w:t>
      </w:r>
      <w:r>
        <w:rPr>
          <w:rFonts w:hint="eastAsia"/>
        </w:rPr>
        <w:t>оперативно</w:t>
      </w:r>
      <w:r>
        <w:t></w:t>
      </w:r>
      <w:r>
        <w:rPr>
          <w:rFonts w:hint="eastAsia"/>
        </w:rPr>
        <w:t>тактичного</w:t>
      </w:r>
      <w:r>
        <w:t></w:t>
      </w:r>
      <w:r>
        <w:rPr>
          <w:rFonts w:hint="eastAsia"/>
        </w:rPr>
        <w:t>й</w:t>
      </w:r>
      <w:r>
        <w:t></w:t>
      </w:r>
      <w:r>
        <w:rPr>
          <w:rFonts w:hint="eastAsia"/>
        </w:rPr>
        <w:t>стратегічного</w:t>
      </w:r>
      <w:r>
        <w:t></w:t>
      </w:r>
      <w:r>
        <w:rPr>
          <w:rFonts w:hint="eastAsia"/>
        </w:rPr>
        <w:t>спрямування</w:t>
      </w:r>
      <w:r>
        <w:t></w:t>
      </w:r>
      <w:r>
        <w:rPr>
          <w:rFonts w:hint="eastAsia"/>
        </w:rPr>
        <w:t>розвитку</w:t>
      </w:r>
      <w:r>
        <w:t></w:t>
      </w:r>
      <w:r>
        <w:rPr>
          <w:rFonts w:hint="eastAsia"/>
        </w:rPr>
        <w:t>підприємств</w:t>
      </w:r>
      <w:r>
        <w:t></w:t>
      </w:r>
      <w:bookmarkStart w:id="0" w:name="_GoBack"/>
      <w:bookmarkEnd w:id="0"/>
    </w:p>
    <w:sectPr w:rsidR="00336955" w:rsidRPr="0033695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0C2" w:rsidRDefault="00C710C2">
      <w:pPr>
        <w:spacing w:after="0" w:line="240" w:lineRule="auto"/>
      </w:pPr>
      <w:r>
        <w:separator/>
      </w:r>
    </w:p>
  </w:endnote>
  <w:endnote w:type="continuationSeparator" w:id="0">
    <w:p w:rsidR="00C710C2" w:rsidRDefault="00C7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0C2" w:rsidRDefault="00C710C2"/>
    <w:p w:rsidR="00C710C2" w:rsidRDefault="00C710C2"/>
    <w:p w:rsidR="00C710C2" w:rsidRDefault="00C710C2"/>
    <w:p w:rsidR="00C710C2" w:rsidRDefault="00C710C2"/>
    <w:p w:rsidR="00C710C2" w:rsidRDefault="00C710C2"/>
    <w:p w:rsidR="00C710C2" w:rsidRDefault="00C710C2"/>
    <w:p w:rsidR="00C710C2" w:rsidRDefault="00C710C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C2" w:rsidRDefault="00C710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710C2" w:rsidRDefault="00C710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710C2" w:rsidRDefault="00C710C2"/>
    <w:p w:rsidR="00C710C2" w:rsidRDefault="00C710C2"/>
    <w:p w:rsidR="00C710C2" w:rsidRDefault="00C710C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C2" w:rsidRDefault="00C710C2"/>
                          <w:p w:rsidR="00C710C2" w:rsidRDefault="00C710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710C2" w:rsidRDefault="00C710C2"/>
                    <w:p w:rsidR="00C710C2" w:rsidRDefault="00C710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710C2" w:rsidRDefault="00C710C2"/>
    <w:p w:rsidR="00C710C2" w:rsidRDefault="00C710C2">
      <w:pPr>
        <w:rPr>
          <w:sz w:val="2"/>
          <w:szCs w:val="2"/>
        </w:rPr>
      </w:pPr>
    </w:p>
    <w:p w:rsidR="00C710C2" w:rsidRDefault="00C710C2"/>
    <w:p w:rsidR="00C710C2" w:rsidRDefault="00C710C2">
      <w:pPr>
        <w:spacing w:after="0" w:line="240" w:lineRule="auto"/>
      </w:pPr>
    </w:p>
  </w:footnote>
  <w:footnote w:type="continuationSeparator" w:id="0">
    <w:p w:rsidR="00C710C2" w:rsidRDefault="00C71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0C2"/>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52313-5A8F-40DB-9933-AFF0C9AF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18253</TotalTime>
  <Pages>4</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1058</cp:revision>
  <cp:lastPrinted>2009-02-06T05:36:00Z</cp:lastPrinted>
  <dcterms:created xsi:type="dcterms:W3CDTF">2023-09-07T12:38:00Z</dcterms:created>
  <dcterms:modified xsi:type="dcterms:W3CDTF">2023-11-25T20:51:00Z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