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F0CC7" w:rsidRDefault="009F0CC7" w:rsidP="009F0CC7">
      <w:r w:rsidRPr="000131A6">
        <w:rPr>
          <w:rFonts w:ascii="Times New Roman" w:eastAsia="Calibri" w:hAnsi="Times New Roman" w:cs="Times New Roman"/>
          <w:b/>
          <w:sz w:val="24"/>
          <w:szCs w:val="24"/>
        </w:rPr>
        <w:t>Таймасов Юрій Сафірович</w:t>
      </w:r>
      <w:r w:rsidRPr="000131A6">
        <w:rPr>
          <w:rFonts w:ascii="Times New Roman" w:eastAsia="Calibri" w:hAnsi="Times New Roman" w:cs="Times New Roman"/>
          <w:sz w:val="24"/>
          <w:szCs w:val="24"/>
        </w:rPr>
        <w:t>, старший викладач-методист навчального пункту аварійно-рятувального загону спеціального призначення, Головне управління ДСНС України у Харківській області. Назва дисертації: «Теоретичні і методичні засади підготовки майбутніх фахівців служби цивільного захисту до самозбереження у професійній діяльності». Шифр та назва спеціальності – 13.00.04 – теорія і методика професійної освіти. Спецрада Д 64.053.04 Харківського національного педагогічного університету імені Г. С. Сковороди</w:t>
      </w:r>
    </w:p>
    <w:sectPr w:rsidR="004111C7" w:rsidRPr="009F0CC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9F0CC7" w:rsidRPr="009F0CC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118BF-9EA3-4349-BC6C-58EA097D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2021-04-02T09:37:00Z</dcterms:created>
  <dcterms:modified xsi:type="dcterms:W3CDTF">2021-04-02T10:10:00Z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