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2EB2"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Байбакова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Ольга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Владимировна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нетрадиционного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целлюлозосодержащего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сырья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B0334E">
        <w:rPr>
          <w:rFonts w:ascii="Times New Roman" w:eastAsia="Times New Roman" w:hAnsi="Times New Roman" w:cs="Times New Roman"/>
          <w:b/>
          <w:bCs/>
          <w:color w:val="000000"/>
          <w:kern w:val="0"/>
          <w:sz w:val="28"/>
          <w:szCs w:val="28"/>
          <w:shd w:val="clear" w:color="auto" w:fill="FFFFFF"/>
          <w:lang w:eastAsia="ru-RU"/>
        </w:rPr>
        <w:t xml:space="preserve"> ... </w:t>
      </w:r>
      <w:r w:rsidRPr="00B0334E">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наук</w:t>
      </w:r>
      <w:r w:rsidRPr="00B0334E">
        <w:rPr>
          <w:rFonts w:ascii="Times New Roman" w:eastAsia="Times New Roman" w:hAnsi="Times New Roman" w:cs="Times New Roman"/>
          <w:b/>
          <w:bCs/>
          <w:color w:val="000000"/>
          <w:kern w:val="0"/>
          <w:sz w:val="28"/>
          <w:szCs w:val="28"/>
          <w:shd w:val="clear" w:color="auto" w:fill="FFFFFF"/>
          <w:lang w:eastAsia="ru-RU"/>
        </w:rPr>
        <w:t xml:space="preserve">: 03.01.06 / </w:t>
      </w:r>
      <w:r w:rsidRPr="00B0334E">
        <w:rPr>
          <w:rFonts w:ascii="Times New Roman" w:eastAsia="Times New Roman" w:hAnsi="Times New Roman" w:cs="Times New Roman" w:hint="eastAsia"/>
          <w:b/>
          <w:bCs/>
          <w:color w:val="000000"/>
          <w:kern w:val="0"/>
          <w:sz w:val="28"/>
          <w:szCs w:val="28"/>
          <w:shd w:val="clear" w:color="auto" w:fill="FFFFFF"/>
          <w:lang w:eastAsia="ru-RU"/>
        </w:rPr>
        <w:t>Байбакова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Ольга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B0334E">
        <w:rPr>
          <w:rFonts w:ascii="Times New Roman" w:eastAsia="Times New Roman" w:hAnsi="Times New Roman" w:cs="Times New Roman" w:hint="eastAsia"/>
          <w:b/>
          <w:bCs/>
          <w:color w:val="000000"/>
          <w:kern w:val="0"/>
          <w:sz w:val="28"/>
          <w:szCs w:val="28"/>
          <w:shd w:val="clear" w:color="auto" w:fill="FFFFFF"/>
          <w:lang w:eastAsia="ru-RU"/>
        </w:rPr>
        <w:t>Владимировна</w:t>
      </w:r>
      <w:r w:rsidRPr="00B0334E">
        <w:rPr>
          <w:rFonts w:ascii="Times New Roman" w:eastAsia="Times New Roman" w:hAnsi="Times New Roman" w:cs="Times New Roman"/>
          <w:b/>
          <w:bCs/>
          <w:color w:val="000000"/>
          <w:kern w:val="0"/>
          <w:sz w:val="28"/>
          <w:szCs w:val="28"/>
          <w:shd w:val="clear" w:color="auto" w:fill="FFFFFF"/>
          <w:lang w:eastAsia="ru-RU"/>
        </w:rPr>
        <w:t>;[</w:t>
      </w:r>
      <w:proofErr w:type="gramEnd"/>
      <w:r w:rsidRPr="00B0334E">
        <w:rPr>
          <w:rFonts w:ascii="Times New Roman" w:eastAsia="Times New Roman" w:hAnsi="Times New Roman" w:cs="Times New Roman" w:hint="eastAsia"/>
          <w:b/>
          <w:bCs/>
          <w:color w:val="000000"/>
          <w:kern w:val="0"/>
          <w:sz w:val="28"/>
          <w:szCs w:val="28"/>
          <w:shd w:val="clear" w:color="auto" w:fill="FFFFFF"/>
          <w:lang w:eastAsia="ru-RU"/>
        </w:rPr>
        <w:t>Место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защиты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ФГБНУ</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Всероссийский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научно</w:t>
      </w:r>
      <w:r w:rsidRPr="00B0334E">
        <w:rPr>
          <w:rFonts w:ascii="Times New Roman" w:eastAsia="Times New Roman" w:hAnsi="Times New Roman" w:cs="Times New Roman"/>
          <w:b/>
          <w:bCs/>
          <w:color w:val="000000"/>
          <w:kern w:val="0"/>
          <w:sz w:val="28"/>
          <w:szCs w:val="28"/>
          <w:shd w:val="clear" w:color="auto" w:fill="FFFFFF"/>
          <w:lang w:eastAsia="ru-RU"/>
        </w:rPr>
        <w:t>-</w:t>
      </w:r>
      <w:r w:rsidRPr="00B0334E">
        <w:rPr>
          <w:rFonts w:ascii="Times New Roman" w:eastAsia="Times New Roman" w:hAnsi="Times New Roman" w:cs="Times New Roman" w:hint="eastAsia"/>
          <w:b/>
          <w:bCs/>
          <w:color w:val="000000"/>
          <w:kern w:val="0"/>
          <w:sz w:val="28"/>
          <w:szCs w:val="28"/>
          <w:shd w:val="clear" w:color="auto" w:fill="FFFFFF"/>
          <w:lang w:eastAsia="ru-RU"/>
        </w:rPr>
        <w:t>исследовательский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технологический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институт</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биологической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промышленности</w:t>
      </w:r>
      <w:r w:rsidRPr="00B0334E">
        <w:rPr>
          <w:rFonts w:ascii="Times New Roman" w:eastAsia="Times New Roman" w:hAnsi="Times New Roman" w:cs="Times New Roman"/>
          <w:b/>
          <w:bCs/>
          <w:color w:val="000000"/>
          <w:kern w:val="0"/>
          <w:sz w:val="28"/>
          <w:szCs w:val="28"/>
          <w:shd w:val="clear" w:color="auto" w:fill="FFFFFF"/>
          <w:lang w:eastAsia="ru-RU"/>
        </w:rPr>
        <w:t xml:space="preserve">], 2017.- 150 </w:t>
      </w:r>
      <w:r w:rsidRPr="00B0334E">
        <w:rPr>
          <w:rFonts w:ascii="Times New Roman" w:eastAsia="Times New Roman" w:hAnsi="Times New Roman" w:cs="Times New Roman" w:hint="eastAsia"/>
          <w:b/>
          <w:bCs/>
          <w:color w:val="000000"/>
          <w:kern w:val="0"/>
          <w:sz w:val="28"/>
          <w:szCs w:val="28"/>
          <w:shd w:val="clear" w:color="auto" w:fill="FFFFFF"/>
          <w:lang w:eastAsia="ru-RU"/>
        </w:rPr>
        <w:t>с</w:t>
      </w:r>
      <w:r w:rsidRPr="00B0334E">
        <w:rPr>
          <w:rFonts w:ascii="Times New Roman" w:eastAsia="Times New Roman" w:hAnsi="Times New Roman" w:cs="Times New Roman"/>
          <w:b/>
          <w:bCs/>
          <w:color w:val="000000"/>
          <w:kern w:val="0"/>
          <w:sz w:val="28"/>
          <w:szCs w:val="28"/>
          <w:shd w:val="clear" w:color="auto" w:fill="FFFFFF"/>
          <w:lang w:eastAsia="ru-RU"/>
        </w:rPr>
        <w:t>.</w:t>
      </w:r>
    </w:p>
    <w:p w14:paraId="41555AE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p>
    <w:p w14:paraId="028DFE1C"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p>
    <w:p w14:paraId="1C5A1AA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Федеральное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государственное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бюджетное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учреждение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науки</w:t>
      </w:r>
    </w:p>
    <w:p w14:paraId="47BCCE56"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Институт</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проблем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химико</w:t>
      </w:r>
      <w:r w:rsidRPr="00B0334E">
        <w:rPr>
          <w:rFonts w:ascii="Times New Roman" w:eastAsia="Times New Roman" w:hAnsi="Times New Roman" w:cs="Times New Roman"/>
          <w:b/>
          <w:bCs/>
          <w:color w:val="000000"/>
          <w:kern w:val="0"/>
          <w:sz w:val="28"/>
          <w:szCs w:val="28"/>
          <w:shd w:val="clear" w:color="auto" w:fill="FFFFFF"/>
          <w:lang w:eastAsia="ru-RU"/>
        </w:rPr>
        <w:t>-</w:t>
      </w:r>
      <w:r w:rsidRPr="00B0334E">
        <w:rPr>
          <w:rFonts w:ascii="Times New Roman" w:eastAsia="Times New Roman" w:hAnsi="Times New Roman" w:cs="Times New Roman" w:hint="eastAsia"/>
          <w:b/>
          <w:bCs/>
          <w:color w:val="000000"/>
          <w:kern w:val="0"/>
          <w:sz w:val="28"/>
          <w:szCs w:val="28"/>
          <w:shd w:val="clear" w:color="auto" w:fill="FFFFFF"/>
          <w:lang w:eastAsia="ru-RU"/>
        </w:rPr>
        <w:t>энергетических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технологий</w:t>
      </w:r>
    </w:p>
    <w:p w14:paraId="31449209"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Сибирского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отделения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академии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наук</w:t>
      </w:r>
    </w:p>
    <w:p w14:paraId="2EA3201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На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правах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4313BEE5"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 xml:space="preserve"> </w:t>
      </w:r>
    </w:p>
    <w:p w14:paraId="678F202B"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p>
    <w:p w14:paraId="78D20EAC"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Байбакова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Ольга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Владимировна</w:t>
      </w:r>
    </w:p>
    <w:p w14:paraId="2D89E2C2"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НЕТРАДИЦИОННОГО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ЦЕЛЛЮЛОЗОСОДЕРЖАЩЕГО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СЫРЬЯ</w:t>
      </w:r>
    </w:p>
    <w:p w14:paraId="1DCCF323"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Специальность</w:t>
      </w:r>
      <w:r w:rsidRPr="00B0334E">
        <w:rPr>
          <w:rFonts w:ascii="Times New Roman" w:eastAsia="Times New Roman" w:hAnsi="Times New Roman" w:cs="Times New Roman"/>
          <w:b/>
          <w:bCs/>
          <w:color w:val="000000"/>
          <w:kern w:val="0"/>
          <w:sz w:val="28"/>
          <w:szCs w:val="28"/>
          <w:shd w:val="clear" w:color="auto" w:fill="FFFFFF"/>
          <w:lang w:eastAsia="ru-RU"/>
        </w:rPr>
        <w:t xml:space="preserve"> 03.01.06 - </w:t>
      </w:r>
      <w:r w:rsidRPr="00B0334E">
        <w:rPr>
          <w:rFonts w:ascii="Times New Roman" w:eastAsia="Times New Roman" w:hAnsi="Times New Roman" w:cs="Times New Roman" w:hint="eastAsia"/>
          <w:b/>
          <w:bCs/>
          <w:color w:val="000000"/>
          <w:kern w:val="0"/>
          <w:sz w:val="28"/>
          <w:szCs w:val="28"/>
          <w:shd w:val="clear" w:color="auto" w:fill="FFFFFF"/>
          <w:lang w:eastAsia="ru-RU"/>
        </w:rPr>
        <w:t>Биотехнология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том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числе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бионанотехнологии</w:t>
      </w:r>
      <w:r w:rsidRPr="00B0334E">
        <w:rPr>
          <w:rFonts w:ascii="Times New Roman" w:eastAsia="Times New Roman" w:hAnsi="Times New Roman" w:cs="Times New Roman"/>
          <w:b/>
          <w:bCs/>
          <w:color w:val="000000"/>
          <w:kern w:val="0"/>
          <w:sz w:val="28"/>
          <w:szCs w:val="28"/>
          <w:shd w:val="clear" w:color="auto" w:fill="FFFFFF"/>
          <w:lang w:eastAsia="ru-RU"/>
        </w:rPr>
        <w:t>)</w:t>
      </w:r>
    </w:p>
    <w:p w14:paraId="5A98443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ученой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степени</w:t>
      </w:r>
    </w:p>
    <w:p w14:paraId="1E7D6B77"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наук</w:t>
      </w:r>
    </w:p>
    <w:p w14:paraId="4C906F46"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Научный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кандидат</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наук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доцент</w:t>
      </w:r>
    </w:p>
    <w:p w14:paraId="5C09AF5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Скиба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Е</w:t>
      </w:r>
      <w:r w:rsidRPr="00B0334E">
        <w:rPr>
          <w:rFonts w:ascii="Times New Roman" w:eastAsia="Times New Roman" w:hAnsi="Times New Roman" w:cs="Times New Roman"/>
          <w:b/>
          <w:bCs/>
          <w:color w:val="000000"/>
          <w:kern w:val="0"/>
          <w:sz w:val="28"/>
          <w:szCs w:val="28"/>
          <w:shd w:val="clear" w:color="auto" w:fill="FFFFFF"/>
          <w:lang w:eastAsia="ru-RU"/>
        </w:rPr>
        <w:t>.</w:t>
      </w:r>
      <w:r w:rsidRPr="00B0334E">
        <w:rPr>
          <w:rFonts w:ascii="Times New Roman" w:eastAsia="Times New Roman" w:hAnsi="Times New Roman" w:cs="Times New Roman" w:hint="eastAsia"/>
          <w:b/>
          <w:bCs/>
          <w:color w:val="000000"/>
          <w:kern w:val="0"/>
          <w:sz w:val="28"/>
          <w:szCs w:val="28"/>
          <w:shd w:val="clear" w:color="auto" w:fill="FFFFFF"/>
          <w:lang w:eastAsia="ru-RU"/>
        </w:rPr>
        <w:t>А</w:t>
      </w:r>
      <w:r w:rsidRPr="00B0334E">
        <w:rPr>
          <w:rFonts w:ascii="Times New Roman" w:eastAsia="Times New Roman" w:hAnsi="Times New Roman" w:cs="Times New Roman"/>
          <w:b/>
          <w:bCs/>
          <w:color w:val="000000"/>
          <w:kern w:val="0"/>
          <w:sz w:val="28"/>
          <w:szCs w:val="28"/>
          <w:shd w:val="clear" w:color="auto" w:fill="FFFFFF"/>
          <w:lang w:eastAsia="ru-RU"/>
        </w:rPr>
        <w:t>.</w:t>
      </w:r>
    </w:p>
    <w:p w14:paraId="7A9961F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Щелково</w:t>
      </w:r>
      <w:r w:rsidRPr="00B0334E">
        <w:rPr>
          <w:rFonts w:ascii="Times New Roman" w:eastAsia="Times New Roman" w:hAnsi="Times New Roman" w:cs="Times New Roman"/>
          <w:b/>
          <w:bCs/>
          <w:color w:val="000000"/>
          <w:kern w:val="0"/>
          <w:sz w:val="28"/>
          <w:szCs w:val="28"/>
          <w:shd w:val="clear" w:color="auto" w:fill="FFFFFF"/>
          <w:lang w:eastAsia="ru-RU"/>
        </w:rPr>
        <w:t xml:space="preserve"> 2017</w:t>
      </w:r>
    </w:p>
    <w:p w14:paraId="694F4E9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СОДЕРЖАНИЕ</w:t>
      </w:r>
    </w:p>
    <w:p w14:paraId="2287C4D0"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Введение</w:t>
      </w:r>
      <w:r w:rsidRPr="00B0334E">
        <w:rPr>
          <w:rFonts w:ascii="Times New Roman" w:eastAsia="Times New Roman" w:hAnsi="Times New Roman" w:cs="Times New Roman"/>
          <w:b/>
          <w:bCs/>
          <w:color w:val="000000"/>
          <w:kern w:val="0"/>
          <w:sz w:val="28"/>
          <w:szCs w:val="28"/>
          <w:shd w:val="clear" w:color="auto" w:fill="FFFFFF"/>
          <w:lang w:eastAsia="ru-RU"/>
        </w:rPr>
        <w:tab/>
        <w:t>5</w:t>
      </w:r>
    </w:p>
    <w:p w14:paraId="4D9628FE"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Аналитические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B0334E">
        <w:rPr>
          <w:rFonts w:ascii="Times New Roman" w:eastAsia="Times New Roman" w:hAnsi="Times New Roman" w:cs="Times New Roman"/>
          <w:b/>
          <w:bCs/>
          <w:color w:val="000000"/>
          <w:kern w:val="0"/>
          <w:sz w:val="28"/>
          <w:szCs w:val="28"/>
          <w:shd w:val="clear" w:color="auto" w:fill="FFFFFF"/>
          <w:lang w:eastAsia="ru-RU"/>
        </w:rPr>
        <w:tab/>
        <w:t>11</w:t>
      </w:r>
    </w:p>
    <w:p w14:paraId="14AF726A"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Поколения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растительного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ab/>
        <w:t>11</w:t>
      </w:r>
    </w:p>
    <w:p w14:paraId="29C513B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Источники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биомассы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для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производства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ab/>
        <w:t>12</w:t>
      </w:r>
    </w:p>
    <w:p w14:paraId="08913636"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Состав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целлюлозосодержащего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сырья</w:t>
      </w:r>
      <w:r w:rsidRPr="00B0334E">
        <w:rPr>
          <w:rFonts w:ascii="Times New Roman" w:eastAsia="Times New Roman" w:hAnsi="Times New Roman" w:cs="Times New Roman"/>
          <w:b/>
          <w:bCs/>
          <w:color w:val="000000"/>
          <w:kern w:val="0"/>
          <w:sz w:val="28"/>
          <w:szCs w:val="28"/>
          <w:shd w:val="clear" w:color="auto" w:fill="FFFFFF"/>
          <w:lang w:eastAsia="ru-RU"/>
        </w:rPr>
        <w:tab/>
        <w:t>15</w:t>
      </w:r>
    </w:p>
    <w:p w14:paraId="45D95EFA"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1.4</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Способы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предварительной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обработки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биомассы</w:t>
      </w:r>
      <w:r w:rsidRPr="00B0334E">
        <w:rPr>
          <w:rFonts w:ascii="Times New Roman" w:eastAsia="Times New Roman" w:hAnsi="Times New Roman" w:cs="Times New Roman"/>
          <w:b/>
          <w:bCs/>
          <w:color w:val="000000"/>
          <w:kern w:val="0"/>
          <w:sz w:val="28"/>
          <w:szCs w:val="28"/>
          <w:shd w:val="clear" w:color="auto" w:fill="FFFFFF"/>
          <w:lang w:eastAsia="ru-RU"/>
        </w:rPr>
        <w:tab/>
        <w:t>18</w:t>
      </w:r>
    </w:p>
    <w:p w14:paraId="3F1D80DA"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lastRenderedPageBreak/>
        <w:t>1.4.1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Предварительная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разбавленным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раствором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кислоты</w:t>
      </w:r>
      <w:r w:rsidRPr="00B0334E">
        <w:rPr>
          <w:rFonts w:ascii="Times New Roman" w:eastAsia="Times New Roman" w:hAnsi="Times New Roman" w:cs="Times New Roman"/>
          <w:b/>
          <w:bCs/>
          <w:color w:val="000000"/>
          <w:kern w:val="0"/>
          <w:sz w:val="28"/>
          <w:szCs w:val="28"/>
          <w:shd w:val="clear" w:color="auto" w:fill="FFFFFF"/>
          <w:lang w:eastAsia="ru-RU"/>
        </w:rPr>
        <w:tab/>
        <w:t>19</w:t>
      </w:r>
    </w:p>
    <w:p w14:paraId="69E4F17A"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1.4.2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Предварительная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разбавленным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раствором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щелочи</w:t>
      </w:r>
      <w:r w:rsidRPr="00B0334E">
        <w:rPr>
          <w:rFonts w:ascii="Times New Roman" w:eastAsia="Times New Roman" w:hAnsi="Times New Roman" w:cs="Times New Roman"/>
          <w:b/>
          <w:bCs/>
          <w:color w:val="000000"/>
          <w:kern w:val="0"/>
          <w:sz w:val="28"/>
          <w:szCs w:val="28"/>
          <w:shd w:val="clear" w:color="auto" w:fill="FFFFFF"/>
          <w:lang w:eastAsia="ru-RU"/>
        </w:rPr>
        <w:tab/>
        <w:t>21</w:t>
      </w:r>
    </w:p>
    <w:p w14:paraId="0F10BDB3"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1.4.3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Предварительная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физическим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биологическим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методами</w:t>
      </w:r>
      <w:r w:rsidRPr="00B0334E">
        <w:rPr>
          <w:rFonts w:ascii="Times New Roman" w:eastAsia="Times New Roman" w:hAnsi="Times New Roman" w:cs="Times New Roman"/>
          <w:b/>
          <w:bCs/>
          <w:color w:val="000000"/>
          <w:kern w:val="0"/>
          <w:sz w:val="28"/>
          <w:szCs w:val="28"/>
          <w:shd w:val="clear" w:color="auto" w:fill="FFFFFF"/>
          <w:lang w:eastAsia="ru-RU"/>
        </w:rPr>
        <w:tab/>
        <w:t>22</w:t>
      </w:r>
    </w:p>
    <w:p w14:paraId="104A307B"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1.5</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целлюлозосодержащих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субстратов</w:t>
      </w:r>
      <w:r w:rsidRPr="00B0334E">
        <w:rPr>
          <w:rFonts w:ascii="Times New Roman" w:eastAsia="Times New Roman" w:hAnsi="Times New Roman" w:cs="Times New Roman"/>
          <w:b/>
          <w:bCs/>
          <w:color w:val="000000"/>
          <w:kern w:val="0"/>
          <w:sz w:val="28"/>
          <w:szCs w:val="28"/>
          <w:shd w:val="clear" w:color="auto" w:fill="FFFFFF"/>
          <w:lang w:eastAsia="ru-RU"/>
        </w:rPr>
        <w:tab/>
        <w:t>23</w:t>
      </w:r>
    </w:p>
    <w:p w14:paraId="093297DC"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1.6</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Метаболические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пути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превращения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глюкозы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этанол</w:t>
      </w:r>
      <w:r w:rsidRPr="00B0334E">
        <w:rPr>
          <w:rFonts w:ascii="Times New Roman" w:eastAsia="Times New Roman" w:hAnsi="Times New Roman" w:cs="Times New Roman"/>
          <w:b/>
          <w:bCs/>
          <w:color w:val="000000"/>
          <w:kern w:val="0"/>
          <w:sz w:val="28"/>
          <w:szCs w:val="28"/>
          <w:shd w:val="clear" w:color="auto" w:fill="FFFFFF"/>
          <w:lang w:eastAsia="ru-RU"/>
        </w:rPr>
        <w:tab/>
        <w:t>24</w:t>
      </w:r>
    </w:p>
    <w:p w14:paraId="74F876BC"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1.7</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Факторы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влияющие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конверсию</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биомассы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этанол</w:t>
      </w:r>
      <w:r w:rsidRPr="00B0334E">
        <w:rPr>
          <w:rFonts w:ascii="Times New Roman" w:eastAsia="Times New Roman" w:hAnsi="Times New Roman" w:cs="Times New Roman"/>
          <w:b/>
          <w:bCs/>
          <w:color w:val="000000"/>
          <w:kern w:val="0"/>
          <w:sz w:val="28"/>
          <w:szCs w:val="28"/>
          <w:shd w:val="clear" w:color="auto" w:fill="FFFFFF"/>
          <w:lang w:eastAsia="ru-RU"/>
        </w:rPr>
        <w:tab/>
        <w:t>29</w:t>
      </w:r>
    </w:p>
    <w:p w14:paraId="7AF003C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1.7.1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Последовательность</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проведения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стадий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сбраживания</w:t>
      </w:r>
      <w:r w:rsidRPr="00B0334E">
        <w:rPr>
          <w:rFonts w:ascii="Times New Roman" w:eastAsia="Times New Roman" w:hAnsi="Times New Roman" w:cs="Times New Roman"/>
          <w:b/>
          <w:bCs/>
          <w:color w:val="000000"/>
          <w:kern w:val="0"/>
          <w:sz w:val="28"/>
          <w:szCs w:val="28"/>
          <w:shd w:val="clear" w:color="auto" w:fill="FFFFFF"/>
          <w:lang w:eastAsia="ru-RU"/>
        </w:rPr>
        <w:tab/>
        <w:t>29</w:t>
      </w:r>
    </w:p>
    <w:p w14:paraId="64CCEDE2"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1.7.2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Влияние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температуры</w:t>
      </w:r>
      <w:r w:rsidRPr="00B0334E">
        <w:rPr>
          <w:rFonts w:ascii="Times New Roman" w:eastAsia="Times New Roman" w:hAnsi="Times New Roman" w:cs="Times New Roman"/>
          <w:b/>
          <w:bCs/>
          <w:color w:val="000000"/>
          <w:kern w:val="0"/>
          <w:sz w:val="28"/>
          <w:szCs w:val="28"/>
          <w:shd w:val="clear" w:color="auto" w:fill="FFFFFF"/>
          <w:lang w:eastAsia="ru-RU"/>
        </w:rPr>
        <w:tab/>
        <w:t>32</w:t>
      </w:r>
    </w:p>
    <w:p w14:paraId="24CEF129"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1.7.3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Влияние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рН</w:t>
      </w:r>
      <w:r w:rsidRPr="00B0334E">
        <w:rPr>
          <w:rFonts w:ascii="Times New Roman" w:eastAsia="Times New Roman" w:hAnsi="Times New Roman" w:cs="Times New Roman"/>
          <w:b/>
          <w:bCs/>
          <w:color w:val="000000"/>
          <w:kern w:val="0"/>
          <w:sz w:val="28"/>
          <w:szCs w:val="28"/>
          <w:shd w:val="clear" w:color="auto" w:fill="FFFFFF"/>
          <w:lang w:eastAsia="ru-RU"/>
        </w:rPr>
        <w:tab/>
        <w:t>32</w:t>
      </w:r>
    </w:p>
    <w:p w14:paraId="3206879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1.7.4</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Концентрация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субстрата</w:t>
      </w:r>
      <w:r w:rsidRPr="00B0334E">
        <w:rPr>
          <w:rFonts w:ascii="Times New Roman" w:eastAsia="Times New Roman" w:hAnsi="Times New Roman" w:cs="Times New Roman"/>
          <w:b/>
          <w:bCs/>
          <w:color w:val="000000"/>
          <w:kern w:val="0"/>
          <w:sz w:val="28"/>
          <w:szCs w:val="28"/>
          <w:shd w:val="clear" w:color="auto" w:fill="FFFFFF"/>
          <w:lang w:eastAsia="ru-RU"/>
        </w:rPr>
        <w:tab/>
        <w:t>33</w:t>
      </w:r>
    </w:p>
    <w:p w14:paraId="3F8D6415"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1.8</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Характеристика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летучих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примесей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сопутствующих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биоэтанолу</w:t>
      </w:r>
      <w:r w:rsidRPr="00B0334E">
        <w:rPr>
          <w:rFonts w:ascii="Times New Roman" w:eastAsia="Times New Roman" w:hAnsi="Times New Roman" w:cs="Times New Roman"/>
          <w:b/>
          <w:bCs/>
          <w:color w:val="000000"/>
          <w:kern w:val="0"/>
          <w:sz w:val="28"/>
          <w:szCs w:val="28"/>
          <w:shd w:val="clear" w:color="auto" w:fill="FFFFFF"/>
          <w:lang w:eastAsia="ru-RU"/>
        </w:rPr>
        <w:tab/>
        <w:t>34</w:t>
      </w:r>
    </w:p>
    <w:p w14:paraId="2E454F80"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1.9</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Промышленный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выпуск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целлюлозосодержащего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сырья</w:t>
      </w:r>
      <w:r w:rsidRPr="00B0334E">
        <w:rPr>
          <w:rFonts w:ascii="Times New Roman" w:eastAsia="Times New Roman" w:hAnsi="Times New Roman" w:cs="Times New Roman"/>
          <w:b/>
          <w:bCs/>
          <w:color w:val="000000"/>
          <w:kern w:val="0"/>
          <w:sz w:val="28"/>
          <w:szCs w:val="28"/>
          <w:shd w:val="clear" w:color="auto" w:fill="FFFFFF"/>
          <w:lang w:eastAsia="ru-RU"/>
        </w:rPr>
        <w:tab/>
        <w:t>36</w:t>
      </w:r>
    </w:p>
    <w:p w14:paraId="34079B1F"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1.10</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Обзор</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зарубежных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российских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патентов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теме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диссертации</w:t>
      </w:r>
      <w:r w:rsidRPr="00B0334E">
        <w:rPr>
          <w:rFonts w:ascii="Times New Roman" w:eastAsia="Times New Roman" w:hAnsi="Times New Roman" w:cs="Times New Roman"/>
          <w:b/>
          <w:bCs/>
          <w:color w:val="000000"/>
          <w:kern w:val="0"/>
          <w:sz w:val="28"/>
          <w:szCs w:val="28"/>
          <w:shd w:val="clear" w:color="auto" w:fill="FFFFFF"/>
          <w:lang w:eastAsia="ru-RU"/>
        </w:rPr>
        <w:tab/>
        <w:t>37</w:t>
      </w:r>
    </w:p>
    <w:p w14:paraId="22D6C1E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1.11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Обоснование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выбранного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направления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B0334E">
        <w:rPr>
          <w:rFonts w:ascii="Times New Roman" w:eastAsia="Times New Roman" w:hAnsi="Times New Roman" w:cs="Times New Roman"/>
          <w:b/>
          <w:bCs/>
          <w:color w:val="000000"/>
          <w:kern w:val="0"/>
          <w:sz w:val="28"/>
          <w:szCs w:val="28"/>
          <w:shd w:val="clear" w:color="auto" w:fill="FFFFFF"/>
          <w:lang w:eastAsia="ru-RU"/>
        </w:rPr>
        <w:tab/>
        <w:t>40</w:t>
      </w:r>
    </w:p>
    <w:p w14:paraId="23D90233"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Методическая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часть</w:t>
      </w:r>
      <w:r w:rsidRPr="00B0334E">
        <w:rPr>
          <w:rFonts w:ascii="Times New Roman" w:eastAsia="Times New Roman" w:hAnsi="Times New Roman" w:cs="Times New Roman"/>
          <w:b/>
          <w:bCs/>
          <w:color w:val="000000"/>
          <w:kern w:val="0"/>
          <w:sz w:val="28"/>
          <w:szCs w:val="28"/>
          <w:shd w:val="clear" w:color="auto" w:fill="FFFFFF"/>
          <w:lang w:eastAsia="ru-RU"/>
        </w:rPr>
        <w:tab/>
        <w:t>43</w:t>
      </w:r>
    </w:p>
    <w:p w14:paraId="5736251C"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Характеристики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используемого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работе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сырья</w:t>
      </w:r>
      <w:r w:rsidRPr="00B0334E">
        <w:rPr>
          <w:rFonts w:ascii="Times New Roman" w:eastAsia="Times New Roman" w:hAnsi="Times New Roman" w:cs="Times New Roman"/>
          <w:b/>
          <w:bCs/>
          <w:color w:val="000000"/>
          <w:kern w:val="0"/>
          <w:sz w:val="28"/>
          <w:szCs w:val="28"/>
          <w:shd w:val="clear" w:color="auto" w:fill="FFFFFF"/>
          <w:lang w:eastAsia="ru-RU"/>
        </w:rPr>
        <w:tab/>
        <w:t>44</w:t>
      </w:r>
    </w:p>
    <w:p w14:paraId="533A810E"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2.1.1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Плодовые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оболочки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ab/>
        <w:t>44</w:t>
      </w:r>
    </w:p>
    <w:p w14:paraId="0675E6C8"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2.1.2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Мискантус</w:t>
      </w:r>
      <w:r w:rsidRPr="00B0334E">
        <w:rPr>
          <w:rFonts w:ascii="Times New Roman" w:eastAsia="Times New Roman" w:hAnsi="Times New Roman" w:cs="Times New Roman"/>
          <w:b/>
          <w:bCs/>
          <w:color w:val="000000"/>
          <w:kern w:val="0"/>
          <w:sz w:val="28"/>
          <w:szCs w:val="28"/>
          <w:shd w:val="clear" w:color="auto" w:fill="FFFFFF"/>
          <w:lang w:eastAsia="ru-RU"/>
        </w:rPr>
        <w:tab/>
        <w:t>45</w:t>
      </w:r>
    </w:p>
    <w:p w14:paraId="74234152"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Описание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продуцентов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используемых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для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ab/>
        <w:t>46</w:t>
      </w:r>
    </w:p>
    <w:p w14:paraId="078DEF9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Методики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проведения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экспериментов</w:t>
      </w:r>
      <w:r w:rsidRPr="00B0334E">
        <w:rPr>
          <w:rFonts w:ascii="Times New Roman" w:eastAsia="Times New Roman" w:hAnsi="Times New Roman" w:cs="Times New Roman"/>
          <w:b/>
          <w:bCs/>
          <w:color w:val="000000"/>
          <w:kern w:val="0"/>
          <w:sz w:val="28"/>
          <w:szCs w:val="28"/>
          <w:shd w:val="clear" w:color="auto" w:fill="FFFFFF"/>
          <w:lang w:eastAsia="ru-RU"/>
        </w:rPr>
        <w:tab/>
        <w:t>47</w:t>
      </w:r>
    </w:p>
    <w:p w14:paraId="6B2E0138"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2.3.1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Способы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субстратов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плодовых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оболочек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мискантуса</w:t>
      </w:r>
      <w:r w:rsidRPr="00B0334E">
        <w:rPr>
          <w:rFonts w:ascii="Times New Roman" w:eastAsia="Times New Roman" w:hAnsi="Times New Roman" w:cs="Times New Roman"/>
          <w:b/>
          <w:bCs/>
          <w:color w:val="000000"/>
          <w:kern w:val="0"/>
          <w:sz w:val="28"/>
          <w:szCs w:val="28"/>
          <w:shd w:val="clear" w:color="auto" w:fill="FFFFFF"/>
          <w:lang w:eastAsia="ru-RU"/>
        </w:rPr>
        <w:t>.47</w:t>
      </w:r>
    </w:p>
    <w:p w14:paraId="5EF1C178"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2.3.2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Приготовление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инокулята</w:t>
      </w:r>
      <w:r w:rsidRPr="00B0334E">
        <w:rPr>
          <w:rFonts w:ascii="Times New Roman" w:eastAsia="Times New Roman" w:hAnsi="Times New Roman" w:cs="Times New Roman"/>
          <w:b/>
          <w:bCs/>
          <w:color w:val="000000"/>
          <w:kern w:val="0"/>
          <w:sz w:val="28"/>
          <w:szCs w:val="28"/>
          <w:shd w:val="clear" w:color="auto" w:fill="FFFFFF"/>
          <w:lang w:eastAsia="ru-RU"/>
        </w:rPr>
        <w:tab/>
        <w:t>48</w:t>
      </w:r>
    </w:p>
    <w:p w14:paraId="7B9809CF"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lastRenderedPageBreak/>
        <w:t>2.3.3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Последовательное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ПОС</w:t>
      </w:r>
      <w:r w:rsidRPr="00B0334E">
        <w:rPr>
          <w:rFonts w:ascii="Times New Roman" w:eastAsia="Times New Roman" w:hAnsi="Times New Roman" w:cs="Times New Roman"/>
          <w:b/>
          <w:bCs/>
          <w:color w:val="000000"/>
          <w:kern w:val="0"/>
          <w:sz w:val="28"/>
          <w:szCs w:val="28"/>
          <w:shd w:val="clear" w:color="auto" w:fill="FFFFFF"/>
          <w:lang w:eastAsia="ru-RU"/>
        </w:rPr>
        <w:t>)</w:t>
      </w:r>
      <w:r w:rsidRPr="00B0334E">
        <w:rPr>
          <w:rFonts w:ascii="Times New Roman" w:eastAsia="Times New Roman" w:hAnsi="Times New Roman" w:cs="Times New Roman"/>
          <w:b/>
          <w:bCs/>
          <w:color w:val="000000"/>
          <w:kern w:val="0"/>
          <w:sz w:val="28"/>
          <w:szCs w:val="28"/>
          <w:shd w:val="clear" w:color="auto" w:fill="FFFFFF"/>
          <w:lang w:eastAsia="ru-RU"/>
        </w:rPr>
        <w:tab/>
        <w:t>49</w:t>
      </w:r>
    </w:p>
    <w:p w14:paraId="12BD35A6"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2.3.4</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Совмещенное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СОС</w:t>
      </w:r>
      <w:r w:rsidRPr="00B0334E">
        <w:rPr>
          <w:rFonts w:ascii="Times New Roman" w:eastAsia="Times New Roman" w:hAnsi="Times New Roman" w:cs="Times New Roman"/>
          <w:b/>
          <w:bCs/>
          <w:color w:val="000000"/>
          <w:kern w:val="0"/>
          <w:sz w:val="28"/>
          <w:szCs w:val="28"/>
          <w:shd w:val="clear" w:color="auto" w:fill="FFFFFF"/>
          <w:lang w:eastAsia="ru-RU"/>
        </w:rPr>
        <w:t>)</w:t>
      </w:r>
      <w:r w:rsidRPr="00B0334E">
        <w:rPr>
          <w:rFonts w:ascii="Times New Roman" w:eastAsia="Times New Roman" w:hAnsi="Times New Roman" w:cs="Times New Roman"/>
          <w:b/>
          <w:bCs/>
          <w:color w:val="000000"/>
          <w:kern w:val="0"/>
          <w:sz w:val="28"/>
          <w:szCs w:val="28"/>
          <w:shd w:val="clear" w:color="auto" w:fill="FFFFFF"/>
          <w:lang w:eastAsia="ru-RU"/>
        </w:rPr>
        <w:tab/>
        <w:t>50</w:t>
      </w:r>
    </w:p>
    <w:p w14:paraId="7FBFE70F"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2.4</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Реактивы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аналитическое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оборудование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методики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анализа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сырья</w:t>
      </w:r>
      <w:r w:rsidRPr="00B0334E">
        <w:rPr>
          <w:rFonts w:ascii="Times New Roman" w:eastAsia="Times New Roman" w:hAnsi="Times New Roman" w:cs="Times New Roman"/>
          <w:b/>
          <w:bCs/>
          <w:color w:val="000000"/>
          <w:kern w:val="0"/>
          <w:sz w:val="28"/>
          <w:szCs w:val="28"/>
          <w:shd w:val="clear" w:color="auto" w:fill="FFFFFF"/>
          <w:lang w:eastAsia="ru-RU"/>
        </w:rPr>
        <w:t>,</w:t>
      </w:r>
    </w:p>
    <w:p w14:paraId="00102EC7"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промежуточных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готовых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продуктов</w:t>
      </w:r>
      <w:r w:rsidRPr="00B0334E">
        <w:rPr>
          <w:rFonts w:ascii="Times New Roman" w:eastAsia="Times New Roman" w:hAnsi="Times New Roman" w:cs="Times New Roman"/>
          <w:b/>
          <w:bCs/>
          <w:color w:val="000000"/>
          <w:kern w:val="0"/>
          <w:sz w:val="28"/>
          <w:szCs w:val="28"/>
          <w:shd w:val="clear" w:color="auto" w:fill="FFFFFF"/>
          <w:lang w:eastAsia="ru-RU"/>
        </w:rPr>
        <w:tab/>
        <w:t>51</w:t>
      </w:r>
    </w:p>
    <w:p w14:paraId="07DF336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обсуждение</w:t>
      </w:r>
      <w:r w:rsidRPr="00B0334E">
        <w:rPr>
          <w:rFonts w:ascii="Times New Roman" w:eastAsia="Times New Roman" w:hAnsi="Times New Roman" w:cs="Times New Roman"/>
          <w:b/>
          <w:bCs/>
          <w:color w:val="000000"/>
          <w:kern w:val="0"/>
          <w:sz w:val="28"/>
          <w:szCs w:val="28"/>
          <w:shd w:val="clear" w:color="auto" w:fill="FFFFFF"/>
          <w:lang w:eastAsia="ru-RU"/>
        </w:rPr>
        <w:tab/>
        <w:t>57</w:t>
      </w:r>
    </w:p>
    <w:p w14:paraId="18C2D4BA"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химического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состава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плодовых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оболочек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мискантуса</w:t>
      </w:r>
      <w:r w:rsidRPr="00B0334E">
        <w:rPr>
          <w:rFonts w:ascii="Times New Roman" w:eastAsia="Times New Roman" w:hAnsi="Times New Roman" w:cs="Times New Roman"/>
          <w:b/>
          <w:bCs/>
          <w:color w:val="000000"/>
          <w:kern w:val="0"/>
          <w:sz w:val="28"/>
          <w:szCs w:val="28"/>
          <w:shd w:val="clear" w:color="auto" w:fill="FFFFFF"/>
          <w:lang w:eastAsia="ru-RU"/>
        </w:rPr>
        <w:t>...57</w:t>
      </w:r>
    </w:p>
    <w:p w14:paraId="0567A57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Обоснование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выбора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продуцента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для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синтеза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ab/>
        <w:t>57</w:t>
      </w:r>
    </w:p>
    <w:p w14:paraId="7443182A"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3.2.1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синтетических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углеводных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сред</w:t>
      </w:r>
      <w:r w:rsidRPr="00B0334E">
        <w:rPr>
          <w:rFonts w:ascii="Times New Roman" w:eastAsia="Times New Roman" w:hAnsi="Times New Roman" w:cs="Times New Roman"/>
          <w:b/>
          <w:bCs/>
          <w:color w:val="000000"/>
          <w:kern w:val="0"/>
          <w:sz w:val="28"/>
          <w:szCs w:val="28"/>
          <w:shd w:val="clear" w:color="auto" w:fill="FFFFFF"/>
          <w:lang w:eastAsia="ru-RU"/>
        </w:rPr>
        <w:tab/>
        <w:t>57</w:t>
      </w:r>
    </w:p>
    <w:p w14:paraId="4D0306C6"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3.2.2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осахаренного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субстрата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технической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целлюлозы</w:t>
      </w:r>
    </w:p>
    <w:p w14:paraId="0827C9F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мискантуса</w:t>
      </w:r>
      <w:r w:rsidRPr="00B0334E">
        <w:rPr>
          <w:rFonts w:ascii="Times New Roman" w:eastAsia="Times New Roman" w:hAnsi="Times New Roman" w:cs="Times New Roman"/>
          <w:b/>
          <w:bCs/>
          <w:color w:val="000000"/>
          <w:kern w:val="0"/>
          <w:sz w:val="28"/>
          <w:szCs w:val="28"/>
          <w:shd w:val="clear" w:color="auto" w:fill="FFFFFF"/>
          <w:lang w:eastAsia="ru-RU"/>
        </w:rPr>
        <w:tab/>
        <w:t>59</w:t>
      </w:r>
    </w:p>
    <w:p w14:paraId="797B37F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3.2.3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Изучение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устойчивости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штамма</w:t>
      </w:r>
      <w:r w:rsidRPr="00B0334E">
        <w:rPr>
          <w:rFonts w:ascii="Times New Roman" w:eastAsia="Times New Roman" w:hAnsi="Times New Roman" w:cs="Times New Roman"/>
          <w:b/>
          <w:bCs/>
          <w:color w:val="000000"/>
          <w:kern w:val="0"/>
          <w:sz w:val="28"/>
          <w:szCs w:val="28"/>
          <w:shd w:val="clear" w:color="auto" w:fill="FFFFFF"/>
          <w:lang w:eastAsia="ru-RU"/>
        </w:rPr>
        <w:t xml:space="preserve"> Saccharomyces cerevisiae Y-1693 </w:t>
      </w:r>
      <w:r w:rsidRPr="00B0334E">
        <w:rPr>
          <w:rFonts w:ascii="Times New Roman" w:eastAsia="Times New Roman" w:hAnsi="Times New Roman" w:cs="Times New Roman" w:hint="eastAsia"/>
          <w:b/>
          <w:bCs/>
          <w:color w:val="000000"/>
          <w:kern w:val="0"/>
          <w:sz w:val="28"/>
          <w:szCs w:val="28"/>
          <w:shd w:val="clear" w:color="auto" w:fill="FFFFFF"/>
          <w:lang w:eastAsia="ru-RU"/>
        </w:rPr>
        <w:t>к</w:t>
      </w:r>
    </w:p>
    <w:p w14:paraId="071E933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продуктам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своего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обмена</w:t>
      </w:r>
      <w:r w:rsidRPr="00B0334E">
        <w:rPr>
          <w:rFonts w:ascii="Times New Roman" w:eastAsia="Times New Roman" w:hAnsi="Times New Roman" w:cs="Times New Roman"/>
          <w:b/>
          <w:bCs/>
          <w:color w:val="000000"/>
          <w:kern w:val="0"/>
          <w:sz w:val="28"/>
          <w:szCs w:val="28"/>
          <w:shd w:val="clear" w:color="auto" w:fill="FFFFFF"/>
          <w:lang w:eastAsia="ru-RU"/>
        </w:rPr>
        <w:tab/>
        <w:t>61</w:t>
      </w:r>
    </w:p>
    <w:p w14:paraId="3B01628B"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3.2.4</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устойчивости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штамма</w:t>
      </w:r>
      <w:r w:rsidRPr="00B0334E">
        <w:rPr>
          <w:rFonts w:ascii="Times New Roman" w:eastAsia="Times New Roman" w:hAnsi="Times New Roman" w:cs="Times New Roman"/>
          <w:b/>
          <w:bCs/>
          <w:color w:val="000000"/>
          <w:kern w:val="0"/>
          <w:sz w:val="28"/>
          <w:szCs w:val="28"/>
          <w:shd w:val="clear" w:color="auto" w:fill="FFFFFF"/>
          <w:lang w:eastAsia="ru-RU"/>
        </w:rPr>
        <w:t xml:space="preserve"> Saccharomyces cerevisiae </w:t>
      </w:r>
      <w:r w:rsidRPr="00B0334E">
        <w:rPr>
          <w:rFonts w:ascii="Times New Roman" w:eastAsia="Times New Roman" w:hAnsi="Times New Roman" w:cs="Times New Roman" w:hint="eastAsia"/>
          <w:b/>
          <w:bCs/>
          <w:color w:val="000000"/>
          <w:kern w:val="0"/>
          <w:sz w:val="28"/>
          <w:szCs w:val="28"/>
          <w:shd w:val="clear" w:color="auto" w:fill="FFFFFF"/>
          <w:lang w:eastAsia="ru-RU"/>
        </w:rPr>
        <w:t>ВКПМ</w:t>
      </w:r>
    </w:p>
    <w:p w14:paraId="3F2E3AA0"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 xml:space="preserve">Y-1693 </w:t>
      </w:r>
      <w:r w:rsidRPr="00B0334E">
        <w:rPr>
          <w:rFonts w:ascii="Times New Roman" w:eastAsia="Times New Roman" w:hAnsi="Times New Roman" w:cs="Times New Roman" w:hint="eastAsia"/>
          <w:b/>
          <w:bCs/>
          <w:color w:val="000000"/>
          <w:kern w:val="0"/>
          <w:sz w:val="28"/>
          <w:szCs w:val="28"/>
          <w:shd w:val="clear" w:color="auto" w:fill="FFFFFF"/>
          <w:lang w:eastAsia="ru-RU"/>
        </w:rPr>
        <w:t>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осахаренным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субстратам</w:t>
      </w:r>
      <w:r w:rsidRPr="00B0334E">
        <w:rPr>
          <w:rFonts w:ascii="Times New Roman" w:eastAsia="Times New Roman" w:hAnsi="Times New Roman" w:cs="Times New Roman"/>
          <w:b/>
          <w:bCs/>
          <w:color w:val="000000"/>
          <w:kern w:val="0"/>
          <w:sz w:val="28"/>
          <w:szCs w:val="28"/>
          <w:shd w:val="clear" w:color="auto" w:fill="FFFFFF"/>
          <w:lang w:eastAsia="ru-RU"/>
        </w:rPr>
        <w:tab/>
        <w:t>63</w:t>
      </w:r>
    </w:p>
    <w:p w14:paraId="6B8BD49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Последовательное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для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целлюлоз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p>
    <w:p w14:paraId="6E672467"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плодовых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оболочек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мискантуса</w:t>
      </w:r>
      <w:r w:rsidRPr="00B0334E">
        <w:rPr>
          <w:rFonts w:ascii="Times New Roman" w:eastAsia="Times New Roman" w:hAnsi="Times New Roman" w:cs="Times New Roman"/>
          <w:b/>
          <w:bCs/>
          <w:color w:val="000000"/>
          <w:kern w:val="0"/>
          <w:sz w:val="28"/>
          <w:szCs w:val="28"/>
          <w:shd w:val="clear" w:color="auto" w:fill="FFFFFF"/>
          <w:lang w:eastAsia="ru-RU"/>
        </w:rPr>
        <w:tab/>
        <w:t>64</w:t>
      </w:r>
    </w:p>
    <w:p w14:paraId="05EC805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3.4</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Совмещенное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для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целлюлоз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p>
    <w:p w14:paraId="5D03C233"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плодовых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оболочек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мискантуса</w:t>
      </w:r>
      <w:r w:rsidRPr="00B0334E">
        <w:rPr>
          <w:rFonts w:ascii="Times New Roman" w:eastAsia="Times New Roman" w:hAnsi="Times New Roman" w:cs="Times New Roman"/>
          <w:b/>
          <w:bCs/>
          <w:color w:val="000000"/>
          <w:kern w:val="0"/>
          <w:sz w:val="28"/>
          <w:szCs w:val="28"/>
          <w:shd w:val="clear" w:color="auto" w:fill="FFFFFF"/>
          <w:lang w:eastAsia="ru-RU"/>
        </w:rPr>
        <w:tab/>
        <w:t>69</w:t>
      </w:r>
    </w:p>
    <w:p w14:paraId="743DF46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3.5</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Изучение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процессов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для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щелочной</w:t>
      </w:r>
    </w:p>
    <w:p w14:paraId="07D5A6AE"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делигнификации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плодовых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оболочек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мискантуса</w:t>
      </w:r>
      <w:r w:rsidRPr="00B0334E">
        <w:rPr>
          <w:rFonts w:ascii="Times New Roman" w:eastAsia="Times New Roman" w:hAnsi="Times New Roman" w:cs="Times New Roman"/>
          <w:b/>
          <w:bCs/>
          <w:color w:val="000000"/>
          <w:kern w:val="0"/>
          <w:sz w:val="28"/>
          <w:szCs w:val="28"/>
          <w:shd w:val="clear" w:color="auto" w:fill="FFFFFF"/>
          <w:lang w:eastAsia="ru-RU"/>
        </w:rPr>
        <w:tab/>
        <w:t>71</w:t>
      </w:r>
    </w:p>
    <w:p w14:paraId="2A68088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3.5.1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Описание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щелочной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делигнификации</w:t>
      </w:r>
      <w:r w:rsidRPr="00B0334E">
        <w:rPr>
          <w:rFonts w:ascii="Times New Roman" w:eastAsia="Times New Roman" w:hAnsi="Times New Roman" w:cs="Times New Roman"/>
          <w:b/>
          <w:bCs/>
          <w:color w:val="000000"/>
          <w:kern w:val="0"/>
          <w:sz w:val="28"/>
          <w:szCs w:val="28"/>
          <w:shd w:val="clear" w:color="auto" w:fill="FFFFFF"/>
          <w:lang w:eastAsia="ru-RU"/>
        </w:rPr>
        <w:tab/>
        <w:t>71</w:t>
      </w:r>
    </w:p>
    <w:p w14:paraId="741CCA8F"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3.5.2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щелочной</w:t>
      </w:r>
    </w:p>
    <w:p w14:paraId="0F93B8C7"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делигнификации</w:t>
      </w:r>
      <w:r w:rsidRPr="00B0334E">
        <w:rPr>
          <w:rFonts w:ascii="Times New Roman" w:eastAsia="Times New Roman" w:hAnsi="Times New Roman" w:cs="Times New Roman"/>
          <w:b/>
          <w:bCs/>
          <w:color w:val="000000"/>
          <w:kern w:val="0"/>
          <w:sz w:val="28"/>
          <w:szCs w:val="28"/>
          <w:shd w:val="clear" w:color="auto" w:fill="FFFFFF"/>
          <w:lang w:eastAsia="ru-RU"/>
        </w:rPr>
        <w:tab/>
        <w:t>72</w:t>
      </w:r>
    </w:p>
    <w:p w14:paraId="3124624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3.6</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процессов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для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продуктов</w:t>
      </w:r>
    </w:p>
    <w:p w14:paraId="5BDA987A"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lastRenderedPageBreak/>
        <w:t>азотнокислой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обработки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плодовых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оболочек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мискантуса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b/>
          <w:bCs/>
          <w:color w:val="000000"/>
          <w:kern w:val="0"/>
          <w:sz w:val="28"/>
          <w:szCs w:val="28"/>
          <w:shd w:val="clear" w:color="auto" w:fill="FFFFFF"/>
          <w:lang w:eastAsia="ru-RU"/>
        </w:rPr>
        <w:tab/>
        <w:t xml:space="preserve"> 75</w:t>
      </w:r>
    </w:p>
    <w:p w14:paraId="6C186EF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3.6.1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Характеристика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азотнокислой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обработки</w:t>
      </w:r>
      <w:r w:rsidRPr="00B0334E">
        <w:rPr>
          <w:rFonts w:ascii="Times New Roman" w:eastAsia="Times New Roman" w:hAnsi="Times New Roman" w:cs="Times New Roman"/>
          <w:b/>
          <w:bCs/>
          <w:color w:val="000000"/>
          <w:kern w:val="0"/>
          <w:sz w:val="28"/>
          <w:szCs w:val="28"/>
          <w:shd w:val="clear" w:color="auto" w:fill="FFFFFF"/>
          <w:lang w:eastAsia="ru-RU"/>
        </w:rPr>
        <w:tab/>
        <w:t>75</w:t>
      </w:r>
    </w:p>
    <w:p w14:paraId="0066C49E"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3.6.2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сбраживания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продуктов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азотнокислой</w:t>
      </w:r>
    </w:p>
    <w:p w14:paraId="019199AC"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обработки</w:t>
      </w:r>
      <w:r w:rsidRPr="00B0334E">
        <w:rPr>
          <w:rFonts w:ascii="Times New Roman" w:eastAsia="Times New Roman" w:hAnsi="Times New Roman" w:cs="Times New Roman"/>
          <w:b/>
          <w:bCs/>
          <w:color w:val="000000"/>
          <w:kern w:val="0"/>
          <w:sz w:val="28"/>
          <w:szCs w:val="28"/>
          <w:shd w:val="clear" w:color="auto" w:fill="FFFFFF"/>
          <w:lang w:eastAsia="ru-RU"/>
        </w:rPr>
        <w:tab/>
        <w:t>77</w:t>
      </w:r>
    </w:p>
    <w:p w14:paraId="49C11EC5"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3.6.2.1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Микробиологический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анализ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культуры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дрожжей</w:t>
      </w:r>
      <w:r w:rsidRPr="00B0334E">
        <w:rPr>
          <w:rFonts w:ascii="Times New Roman" w:eastAsia="Times New Roman" w:hAnsi="Times New Roman" w:cs="Times New Roman"/>
          <w:b/>
          <w:bCs/>
          <w:color w:val="000000"/>
          <w:kern w:val="0"/>
          <w:sz w:val="28"/>
          <w:szCs w:val="28"/>
          <w:shd w:val="clear" w:color="auto" w:fill="FFFFFF"/>
          <w:lang w:eastAsia="ru-RU"/>
        </w:rPr>
        <w:tab/>
        <w:t>80</w:t>
      </w:r>
    </w:p>
    <w:p w14:paraId="10C6582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3.6.2.2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Влияние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ингибитора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стадию</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осахаривания</w:t>
      </w:r>
      <w:r w:rsidRPr="00B0334E">
        <w:rPr>
          <w:rFonts w:ascii="Times New Roman" w:eastAsia="Times New Roman" w:hAnsi="Times New Roman" w:cs="Times New Roman"/>
          <w:b/>
          <w:bCs/>
          <w:color w:val="000000"/>
          <w:kern w:val="0"/>
          <w:sz w:val="28"/>
          <w:szCs w:val="28"/>
          <w:shd w:val="clear" w:color="auto" w:fill="FFFFFF"/>
          <w:lang w:eastAsia="ru-RU"/>
        </w:rPr>
        <w:tab/>
        <w:t>81</w:t>
      </w:r>
    </w:p>
    <w:p w14:paraId="242F99A5"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3.7</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лабораторных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p>
    <w:p w14:paraId="5126167F"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ab/>
        <w:t>85</w:t>
      </w:r>
    </w:p>
    <w:p w14:paraId="3D39F1E2"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3.8</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Масштабирование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объему</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ab/>
        <w:t>89</w:t>
      </w:r>
    </w:p>
    <w:p w14:paraId="73014C95"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3.8.1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аппаратурно</w:t>
      </w:r>
      <w:r w:rsidRPr="00B0334E">
        <w:rPr>
          <w:rFonts w:ascii="Times New Roman" w:eastAsia="Times New Roman" w:hAnsi="Times New Roman" w:cs="Times New Roman"/>
          <w:b/>
          <w:bCs/>
          <w:color w:val="000000"/>
          <w:kern w:val="0"/>
          <w:sz w:val="28"/>
          <w:szCs w:val="28"/>
          <w:shd w:val="clear" w:color="auto" w:fill="FFFFFF"/>
          <w:lang w:eastAsia="ru-RU"/>
        </w:rPr>
        <w:t>-</w:t>
      </w:r>
      <w:r w:rsidRPr="00B0334E">
        <w:rPr>
          <w:rFonts w:ascii="Times New Roman" w:eastAsia="Times New Roman" w:hAnsi="Times New Roman" w:cs="Times New Roman" w:hint="eastAsia"/>
          <w:b/>
          <w:bCs/>
          <w:color w:val="000000"/>
          <w:kern w:val="0"/>
          <w:sz w:val="28"/>
          <w:szCs w:val="28"/>
          <w:shd w:val="clear" w:color="auto" w:fill="FFFFFF"/>
          <w:lang w:eastAsia="ru-RU"/>
        </w:rPr>
        <w:t>технологической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схемы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...89</w:t>
      </w:r>
    </w:p>
    <w:p w14:paraId="13E3D609"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3.8.2</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Масштабирование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процесса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щелочной</w:t>
      </w:r>
    </w:p>
    <w:p w14:paraId="2696CBF2"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делигнификации</w:t>
      </w:r>
      <w:r w:rsidRPr="00B0334E">
        <w:rPr>
          <w:rFonts w:ascii="Times New Roman" w:eastAsia="Times New Roman" w:hAnsi="Times New Roman" w:cs="Times New Roman"/>
          <w:b/>
          <w:bCs/>
          <w:color w:val="000000"/>
          <w:kern w:val="0"/>
          <w:sz w:val="28"/>
          <w:szCs w:val="28"/>
          <w:shd w:val="clear" w:color="auto" w:fill="FFFFFF"/>
          <w:lang w:eastAsia="ru-RU"/>
        </w:rPr>
        <w:tab/>
        <w:t>93</w:t>
      </w:r>
    </w:p>
    <w:p w14:paraId="021AD0FE"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3.8.2.1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процесса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биосинтеза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кормового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белка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барде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целью</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создания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безотходного</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производства</w:t>
      </w:r>
      <w:r w:rsidRPr="00B0334E">
        <w:rPr>
          <w:rFonts w:ascii="Times New Roman" w:eastAsia="Times New Roman" w:hAnsi="Times New Roman" w:cs="Times New Roman"/>
          <w:b/>
          <w:bCs/>
          <w:color w:val="000000"/>
          <w:kern w:val="0"/>
          <w:sz w:val="28"/>
          <w:szCs w:val="28"/>
          <w:shd w:val="clear" w:color="auto" w:fill="FFFFFF"/>
          <w:lang w:eastAsia="ru-RU"/>
        </w:rPr>
        <w:tab/>
        <w:t>97</w:t>
      </w:r>
    </w:p>
    <w:p w14:paraId="59D05E17"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3.8.3</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Масштабирование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процесса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продукта</w:t>
      </w:r>
    </w:p>
    <w:p w14:paraId="29B66C9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азотнокислой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обработки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b/>
          <w:bCs/>
          <w:color w:val="000000"/>
          <w:kern w:val="0"/>
          <w:sz w:val="28"/>
          <w:szCs w:val="28"/>
          <w:shd w:val="clear" w:color="auto" w:fill="FFFFFF"/>
          <w:lang w:eastAsia="ru-RU"/>
        </w:rPr>
        <w:tab/>
        <w:t xml:space="preserve"> 98</w:t>
      </w:r>
    </w:p>
    <w:p w14:paraId="56703A8A"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3.9</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Применение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плодовых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оболочек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процессе</w:t>
      </w:r>
    </w:p>
    <w:p w14:paraId="2A8292A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каталитической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конверсии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этилен</w:t>
      </w:r>
      <w:r w:rsidRPr="00B0334E">
        <w:rPr>
          <w:rFonts w:ascii="Times New Roman" w:eastAsia="Times New Roman" w:hAnsi="Times New Roman" w:cs="Times New Roman"/>
          <w:b/>
          <w:bCs/>
          <w:color w:val="000000"/>
          <w:kern w:val="0"/>
          <w:sz w:val="28"/>
          <w:szCs w:val="28"/>
          <w:shd w:val="clear" w:color="auto" w:fill="FFFFFF"/>
          <w:lang w:eastAsia="ru-RU"/>
        </w:rPr>
        <w:tab/>
        <w:t>103</w:t>
      </w:r>
    </w:p>
    <w:p w14:paraId="6E4003C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3.10</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Технико</w:t>
      </w:r>
      <w:r w:rsidRPr="00B0334E">
        <w:rPr>
          <w:rFonts w:ascii="Times New Roman" w:eastAsia="Times New Roman" w:hAnsi="Times New Roman" w:cs="Times New Roman"/>
          <w:b/>
          <w:bCs/>
          <w:color w:val="000000"/>
          <w:kern w:val="0"/>
          <w:sz w:val="28"/>
          <w:szCs w:val="28"/>
          <w:shd w:val="clear" w:color="auto" w:fill="FFFFFF"/>
          <w:lang w:eastAsia="ru-RU"/>
        </w:rPr>
        <w:t>-</w:t>
      </w:r>
      <w:r w:rsidRPr="00B0334E">
        <w:rPr>
          <w:rFonts w:ascii="Times New Roman" w:eastAsia="Times New Roman" w:hAnsi="Times New Roman" w:cs="Times New Roman" w:hint="eastAsia"/>
          <w:b/>
          <w:bCs/>
          <w:color w:val="000000"/>
          <w:kern w:val="0"/>
          <w:sz w:val="28"/>
          <w:szCs w:val="28"/>
          <w:shd w:val="clear" w:color="auto" w:fill="FFFFFF"/>
          <w:lang w:eastAsia="ru-RU"/>
        </w:rPr>
        <w:t>экономическая</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оценка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разработанной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биоэтанола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из</w:t>
      </w:r>
    </w:p>
    <w:p w14:paraId="28DEBD18"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плодовых</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оболочек</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овса</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в</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промышленном</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производстве</w:t>
      </w:r>
      <w:r w:rsidRPr="00B0334E">
        <w:rPr>
          <w:rFonts w:ascii="Times New Roman" w:eastAsia="Times New Roman" w:hAnsi="Times New Roman" w:cs="Times New Roman"/>
          <w:b/>
          <w:bCs/>
          <w:color w:val="000000"/>
          <w:kern w:val="0"/>
          <w:sz w:val="28"/>
          <w:szCs w:val="28"/>
          <w:shd w:val="clear" w:color="auto" w:fill="FFFFFF"/>
          <w:lang w:eastAsia="ru-RU"/>
        </w:rPr>
        <w:tab/>
        <w:t>104</w:t>
      </w:r>
    </w:p>
    <w:p w14:paraId="040911AC"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b/>
          <w:bCs/>
          <w:color w:val="000000"/>
          <w:kern w:val="0"/>
          <w:sz w:val="28"/>
          <w:szCs w:val="28"/>
          <w:shd w:val="clear" w:color="auto" w:fill="FFFFFF"/>
          <w:lang w:eastAsia="ru-RU"/>
        </w:rPr>
        <w:t>3.11</w:t>
      </w:r>
      <w:r w:rsidRPr="00B0334E">
        <w:rPr>
          <w:rFonts w:ascii="Times New Roman" w:eastAsia="Times New Roman" w:hAnsi="Times New Roman" w:cs="Times New Roman"/>
          <w:b/>
          <w:bCs/>
          <w:color w:val="000000"/>
          <w:kern w:val="0"/>
          <w:sz w:val="28"/>
          <w:szCs w:val="28"/>
          <w:shd w:val="clear" w:color="auto" w:fill="FFFFFF"/>
          <w:lang w:eastAsia="ru-RU"/>
        </w:rPr>
        <w:tab/>
      </w:r>
      <w:r w:rsidRPr="00B0334E">
        <w:rPr>
          <w:rFonts w:ascii="Times New Roman" w:eastAsia="Times New Roman" w:hAnsi="Times New Roman" w:cs="Times New Roman" w:hint="eastAsia"/>
          <w:b/>
          <w:bCs/>
          <w:color w:val="000000"/>
          <w:kern w:val="0"/>
          <w:sz w:val="28"/>
          <w:szCs w:val="28"/>
          <w:shd w:val="clear" w:color="auto" w:fill="FFFFFF"/>
          <w:lang w:eastAsia="ru-RU"/>
        </w:rPr>
        <w:t>Связь</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работы</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научными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программами</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института</w:t>
      </w:r>
      <w:r w:rsidRPr="00B0334E">
        <w:rPr>
          <w:rFonts w:ascii="Times New Roman" w:eastAsia="Times New Roman" w:hAnsi="Times New Roman" w:cs="Times New Roman"/>
          <w:b/>
          <w:bCs/>
          <w:color w:val="000000"/>
          <w:kern w:val="0"/>
          <w:sz w:val="28"/>
          <w:szCs w:val="28"/>
          <w:shd w:val="clear" w:color="auto" w:fill="FFFFFF"/>
          <w:lang w:eastAsia="ru-RU"/>
        </w:rPr>
        <w:tab/>
        <w:t>108</w:t>
      </w:r>
    </w:p>
    <w:p w14:paraId="6AF79FB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Выводы</w:t>
      </w:r>
      <w:r w:rsidRPr="00B0334E">
        <w:rPr>
          <w:rFonts w:ascii="Times New Roman" w:eastAsia="Times New Roman" w:hAnsi="Times New Roman" w:cs="Times New Roman"/>
          <w:b/>
          <w:bCs/>
          <w:color w:val="000000"/>
          <w:kern w:val="0"/>
          <w:sz w:val="28"/>
          <w:szCs w:val="28"/>
          <w:shd w:val="clear" w:color="auto" w:fill="FFFFFF"/>
          <w:lang w:eastAsia="ru-RU"/>
        </w:rPr>
        <w:tab/>
        <w:t>109</w:t>
      </w:r>
    </w:p>
    <w:p w14:paraId="38B62996"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Библиографический</w:t>
      </w:r>
      <w:r w:rsidRPr="00B0334E">
        <w:rPr>
          <w:rFonts w:ascii="Times New Roman" w:eastAsia="Times New Roman" w:hAnsi="Times New Roman" w:cs="Times New Roman"/>
          <w:b/>
          <w:bCs/>
          <w:color w:val="000000"/>
          <w:kern w:val="0"/>
          <w:sz w:val="28"/>
          <w:szCs w:val="28"/>
          <w:shd w:val="clear" w:color="auto" w:fill="FFFFFF"/>
          <w:lang w:eastAsia="ru-RU"/>
        </w:rPr>
        <w:t xml:space="preserve"> </w:t>
      </w:r>
      <w:r w:rsidRPr="00B0334E">
        <w:rPr>
          <w:rFonts w:ascii="Times New Roman" w:eastAsia="Times New Roman" w:hAnsi="Times New Roman" w:cs="Times New Roman" w:hint="eastAsia"/>
          <w:b/>
          <w:bCs/>
          <w:color w:val="000000"/>
          <w:kern w:val="0"/>
          <w:sz w:val="28"/>
          <w:szCs w:val="28"/>
          <w:shd w:val="clear" w:color="auto" w:fill="FFFFFF"/>
          <w:lang w:eastAsia="ru-RU"/>
        </w:rPr>
        <w:t>список</w:t>
      </w:r>
      <w:r w:rsidRPr="00B0334E">
        <w:rPr>
          <w:rFonts w:ascii="Times New Roman" w:eastAsia="Times New Roman" w:hAnsi="Times New Roman" w:cs="Times New Roman"/>
          <w:b/>
          <w:bCs/>
          <w:color w:val="000000"/>
          <w:kern w:val="0"/>
          <w:sz w:val="28"/>
          <w:szCs w:val="28"/>
          <w:shd w:val="clear" w:color="auto" w:fill="FFFFFF"/>
          <w:lang w:eastAsia="ru-RU"/>
        </w:rPr>
        <w:tab/>
        <w:t>111</w:t>
      </w:r>
    </w:p>
    <w:p w14:paraId="3F6622B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1</w:t>
      </w:r>
      <w:r w:rsidRPr="00B0334E">
        <w:rPr>
          <w:rFonts w:ascii="Times New Roman" w:eastAsia="Times New Roman" w:hAnsi="Times New Roman" w:cs="Times New Roman"/>
          <w:b/>
          <w:bCs/>
          <w:color w:val="000000"/>
          <w:kern w:val="0"/>
          <w:sz w:val="28"/>
          <w:szCs w:val="28"/>
          <w:shd w:val="clear" w:color="auto" w:fill="FFFFFF"/>
          <w:lang w:eastAsia="ru-RU"/>
        </w:rPr>
        <w:tab/>
        <w:t>137</w:t>
      </w:r>
    </w:p>
    <w:p w14:paraId="4C4E2A9B"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2</w:t>
      </w:r>
      <w:r w:rsidRPr="00B0334E">
        <w:rPr>
          <w:rFonts w:ascii="Times New Roman" w:eastAsia="Times New Roman" w:hAnsi="Times New Roman" w:cs="Times New Roman"/>
          <w:b/>
          <w:bCs/>
          <w:color w:val="000000"/>
          <w:kern w:val="0"/>
          <w:sz w:val="28"/>
          <w:szCs w:val="28"/>
          <w:shd w:val="clear" w:color="auto" w:fill="FFFFFF"/>
          <w:lang w:eastAsia="ru-RU"/>
        </w:rPr>
        <w:tab/>
        <w:t>137</w:t>
      </w:r>
    </w:p>
    <w:p w14:paraId="6DC566A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3</w:t>
      </w:r>
      <w:r w:rsidRPr="00B0334E">
        <w:rPr>
          <w:rFonts w:ascii="Times New Roman" w:eastAsia="Times New Roman" w:hAnsi="Times New Roman" w:cs="Times New Roman"/>
          <w:b/>
          <w:bCs/>
          <w:color w:val="000000"/>
          <w:kern w:val="0"/>
          <w:sz w:val="28"/>
          <w:szCs w:val="28"/>
          <w:shd w:val="clear" w:color="auto" w:fill="FFFFFF"/>
          <w:lang w:eastAsia="ru-RU"/>
        </w:rPr>
        <w:tab/>
        <w:t>138</w:t>
      </w:r>
    </w:p>
    <w:p w14:paraId="48FF2506"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lastRenderedPageBreak/>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4</w:t>
      </w:r>
      <w:r w:rsidRPr="00B0334E">
        <w:rPr>
          <w:rFonts w:ascii="Times New Roman" w:eastAsia="Times New Roman" w:hAnsi="Times New Roman" w:cs="Times New Roman"/>
          <w:b/>
          <w:bCs/>
          <w:color w:val="000000"/>
          <w:kern w:val="0"/>
          <w:sz w:val="28"/>
          <w:szCs w:val="28"/>
          <w:shd w:val="clear" w:color="auto" w:fill="FFFFFF"/>
          <w:lang w:eastAsia="ru-RU"/>
        </w:rPr>
        <w:tab/>
        <w:t>139</w:t>
      </w:r>
    </w:p>
    <w:p w14:paraId="7F3C3ECD"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5</w:t>
      </w:r>
      <w:r w:rsidRPr="00B0334E">
        <w:rPr>
          <w:rFonts w:ascii="Times New Roman" w:eastAsia="Times New Roman" w:hAnsi="Times New Roman" w:cs="Times New Roman"/>
          <w:b/>
          <w:bCs/>
          <w:color w:val="000000"/>
          <w:kern w:val="0"/>
          <w:sz w:val="28"/>
          <w:szCs w:val="28"/>
          <w:shd w:val="clear" w:color="auto" w:fill="FFFFFF"/>
          <w:lang w:eastAsia="ru-RU"/>
        </w:rPr>
        <w:tab/>
        <w:t>140</w:t>
      </w:r>
    </w:p>
    <w:p w14:paraId="454246B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6</w:t>
      </w:r>
      <w:r w:rsidRPr="00B0334E">
        <w:rPr>
          <w:rFonts w:ascii="Times New Roman" w:eastAsia="Times New Roman" w:hAnsi="Times New Roman" w:cs="Times New Roman"/>
          <w:b/>
          <w:bCs/>
          <w:color w:val="000000"/>
          <w:kern w:val="0"/>
          <w:sz w:val="28"/>
          <w:szCs w:val="28"/>
          <w:shd w:val="clear" w:color="auto" w:fill="FFFFFF"/>
          <w:lang w:eastAsia="ru-RU"/>
        </w:rPr>
        <w:tab/>
        <w:t>141</w:t>
      </w:r>
    </w:p>
    <w:p w14:paraId="1A9ED6D6"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7</w:t>
      </w:r>
      <w:r w:rsidRPr="00B0334E">
        <w:rPr>
          <w:rFonts w:ascii="Times New Roman" w:eastAsia="Times New Roman" w:hAnsi="Times New Roman" w:cs="Times New Roman"/>
          <w:b/>
          <w:bCs/>
          <w:color w:val="000000"/>
          <w:kern w:val="0"/>
          <w:sz w:val="28"/>
          <w:szCs w:val="28"/>
          <w:shd w:val="clear" w:color="auto" w:fill="FFFFFF"/>
          <w:lang w:eastAsia="ru-RU"/>
        </w:rPr>
        <w:tab/>
        <w:t>142</w:t>
      </w:r>
    </w:p>
    <w:p w14:paraId="5AA47DBF"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8</w:t>
      </w:r>
      <w:r w:rsidRPr="00B0334E">
        <w:rPr>
          <w:rFonts w:ascii="Times New Roman" w:eastAsia="Times New Roman" w:hAnsi="Times New Roman" w:cs="Times New Roman"/>
          <w:b/>
          <w:bCs/>
          <w:color w:val="000000"/>
          <w:kern w:val="0"/>
          <w:sz w:val="28"/>
          <w:szCs w:val="28"/>
          <w:shd w:val="clear" w:color="auto" w:fill="FFFFFF"/>
          <w:lang w:eastAsia="ru-RU"/>
        </w:rPr>
        <w:tab/>
        <w:t>143</w:t>
      </w:r>
    </w:p>
    <w:p w14:paraId="7378F67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9</w:t>
      </w:r>
      <w:r w:rsidRPr="00B0334E">
        <w:rPr>
          <w:rFonts w:ascii="Times New Roman" w:eastAsia="Times New Roman" w:hAnsi="Times New Roman" w:cs="Times New Roman"/>
          <w:b/>
          <w:bCs/>
          <w:color w:val="000000"/>
          <w:kern w:val="0"/>
          <w:sz w:val="28"/>
          <w:szCs w:val="28"/>
          <w:shd w:val="clear" w:color="auto" w:fill="FFFFFF"/>
          <w:lang w:eastAsia="ru-RU"/>
        </w:rPr>
        <w:tab/>
        <w:t>144</w:t>
      </w:r>
    </w:p>
    <w:p w14:paraId="0293B9D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10</w:t>
      </w:r>
      <w:r w:rsidRPr="00B0334E">
        <w:rPr>
          <w:rFonts w:ascii="Times New Roman" w:eastAsia="Times New Roman" w:hAnsi="Times New Roman" w:cs="Times New Roman"/>
          <w:b/>
          <w:bCs/>
          <w:color w:val="000000"/>
          <w:kern w:val="0"/>
          <w:sz w:val="28"/>
          <w:szCs w:val="28"/>
          <w:shd w:val="clear" w:color="auto" w:fill="FFFFFF"/>
          <w:lang w:eastAsia="ru-RU"/>
        </w:rPr>
        <w:tab/>
        <w:t>146</w:t>
      </w:r>
    </w:p>
    <w:p w14:paraId="784CACE4"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11</w:t>
      </w:r>
      <w:r w:rsidRPr="00B0334E">
        <w:rPr>
          <w:rFonts w:ascii="Times New Roman" w:eastAsia="Times New Roman" w:hAnsi="Times New Roman" w:cs="Times New Roman"/>
          <w:b/>
          <w:bCs/>
          <w:color w:val="000000"/>
          <w:kern w:val="0"/>
          <w:sz w:val="28"/>
          <w:szCs w:val="28"/>
          <w:shd w:val="clear" w:color="auto" w:fill="FFFFFF"/>
          <w:lang w:eastAsia="ru-RU"/>
        </w:rPr>
        <w:tab/>
        <w:t>148</w:t>
      </w:r>
    </w:p>
    <w:p w14:paraId="30918D7C"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r w:rsidRPr="00B0334E">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B0334E">
        <w:rPr>
          <w:rFonts w:ascii="Times New Roman" w:eastAsia="Times New Roman" w:hAnsi="Times New Roman" w:cs="Times New Roman"/>
          <w:b/>
          <w:bCs/>
          <w:color w:val="000000"/>
          <w:kern w:val="0"/>
          <w:sz w:val="28"/>
          <w:szCs w:val="28"/>
          <w:shd w:val="clear" w:color="auto" w:fill="FFFFFF"/>
          <w:lang w:eastAsia="ru-RU"/>
        </w:rPr>
        <w:t xml:space="preserve"> 12</w:t>
      </w:r>
      <w:r w:rsidRPr="00B0334E">
        <w:rPr>
          <w:rFonts w:ascii="Times New Roman" w:eastAsia="Times New Roman" w:hAnsi="Times New Roman" w:cs="Times New Roman"/>
          <w:b/>
          <w:bCs/>
          <w:color w:val="000000"/>
          <w:kern w:val="0"/>
          <w:sz w:val="28"/>
          <w:szCs w:val="28"/>
          <w:shd w:val="clear" w:color="auto" w:fill="FFFFFF"/>
          <w:lang w:eastAsia="ru-RU"/>
        </w:rPr>
        <w:tab/>
        <w:t xml:space="preserve">150 </w:t>
      </w:r>
    </w:p>
    <w:p w14:paraId="5AED92C1"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p>
    <w:p w14:paraId="6723E59B" w14:textId="77777777" w:rsidR="00B0334E" w:rsidRPr="00B0334E" w:rsidRDefault="00B0334E" w:rsidP="00B0334E">
      <w:pPr>
        <w:rPr>
          <w:rFonts w:ascii="Times New Roman" w:eastAsia="Times New Roman" w:hAnsi="Times New Roman" w:cs="Times New Roman"/>
          <w:b/>
          <w:bCs/>
          <w:color w:val="000000"/>
          <w:kern w:val="0"/>
          <w:sz w:val="28"/>
          <w:szCs w:val="28"/>
          <w:shd w:val="clear" w:color="auto" w:fill="FFFFFF"/>
          <w:lang w:eastAsia="ru-RU"/>
        </w:rPr>
      </w:pPr>
    </w:p>
    <w:p w14:paraId="151B9C57" w14:textId="672C4FEF" w:rsidR="006726E6" w:rsidRDefault="006726E6" w:rsidP="00B0334E"/>
    <w:p w14:paraId="2A0381DB" w14:textId="2D8431DC" w:rsidR="00B0334E" w:rsidRDefault="00B0334E" w:rsidP="00B0334E"/>
    <w:p w14:paraId="437983B6" w14:textId="27BEBF33" w:rsidR="00B0334E" w:rsidRDefault="00B0334E" w:rsidP="00B0334E"/>
    <w:p w14:paraId="1A8B144D" w14:textId="77777777" w:rsidR="00B0334E" w:rsidRPr="00B0334E" w:rsidRDefault="00B0334E" w:rsidP="00B0334E">
      <w:pPr>
        <w:keepNext/>
        <w:keepLines/>
        <w:tabs>
          <w:tab w:val="clear" w:pos="709"/>
        </w:tabs>
        <w:suppressAutoHyphens w:val="0"/>
        <w:spacing w:after="242" w:line="280" w:lineRule="exact"/>
        <w:ind w:firstLine="0"/>
        <w:jc w:val="center"/>
        <w:outlineLvl w:val="2"/>
        <w:rPr>
          <w:rFonts w:ascii="Times New Roman" w:eastAsia="Times New Roman" w:hAnsi="Times New Roman" w:cs="Times New Roman"/>
          <w:kern w:val="0"/>
          <w:sz w:val="28"/>
          <w:szCs w:val="28"/>
          <w:lang w:eastAsia="ru-RU"/>
        </w:rPr>
      </w:pPr>
      <w:bookmarkStart w:id="0" w:name="bookmark118"/>
      <w:r w:rsidRPr="00B0334E">
        <w:rPr>
          <w:rFonts w:ascii="Times New Roman" w:eastAsia="Times New Roman" w:hAnsi="Times New Roman" w:cs="Times New Roman"/>
          <w:color w:val="000000"/>
          <w:kern w:val="0"/>
          <w:sz w:val="28"/>
          <w:szCs w:val="28"/>
          <w:shd w:val="clear" w:color="auto" w:fill="FFFFFF"/>
          <w:lang w:eastAsia="ru-RU"/>
        </w:rPr>
        <w:t>Выводы</w:t>
      </w:r>
      <w:bookmarkEnd w:id="0"/>
    </w:p>
    <w:p w14:paraId="64968412" w14:textId="77777777" w:rsidR="00B0334E" w:rsidRPr="00B0334E" w:rsidRDefault="00B0334E" w:rsidP="00B0334E">
      <w:pPr>
        <w:numPr>
          <w:ilvl w:val="0"/>
          <w:numId w:val="25"/>
        </w:numPr>
        <w:tabs>
          <w:tab w:val="clear" w:pos="720"/>
          <w:tab w:val="left" w:pos="976"/>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B0334E">
        <w:rPr>
          <w:rFonts w:ascii="Times New Roman" w:eastAsia="Times New Roman" w:hAnsi="Times New Roman" w:cs="Times New Roman"/>
          <w:color w:val="000000"/>
          <w:kern w:val="0"/>
          <w:sz w:val="28"/>
          <w:szCs w:val="28"/>
          <w:shd w:val="clear" w:color="auto" w:fill="FFFFFF"/>
          <w:lang w:eastAsia="ru-RU"/>
        </w:rPr>
        <w:t>Разработана и масштабирована в условиях опытно-промышленного производства технология получения биоэтанола из нетрадиционного целлюлозосодержащего сырья на примере плодовых оболочек овса и мискантуса.</w:t>
      </w:r>
    </w:p>
    <w:p w14:paraId="7D5585EB" w14:textId="77777777" w:rsidR="00B0334E" w:rsidRPr="00B0334E" w:rsidRDefault="00B0334E" w:rsidP="00B0334E">
      <w:pPr>
        <w:numPr>
          <w:ilvl w:val="0"/>
          <w:numId w:val="25"/>
        </w:numPr>
        <w:tabs>
          <w:tab w:val="clear" w:pos="720"/>
          <w:tab w:val="left" w:pos="980"/>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B0334E">
        <w:rPr>
          <w:rFonts w:ascii="Times New Roman" w:eastAsia="Times New Roman" w:hAnsi="Times New Roman" w:cs="Times New Roman"/>
          <w:color w:val="000000"/>
          <w:kern w:val="0"/>
          <w:sz w:val="28"/>
          <w:szCs w:val="28"/>
          <w:shd w:val="clear" w:color="auto" w:fill="FFFFFF"/>
          <w:lang w:eastAsia="ru-RU"/>
        </w:rPr>
        <w:t xml:space="preserve">Обоснован выбор продуцента для получения биоэтанола. Показано, что штамм дрожжей </w:t>
      </w:r>
      <w:r w:rsidRPr="00B0334E">
        <w:rPr>
          <w:rFonts w:ascii="Times New Roman" w:eastAsia="Times New Roman" w:hAnsi="Times New Roman" w:cs="Times New Roman"/>
          <w:b/>
          <w:bCs/>
          <w:i/>
          <w:iCs/>
          <w:color w:val="000000"/>
          <w:kern w:val="0"/>
          <w:sz w:val="28"/>
          <w:szCs w:val="28"/>
          <w:shd w:val="clear" w:color="auto" w:fill="FFFFFF"/>
          <w:lang w:val="en-US" w:eastAsia="en-US"/>
        </w:rPr>
        <w:t>Saccharomyces</w:t>
      </w:r>
      <w:r w:rsidRPr="00B0334E">
        <w:rPr>
          <w:rFonts w:ascii="Times New Roman" w:eastAsia="Times New Roman" w:hAnsi="Times New Roman" w:cs="Times New Roman"/>
          <w:b/>
          <w:bCs/>
          <w:i/>
          <w:iCs/>
          <w:color w:val="000000"/>
          <w:kern w:val="0"/>
          <w:sz w:val="28"/>
          <w:szCs w:val="28"/>
          <w:shd w:val="clear" w:color="auto" w:fill="FFFFFF"/>
          <w:lang w:eastAsia="en-US"/>
        </w:rPr>
        <w:t xml:space="preserve"> </w:t>
      </w:r>
      <w:r w:rsidRPr="00B0334E">
        <w:rPr>
          <w:rFonts w:ascii="Times New Roman" w:eastAsia="Times New Roman" w:hAnsi="Times New Roman" w:cs="Times New Roman"/>
          <w:b/>
          <w:bCs/>
          <w:i/>
          <w:iCs/>
          <w:color w:val="000000"/>
          <w:kern w:val="0"/>
          <w:sz w:val="28"/>
          <w:szCs w:val="28"/>
          <w:shd w:val="clear" w:color="auto" w:fill="FFFFFF"/>
          <w:lang w:val="en-US" w:eastAsia="en-US"/>
        </w:rPr>
        <w:t>cerevisiae</w:t>
      </w:r>
      <w:r w:rsidRPr="00B0334E">
        <w:rPr>
          <w:rFonts w:ascii="Times New Roman" w:eastAsia="Times New Roman" w:hAnsi="Times New Roman" w:cs="Times New Roman"/>
          <w:color w:val="000000"/>
          <w:kern w:val="0"/>
          <w:sz w:val="28"/>
          <w:szCs w:val="28"/>
          <w:shd w:val="clear" w:color="auto" w:fill="FFFFFF"/>
          <w:lang w:eastAsia="en-US"/>
        </w:rPr>
        <w:t xml:space="preserve"> </w:t>
      </w:r>
      <w:r w:rsidRPr="00B0334E">
        <w:rPr>
          <w:rFonts w:ascii="Times New Roman" w:eastAsia="Times New Roman" w:hAnsi="Times New Roman" w:cs="Times New Roman"/>
          <w:color w:val="000000"/>
          <w:kern w:val="0"/>
          <w:sz w:val="28"/>
          <w:szCs w:val="28"/>
          <w:shd w:val="clear" w:color="auto" w:fill="FFFFFF"/>
          <w:lang w:val="en-US" w:eastAsia="en-US"/>
        </w:rPr>
        <w:t>Y</w:t>
      </w:r>
      <w:r w:rsidRPr="00B0334E">
        <w:rPr>
          <w:rFonts w:ascii="Times New Roman" w:eastAsia="Times New Roman" w:hAnsi="Times New Roman" w:cs="Times New Roman"/>
          <w:color w:val="000000"/>
          <w:kern w:val="0"/>
          <w:sz w:val="28"/>
          <w:szCs w:val="28"/>
          <w:shd w:val="clear" w:color="auto" w:fill="FFFFFF"/>
          <w:lang w:eastAsia="en-US"/>
        </w:rPr>
        <w:t xml:space="preserve">-1693 </w:t>
      </w:r>
      <w:r w:rsidRPr="00B0334E">
        <w:rPr>
          <w:rFonts w:ascii="Times New Roman" w:eastAsia="Times New Roman" w:hAnsi="Times New Roman" w:cs="Times New Roman"/>
          <w:color w:val="000000"/>
          <w:kern w:val="0"/>
          <w:sz w:val="28"/>
          <w:szCs w:val="28"/>
          <w:shd w:val="clear" w:color="auto" w:fill="FFFFFF"/>
          <w:lang w:eastAsia="ru-RU"/>
        </w:rPr>
        <w:t>устойчив к продуктам своего обмена и к отсутствию питательных веществ в среде, с преимуществом второго фактора. Выявлена устойчивость дрожжей к осахаренным субстратам технических целлюлоз плодовых оболочек овса и мискантуса.</w:t>
      </w:r>
    </w:p>
    <w:p w14:paraId="54FF9157" w14:textId="77777777" w:rsidR="00B0334E" w:rsidRPr="00B0334E" w:rsidRDefault="00B0334E" w:rsidP="00B0334E">
      <w:pPr>
        <w:numPr>
          <w:ilvl w:val="0"/>
          <w:numId w:val="25"/>
        </w:numPr>
        <w:tabs>
          <w:tab w:val="clear" w:pos="720"/>
          <w:tab w:val="left" w:pos="985"/>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B0334E">
        <w:rPr>
          <w:rFonts w:ascii="Times New Roman" w:eastAsia="Times New Roman" w:hAnsi="Times New Roman" w:cs="Times New Roman"/>
          <w:color w:val="000000"/>
          <w:kern w:val="0"/>
          <w:sz w:val="28"/>
          <w:szCs w:val="28"/>
          <w:shd w:val="clear" w:color="auto" w:fill="FFFFFF"/>
          <w:lang w:eastAsia="ru-RU"/>
        </w:rPr>
        <w:t xml:space="preserve">Экспериментально установлено, что выход биоэтанола из 1 т сырья для каждого способа предварительной обработки выше на 6,5-36,0 % при использовании плодовых оболочек овса. Показано преимущество одностадийной предварительной химической обработки ПОО и М разбавленными растворами гидроксида натрия или азотной кислоты. Выход биоэтанола из 1 т сырья для ПАО ПОО составил 18,3-20,0 дал/т, для ПЩД ПОО 14,5-16,8 дал/т, для мискантуса - </w:t>
      </w:r>
      <w:r w:rsidRPr="00B0334E">
        <w:rPr>
          <w:rFonts w:ascii="Times New Roman" w:eastAsia="Times New Roman" w:hAnsi="Times New Roman" w:cs="Times New Roman"/>
          <w:color w:val="000000"/>
          <w:kern w:val="0"/>
          <w:sz w:val="28"/>
          <w:szCs w:val="28"/>
          <w:shd w:val="clear" w:color="auto" w:fill="FFFFFF"/>
          <w:lang w:eastAsia="ru-RU"/>
        </w:rPr>
        <w:lastRenderedPageBreak/>
        <w:t>16,5-19,3 дал/т и 13,2-15,7 дал/т соответственно.</w:t>
      </w:r>
    </w:p>
    <w:p w14:paraId="6B7791F1" w14:textId="77777777" w:rsidR="00B0334E" w:rsidRPr="00B0334E" w:rsidRDefault="00B0334E" w:rsidP="00B0334E">
      <w:pPr>
        <w:numPr>
          <w:ilvl w:val="0"/>
          <w:numId w:val="25"/>
        </w:numPr>
        <w:tabs>
          <w:tab w:val="clear" w:pos="720"/>
          <w:tab w:val="left" w:pos="976"/>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B0334E">
        <w:rPr>
          <w:rFonts w:ascii="Times New Roman" w:eastAsia="Times New Roman" w:hAnsi="Times New Roman" w:cs="Times New Roman"/>
          <w:color w:val="000000"/>
          <w:kern w:val="0"/>
          <w:sz w:val="28"/>
          <w:szCs w:val="28"/>
          <w:shd w:val="clear" w:color="auto" w:fill="FFFFFF"/>
          <w:lang w:eastAsia="ru-RU"/>
        </w:rPr>
        <w:t>Выявлено, что совмещенное осахаривание и сбраживание является более эффективным по сравнению с последовательным процессом и обеспечивает больший выход биоэтанола из 1 т сырья для обоих видов сырья независимо от способа их предварительной химической обработки.</w:t>
      </w:r>
    </w:p>
    <w:p w14:paraId="6526B47F" w14:textId="77777777" w:rsidR="00B0334E" w:rsidRPr="00B0334E" w:rsidRDefault="00B0334E" w:rsidP="00B0334E">
      <w:pPr>
        <w:numPr>
          <w:ilvl w:val="0"/>
          <w:numId w:val="25"/>
        </w:numPr>
        <w:tabs>
          <w:tab w:val="clear" w:pos="720"/>
          <w:tab w:val="left" w:pos="566"/>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B0334E">
        <w:rPr>
          <w:rFonts w:ascii="Times New Roman" w:eastAsia="Times New Roman" w:hAnsi="Times New Roman" w:cs="Times New Roman"/>
          <w:color w:val="000000"/>
          <w:kern w:val="0"/>
          <w:sz w:val="28"/>
          <w:szCs w:val="28"/>
          <w:shd w:val="clear" w:color="auto" w:fill="FFFFFF"/>
          <w:lang w:eastAsia="ru-RU"/>
        </w:rPr>
        <w:t>Разработана нормативная документация и аппаратурно</w:t>
      </w:r>
      <w:r w:rsidRPr="00B0334E">
        <w:rPr>
          <w:rFonts w:ascii="Times New Roman" w:eastAsia="Times New Roman" w:hAnsi="Times New Roman" w:cs="Times New Roman"/>
          <w:color w:val="000000"/>
          <w:kern w:val="0"/>
          <w:sz w:val="28"/>
          <w:szCs w:val="28"/>
          <w:shd w:val="clear" w:color="auto" w:fill="FFFFFF"/>
          <w:lang w:eastAsia="ru-RU"/>
        </w:rPr>
        <w:softHyphen/>
        <w:t>технологическая схема для получения биоэтанола, и масштабирована технология получения биоэтанола из плодовых оболочек овса, обработанных в одну стадию разбавленным раствором гидроксида натрия или азотной кислоты в условиях опытно-промышленного производства. Показано, что выход биоэтанола из ПОО составил 16,8-17,9 дал/т.</w:t>
      </w:r>
    </w:p>
    <w:p w14:paraId="18E76659" w14:textId="77777777" w:rsidR="00B0334E" w:rsidRPr="00B0334E" w:rsidRDefault="00B0334E" w:rsidP="00B0334E">
      <w:pPr>
        <w:numPr>
          <w:ilvl w:val="0"/>
          <w:numId w:val="25"/>
        </w:numPr>
        <w:tabs>
          <w:tab w:val="clear" w:pos="720"/>
          <w:tab w:val="left" w:pos="1205"/>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B0334E">
        <w:rPr>
          <w:rFonts w:ascii="Times New Roman" w:eastAsia="Times New Roman" w:hAnsi="Times New Roman" w:cs="Times New Roman"/>
          <w:color w:val="000000"/>
          <w:kern w:val="0"/>
          <w:sz w:val="28"/>
          <w:szCs w:val="28"/>
          <w:shd w:val="clear" w:color="auto" w:fill="FFFFFF"/>
          <w:lang w:eastAsia="ru-RU"/>
        </w:rPr>
        <w:t>Показана возможность получения кормовых дрожжей на послеспиртовой барде П</w:t>
      </w:r>
      <w:r w:rsidRPr="00B0334E">
        <w:rPr>
          <w:rFonts w:ascii="Times New Roman" w:eastAsia="Times New Roman" w:hAnsi="Times New Roman" w:cs="Times New Roman"/>
          <w:color w:val="000000"/>
          <w:kern w:val="0"/>
          <w:sz w:val="28"/>
          <w:szCs w:val="28"/>
          <w:u w:val="single"/>
          <w:shd w:val="clear" w:color="auto" w:fill="FFFFFF"/>
          <w:lang w:eastAsia="en-US"/>
        </w:rPr>
        <w:t>ЩД</w:t>
      </w:r>
      <w:r w:rsidRPr="00B0334E">
        <w:rPr>
          <w:rFonts w:ascii="Times New Roman" w:eastAsia="Times New Roman" w:hAnsi="Times New Roman" w:cs="Times New Roman"/>
          <w:color w:val="000000"/>
          <w:kern w:val="0"/>
          <w:sz w:val="28"/>
          <w:szCs w:val="28"/>
          <w:shd w:val="clear" w:color="auto" w:fill="FFFFFF"/>
          <w:lang w:eastAsia="ru-RU"/>
        </w:rPr>
        <w:t xml:space="preserve"> ПОО, эффективность конверсии РВ с применением </w:t>
      </w:r>
      <w:r w:rsidRPr="00B0334E">
        <w:rPr>
          <w:rFonts w:ascii="Times New Roman" w:eastAsia="Times New Roman" w:hAnsi="Times New Roman" w:cs="Times New Roman"/>
          <w:b/>
          <w:bCs/>
          <w:i/>
          <w:iCs/>
          <w:color w:val="000000"/>
          <w:kern w:val="0"/>
          <w:sz w:val="28"/>
          <w:szCs w:val="28"/>
          <w:shd w:val="clear" w:color="auto" w:fill="FFFFFF"/>
          <w:lang w:val="en-US" w:eastAsia="en-US"/>
        </w:rPr>
        <w:t>Pichia</w:t>
      </w:r>
      <w:r w:rsidRPr="00B0334E">
        <w:rPr>
          <w:rFonts w:ascii="Times New Roman" w:eastAsia="Times New Roman" w:hAnsi="Times New Roman" w:cs="Times New Roman"/>
          <w:b/>
          <w:bCs/>
          <w:i/>
          <w:iCs/>
          <w:color w:val="000000"/>
          <w:kern w:val="0"/>
          <w:sz w:val="28"/>
          <w:szCs w:val="28"/>
          <w:shd w:val="clear" w:color="auto" w:fill="FFFFFF"/>
          <w:lang w:eastAsia="en-US"/>
        </w:rPr>
        <w:t xml:space="preserve"> </w:t>
      </w:r>
      <w:r w:rsidRPr="00B0334E">
        <w:rPr>
          <w:rFonts w:ascii="Times New Roman" w:eastAsia="Times New Roman" w:hAnsi="Times New Roman" w:cs="Times New Roman"/>
          <w:b/>
          <w:bCs/>
          <w:i/>
          <w:iCs/>
          <w:color w:val="000000"/>
          <w:kern w:val="0"/>
          <w:sz w:val="28"/>
          <w:szCs w:val="28"/>
          <w:shd w:val="clear" w:color="auto" w:fill="FFFFFF"/>
          <w:lang w:val="en-US" w:eastAsia="en-US"/>
        </w:rPr>
        <w:t>stipitis</w:t>
      </w:r>
      <w:r w:rsidRPr="00B0334E">
        <w:rPr>
          <w:rFonts w:ascii="Times New Roman" w:eastAsia="Times New Roman" w:hAnsi="Times New Roman" w:cs="Times New Roman"/>
          <w:color w:val="000000"/>
          <w:kern w:val="0"/>
          <w:sz w:val="28"/>
          <w:szCs w:val="28"/>
          <w:shd w:val="clear" w:color="auto" w:fill="FFFFFF"/>
          <w:lang w:eastAsia="en-US"/>
        </w:rPr>
        <w:t xml:space="preserve"> </w:t>
      </w:r>
      <w:r w:rsidRPr="00B0334E">
        <w:rPr>
          <w:rFonts w:ascii="Times New Roman" w:eastAsia="Times New Roman" w:hAnsi="Times New Roman" w:cs="Times New Roman"/>
          <w:color w:val="000000"/>
          <w:kern w:val="0"/>
          <w:sz w:val="28"/>
          <w:szCs w:val="28"/>
          <w:shd w:val="clear" w:color="auto" w:fill="FFFFFF"/>
          <w:lang w:eastAsia="ru-RU"/>
        </w:rPr>
        <w:t xml:space="preserve">ВКПМ </w:t>
      </w:r>
      <w:r w:rsidRPr="00B0334E">
        <w:rPr>
          <w:rFonts w:ascii="Times New Roman" w:eastAsia="Times New Roman" w:hAnsi="Times New Roman" w:cs="Times New Roman"/>
          <w:color w:val="000000"/>
          <w:kern w:val="0"/>
          <w:sz w:val="28"/>
          <w:szCs w:val="28"/>
          <w:shd w:val="clear" w:color="auto" w:fill="FFFFFF"/>
          <w:lang w:val="en-US" w:eastAsia="en-US"/>
        </w:rPr>
        <w:t>Y</w:t>
      </w:r>
      <w:r w:rsidRPr="00B0334E">
        <w:rPr>
          <w:rFonts w:ascii="Times New Roman" w:eastAsia="Times New Roman" w:hAnsi="Times New Roman" w:cs="Times New Roman"/>
          <w:color w:val="000000"/>
          <w:kern w:val="0"/>
          <w:sz w:val="28"/>
          <w:szCs w:val="28"/>
          <w:shd w:val="clear" w:color="auto" w:fill="FFFFFF"/>
          <w:lang w:eastAsia="en-US"/>
        </w:rPr>
        <w:t xml:space="preserve">-3263 </w:t>
      </w:r>
      <w:r w:rsidRPr="00B0334E">
        <w:rPr>
          <w:rFonts w:ascii="Times New Roman" w:eastAsia="Times New Roman" w:hAnsi="Times New Roman" w:cs="Times New Roman"/>
          <w:color w:val="000000"/>
          <w:kern w:val="0"/>
          <w:sz w:val="28"/>
          <w:szCs w:val="28"/>
          <w:shd w:val="clear" w:color="auto" w:fill="FFFFFF"/>
          <w:lang w:eastAsia="ru-RU"/>
        </w:rPr>
        <w:t xml:space="preserve">составляет 90,6 %, эффективность конверсии </w:t>
      </w:r>
      <w:r w:rsidRPr="00B0334E">
        <w:rPr>
          <w:rFonts w:ascii="Times New Roman" w:eastAsia="Times New Roman" w:hAnsi="Times New Roman" w:cs="Times New Roman"/>
          <w:color w:val="000000"/>
          <w:kern w:val="0"/>
          <w:sz w:val="28"/>
          <w:szCs w:val="28"/>
          <w:shd w:val="clear" w:color="auto" w:fill="FFFFFF"/>
          <w:lang w:val="uk-UA" w:eastAsia="uk-UA"/>
        </w:rPr>
        <w:t xml:space="preserve">пентоз </w:t>
      </w:r>
      <w:r w:rsidRPr="00B0334E">
        <w:rPr>
          <w:rFonts w:ascii="Times New Roman" w:eastAsia="Times New Roman" w:hAnsi="Times New Roman" w:cs="Times New Roman"/>
          <w:color w:val="000000"/>
          <w:kern w:val="0"/>
          <w:sz w:val="28"/>
          <w:szCs w:val="28"/>
          <w:shd w:val="clear" w:color="auto" w:fill="FFFFFF"/>
          <w:lang w:eastAsia="ru-RU"/>
        </w:rPr>
        <w:t>- 47,8 %, общая численность дрожжей - 350 млн КОЕ/мл.</w:t>
      </w:r>
    </w:p>
    <w:p w14:paraId="004E21A1" w14:textId="77777777" w:rsidR="00B0334E" w:rsidRPr="00B0334E" w:rsidRDefault="00B0334E" w:rsidP="00B0334E">
      <w:pPr>
        <w:numPr>
          <w:ilvl w:val="0"/>
          <w:numId w:val="25"/>
        </w:numPr>
        <w:tabs>
          <w:tab w:val="clear" w:pos="720"/>
          <w:tab w:val="left" w:pos="980"/>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B0334E">
        <w:rPr>
          <w:rFonts w:ascii="Times New Roman" w:eastAsia="Times New Roman" w:hAnsi="Times New Roman" w:cs="Times New Roman"/>
          <w:color w:val="000000"/>
          <w:kern w:val="0"/>
          <w:sz w:val="28"/>
          <w:szCs w:val="28"/>
          <w:shd w:val="clear" w:color="auto" w:fill="FFFFFF"/>
          <w:lang w:eastAsia="ru-RU"/>
        </w:rPr>
        <w:t>Полученный по разработанной технологии биоэтанол применен для получения этилена по технологии, разработанной в ИК им. Г.К. Борескова СО РАН. Прогнозируемый выход этилена в условиях производства составит ~56- 83кг на 1 т плодовых оболочек овса.</w:t>
      </w:r>
    </w:p>
    <w:p w14:paraId="5BB9D873" w14:textId="506CC0EE" w:rsidR="00B0334E" w:rsidRPr="00B0334E" w:rsidRDefault="00B0334E" w:rsidP="00B0334E">
      <w:r w:rsidRPr="00B0334E">
        <w:rPr>
          <w:rFonts w:ascii="Times New Roman" w:eastAsia="Times New Roman" w:hAnsi="Times New Roman" w:cs="Microsoft Sans Serif"/>
          <w:color w:val="000000"/>
          <w:kern w:val="0"/>
          <w:sz w:val="28"/>
          <w:szCs w:val="28"/>
          <w:shd w:val="clear" w:color="auto" w:fill="FFFFFF"/>
          <w:lang w:eastAsia="ru-RU"/>
        </w:rPr>
        <w:t>Проведена технико-экономическая оценка разработанной технологии в промышленном производстве. Установлено, что с учетом производительности завода 1 288 640 дал/год биоэтанола из ПАО ПОО и продажи попутной продукции, себестоимость 1 дал биоэтанола составит 425,4 руб. или 42,5 руб. за 1 л биоэтанола.</w:t>
      </w:r>
    </w:p>
    <w:sectPr w:rsidR="00B0334E" w:rsidRPr="00B033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73BB" w14:textId="77777777" w:rsidR="00FD2D74" w:rsidRDefault="00FD2D74">
      <w:pPr>
        <w:spacing w:after="0" w:line="240" w:lineRule="auto"/>
      </w:pPr>
      <w:r>
        <w:separator/>
      </w:r>
    </w:p>
  </w:endnote>
  <w:endnote w:type="continuationSeparator" w:id="0">
    <w:p w14:paraId="009A9077" w14:textId="77777777" w:rsidR="00FD2D74" w:rsidRDefault="00FD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9776" w14:textId="77777777" w:rsidR="00FD2D74" w:rsidRDefault="00FD2D74"/>
    <w:p w14:paraId="75629010" w14:textId="77777777" w:rsidR="00FD2D74" w:rsidRDefault="00FD2D74"/>
    <w:p w14:paraId="613D9BF0" w14:textId="77777777" w:rsidR="00FD2D74" w:rsidRDefault="00FD2D74"/>
    <w:p w14:paraId="13943635" w14:textId="77777777" w:rsidR="00FD2D74" w:rsidRDefault="00FD2D74"/>
    <w:p w14:paraId="37F057EF" w14:textId="77777777" w:rsidR="00FD2D74" w:rsidRDefault="00FD2D74"/>
    <w:p w14:paraId="1A6A4D02" w14:textId="77777777" w:rsidR="00FD2D74" w:rsidRDefault="00FD2D74"/>
    <w:p w14:paraId="7B190FC1" w14:textId="77777777" w:rsidR="00FD2D74" w:rsidRDefault="00FD2D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B29FA1" wp14:editId="48A2D2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BA97" w14:textId="77777777" w:rsidR="00FD2D74" w:rsidRDefault="00FD2D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B29F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C1BA97" w14:textId="77777777" w:rsidR="00FD2D74" w:rsidRDefault="00FD2D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7E4AA4" w14:textId="77777777" w:rsidR="00FD2D74" w:rsidRDefault="00FD2D74"/>
    <w:p w14:paraId="07021BDF" w14:textId="77777777" w:rsidR="00FD2D74" w:rsidRDefault="00FD2D74"/>
    <w:p w14:paraId="76F3E684" w14:textId="77777777" w:rsidR="00FD2D74" w:rsidRDefault="00FD2D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70ACCB" wp14:editId="62A1BC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3EF37" w14:textId="77777777" w:rsidR="00FD2D74" w:rsidRDefault="00FD2D74"/>
                          <w:p w14:paraId="250CF5FC" w14:textId="77777777" w:rsidR="00FD2D74" w:rsidRDefault="00FD2D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0AC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53EF37" w14:textId="77777777" w:rsidR="00FD2D74" w:rsidRDefault="00FD2D74"/>
                    <w:p w14:paraId="250CF5FC" w14:textId="77777777" w:rsidR="00FD2D74" w:rsidRDefault="00FD2D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DF521D" w14:textId="77777777" w:rsidR="00FD2D74" w:rsidRDefault="00FD2D74"/>
    <w:p w14:paraId="635DD543" w14:textId="77777777" w:rsidR="00FD2D74" w:rsidRDefault="00FD2D74">
      <w:pPr>
        <w:rPr>
          <w:sz w:val="2"/>
          <w:szCs w:val="2"/>
        </w:rPr>
      </w:pPr>
    </w:p>
    <w:p w14:paraId="21CB440F" w14:textId="77777777" w:rsidR="00FD2D74" w:rsidRDefault="00FD2D74"/>
    <w:p w14:paraId="0DFEA953" w14:textId="77777777" w:rsidR="00FD2D74" w:rsidRDefault="00FD2D74">
      <w:pPr>
        <w:spacing w:after="0" w:line="240" w:lineRule="auto"/>
      </w:pPr>
    </w:p>
  </w:footnote>
  <w:footnote w:type="continuationSeparator" w:id="0">
    <w:p w14:paraId="6C573A88" w14:textId="77777777" w:rsidR="00FD2D74" w:rsidRDefault="00FD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6"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7"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1"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4"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5"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5"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4"/>
  </w:num>
  <w:num w:numId="10">
    <w:abstractNumId w:val="95"/>
  </w:num>
  <w:num w:numId="11">
    <w:abstractNumId w:val="91"/>
  </w:num>
  <w:num w:numId="12">
    <w:abstractNumId w:val="31"/>
  </w:num>
  <w:num w:numId="13">
    <w:abstractNumId w:val="33"/>
  </w:num>
  <w:num w:numId="14">
    <w:abstractNumId w:val="35"/>
  </w:num>
  <w:num w:numId="15">
    <w:abstractNumId w:val="30"/>
  </w:num>
  <w:num w:numId="16">
    <w:abstractNumId w:val="32"/>
  </w:num>
  <w:num w:numId="17">
    <w:abstractNumId w:val="50"/>
  </w:num>
  <w:num w:numId="18">
    <w:abstractNumId w:val="51"/>
  </w:num>
  <w:num w:numId="19">
    <w:abstractNumId w:val="53"/>
  </w:num>
  <w:num w:numId="20">
    <w:abstractNumId w:val="54"/>
  </w:num>
  <w:num w:numId="21">
    <w:abstractNumId w:val="55"/>
  </w:num>
  <w:num w:numId="22">
    <w:abstractNumId w:val="44"/>
  </w:num>
  <w:num w:numId="23">
    <w:abstractNumId w:val="46"/>
  </w:num>
  <w:num w:numId="24">
    <w:abstractNumId w:val="47"/>
  </w:num>
  <w:num w:numId="2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74"/>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86648</TotalTime>
  <Pages>6</Pages>
  <Words>1089</Words>
  <Characters>6210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3294</cp:revision>
  <cp:lastPrinted>2009-02-06T05:36:00Z</cp:lastPrinted>
  <dcterms:created xsi:type="dcterms:W3CDTF">2024-01-07T13:43:00Z</dcterms:created>
  <dcterms:modified xsi:type="dcterms:W3CDTF">2025-05-02T19:09:00Z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