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9D16B" w14:textId="77777777" w:rsidR="0099118E" w:rsidRDefault="0099118E" w:rsidP="0099118E"/>
    <w:p w14:paraId="47E2A014" w14:textId="11AFA53F" w:rsidR="007675A0" w:rsidRDefault="0099118E" w:rsidP="0099118E">
      <w:r>
        <w:rPr>
          <w:rFonts w:hint="eastAsia"/>
        </w:rPr>
        <w:t>Коржнев</w:t>
      </w:r>
      <w:r>
        <w:t xml:space="preserve"> </w:t>
      </w:r>
      <w:r>
        <w:rPr>
          <w:rFonts w:hint="eastAsia"/>
        </w:rPr>
        <w:t>Станислав</w:t>
      </w:r>
      <w:r>
        <w:t xml:space="preserve"> </w:t>
      </w:r>
      <w:r>
        <w:rPr>
          <w:rFonts w:hint="eastAsia"/>
        </w:rPr>
        <w:t>Владимирович</w:t>
      </w:r>
      <w:r>
        <w:t xml:space="preserve"> </w:t>
      </w:r>
      <w:r w:rsidRPr="0099118E">
        <w:rPr>
          <w:rFonts w:hint="eastAsia"/>
        </w:rPr>
        <w:t>Моделирование</w:t>
      </w:r>
      <w:r w:rsidRPr="0099118E">
        <w:t xml:space="preserve"> </w:t>
      </w:r>
      <w:r w:rsidRPr="0099118E">
        <w:rPr>
          <w:rFonts w:hint="eastAsia"/>
        </w:rPr>
        <w:t>взаимодействия</w:t>
      </w:r>
      <w:r w:rsidRPr="0099118E">
        <w:t xml:space="preserve"> </w:t>
      </w:r>
      <w:r w:rsidRPr="0099118E">
        <w:rPr>
          <w:rFonts w:hint="eastAsia"/>
        </w:rPr>
        <w:t>инвестора</w:t>
      </w:r>
      <w:r w:rsidRPr="0099118E">
        <w:t xml:space="preserve"> </w:t>
      </w:r>
      <w:r w:rsidRPr="0099118E">
        <w:rPr>
          <w:rFonts w:hint="eastAsia"/>
        </w:rPr>
        <w:t>и</w:t>
      </w:r>
      <w:r w:rsidRPr="0099118E">
        <w:t xml:space="preserve"> </w:t>
      </w:r>
      <w:r w:rsidRPr="0099118E">
        <w:rPr>
          <w:rFonts w:hint="eastAsia"/>
        </w:rPr>
        <w:t>доверительного</w:t>
      </w:r>
      <w:r w:rsidRPr="0099118E">
        <w:t xml:space="preserve"> </w:t>
      </w:r>
      <w:r w:rsidRPr="0099118E">
        <w:rPr>
          <w:rFonts w:hint="eastAsia"/>
        </w:rPr>
        <w:t>управляющего</w:t>
      </w:r>
      <w:r w:rsidRPr="0099118E">
        <w:t xml:space="preserve"> </w:t>
      </w:r>
      <w:r w:rsidRPr="0099118E">
        <w:rPr>
          <w:rFonts w:hint="eastAsia"/>
        </w:rPr>
        <w:t>на</w:t>
      </w:r>
      <w:r w:rsidRPr="0099118E">
        <w:t xml:space="preserve"> </w:t>
      </w:r>
      <w:r w:rsidRPr="0099118E">
        <w:rPr>
          <w:rFonts w:hint="eastAsia"/>
        </w:rPr>
        <w:t>финансовых</w:t>
      </w:r>
      <w:r w:rsidRPr="0099118E">
        <w:t xml:space="preserve"> </w:t>
      </w:r>
      <w:r w:rsidRPr="0099118E">
        <w:rPr>
          <w:rFonts w:hint="eastAsia"/>
        </w:rPr>
        <w:t>рынках</w:t>
      </w:r>
    </w:p>
    <w:p w14:paraId="55E22DE6" w14:textId="77777777" w:rsidR="0099118E" w:rsidRDefault="0099118E" w:rsidP="0099118E">
      <w:r>
        <w:rPr>
          <w:rFonts w:hint="eastAsia"/>
        </w:rPr>
        <w:t>ОГЛАВЛЕНИЕ</w:t>
      </w:r>
      <w:r>
        <w:t xml:space="preserve"> </w:t>
      </w:r>
      <w:r>
        <w:rPr>
          <w:rFonts w:hint="eastAsia"/>
        </w:rPr>
        <w:t>ДИССЕРТАЦИИ</w:t>
      </w:r>
    </w:p>
    <w:p w14:paraId="6107BCAD" w14:textId="77777777" w:rsidR="0099118E" w:rsidRDefault="0099118E" w:rsidP="0099118E">
      <w:r>
        <w:rPr>
          <w:rFonts w:hint="eastAsia"/>
        </w:rPr>
        <w:t>кандидат</w:t>
      </w:r>
      <w:r>
        <w:t xml:space="preserve"> </w:t>
      </w:r>
      <w:r>
        <w:rPr>
          <w:rFonts w:hint="eastAsia"/>
        </w:rPr>
        <w:t>наук</w:t>
      </w:r>
      <w:r>
        <w:t xml:space="preserve"> </w:t>
      </w:r>
      <w:r>
        <w:rPr>
          <w:rFonts w:hint="eastAsia"/>
        </w:rPr>
        <w:t>Коржнев</w:t>
      </w:r>
      <w:r>
        <w:t xml:space="preserve"> </w:t>
      </w:r>
      <w:r>
        <w:rPr>
          <w:rFonts w:hint="eastAsia"/>
        </w:rPr>
        <w:t>Станислав</w:t>
      </w:r>
      <w:r>
        <w:t xml:space="preserve"> </w:t>
      </w:r>
      <w:r>
        <w:rPr>
          <w:rFonts w:hint="eastAsia"/>
        </w:rPr>
        <w:t>Владимирович</w:t>
      </w:r>
    </w:p>
    <w:p w14:paraId="00DE16D0" w14:textId="77777777" w:rsidR="0099118E" w:rsidRDefault="0099118E" w:rsidP="0099118E">
      <w:r>
        <w:rPr>
          <w:rFonts w:hint="eastAsia"/>
        </w:rPr>
        <w:t>Введение</w:t>
      </w:r>
    </w:p>
    <w:p w14:paraId="631DD47F" w14:textId="77777777" w:rsidR="0099118E" w:rsidRDefault="0099118E" w:rsidP="0099118E"/>
    <w:p w14:paraId="0A6DE90D" w14:textId="77777777" w:rsidR="0099118E" w:rsidRDefault="0099118E" w:rsidP="0099118E">
      <w:r>
        <w:rPr>
          <w:rFonts w:hint="eastAsia"/>
        </w:rPr>
        <w:t>Глава</w:t>
      </w:r>
      <w:r>
        <w:t xml:space="preserve"> 1 </w:t>
      </w:r>
      <w:r>
        <w:rPr>
          <w:rFonts w:hint="eastAsia"/>
        </w:rPr>
        <w:t>Особенности</w:t>
      </w:r>
      <w:r>
        <w:t xml:space="preserve"> </w:t>
      </w:r>
      <w:r>
        <w:rPr>
          <w:rFonts w:hint="eastAsia"/>
        </w:rPr>
        <w:t>поведения</w:t>
      </w:r>
      <w:r>
        <w:t xml:space="preserve"> </w:t>
      </w:r>
      <w:r>
        <w:rPr>
          <w:rFonts w:hint="eastAsia"/>
        </w:rPr>
        <w:t>экономических</w:t>
      </w:r>
      <w:r>
        <w:t xml:space="preserve"> </w:t>
      </w:r>
      <w:r>
        <w:rPr>
          <w:rFonts w:hint="eastAsia"/>
        </w:rPr>
        <w:t>агентов</w:t>
      </w:r>
      <w:r>
        <w:t xml:space="preserve"> </w:t>
      </w:r>
      <w:r>
        <w:rPr>
          <w:rFonts w:hint="eastAsia"/>
        </w:rPr>
        <w:t>на</w:t>
      </w:r>
      <w:r>
        <w:t xml:space="preserve"> </w:t>
      </w:r>
      <w:r>
        <w:rPr>
          <w:rFonts w:hint="eastAsia"/>
        </w:rPr>
        <w:t>финансовых</w:t>
      </w:r>
      <w:r>
        <w:t xml:space="preserve"> </w:t>
      </w:r>
      <w:r>
        <w:rPr>
          <w:rFonts w:hint="eastAsia"/>
        </w:rPr>
        <w:t>рынках</w:t>
      </w:r>
    </w:p>
    <w:p w14:paraId="35925FA8" w14:textId="77777777" w:rsidR="0099118E" w:rsidRDefault="0099118E" w:rsidP="0099118E"/>
    <w:p w14:paraId="4B6C71E5" w14:textId="77777777" w:rsidR="0099118E" w:rsidRDefault="0099118E" w:rsidP="0099118E">
      <w:r>
        <w:t xml:space="preserve">1.1 </w:t>
      </w:r>
      <w:r>
        <w:rPr>
          <w:rFonts w:hint="eastAsia"/>
        </w:rPr>
        <w:t>Влияние</w:t>
      </w:r>
      <w:r>
        <w:t xml:space="preserve"> </w:t>
      </w:r>
      <w:r>
        <w:rPr>
          <w:rFonts w:hint="eastAsia"/>
        </w:rPr>
        <w:t>колебаний</w:t>
      </w:r>
      <w:r>
        <w:t xml:space="preserve"> </w:t>
      </w:r>
      <w:r>
        <w:rPr>
          <w:rFonts w:hint="eastAsia"/>
        </w:rPr>
        <w:t>цен</w:t>
      </w:r>
      <w:r>
        <w:t xml:space="preserve"> </w:t>
      </w:r>
      <w:r>
        <w:rPr>
          <w:rFonts w:hint="eastAsia"/>
        </w:rPr>
        <w:t>на</w:t>
      </w:r>
      <w:r>
        <w:t xml:space="preserve"> </w:t>
      </w:r>
      <w:r>
        <w:rPr>
          <w:rFonts w:hint="eastAsia"/>
        </w:rPr>
        <w:t>финансовых</w:t>
      </w:r>
      <w:r>
        <w:t xml:space="preserve"> </w:t>
      </w:r>
      <w:r>
        <w:rPr>
          <w:rFonts w:hint="eastAsia"/>
        </w:rPr>
        <w:t>рынках</w:t>
      </w:r>
      <w:r>
        <w:t xml:space="preserve"> </w:t>
      </w:r>
      <w:r>
        <w:rPr>
          <w:rFonts w:hint="eastAsia"/>
        </w:rPr>
        <w:t>на</w:t>
      </w:r>
      <w:r>
        <w:t xml:space="preserve"> </w:t>
      </w:r>
      <w:r>
        <w:rPr>
          <w:rFonts w:hint="eastAsia"/>
        </w:rPr>
        <w:t>поведение</w:t>
      </w:r>
      <w:r>
        <w:t xml:space="preserve"> </w:t>
      </w:r>
      <w:r>
        <w:rPr>
          <w:rFonts w:hint="eastAsia"/>
        </w:rPr>
        <w:t>экономических</w:t>
      </w:r>
      <w:r>
        <w:t xml:space="preserve"> </w:t>
      </w:r>
      <w:r>
        <w:rPr>
          <w:rFonts w:hint="eastAsia"/>
        </w:rPr>
        <w:t>агентов</w:t>
      </w:r>
    </w:p>
    <w:p w14:paraId="1A5A2B12" w14:textId="77777777" w:rsidR="0099118E" w:rsidRDefault="0099118E" w:rsidP="0099118E"/>
    <w:p w14:paraId="103312F4" w14:textId="77777777" w:rsidR="0099118E" w:rsidRDefault="0099118E" w:rsidP="0099118E">
      <w:r>
        <w:t xml:space="preserve">1.2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результаты</w:t>
      </w:r>
      <w:r>
        <w:t xml:space="preserve"> </w:t>
      </w:r>
      <w:r>
        <w:rPr>
          <w:rFonts w:hint="eastAsia"/>
        </w:rPr>
        <w:t>деятельности</w:t>
      </w:r>
      <w:r>
        <w:t xml:space="preserve"> </w:t>
      </w:r>
      <w:r>
        <w:rPr>
          <w:rFonts w:hint="eastAsia"/>
        </w:rPr>
        <w:t>управляющих</w:t>
      </w:r>
      <w:r>
        <w:t xml:space="preserve"> </w:t>
      </w:r>
      <w:r>
        <w:rPr>
          <w:rFonts w:hint="eastAsia"/>
        </w:rPr>
        <w:t>активами</w:t>
      </w:r>
    </w:p>
    <w:p w14:paraId="126AE413" w14:textId="77777777" w:rsidR="0099118E" w:rsidRDefault="0099118E" w:rsidP="0099118E"/>
    <w:p w14:paraId="29BC60AE" w14:textId="77777777" w:rsidR="0099118E" w:rsidRDefault="0099118E" w:rsidP="0099118E">
      <w:r>
        <w:t xml:space="preserve">1.3 </w:t>
      </w:r>
      <w:r>
        <w:rPr>
          <w:rFonts w:hint="eastAsia"/>
        </w:rPr>
        <w:t>Формирование</w:t>
      </w:r>
      <w:r>
        <w:t xml:space="preserve"> </w:t>
      </w:r>
      <w:r>
        <w:rPr>
          <w:rFonts w:hint="eastAsia"/>
        </w:rPr>
        <w:t>структуры</w:t>
      </w:r>
      <w:r>
        <w:t xml:space="preserve"> </w:t>
      </w:r>
      <w:r>
        <w:rPr>
          <w:rFonts w:hint="eastAsia"/>
        </w:rPr>
        <w:t>модели</w:t>
      </w:r>
      <w:r>
        <w:t xml:space="preserve"> </w:t>
      </w:r>
      <w:r>
        <w:rPr>
          <w:rFonts w:hint="eastAsia"/>
        </w:rPr>
        <w:t>поведения</w:t>
      </w:r>
      <w:r>
        <w:t xml:space="preserve"> </w:t>
      </w:r>
      <w:r>
        <w:rPr>
          <w:rFonts w:hint="eastAsia"/>
        </w:rPr>
        <w:t>экономических</w:t>
      </w:r>
      <w:r>
        <w:t xml:space="preserve"> </w:t>
      </w:r>
      <w:r>
        <w:rPr>
          <w:rFonts w:hint="eastAsia"/>
        </w:rPr>
        <w:t>агентов</w:t>
      </w:r>
    </w:p>
    <w:p w14:paraId="3AD5BA65" w14:textId="77777777" w:rsidR="0099118E" w:rsidRDefault="0099118E" w:rsidP="0099118E"/>
    <w:p w14:paraId="345C7D99" w14:textId="77777777" w:rsidR="0099118E" w:rsidRDefault="0099118E" w:rsidP="0099118E">
      <w:r>
        <w:t xml:space="preserve">1.4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формализации</w:t>
      </w:r>
      <w:r>
        <w:t xml:space="preserve"> </w:t>
      </w:r>
      <w:r>
        <w:rPr>
          <w:rFonts w:hint="eastAsia"/>
        </w:rPr>
        <w:t>взаимодействия</w:t>
      </w:r>
      <w:r>
        <w:t xml:space="preserve"> </w:t>
      </w:r>
      <w:r>
        <w:rPr>
          <w:rFonts w:hint="eastAsia"/>
        </w:rPr>
        <w:t>экономических</w:t>
      </w:r>
      <w:r>
        <w:t xml:space="preserve"> </w:t>
      </w:r>
      <w:r>
        <w:rPr>
          <w:rFonts w:hint="eastAsia"/>
        </w:rPr>
        <w:t>агентов</w:t>
      </w:r>
    </w:p>
    <w:p w14:paraId="5B4B264E" w14:textId="77777777" w:rsidR="0099118E" w:rsidRDefault="0099118E" w:rsidP="0099118E"/>
    <w:p w14:paraId="6D09625D" w14:textId="77777777" w:rsidR="0099118E" w:rsidRDefault="0099118E" w:rsidP="0099118E">
      <w:r>
        <w:t xml:space="preserve">1.5 </w:t>
      </w:r>
      <w:r>
        <w:rPr>
          <w:rFonts w:hint="eastAsia"/>
        </w:rPr>
        <w:t>Выводы</w:t>
      </w:r>
      <w:r>
        <w:t xml:space="preserve"> </w:t>
      </w:r>
      <w:r>
        <w:rPr>
          <w:rFonts w:hint="eastAsia"/>
        </w:rPr>
        <w:t>об</w:t>
      </w:r>
      <w:r>
        <w:t xml:space="preserve"> </w:t>
      </w:r>
      <w:r>
        <w:rPr>
          <w:rFonts w:hint="eastAsia"/>
        </w:rPr>
        <w:t>особенностях</w:t>
      </w:r>
      <w:r>
        <w:t xml:space="preserve"> </w:t>
      </w:r>
      <w:r>
        <w:rPr>
          <w:rFonts w:hint="eastAsia"/>
        </w:rPr>
        <w:t>поведения</w:t>
      </w:r>
      <w:r>
        <w:t xml:space="preserve"> </w:t>
      </w:r>
      <w:r>
        <w:rPr>
          <w:rFonts w:hint="eastAsia"/>
        </w:rPr>
        <w:t>экономических</w:t>
      </w:r>
      <w:r>
        <w:t xml:space="preserve"> </w:t>
      </w:r>
      <w:r>
        <w:rPr>
          <w:rFonts w:hint="eastAsia"/>
        </w:rPr>
        <w:t>агентов</w:t>
      </w:r>
      <w:r>
        <w:t xml:space="preserve"> </w:t>
      </w:r>
      <w:r>
        <w:rPr>
          <w:rFonts w:hint="eastAsia"/>
        </w:rPr>
        <w:t>на</w:t>
      </w:r>
      <w:r>
        <w:t xml:space="preserve"> </w:t>
      </w:r>
      <w:r>
        <w:rPr>
          <w:rFonts w:hint="eastAsia"/>
        </w:rPr>
        <w:t>финансовых</w:t>
      </w:r>
      <w:r>
        <w:t xml:space="preserve"> </w:t>
      </w:r>
      <w:r>
        <w:rPr>
          <w:rFonts w:hint="eastAsia"/>
        </w:rPr>
        <w:t>рынках</w:t>
      </w:r>
    </w:p>
    <w:p w14:paraId="1C0F766F" w14:textId="77777777" w:rsidR="0099118E" w:rsidRDefault="0099118E" w:rsidP="0099118E"/>
    <w:p w14:paraId="183F427D" w14:textId="77777777" w:rsidR="0099118E" w:rsidRDefault="0099118E" w:rsidP="0099118E">
      <w:r>
        <w:rPr>
          <w:rFonts w:hint="eastAsia"/>
        </w:rPr>
        <w:t>Глава</w:t>
      </w:r>
      <w:r>
        <w:t xml:space="preserve"> 2 </w:t>
      </w:r>
      <w:r>
        <w:rPr>
          <w:rFonts w:hint="eastAsia"/>
        </w:rPr>
        <w:t>Теоретические</w:t>
      </w:r>
      <w:r>
        <w:t xml:space="preserve"> </w:t>
      </w:r>
      <w:r>
        <w:rPr>
          <w:rFonts w:hint="eastAsia"/>
        </w:rPr>
        <w:t>аспекты</w:t>
      </w:r>
      <w:r>
        <w:t xml:space="preserve"> </w:t>
      </w:r>
      <w:r>
        <w:rPr>
          <w:rFonts w:hint="eastAsia"/>
        </w:rPr>
        <w:t>взаимодействия</w:t>
      </w:r>
      <w:r>
        <w:t xml:space="preserve"> </w:t>
      </w:r>
      <w:r>
        <w:rPr>
          <w:rFonts w:hint="eastAsia"/>
        </w:rPr>
        <w:t>инвестора</w:t>
      </w:r>
      <w:r>
        <w:t xml:space="preserve"> </w:t>
      </w:r>
      <w:r>
        <w:rPr>
          <w:rFonts w:hint="eastAsia"/>
        </w:rPr>
        <w:t>и</w:t>
      </w:r>
      <w:r>
        <w:t xml:space="preserve"> </w:t>
      </w:r>
      <w:r>
        <w:rPr>
          <w:rFonts w:hint="eastAsia"/>
        </w:rPr>
        <w:t>доверительного</w:t>
      </w:r>
      <w:r>
        <w:t xml:space="preserve"> </w:t>
      </w:r>
      <w:r>
        <w:rPr>
          <w:rFonts w:hint="eastAsia"/>
        </w:rPr>
        <w:t>управляющего</w:t>
      </w:r>
    </w:p>
    <w:p w14:paraId="4DE677CC" w14:textId="77777777" w:rsidR="0099118E" w:rsidRDefault="0099118E" w:rsidP="0099118E"/>
    <w:p w14:paraId="1D8EA467" w14:textId="77777777" w:rsidR="0099118E" w:rsidRDefault="0099118E" w:rsidP="0099118E">
      <w:r>
        <w:t xml:space="preserve">2.1 </w:t>
      </w:r>
      <w:r>
        <w:rPr>
          <w:rFonts w:hint="eastAsia"/>
        </w:rPr>
        <w:t>Формализация</w:t>
      </w:r>
      <w:r>
        <w:t xml:space="preserve"> </w:t>
      </w:r>
      <w:r>
        <w:rPr>
          <w:rFonts w:hint="eastAsia"/>
        </w:rPr>
        <w:t>основных</w:t>
      </w:r>
      <w:r>
        <w:t xml:space="preserve"> </w:t>
      </w:r>
      <w:r>
        <w:rPr>
          <w:rFonts w:hint="eastAsia"/>
        </w:rPr>
        <w:t>предпосылок</w:t>
      </w:r>
      <w:r>
        <w:t xml:space="preserve"> </w:t>
      </w:r>
      <w:r>
        <w:rPr>
          <w:rFonts w:hint="eastAsia"/>
        </w:rPr>
        <w:t>и</w:t>
      </w:r>
      <w:r>
        <w:t xml:space="preserve"> </w:t>
      </w:r>
      <w:r>
        <w:rPr>
          <w:rFonts w:hint="eastAsia"/>
        </w:rPr>
        <w:t>гипотез</w:t>
      </w:r>
      <w:r>
        <w:t xml:space="preserve"> </w:t>
      </w:r>
      <w:r>
        <w:rPr>
          <w:rFonts w:hint="eastAsia"/>
        </w:rPr>
        <w:t>сигнальной</w:t>
      </w:r>
      <w:r>
        <w:t xml:space="preserve"> </w:t>
      </w:r>
      <w:r>
        <w:rPr>
          <w:rFonts w:hint="eastAsia"/>
        </w:rPr>
        <w:t>модели</w:t>
      </w:r>
      <w:r>
        <w:t xml:space="preserve"> </w:t>
      </w:r>
      <w:r>
        <w:rPr>
          <w:rFonts w:hint="eastAsia"/>
        </w:rPr>
        <w:t>взаимодействия</w:t>
      </w:r>
      <w:r>
        <w:t xml:space="preserve"> </w:t>
      </w:r>
      <w:r>
        <w:rPr>
          <w:rFonts w:hint="eastAsia"/>
        </w:rPr>
        <w:t>инвестора</w:t>
      </w:r>
      <w:r>
        <w:t xml:space="preserve"> </w:t>
      </w:r>
      <w:r>
        <w:rPr>
          <w:rFonts w:hint="eastAsia"/>
        </w:rPr>
        <w:t>и</w:t>
      </w:r>
      <w:r>
        <w:t xml:space="preserve"> </w:t>
      </w:r>
      <w:r>
        <w:rPr>
          <w:rFonts w:hint="eastAsia"/>
        </w:rPr>
        <w:t>доверительного</w:t>
      </w:r>
      <w:r>
        <w:t xml:space="preserve"> </w:t>
      </w:r>
      <w:r>
        <w:rPr>
          <w:rFonts w:hint="eastAsia"/>
        </w:rPr>
        <w:t>управляющего</w:t>
      </w:r>
      <w:r>
        <w:t xml:space="preserve"> </w:t>
      </w:r>
      <w:r>
        <w:rPr>
          <w:rFonts w:hint="eastAsia"/>
        </w:rPr>
        <w:t>и</w:t>
      </w:r>
      <w:r>
        <w:t xml:space="preserve"> </w:t>
      </w:r>
      <w:r>
        <w:rPr>
          <w:rFonts w:hint="eastAsia"/>
        </w:rPr>
        <w:t>их</w:t>
      </w:r>
      <w:r>
        <w:t xml:space="preserve"> </w:t>
      </w:r>
      <w:r>
        <w:rPr>
          <w:rFonts w:hint="eastAsia"/>
        </w:rPr>
        <w:t>обоснование</w:t>
      </w:r>
    </w:p>
    <w:p w14:paraId="0445CE5A" w14:textId="77777777" w:rsidR="0099118E" w:rsidRDefault="0099118E" w:rsidP="0099118E"/>
    <w:p w14:paraId="0509F863" w14:textId="77777777" w:rsidR="0099118E" w:rsidRDefault="0099118E" w:rsidP="0099118E">
      <w:r>
        <w:t xml:space="preserve">2.2 </w:t>
      </w:r>
      <w:r>
        <w:rPr>
          <w:rFonts w:hint="eastAsia"/>
        </w:rPr>
        <w:t>Формализация</w:t>
      </w:r>
      <w:r>
        <w:t xml:space="preserve"> </w:t>
      </w:r>
      <w:r>
        <w:rPr>
          <w:rFonts w:hint="eastAsia"/>
        </w:rPr>
        <w:t>и</w:t>
      </w:r>
      <w:r>
        <w:t xml:space="preserve"> </w:t>
      </w:r>
      <w:r>
        <w:rPr>
          <w:rFonts w:hint="eastAsia"/>
        </w:rPr>
        <w:t>решение</w:t>
      </w:r>
      <w:r>
        <w:t xml:space="preserve"> </w:t>
      </w:r>
      <w:r>
        <w:rPr>
          <w:rFonts w:hint="eastAsia"/>
        </w:rPr>
        <w:t>задачи</w:t>
      </w:r>
      <w:r>
        <w:t xml:space="preserve"> </w:t>
      </w:r>
      <w:r>
        <w:rPr>
          <w:rFonts w:hint="eastAsia"/>
        </w:rPr>
        <w:t>управляющего</w:t>
      </w:r>
      <w:r>
        <w:t xml:space="preserve"> </w:t>
      </w:r>
      <w:r>
        <w:rPr>
          <w:rFonts w:hint="eastAsia"/>
        </w:rPr>
        <w:t>в</w:t>
      </w:r>
      <w:r>
        <w:t xml:space="preserve"> </w:t>
      </w:r>
      <w:r>
        <w:rPr>
          <w:rFonts w:hint="eastAsia"/>
        </w:rPr>
        <w:t>рамках</w:t>
      </w:r>
      <w:r>
        <w:t xml:space="preserve"> </w:t>
      </w:r>
      <w:r>
        <w:rPr>
          <w:rFonts w:hint="eastAsia"/>
        </w:rPr>
        <w:t>разработанной</w:t>
      </w:r>
      <w:r>
        <w:t xml:space="preserve"> </w:t>
      </w:r>
      <w:r>
        <w:rPr>
          <w:rFonts w:hint="eastAsia"/>
        </w:rPr>
        <w:t>модели</w:t>
      </w:r>
    </w:p>
    <w:p w14:paraId="6A8AAF73" w14:textId="77777777" w:rsidR="0099118E" w:rsidRDefault="0099118E" w:rsidP="0099118E"/>
    <w:p w14:paraId="6579C589" w14:textId="77777777" w:rsidR="0099118E" w:rsidRDefault="0099118E" w:rsidP="0099118E">
      <w:r>
        <w:t xml:space="preserve">2.3 </w:t>
      </w:r>
      <w:r>
        <w:rPr>
          <w:rFonts w:hint="eastAsia"/>
        </w:rPr>
        <w:t>Анализ</w:t>
      </w:r>
      <w:r>
        <w:t xml:space="preserve"> </w:t>
      </w:r>
      <w:r>
        <w:rPr>
          <w:rFonts w:hint="eastAsia"/>
        </w:rPr>
        <w:t>свойств</w:t>
      </w:r>
      <w:r>
        <w:t xml:space="preserve"> </w:t>
      </w:r>
      <w:r>
        <w:rPr>
          <w:rFonts w:hint="eastAsia"/>
        </w:rPr>
        <w:t>решения</w:t>
      </w:r>
      <w:r>
        <w:t xml:space="preserve"> </w:t>
      </w:r>
      <w:r>
        <w:rPr>
          <w:rFonts w:hint="eastAsia"/>
        </w:rPr>
        <w:t>задачи</w:t>
      </w:r>
      <w:r>
        <w:t xml:space="preserve"> </w:t>
      </w:r>
      <w:r>
        <w:rPr>
          <w:rFonts w:hint="eastAsia"/>
        </w:rPr>
        <w:t>управляющего</w:t>
      </w:r>
      <w:r>
        <w:t xml:space="preserve"> </w:t>
      </w:r>
      <w:r>
        <w:rPr>
          <w:rFonts w:hint="eastAsia"/>
        </w:rPr>
        <w:t>для</w:t>
      </w:r>
      <w:r>
        <w:t xml:space="preserve"> </w:t>
      </w:r>
      <w:r>
        <w:rPr>
          <w:rFonts w:hint="eastAsia"/>
        </w:rPr>
        <w:t>линейных</w:t>
      </w:r>
      <w:r>
        <w:t xml:space="preserve"> </w:t>
      </w:r>
      <w:r>
        <w:rPr>
          <w:rFonts w:hint="eastAsia"/>
        </w:rPr>
        <w:t>функций</w:t>
      </w:r>
    </w:p>
    <w:p w14:paraId="0B9C1527" w14:textId="77777777" w:rsidR="0099118E" w:rsidRDefault="0099118E" w:rsidP="0099118E"/>
    <w:p w14:paraId="7DE440B9" w14:textId="77777777" w:rsidR="0099118E" w:rsidRDefault="0099118E" w:rsidP="0099118E">
      <w:r>
        <w:t xml:space="preserve">2.4 </w:t>
      </w:r>
      <w:r>
        <w:rPr>
          <w:rFonts w:hint="eastAsia"/>
        </w:rPr>
        <w:t>Формализация</w:t>
      </w:r>
      <w:r>
        <w:t xml:space="preserve"> </w:t>
      </w:r>
      <w:r>
        <w:rPr>
          <w:rFonts w:hint="eastAsia"/>
        </w:rPr>
        <w:t>и</w:t>
      </w:r>
      <w:r>
        <w:t xml:space="preserve"> </w:t>
      </w:r>
      <w:r>
        <w:rPr>
          <w:rFonts w:hint="eastAsia"/>
        </w:rPr>
        <w:t>решение</w:t>
      </w:r>
      <w:r>
        <w:t xml:space="preserve"> </w:t>
      </w:r>
      <w:r>
        <w:rPr>
          <w:rFonts w:hint="eastAsia"/>
        </w:rPr>
        <w:t>задачи</w:t>
      </w:r>
      <w:r>
        <w:t xml:space="preserve"> </w:t>
      </w:r>
      <w:r>
        <w:rPr>
          <w:rFonts w:hint="eastAsia"/>
        </w:rPr>
        <w:t>управляющего</w:t>
      </w:r>
      <w:r>
        <w:t xml:space="preserve"> </w:t>
      </w:r>
      <w:r>
        <w:rPr>
          <w:rFonts w:hint="eastAsia"/>
        </w:rPr>
        <w:t>в</w:t>
      </w:r>
      <w:r>
        <w:t xml:space="preserve"> </w:t>
      </w:r>
      <w:r>
        <w:rPr>
          <w:rFonts w:hint="eastAsia"/>
        </w:rPr>
        <w:t>альтернативной</w:t>
      </w:r>
      <w:r>
        <w:t xml:space="preserve"> </w:t>
      </w:r>
      <w:r>
        <w:rPr>
          <w:rFonts w:hint="eastAsia"/>
        </w:rPr>
        <w:t>спецификации</w:t>
      </w:r>
    </w:p>
    <w:p w14:paraId="3893E4F4" w14:textId="77777777" w:rsidR="0099118E" w:rsidRDefault="0099118E" w:rsidP="0099118E"/>
    <w:p w14:paraId="1CC34646" w14:textId="77777777" w:rsidR="0099118E" w:rsidRDefault="0099118E" w:rsidP="0099118E">
      <w:r>
        <w:t xml:space="preserve">2.5 </w:t>
      </w:r>
      <w:r>
        <w:rPr>
          <w:rFonts w:hint="eastAsia"/>
        </w:rPr>
        <w:t>Анализ</w:t>
      </w:r>
      <w:r>
        <w:t xml:space="preserve"> </w:t>
      </w:r>
      <w:r>
        <w:rPr>
          <w:rFonts w:hint="eastAsia"/>
        </w:rPr>
        <w:t>свойств</w:t>
      </w:r>
      <w:r>
        <w:t xml:space="preserve"> </w:t>
      </w:r>
      <w:r>
        <w:rPr>
          <w:rFonts w:hint="eastAsia"/>
        </w:rPr>
        <w:t>решения</w:t>
      </w:r>
      <w:r>
        <w:t xml:space="preserve"> </w:t>
      </w:r>
      <w:r>
        <w:rPr>
          <w:rFonts w:hint="eastAsia"/>
        </w:rPr>
        <w:t>задачи</w:t>
      </w:r>
      <w:r>
        <w:t xml:space="preserve"> </w:t>
      </w:r>
      <w:r>
        <w:rPr>
          <w:rFonts w:hint="eastAsia"/>
        </w:rPr>
        <w:t>управляющего</w:t>
      </w:r>
      <w:r>
        <w:t xml:space="preserve"> </w:t>
      </w:r>
      <w:r>
        <w:rPr>
          <w:rFonts w:hint="eastAsia"/>
        </w:rPr>
        <w:t>в</w:t>
      </w:r>
      <w:r>
        <w:t xml:space="preserve"> </w:t>
      </w:r>
      <w:r>
        <w:rPr>
          <w:rFonts w:hint="eastAsia"/>
        </w:rPr>
        <w:t>альтернативной</w:t>
      </w:r>
      <w:r>
        <w:t xml:space="preserve"> </w:t>
      </w:r>
      <w:r>
        <w:rPr>
          <w:rFonts w:hint="eastAsia"/>
        </w:rPr>
        <w:t>спецификации</w:t>
      </w:r>
    </w:p>
    <w:p w14:paraId="0A6BB8E9" w14:textId="77777777" w:rsidR="0099118E" w:rsidRDefault="0099118E" w:rsidP="0099118E"/>
    <w:p w14:paraId="61A16F13" w14:textId="77777777" w:rsidR="0099118E" w:rsidRDefault="0099118E" w:rsidP="0099118E">
      <w:r>
        <w:t xml:space="preserve">2.6 </w:t>
      </w:r>
      <w:r>
        <w:rPr>
          <w:rFonts w:hint="eastAsia"/>
        </w:rPr>
        <w:t>Выводы</w:t>
      </w:r>
      <w:r>
        <w:t xml:space="preserve"> </w:t>
      </w:r>
      <w:r>
        <w:rPr>
          <w:rFonts w:hint="eastAsia"/>
        </w:rPr>
        <w:t>из</w:t>
      </w:r>
      <w:r>
        <w:t xml:space="preserve"> </w:t>
      </w:r>
      <w:r>
        <w:rPr>
          <w:rFonts w:hint="eastAsia"/>
        </w:rPr>
        <w:t>представленной</w:t>
      </w:r>
      <w:r>
        <w:t xml:space="preserve"> </w:t>
      </w:r>
      <w:r>
        <w:rPr>
          <w:rFonts w:hint="eastAsia"/>
        </w:rPr>
        <w:t>сигнальной</w:t>
      </w:r>
      <w:r>
        <w:t xml:space="preserve"> </w:t>
      </w:r>
      <w:r>
        <w:rPr>
          <w:rFonts w:hint="eastAsia"/>
        </w:rPr>
        <w:t>модели</w:t>
      </w:r>
    </w:p>
    <w:p w14:paraId="092F2118" w14:textId="77777777" w:rsidR="0099118E" w:rsidRDefault="0099118E" w:rsidP="0099118E"/>
    <w:p w14:paraId="70154C7D" w14:textId="77777777" w:rsidR="0099118E" w:rsidRDefault="0099118E" w:rsidP="0099118E">
      <w:r>
        <w:rPr>
          <w:rFonts w:hint="eastAsia"/>
        </w:rPr>
        <w:t>Глава</w:t>
      </w:r>
      <w:r>
        <w:t xml:space="preserve"> 3 </w:t>
      </w:r>
      <w:r>
        <w:rPr>
          <w:rFonts w:hint="eastAsia"/>
        </w:rPr>
        <w:t>Эмпирическая</w:t>
      </w:r>
      <w:r>
        <w:t xml:space="preserve"> </w:t>
      </w:r>
      <w:r>
        <w:rPr>
          <w:rFonts w:hint="eastAsia"/>
        </w:rPr>
        <w:t>проверка</w:t>
      </w:r>
      <w:r>
        <w:t xml:space="preserve"> </w:t>
      </w:r>
      <w:r>
        <w:rPr>
          <w:rFonts w:hint="eastAsia"/>
        </w:rPr>
        <w:t>модели</w:t>
      </w:r>
      <w:r>
        <w:t xml:space="preserve"> </w:t>
      </w:r>
      <w:r>
        <w:rPr>
          <w:rFonts w:hint="eastAsia"/>
        </w:rPr>
        <w:t>взаимодействия</w:t>
      </w:r>
      <w:r>
        <w:t xml:space="preserve"> </w:t>
      </w:r>
      <w:r>
        <w:rPr>
          <w:rFonts w:hint="eastAsia"/>
        </w:rPr>
        <w:t>инвестора</w:t>
      </w:r>
      <w:r>
        <w:t xml:space="preserve"> </w:t>
      </w:r>
      <w:r>
        <w:rPr>
          <w:rFonts w:hint="eastAsia"/>
        </w:rPr>
        <w:t>и</w:t>
      </w:r>
    </w:p>
    <w:p w14:paraId="7C244F24" w14:textId="77777777" w:rsidR="0099118E" w:rsidRDefault="0099118E" w:rsidP="0099118E"/>
    <w:p w14:paraId="17FD2279" w14:textId="77777777" w:rsidR="0099118E" w:rsidRDefault="0099118E" w:rsidP="0099118E">
      <w:r>
        <w:rPr>
          <w:rFonts w:hint="eastAsia"/>
        </w:rPr>
        <w:t>доверительного</w:t>
      </w:r>
      <w:r>
        <w:t xml:space="preserve"> </w:t>
      </w:r>
      <w:r>
        <w:rPr>
          <w:rFonts w:hint="eastAsia"/>
        </w:rPr>
        <w:t>управляющего</w:t>
      </w:r>
    </w:p>
    <w:p w14:paraId="65204250" w14:textId="77777777" w:rsidR="0099118E" w:rsidRDefault="0099118E" w:rsidP="0099118E"/>
    <w:p w14:paraId="219CE668" w14:textId="77777777" w:rsidR="0099118E" w:rsidRDefault="0099118E" w:rsidP="0099118E">
      <w:r>
        <w:t xml:space="preserve">3.1 </w:t>
      </w:r>
      <w:r>
        <w:rPr>
          <w:rFonts w:hint="eastAsia"/>
        </w:rPr>
        <w:t>Описание</w:t>
      </w:r>
      <w:r>
        <w:t xml:space="preserve"> </w:t>
      </w:r>
      <w:r>
        <w:rPr>
          <w:rFonts w:hint="eastAsia"/>
        </w:rPr>
        <w:t>используемых</w:t>
      </w:r>
      <w:r>
        <w:t xml:space="preserve"> </w:t>
      </w:r>
      <w:r>
        <w:rPr>
          <w:rFonts w:hint="eastAsia"/>
        </w:rPr>
        <w:t>данных</w:t>
      </w:r>
    </w:p>
    <w:p w14:paraId="1B3FFA7A" w14:textId="77777777" w:rsidR="0099118E" w:rsidRDefault="0099118E" w:rsidP="0099118E"/>
    <w:p w14:paraId="0078D3DF" w14:textId="77777777" w:rsidR="0099118E" w:rsidRDefault="0099118E" w:rsidP="0099118E">
      <w:r>
        <w:t xml:space="preserve">3.2 </w:t>
      </w:r>
      <w:r>
        <w:rPr>
          <w:rFonts w:hint="eastAsia"/>
        </w:rPr>
        <w:t>Методика</w:t>
      </w:r>
      <w:r>
        <w:t xml:space="preserve"> </w:t>
      </w:r>
      <w:r>
        <w:rPr>
          <w:rFonts w:hint="eastAsia"/>
        </w:rPr>
        <w:t>проведения</w:t>
      </w:r>
      <w:r>
        <w:t xml:space="preserve"> </w:t>
      </w:r>
      <w:r>
        <w:rPr>
          <w:rFonts w:hint="eastAsia"/>
        </w:rPr>
        <w:t>расчетов</w:t>
      </w:r>
    </w:p>
    <w:p w14:paraId="3664B24F" w14:textId="77777777" w:rsidR="0099118E" w:rsidRDefault="0099118E" w:rsidP="0099118E"/>
    <w:p w14:paraId="50193F31" w14:textId="77777777" w:rsidR="0099118E" w:rsidRDefault="0099118E" w:rsidP="0099118E">
      <w:r>
        <w:t xml:space="preserve">3.3 </w:t>
      </w:r>
      <w:r>
        <w:rPr>
          <w:rFonts w:hint="eastAsia"/>
        </w:rPr>
        <w:t>Проверка</w:t>
      </w:r>
      <w:r>
        <w:t xml:space="preserve"> </w:t>
      </w:r>
      <w:r>
        <w:rPr>
          <w:rFonts w:hint="eastAsia"/>
        </w:rPr>
        <w:t>гипотез</w:t>
      </w:r>
      <w:r>
        <w:t xml:space="preserve"> </w:t>
      </w:r>
      <w:r>
        <w:rPr>
          <w:rFonts w:hint="eastAsia"/>
        </w:rPr>
        <w:t>и</w:t>
      </w:r>
      <w:r>
        <w:t xml:space="preserve"> </w:t>
      </w:r>
      <w:r>
        <w:rPr>
          <w:rFonts w:hint="eastAsia"/>
        </w:rPr>
        <w:t>оценка</w:t>
      </w:r>
      <w:r>
        <w:t xml:space="preserve"> </w:t>
      </w:r>
      <w:r>
        <w:rPr>
          <w:rFonts w:hint="eastAsia"/>
        </w:rPr>
        <w:t>параметров</w:t>
      </w:r>
      <w:r>
        <w:t xml:space="preserve"> </w:t>
      </w:r>
      <w:r>
        <w:rPr>
          <w:rFonts w:hint="eastAsia"/>
        </w:rPr>
        <w:t>модели</w:t>
      </w:r>
      <w:r>
        <w:t xml:space="preserve"> </w:t>
      </w:r>
      <w:r>
        <w:rPr>
          <w:rFonts w:hint="eastAsia"/>
        </w:rPr>
        <w:t>взаимодействия</w:t>
      </w:r>
    </w:p>
    <w:p w14:paraId="739A0C78" w14:textId="77777777" w:rsidR="0099118E" w:rsidRDefault="0099118E" w:rsidP="0099118E"/>
    <w:p w14:paraId="77DD5758" w14:textId="77777777" w:rsidR="0099118E" w:rsidRDefault="0099118E" w:rsidP="0099118E">
      <w:r>
        <w:rPr>
          <w:rFonts w:hint="eastAsia"/>
        </w:rPr>
        <w:t>инвестора</w:t>
      </w:r>
      <w:r>
        <w:t xml:space="preserve"> </w:t>
      </w:r>
      <w:r>
        <w:rPr>
          <w:rFonts w:hint="eastAsia"/>
        </w:rPr>
        <w:t>и</w:t>
      </w:r>
      <w:r>
        <w:t xml:space="preserve"> </w:t>
      </w:r>
      <w:r>
        <w:rPr>
          <w:rFonts w:hint="eastAsia"/>
        </w:rPr>
        <w:t>доверительного</w:t>
      </w:r>
      <w:r>
        <w:t xml:space="preserve"> </w:t>
      </w:r>
      <w:r>
        <w:rPr>
          <w:rFonts w:hint="eastAsia"/>
        </w:rPr>
        <w:t>управляющего</w:t>
      </w:r>
    </w:p>
    <w:p w14:paraId="016CBFA3" w14:textId="77777777" w:rsidR="0099118E" w:rsidRDefault="0099118E" w:rsidP="0099118E"/>
    <w:p w14:paraId="44007CA6" w14:textId="77777777" w:rsidR="0099118E" w:rsidRDefault="0099118E" w:rsidP="0099118E">
      <w:r>
        <w:t xml:space="preserve">3.4 </w:t>
      </w:r>
      <w:r>
        <w:rPr>
          <w:rFonts w:hint="eastAsia"/>
        </w:rPr>
        <w:t>Расчёт</w:t>
      </w:r>
      <w:r>
        <w:t xml:space="preserve"> </w:t>
      </w:r>
      <w:r>
        <w:rPr>
          <w:rFonts w:hint="eastAsia"/>
        </w:rPr>
        <w:t>показателей</w:t>
      </w:r>
      <w:r>
        <w:t xml:space="preserve"> </w:t>
      </w:r>
      <w:r>
        <w:rPr>
          <w:rFonts w:hint="eastAsia"/>
        </w:rPr>
        <w:t>модели</w:t>
      </w:r>
    </w:p>
    <w:p w14:paraId="61BABB21" w14:textId="77777777" w:rsidR="0099118E" w:rsidRDefault="0099118E" w:rsidP="0099118E"/>
    <w:p w14:paraId="53A9C996" w14:textId="77777777" w:rsidR="0099118E" w:rsidRDefault="0099118E" w:rsidP="0099118E">
      <w:r>
        <w:t xml:space="preserve">3.5 </w:t>
      </w:r>
      <w:r>
        <w:rPr>
          <w:rFonts w:hint="eastAsia"/>
        </w:rPr>
        <w:t>Практические</w:t>
      </w:r>
      <w:r>
        <w:t xml:space="preserve"> </w:t>
      </w:r>
      <w:r>
        <w:rPr>
          <w:rFonts w:hint="eastAsia"/>
        </w:rPr>
        <w:t>выводы</w:t>
      </w:r>
      <w:r>
        <w:t xml:space="preserve"> </w:t>
      </w:r>
      <w:r>
        <w:rPr>
          <w:rFonts w:hint="eastAsia"/>
        </w:rPr>
        <w:t>из</w:t>
      </w:r>
      <w:r>
        <w:t xml:space="preserve"> </w:t>
      </w:r>
      <w:r>
        <w:rPr>
          <w:rFonts w:hint="eastAsia"/>
        </w:rPr>
        <w:t>представленной</w:t>
      </w:r>
      <w:r>
        <w:t xml:space="preserve"> </w:t>
      </w:r>
      <w:r>
        <w:rPr>
          <w:rFonts w:hint="eastAsia"/>
        </w:rPr>
        <w:t>сигнальной</w:t>
      </w:r>
      <w:r>
        <w:t xml:space="preserve"> </w:t>
      </w:r>
      <w:r>
        <w:rPr>
          <w:rFonts w:hint="eastAsia"/>
        </w:rPr>
        <w:t>модели</w:t>
      </w:r>
      <w:r>
        <w:t xml:space="preserve"> </w:t>
      </w:r>
      <w:r>
        <w:rPr>
          <w:rFonts w:hint="eastAsia"/>
        </w:rPr>
        <w:t>и</w:t>
      </w:r>
    </w:p>
    <w:p w14:paraId="33A76F36" w14:textId="77777777" w:rsidR="0099118E" w:rsidRDefault="0099118E" w:rsidP="0099118E"/>
    <w:p w14:paraId="39623DCA" w14:textId="77777777" w:rsidR="0099118E" w:rsidRDefault="0099118E" w:rsidP="0099118E">
      <w:r>
        <w:rPr>
          <w:rFonts w:hint="eastAsia"/>
        </w:rPr>
        <w:t>рекомендации</w:t>
      </w:r>
      <w:r>
        <w:t xml:space="preserve"> </w:t>
      </w:r>
      <w:r>
        <w:rPr>
          <w:rFonts w:hint="eastAsia"/>
        </w:rPr>
        <w:t>инвесторам</w:t>
      </w:r>
    </w:p>
    <w:p w14:paraId="08E939B0" w14:textId="77777777" w:rsidR="0099118E" w:rsidRDefault="0099118E" w:rsidP="0099118E"/>
    <w:p w14:paraId="7656DD77" w14:textId="77777777" w:rsidR="0099118E" w:rsidRDefault="0099118E" w:rsidP="0099118E">
      <w:r>
        <w:rPr>
          <w:rFonts w:hint="eastAsia"/>
        </w:rPr>
        <w:lastRenderedPageBreak/>
        <w:t>Заключение</w:t>
      </w:r>
    </w:p>
    <w:p w14:paraId="7D7B17D6" w14:textId="77777777" w:rsidR="0099118E" w:rsidRDefault="0099118E" w:rsidP="0099118E"/>
    <w:p w14:paraId="764E6573" w14:textId="77777777" w:rsidR="0099118E" w:rsidRDefault="0099118E" w:rsidP="0099118E">
      <w:r>
        <w:rPr>
          <w:rFonts w:hint="eastAsia"/>
        </w:rPr>
        <w:t>Список</w:t>
      </w:r>
      <w:r>
        <w:t xml:space="preserve"> </w:t>
      </w:r>
      <w:r>
        <w:rPr>
          <w:rFonts w:hint="eastAsia"/>
        </w:rPr>
        <w:t>литературы</w:t>
      </w:r>
    </w:p>
    <w:p w14:paraId="3896DE98" w14:textId="77777777" w:rsidR="0099118E" w:rsidRDefault="0099118E" w:rsidP="0099118E"/>
    <w:p w14:paraId="0EE643C4" w14:textId="77777777" w:rsidR="0099118E" w:rsidRDefault="0099118E" w:rsidP="0099118E">
      <w:r>
        <w:rPr>
          <w:rFonts w:hint="eastAsia"/>
        </w:rPr>
        <w:t>Приложение</w:t>
      </w:r>
      <w:r>
        <w:t xml:space="preserve"> </w:t>
      </w:r>
      <w:r>
        <w:rPr>
          <w:rFonts w:hint="eastAsia"/>
        </w:rPr>
        <w:t>А</w:t>
      </w:r>
      <w:r>
        <w:t xml:space="preserve"> </w:t>
      </w:r>
      <w:r>
        <w:rPr>
          <w:rFonts w:hint="eastAsia"/>
        </w:rPr>
        <w:t>Обозначения</w:t>
      </w:r>
      <w:r>
        <w:t xml:space="preserve">, </w:t>
      </w:r>
      <w:r>
        <w:rPr>
          <w:rFonts w:hint="eastAsia"/>
        </w:rPr>
        <w:t>используемые</w:t>
      </w:r>
      <w:r>
        <w:t xml:space="preserve"> </w:t>
      </w:r>
      <w:r>
        <w:rPr>
          <w:rFonts w:hint="eastAsia"/>
        </w:rPr>
        <w:t>в</w:t>
      </w:r>
      <w:r>
        <w:t xml:space="preserve"> </w:t>
      </w:r>
      <w:r>
        <w:rPr>
          <w:rFonts w:hint="eastAsia"/>
        </w:rPr>
        <w:t>теоретической</w:t>
      </w:r>
      <w:r>
        <w:t xml:space="preserve"> </w:t>
      </w:r>
      <w:r>
        <w:rPr>
          <w:rFonts w:hint="eastAsia"/>
        </w:rPr>
        <w:t>модели</w:t>
      </w:r>
    </w:p>
    <w:p w14:paraId="32C261D0" w14:textId="77777777" w:rsidR="0099118E" w:rsidRDefault="0099118E" w:rsidP="0099118E"/>
    <w:p w14:paraId="662F3776" w14:textId="77777777" w:rsidR="0099118E" w:rsidRDefault="0099118E" w:rsidP="0099118E">
      <w:r>
        <w:rPr>
          <w:rFonts w:hint="eastAsia"/>
        </w:rPr>
        <w:t>Приложение</w:t>
      </w:r>
      <w:r>
        <w:t xml:space="preserve"> </w:t>
      </w:r>
      <w:r>
        <w:rPr>
          <w:rFonts w:hint="eastAsia"/>
        </w:rPr>
        <w:t>Б</w:t>
      </w:r>
      <w:r>
        <w:t xml:space="preserve"> </w:t>
      </w:r>
      <w:r>
        <w:rPr>
          <w:rFonts w:hint="eastAsia"/>
        </w:rPr>
        <w:t>Данные</w:t>
      </w:r>
      <w:r>
        <w:t xml:space="preserve"> </w:t>
      </w:r>
      <w:r>
        <w:rPr>
          <w:rFonts w:hint="eastAsia"/>
        </w:rPr>
        <w:t>по</w:t>
      </w:r>
      <w:r>
        <w:t xml:space="preserve"> </w:t>
      </w:r>
      <w:r>
        <w:rPr>
          <w:rFonts w:hint="eastAsia"/>
        </w:rPr>
        <w:t>доходностям</w:t>
      </w:r>
      <w:r>
        <w:t xml:space="preserve"> </w:t>
      </w:r>
      <w:r>
        <w:rPr>
          <w:rFonts w:hint="eastAsia"/>
        </w:rPr>
        <w:t>стратегий</w:t>
      </w:r>
    </w:p>
    <w:p w14:paraId="3C6F8DF9" w14:textId="77777777" w:rsidR="0099118E" w:rsidRDefault="0099118E" w:rsidP="0099118E"/>
    <w:p w14:paraId="1EA656B6" w14:textId="77777777" w:rsidR="0099118E" w:rsidRDefault="0099118E" w:rsidP="0099118E">
      <w:r>
        <w:rPr>
          <w:rFonts w:hint="eastAsia"/>
        </w:rPr>
        <w:t>Приложение</w:t>
      </w:r>
      <w:r>
        <w:t xml:space="preserve"> </w:t>
      </w:r>
      <w:r>
        <w:rPr>
          <w:rFonts w:hint="eastAsia"/>
        </w:rPr>
        <w:t>В</w:t>
      </w:r>
      <w:r>
        <w:t xml:space="preserve"> </w:t>
      </w:r>
      <w:r>
        <w:rPr>
          <w:rFonts w:hint="eastAsia"/>
        </w:rPr>
        <w:t>Данные</w:t>
      </w:r>
      <w:r>
        <w:t xml:space="preserve"> </w:t>
      </w:r>
      <w:r>
        <w:rPr>
          <w:rFonts w:hint="eastAsia"/>
        </w:rPr>
        <w:t>по</w:t>
      </w:r>
      <w:r>
        <w:t xml:space="preserve"> </w:t>
      </w:r>
      <w:r>
        <w:rPr>
          <w:rFonts w:hint="eastAsia"/>
        </w:rPr>
        <w:t>комиссиям</w:t>
      </w:r>
      <w:r>
        <w:t xml:space="preserve"> </w:t>
      </w:r>
      <w:r>
        <w:rPr>
          <w:rFonts w:hint="eastAsia"/>
        </w:rPr>
        <w:t>клиентов</w:t>
      </w:r>
    </w:p>
    <w:p w14:paraId="6E594201" w14:textId="77777777" w:rsidR="0099118E" w:rsidRDefault="0099118E" w:rsidP="0099118E"/>
    <w:p w14:paraId="69F77743" w14:textId="714621E9" w:rsidR="0099118E" w:rsidRPr="0099118E" w:rsidRDefault="0099118E" w:rsidP="0099118E">
      <w:r>
        <w:rPr>
          <w:rFonts w:hint="eastAsia"/>
        </w:rPr>
        <w:t>Приложение</w:t>
      </w:r>
      <w:r>
        <w:t xml:space="preserve"> </w:t>
      </w:r>
      <w:r>
        <w:rPr>
          <w:rFonts w:hint="eastAsia"/>
        </w:rPr>
        <w:t>Г</w:t>
      </w:r>
      <w:r>
        <w:t xml:space="preserve"> </w:t>
      </w:r>
      <w:r>
        <w:rPr>
          <w:rFonts w:hint="eastAsia"/>
        </w:rPr>
        <w:t>Модель</w:t>
      </w:r>
      <w:r>
        <w:t xml:space="preserve"> </w:t>
      </w:r>
      <w:r>
        <w:rPr>
          <w:rFonts w:hint="eastAsia"/>
        </w:rPr>
        <w:t>с</w:t>
      </w:r>
      <w:r>
        <w:t xml:space="preserve"> </w:t>
      </w:r>
      <w:r>
        <w:rPr>
          <w:rFonts w:hint="eastAsia"/>
        </w:rPr>
        <w:t>нелинейными</w:t>
      </w:r>
      <w:r>
        <w:t xml:space="preserve"> </w:t>
      </w:r>
      <w:r>
        <w:rPr>
          <w:rFonts w:hint="eastAsia"/>
        </w:rPr>
        <w:t>функциями</w:t>
      </w:r>
    </w:p>
    <w:sectPr w:rsidR="0099118E" w:rsidRPr="0099118E" w:rsidSect="005544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9BF01" w14:textId="77777777" w:rsidR="005544A6" w:rsidRDefault="005544A6">
      <w:pPr>
        <w:spacing w:after="0" w:line="240" w:lineRule="auto"/>
      </w:pPr>
      <w:r>
        <w:separator/>
      </w:r>
    </w:p>
  </w:endnote>
  <w:endnote w:type="continuationSeparator" w:id="0">
    <w:p w14:paraId="6EAB660A" w14:textId="77777777" w:rsidR="005544A6" w:rsidRDefault="0055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5C51E" w14:textId="77777777" w:rsidR="005544A6" w:rsidRDefault="005544A6"/>
    <w:p w14:paraId="4B27F7FA" w14:textId="77777777" w:rsidR="005544A6" w:rsidRDefault="005544A6"/>
    <w:p w14:paraId="576107C3" w14:textId="77777777" w:rsidR="005544A6" w:rsidRDefault="005544A6"/>
    <w:p w14:paraId="4073AACB" w14:textId="77777777" w:rsidR="005544A6" w:rsidRDefault="005544A6"/>
    <w:p w14:paraId="306BF741" w14:textId="77777777" w:rsidR="005544A6" w:rsidRDefault="005544A6"/>
    <w:p w14:paraId="38F9335C" w14:textId="77777777" w:rsidR="005544A6" w:rsidRDefault="005544A6"/>
    <w:p w14:paraId="4B34137B" w14:textId="77777777" w:rsidR="005544A6" w:rsidRDefault="005544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7BFE06" wp14:editId="38CCEE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81A1B" w14:textId="77777777" w:rsidR="005544A6" w:rsidRDefault="005544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BFE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181A1B" w14:textId="77777777" w:rsidR="005544A6" w:rsidRDefault="005544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DC4554" w14:textId="77777777" w:rsidR="005544A6" w:rsidRDefault="005544A6"/>
    <w:p w14:paraId="485C73B8" w14:textId="77777777" w:rsidR="005544A6" w:rsidRDefault="005544A6"/>
    <w:p w14:paraId="1DD02945" w14:textId="77777777" w:rsidR="005544A6" w:rsidRDefault="005544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F48774" wp14:editId="47FD27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FBCFF" w14:textId="77777777" w:rsidR="005544A6" w:rsidRDefault="005544A6"/>
                          <w:p w14:paraId="5B5261A5" w14:textId="77777777" w:rsidR="005544A6" w:rsidRDefault="005544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F487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8FBCFF" w14:textId="77777777" w:rsidR="005544A6" w:rsidRDefault="005544A6"/>
                    <w:p w14:paraId="5B5261A5" w14:textId="77777777" w:rsidR="005544A6" w:rsidRDefault="005544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CC0439" w14:textId="77777777" w:rsidR="005544A6" w:rsidRDefault="005544A6"/>
    <w:p w14:paraId="0ECAD57A" w14:textId="77777777" w:rsidR="005544A6" w:rsidRDefault="005544A6">
      <w:pPr>
        <w:rPr>
          <w:sz w:val="2"/>
          <w:szCs w:val="2"/>
        </w:rPr>
      </w:pPr>
    </w:p>
    <w:p w14:paraId="166C69D6" w14:textId="77777777" w:rsidR="005544A6" w:rsidRDefault="005544A6"/>
    <w:p w14:paraId="5824F947" w14:textId="77777777" w:rsidR="005544A6" w:rsidRDefault="005544A6">
      <w:pPr>
        <w:spacing w:after="0" w:line="240" w:lineRule="auto"/>
      </w:pPr>
    </w:p>
  </w:footnote>
  <w:footnote w:type="continuationSeparator" w:id="0">
    <w:p w14:paraId="381E46C3" w14:textId="77777777" w:rsidR="005544A6" w:rsidRDefault="00554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A6"/>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17478</TotalTime>
  <Pages>3</Pages>
  <Words>275</Words>
  <Characters>1572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2814</cp:revision>
  <cp:lastPrinted>2009-02-06T05:36:00Z</cp:lastPrinted>
  <dcterms:created xsi:type="dcterms:W3CDTF">2024-04-09T10:20:00Z</dcterms:created>
  <dcterms:modified xsi:type="dcterms:W3CDTF">2024-04-30T23:02:00Z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