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C2717" w:rsidRDefault="002C2717" w:rsidP="002C2717">
      <w:r w:rsidRPr="00D01FA5">
        <w:rPr>
          <w:rFonts w:ascii="Times New Roman" w:hAnsi="Times New Roman" w:cs="Times New Roman"/>
          <w:b/>
          <w:sz w:val="24"/>
          <w:szCs w:val="24"/>
        </w:rPr>
        <w:t xml:space="preserve">Дроздова-Кучерук Катерина Євгеніївна, </w:t>
      </w:r>
      <w:r w:rsidRPr="00D01FA5">
        <w:rPr>
          <w:rFonts w:ascii="Times New Roman" w:hAnsi="Times New Roman" w:cs="Times New Roman"/>
          <w:sz w:val="24"/>
          <w:szCs w:val="24"/>
        </w:rPr>
        <w:t>артистка симфонічного оркестру Вінницької обласної філармонії імені М. Д. Леонтовича, м. Вінниця.  Назва дисертації: «Формування готовності майбутніх учителів музичного мистецтва до виховання національної самосвідомості учнів».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395E2F" w:rsidRPr="002C271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2C2717" w:rsidRPr="002C271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BF7A7-6C29-4625-94AD-A0914DD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2020-08-21T08:54:00Z</dcterms:created>
  <dcterms:modified xsi:type="dcterms:W3CDTF">2020-08-24T06:38:00Z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