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D90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Плохотниченко, Владимир Леонидович.</w:t>
      </w:r>
    </w:p>
    <w:p w14:paraId="0ECCA90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Аппаратура и методы для исследования оптической переменности астрофизических объектов с высоким временным разрешением : диссертация ... доктора технических наук : 01.03.02 / Плохотниченко Владимир Леонидович; [Место защиты: ФГБУН Институт прикладной астрономии Российской академии наук]. - Санкт-Петербург, 2020. - 334 с. : ил.</w:t>
      </w:r>
    </w:p>
    <w:p w14:paraId="5C7D2FF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Оглавление диссертациидоктор наук Плохотниченко Владимир Леонидович</w:t>
      </w:r>
    </w:p>
    <w:p w14:paraId="49A5AF9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Введение</w:t>
      </w:r>
    </w:p>
    <w:p w14:paraId="744EB2D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Актуальность темы диссертации и степень её разработанности</w:t>
      </w:r>
    </w:p>
    <w:p w14:paraId="0A2F9A4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Цели работы</w:t>
      </w:r>
    </w:p>
    <w:p w14:paraId="5F3F5EC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Научная и практическая значимость работы</w:t>
      </w:r>
    </w:p>
    <w:p w14:paraId="1D24CEB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Положения, выносимые на защиту</w:t>
      </w:r>
    </w:p>
    <w:p w14:paraId="281B201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Степень достоверности и апробация работы</w:t>
      </w:r>
    </w:p>
    <w:p w14:paraId="33AA00F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Личный вклад автора в работу и публикации по теме диссертации</w:t>
      </w:r>
    </w:p>
    <w:p w14:paraId="1BF501C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Содержание работы</w:t>
      </w:r>
    </w:p>
    <w:p w14:paraId="2152835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Глава 1. Основные алгоритмы анализа свойств потоков</w:t>
      </w:r>
    </w:p>
    <w:p w14:paraId="75857C1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фотонов</w:t>
      </w:r>
    </w:p>
    <w:p w14:paraId="1CF6763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1.1. Поиск вспышечной активности в регистрируемых потоках квантов</w:t>
      </w:r>
    </w:p>
    <w:p w14:paraId="3622F3F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1.2. Анализ временных рядов</w:t>
      </w:r>
    </w:p>
    <w:p w14:paraId="75F6944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1.2.1. Анализ статистики интервалов между квантами</w:t>
      </w:r>
    </w:p>
    <w:p w14:paraId="0FA3A5E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1.2.2. Анализ кривых блеска методом d2-функций</w:t>
      </w:r>
    </w:p>
    <w:p w14:paraId="141FC89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1.2.3. Определение параметров переменного сигнала</w:t>
      </w:r>
    </w:p>
    <w:p w14:paraId="225E00A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1.2.4. Статистический анализ функций переменности</w:t>
      </w:r>
    </w:p>
    <w:p w14:paraId="0B4BACF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 Поиск спорадической структуры вариаций блеска</w:t>
      </w:r>
    </w:p>
    <w:p w14:paraId="713705D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1.3.1. Моделирование y2- и d2-функций переменных сигналов</w:t>
      </w:r>
    </w:p>
    <w:p w14:paraId="66E9382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1.3.2. Тестирование программы MODEL</w:t>
      </w:r>
    </w:p>
    <w:p w14:paraId="1C1CA2B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1.3.3. Метод нормированных невязок</w:t>
      </w:r>
    </w:p>
    <w:p w14:paraId="119AF8D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1.3.4. Обнаружение вспышек и определение их параметров</w:t>
      </w:r>
    </w:p>
    <w:p w14:paraId="0148DF9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на примере Nova Persei</w:t>
      </w:r>
    </w:p>
    <w:p w14:paraId="63B77AE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1.3.5. Алгоритмы обработки наблюдений вспыхивающих звёзд</w:t>
      </w:r>
    </w:p>
    <w:p w14:paraId="10F1D25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 Цифровое синхронное детектирование</w:t>
      </w:r>
    </w:p>
    <w:p w14:paraId="281F5FA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1.4.1. Веерный метод поиска периодов</w:t>
      </w:r>
    </w:p>
    <w:p w14:paraId="56A5297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lastRenderedPageBreak/>
        <w:t>1.4.2. Алгоритмы веерного поиска периода</w:t>
      </w:r>
    </w:p>
    <w:p w14:paraId="1933882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1.4.3. Статистическая обработка кривых блеска</w:t>
      </w:r>
    </w:p>
    <w:p w14:paraId="68FA16A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1.4.4. Уточнение наблюдаемого периода и его изменений</w:t>
      </w:r>
    </w:p>
    <w:p w14:paraId="5D44EFF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1.4.5. Алгоритм уточнения периода</w:t>
      </w:r>
    </w:p>
    <w:p w14:paraId="38B7DAD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1.4.6. Сходимость алгоритмов уточнения Р0, Р0 и Р0 • • •</w:t>
      </w:r>
    </w:p>
    <w:p w14:paraId="0053FFD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1.5. Заключение</w:t>
      </w:r>
    </w:p>
    <w:p w14:paraId="318BA83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Глава 2. Хронометрия потоков фотонов</w:t>
      </w:r>
    </w:p>
    <w:p w14:paraId="55C1F5A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2.1. Введение</w:t>
      </w:r>
    </w:p>
    <w:p w14:paraId="0CFA6A4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2.2. Стробируемый индикатор реального времени СтИРВ и сбор данных на его основе</w:t>
      </w:r>
    </w:p>
    <w:p w14:paraId="7DCAFDE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2.3. Квантохрон - прототип координатно-хронометрических устройств</w:t>
      </w:r>
    </w:p>
    <w:p w14:paraId="6F7A786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2.3.1. Формула изобретения</w:t>
      </w:r>
    </w:p>
    <w:p w14:paraId="4869F55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2.3.2. Функциональная схема устройства Квантохрон</w:t>
      </w:r>
    </w:p>
    <w:p w14:paraId="23F5D01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2.3.3. Конструкция Квантохрона</w:t>
      </w:r>
    </w:p>
    <w:p w14:paraId="283BDE4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2.3.4. Работа Квантохрона</w:t>
      </w:r>
    </w:p>
    <w:p w14:paraId="1BCA922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2.4. Функциональная схема Квантохрона</w:t>
      </w:r>
    </w:p>
    <w:p w14:paraId="45548AA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2.4.1. Формат представления данных и их редукция</w:t>
      </w:r>
    </w:p>
    <w:p w14:paraId="5758D96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2.4.2. Тестирование преобразователей Квантохрон</w:t>
      </w:r>
    </w:p>
    <w:p w14:paraId="069913F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2.4.3. Структура программного обеспечения</w:t>
      </w:r>
    </w:p>
    <w:p w14:paraId="39A0CD5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2.4.4. Особенности наблюдений с использованием устройства Квантохрон-3</w:t>
      </w:r>
    </w:p>
    <w:p w14:paraId="68F35DA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 Квантохрон 4-48 - система регистрации для панорамных детекторов фотонов</w:t>
      </w:r>
    </w:p>
    <w:p w14:paraId="5B5D771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2.5.1. Структура устройства Квантохрон</w:t>
      </w:r>
    </w:p>
    <w:p w14:paraId="2BAF4F0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2.5.2. Основные особенности функционирования прибора</w:t>
      </w:r>
    </w:p>
    <w:p w14:paraId="7F77A1E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2.5.3. Описание работы блоков устройства Квантохрон</w:t>
      </w:r>
    </w:p>
    <w:p w14:paraId="2B8BC78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2.5.4. Техническое исполнение</w:t>
      </w:r>
    </w:p>
    <w:p w14:paraId="2C727C5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2.5.5. Драйвер и его инсталляция в ядро операционной системы</w:t>
      </w:r>
    </w:p>
    <w:p w14:paraId="3F1981A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2.5.6. Тестирование</w:t>
      </w:r>
    </w:p>
    <w:p w14:paraId="508EDDC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2.5.7. Привязка к ИТ</w:t>
      </w:r>
    </w:p>
    <w:p w14:paraId="13DEB81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2.5.8. Заключение</w:t>
      </w:r>
    </w:p>
    <w:p w14:paraId="6248346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 Квантохрон 5-48 - проект многомерного хронометрического граббера</w:t>
      </w:r>
    </w:p>
    <w:p w14:paraId="071001A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lastRenderedPageBreak/>
        <w:t>2.6.1. Функциональная схема</w:t>
      </w:r>
    </w:p>
    <w:p w14:paraId="0C1D400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2.6.2. Блок измерения времени (БИВ)</w:t>
      </w:r>
    </w:p>
    <w:p w14:paraId="592D77B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2.6.3. Распределитель потоков данных (РПД)</w:t>
      </w:r>
    </w:p>
    <w:p w14:paraId="4056DCB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2.6.4. Банки памяти</w:t>
      </w:r>
    </w:p>
    <w:p w14:paraId="5F5EDAA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2.6.5. Выходной буферный регистр</w:t>
      </w:r>
    </w:p>
    <w:p w14:paraId="54F842D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2.6.6. PCI контроллер</w:t>
      </w:r>
    </w:p>
    <w:p w14:paraId="532A099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2.6.7. Получение отсчётов в PC</w:t>
      </w:r>
    </w:p>
    <w:p w14:paraId="0EBE3ED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2.6.8. Определение моментов регистрации фотонов .... 153 2.7. Перспективы использования координатно-</w:t>
      </w:r>
    </w:p>
    <w:p w14:paraId="337CBFC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хронометрических устройств</w:t>
      </w:r>
    </w:p>
    <w:p w14:paraId="53D605B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Глава 3. Фотоприёмные устройства на основе КЧД</w:t>
      </w:r>
    </w:p>
    <w:p w14:paraId="54A52D5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3.1. Введение</w:t>
      </w:r>
    </w:p>
    <w:p w14:paraId="5FC86A5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3.1.1. Общие соображения по созданию КЧД</w:t>
      </w:r>
    </w:p>
    <w:p w14:paraId="26A49DB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3.1.2. Начало работ с КЧД в САО РАН</w:t>
      </w:r>
    </w:p>
    <w:p w14:paraId="144356F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 Детектор с клинополосным коллектором</w:t>
      </w:r>
    </w:p>
    <w:p w14:paraId="766C014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3.2.1. Конструкция КЧД и построение ФПУ на его основе</w:t>
      </w:r>
    </w:p>
    <w:p w14:paraId="28798F1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3.2.2. ФПУ</w:t>
      </w:r>
    </w:p>
    <w:p w14:paraId="5A73CCF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3.2.3. Программное обеспечение</w:t>
      </w:r>
    </w:p>
    <w:p w14:paraId="278ABE2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3.2.4. Статистический анализ потоков квантов</w:t>
      </w:r>
    </w:p>
    <w:p w14:paraId="10ADAE4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3.2.5. Тестирование аппаратуры в наблюдениях</w:t>
      </w:r>
    </w:p>
    <w:p w14:paraId="7203473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3.3. Детекторы с катодами S20 и квадрантными коллекторами</w:t>
      </w:r>
    </w:p>
    <w:p w14:paraId="02CFBAA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3.3.1. КЧД с «красным» катодом</w:t>
      </w:r>
    </w:p>
    <w:p w14:paraId="7638A95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3.3.2. ФПУ с «синим» КЧД</w:t>
      </w:r>
    </w:p>
    <w:p w14:paraId="76C5D83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3.3.3. Характеристики ФПУ</w:t>
      </w:r>
    </w:p>
    <w:p w14:paraId="1F054DF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3.4. GaAs-детектор с 16-анодным коллектором</w:t>
      </w:r>
    </w:p>
    <w:p w14:paraId="298DB4C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3.4.1. Аналоговое кодирование координат центроидов электронных лавин</w:t>
      </w:r>
    </w:p>
    <w:p w14:paraId="3C5E312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3.4.2. Структура и компоненты фотоприемного устройства (ФПУ) на базе КЧД</w:t>
      </w:r>
    </w:p>
    <w:p w14:paraId="048FA73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3.4.3. Тестирование</w:t>
      </w:r>
    </w:p>
    <w:p w14:paraId="160EB5D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3.5. Выводы</w:t>
      </w:r>
    </w:p>
    <w:p w14:paraId="4D637A5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Глава 4. Аппаратура для оптических наблюдений с</w:t>
      </w:r>
    </w:p>
    <w:p w14:paraId="7C58FEA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высоким временным разрешением</w:t>
      </w:r>
    </w:p>
    <w:p w14:paraId="7D2EE69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lastRenderedPageBreak/>
        <w:t>4.1. Введение</w:t>
      </w:r>
    </w:p>
    <w:p w14:paraId="0B524F6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4.2. Панорамный фотополяриметр</w:t>
      </w:r>
    </w:p>
    <w:p w14:paraId="6FBC328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 Многомодовый панорамный фотополяриметр</w:t>
      </w:r>
    </w:p>
    <w:p w14:paraId="21EC1DC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4.3.1. Модуль фокальной плоскости</w:t>
      </w:r>
    </w:p>
    <w:p w14:paraId="7A3FD52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4.3.2. Поляризатор и перископ</w:t>
      </w:r>
    </w:p>
    <w:p w14:paraId="7DE216C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4.3.3. Бокс сменных модулей цветоделителей</w:t>
      </w:r>
    </w:p>
    <w:p w14:paraId="6590E52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4.3.4. Рабочие камеры</w:t>
      </w:r>
    </w:p>
    <w:p w14:paraId="02B4C63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4.3.5. Прозрачность MPPP и эффективность регистрации квантов</w:t>
      </w:r>
    </w:p>
    <w:p w14:paraId="6C240D4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 Модернизированный вариант MPPP</w:t>
      </w:r>
    </w:p>
    <w:p w14:paraId="3E1E67F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4.4.1. Фокальная платформа</w:t>
      </w:r>
    </w:p>
    <w:p w14:paraId="2F86386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4.4.2. Щелевой узел</w:t>
      </w:r>
    </w:p>
    <w:p w14:paraId="4B2FB06C"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4.4.3. Подсмотр рабочего поля MPPP</w:t>
      </w:r>
    </w:p>
    <w:p w14:paraId="7F8FFE9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4.4.4. Коллиматор</w:t>
      </w:r>
    </w:p>
    <w:p w14:paraId="5227D60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4.4.5. Анализатор поляризации</w:t>
      </w:r>
    </w:p>
    <w:p w14:paraId="5D49BFB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4.4.6. Перископ</w:t>
      </w:r>
    </w:p>
    <w:p w14:paraId="714C1FF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4.4.7. Бокс цветоделителей и рабочие камеры</w:t>
      </w:r>
    </w:p>
    <w:p w14:paraId="10738D85"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4.4.8. Спектральные блоки</w:t>
      </w:r>
    </w:p>
    <w:p w14:paraId="3C08D6B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4.4.9. Работа MPPP</w:t>
      </w:r>
    </w:p>
    <w:p w14:paraId="3A23366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4.5. Автоматизированный фотополяриметр MPPPA</w:t>
      </w:r>
    </w:p>
    <w:p w14:paraId="73EADF2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4.5.1. Функциональный блок</w:t>
      </w:r>
    </w:p>
    <w:p w14:paraId="14802E9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4.5.2. Поляризационный узел и его характеристики</w:t>
      </w:r>
    </w:p>
    <w:p w14:paraId="14892DA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4.5.3. Модуль преобразователей излучения</w:t>
      </w:r>
    </w:p>
    <w:p w14:paraId="6DA939B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4.6. Структура наблюдательного комплекса</w:t>
      </w:r>
    </w:p>
    <w:p w14:paraId="1018A18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4.7. Управление фотометром</w:t>
      </w:r>
    </w:p>
    <w:p w14:paraId="1BF8EBB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4.8. Обработка данных</w:t>
      </w:r>
    </w:p>
    <w:p w14:paraId="3776BB9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4.9. Выводы</w:t>
      </w:r>
    </w:p>
    <w:p w14:paraId="61087FD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Глава 5. Некоторые астрофизические результаты</w:t>
      </w:r>
    </w:p>
    <w:p w14:paraId="1E1CC34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 Быстрая электрофотометрия</w:t>
      </w:r>
    </w:p>
    <w:p w14:paraId="507C5DC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5.1.1. Поиск молодых оптических пульсаров в галактиках NGC 4647 и NGC</w:t>
      </w:r>
    </w:p>
    <w:p w14:paraId="4E264CB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5.1.2. Поиск оптического излучения у миллисекундного радиопульсара PSR 1937+21</w:t>
      </w:r>
    </w:p>
    <w:p w14:paraId="2E5B10BB"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lastRenderedPageBreak/>
        <w:t>5.1.3. Отсутствие оптической переменности во временном диапазоне 10-6 — 10 су объекта SS</w:t>
      </w:r>
    </w:p>
    <w:p w14:paraId="769DAB8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5.1.4. Наблюдения вспыхивающих звёзд</w:t>
      </w:r>
    </w:p>
    <w:p w14:paraId="19C937F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5.1.5. Наблюдения A0620-00</w:t>
      </w:r>
    </w:p>
    <w:p w14:paraId="577529A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5.1.6. Наблюдения MXB1735-44 на 2.15-метровом телескопе обсерватории Casleo в Аргентине</w:t>
      </w:r>
    </w:p>
    <w:p w14:paraId="44CB5EC8"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5.1.7. Изучение рентгеновской новой GRO J0422+32 (Nova Per) вблизи максимума</w:t>
      </w:r>
    </w:p>
    <w:p w14:paraId="48FFEF34"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5.1.8. Изучение пульсара в Крабовидной туманности</w:t>
      </w:r>
    </w:p>
    <w:p w14:paraId="1D8881D9"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с высоким временным разрешением</w:t>
      </w:r>
    </w:p>
    <w:p w14:paraId="18EA2126"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 Наблюдения с панорамными приёмниками</w:t>
      </w:r>
    </w:p>
    <w:p w14:paraId="690674E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5.2.1. Поиск быстрой переменности у возможных чёрных дыр MACHO-99-BLG-22 и J1942+10</w:t>
      </w:r>
    </w:p>
    <w:p w14:paraId="37C0F5A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5.2.2. Наблюдения рентгеновских источников</w:t>
      </w:r>
    </w:p>
    <w:p w14:paraId="009BDE2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5.2.3. Исследования вспыхивающих звёзд</w:t>
      </w:r>
    </w:p>
    <w:p w14:paraId="76A7697E"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5.2.4. Исследования пульсара в Крабовидной туманности</w:t>
      </w:r>
    </w:p>
    <w:p w14:paraId="0F86FE5D"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5.2.5. Наблюдения миллисекундного пульсара J1023+0038</w:t>
      </w:r>
    </w:p>
    <w:p w14:paraId="48D8F0E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5.2.6. Обнаружение периодического излучения миллисекундного пульсара</w:t>
      </w:r>
    </w:p>
    <w:p w14:paraId="459EB3D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5.3. Выводы</w:t>
      </w:r>
    </w:p>
    <w:p w14:paraId="74655A5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Заключение</w:t>
      </w:r>
    </w:p>
    <w:p w14:paraId="6F471697"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Благодарности</w:t>
      </w:r>
    </w:p>
    <w:p w14:paraId="153A8330"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Публикации в изданиях, входящих в перечень ВАК</w:t>
      </w:r>
    </w:p>
    <w:p w14:paraId="00C7844F"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Изобретение</w:t>
      </w:r>
    </w:p>
    <w:p w14:paraId="012B8333"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Публикации с участием автора</w:t>
      </w:r>
    </w:p>
    <w:p w14:paraId="7D54ED5A"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Научно-технические отчёты</w:t>
      </w:r>
    </w:p>
    <w:p w14:paraId="3E229961"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Использованная литература</w:t>
      </w:r>
    </w:p>
    <w:p w14:paraId="5062FD52" w14:textId="77777777" w:rsidR="00D12182" w:rsidRPr="00D12182" w:rsidRDefault="00D12182" w:rsidP="00D12182">
      <w:pPr>
        <w:rPr>
          <w:rFonts w:ascii="Verdana" w:hAnsi="Verdana"/>
          <w:b/>
          <w:bCs/>
          <w:color w:val="000000"/>
          <w:sz w:val="21"/>
          <w:szCs w:val="21"/>
          <w:shd w:val="clear" w:color="auto" w:fill="FFFFFF"/>
        </w:rPr>
      </w:pPr>
      <w:r w:rsidRPr="00D12182">
        <w:rPr>
          <w:rFonts w:ascii="Verdana" w:hAnsi="Verdana"/>
          <w:b/>
          <w:bCs/>
          <w:color w:val="000000"/>
          <w:sz w:val="21"/>
          <w:szCs w:val="21"/>
          <w:shd w:val="clear" w:color="auto" w:fill="FFFFFF"/>
        </w:rPr>
        <w:t>Приложение. Акт о внедрении результатов диссертационной работы</w:t>
      </w:r>
    </w:p>
    <w:p w14:paraId="54F2B699" w14:textId="79F8E56E" w:rsidR="00F505A7" w:rsidRPr="00D12182" w:rsidRDefault="00F505A7" w:rsidP="00D12182"/>
    <w:sectPr w:rsidR="00F505A7" w:rsidRPr="00D121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733D" w14:textId="77777777" w:rsidR="006E0FA0" w:rsidRDefault="006E0FA0">
      <w:pPr>
        <w:spacing w:after="0" w:line="240" w:lineRule="auto"/>
      </w:pPr>
      <w:r>
        <w:separator/>
      </w:r>
    </w:p>
  </w:endnote>
  <w:endnote w:type="continuationSeparator" w:id="0">
    <w:p w14:paraId="602B2049" w14:textId="77777777" w:rsidR="006E0FA0" w:rsidRDefault="006E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209C" w14:textId="77777777" w:rsidR="006E0FA0" w:rsidRDefault="006E0FA0"/>
    <w:p w14:paraId="1F3EBF77" w14:textId="77777777" w:rsidR="006E0FA0" w:rsidRDefault="006E0FA0"/>
    <w:p w14:paraId="4543F3F3" w14:textId="77777777" w:rsidR="006E0FA0" w:rsidRDefault="006E0FA0"/>
    <w:p w14:paraId="5AF28233" w14:textId="77777777" w:rsidR="006E0FA0" w:rsidRDefault="006E0FA0"/>
    <w:p w14:paraId="2479BEF6" w14:textId="77777777" w:rsidR="006E0FA0" w:rsidRDefault="006E0FA0"/>
    <w:p w14:paraId="6D9FB470" w14:textId="77777777" w:rsidR="006E0FA0" w:rsidRDefault="006E0FA0"/>
    <w:p w14:paraId="22DA1B0F" w14:textId="77777777" w:rsidR="006E0FA0" w:rsidRDefault="006E0F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768DB" wp14:editId="5C1E6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F5B3" w14:textId="77777777" w:rsidR="006E0FA0" w:rsidRDefault="006E0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768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E6F5B3" w14:textId="77777777" w:rsidR="006E0FA0" w:rsidRDefault="006E0F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4CD75B" w14:textId="77777777" w:rsidR="006E0FA0" w:rsidRDefault="006E0FA0"/>
    <w:p w14:paraId="32EE8DC9" w14:textId="77777777" w:rsidR="006E0FA0" w:rsidRDefault="006E0FA0"/>
    <w:p w14:paraId="04C215B1" w14:textId="77777777" w:rsidR="006E0FA0" w:rsidRDefault="006E0F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3B2D5E" wp14:editId="77483B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2423" w14:textId="77777777" w:rsidR="006E0FA0" w:rsidRDefault="006E0FA0"/>
                          <w:p w14:paraId="6ADF5DC8" w14:textId="77777777" w:rsidR="006E0FA0" w:rsidRDefault="006E0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B2D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882423" w14:textId="77777777" w:rsidR="006E0FA0" w:rsidRDefault="006E0FA0"/>
                    <w:p w14:paraId="6ADF5DC8" w14:textId="77777777" w:rsidR="006E0FA0" w:rsidRDefault="006E0F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C6C739" w14:textId="77777777" w:rsidR="006E0FA0" w:rsidRDefault="006E0FA0"/>
    <w:p w14:paraId="78D597B7" w14:textId="77777777" w:rsidR="006E0FA0" w:rsidRDefault="006E0FA0">
      <w:pPr>
        <w:rPr>
          <w:sz w:val="2"/>
          <w:szCs w:val="2"/>
        </w:rPr>
      </w:pPr>
    </w:p>
    <w:p w14:paraId="352A48A8" w14:textId="77777777" w:rsidR="006E0FA0" w:rsidRDefault="006E0FA0"/>
    <w:p w14:paraId="32323491" w14:textId="77777777" w:rsidR="006E0FA0" w:rsidRDefault="006E0FA0">
      <w:pPr>
        <w:spacing w:after="0" w:line="240" w:lineRule="auto"/>
      </w:pPr>
    </w:p>
  </w:footnote>
  <w:footnote w:type="continuationSeparator" w:id="0">
    <w:p w14:paraId="70D2D7E9" w14:textId="77777777" w:rsidR="006E0FA0" w:rsidRDefault="006E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0FA0"/>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107700</TotalTime>
  <Pages>5</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1553</cp:revision>
  <cp:lastPrinted>2009-02-06T05:36:00Z</cp:lastPrinted>
  <dcterms:created xsi:type="dcterms:W3CDTF">2024-01-07T13:43:00Z</dcterms:created>
  <dcterms:modified xsi:type="dcterms:W3CDTF">2025-06-07T11:24:00Z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