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D2735" w14:textId="77777777" w:rsidR="00F75A5D" w:rsidRDefault="00F75A5D" w:rsidP="00F75A5D">
      <w:r>
        <w:rPr>
          <w:rFonts w:hint="eastAsia"/>
        </w:rPr>
        <w:t>Шухтіна</w:t>
      </w:r>
      <w:r>
        <w:t xml:space="preserve"> </w:t>
      </w:r>
      <w:r>
        <w:rPr>
          <w:rFonts w:hint="eastAsia"/>
        </w:rPr>
        <w:t>Ірина</w:t>
      </w:r>
      <w:r>
        <w:t xml:space="preserve"> </w:t>
      </w:r>
      <w:r>
        <w:rPr>
          <w:rFonts w:hint="eastAsia"/>
        </w:rPr>
        <w:t>Миколаївна</w:t>
      </w:r>
      <w:r>
        <w:t xml:space="preserve">, </w:t>
      </w:r>
      <w:r>
        <w:rPr>
          <w:rFonts w:hint="eastAsia"/>
        </w:rPr>
        <w:t>доцент</w:t>
      </w:r>
      <w:r>
        <w:t xml:space="preserve"> </w:t>
      </w:r>
      <w:r>
        <w:rPr>
          <w:rFonts w:hint="eastAsia"/>
        </w:rPr>
        <w:t>кафедри</w:t>
      </w:r>
      <w:r>
        <w:t xml:space="preserve"> </w:t>
      </w:r>
      <w:r>
        <w:rPr>
          <w:rFonts w:hint="eastAsia"/>
        </w:rPr>
        <w:t>внутрішньої</w:t>
      </w:r>
      <w:r>
        <w:t xml:space="preserve"> </w:t>
      </w:r>
      <w:r>
        <w:rPr>
          <w:rFonts w:hint="eastAsia"/>
        </w:rPr>
        <w:t>медицини</w:t>
      </w:r>
      <w:r>
        <w:t xml:space="preserve"> </w:t>
      </w:r>
      <w:r>
        <w:rPr>
          <w:rFonts w:hint="eastAsia"/>
        </w:rPr>
        <w:t>№</w:t>
      </w:r>
      <w:r>
        <w:t>1</w:t>
      </w:r>
    </w:p>
    <w:p w14:paraId="7475EA40" w14:textId="77777777" w:rsidR="00F75A5D" w:rsidRDefault="00F75A5D" w:rsidP="00F75A5D">
      <w:r>
        <w:rPr>
          <w:rFonts w:hint="eastAsia"/>
        </w:rPr>
        <w:t>Одеського</w:t>
      </w:r>
      <w:r>
        <w:t xml:space="preserve"> </w:t>
      </w:r>
      <w:r>
        <w:rPr>
          <w:rFonts w:hint="eastAsia"/>
        </w:rPr>
        <w:t>національного</w:t>
      </w:r>
      <w:r>
        <w:t xml:space="preserve"> </w:t>
      </w:r>
      <w:r>
        <w:rPr>
          <w:rFonts w:hint="eastAsia"/>
        </w:rPr>
        <w:t>медичного</w:t>
      </w:r>
      <w:r>
        <w:t xml:space="preserve"> </w:t>
      </w:r>
      <w:r>
        <w:rPr>
          <w:rFonts w:hint="eastAsia"/>
        </w:rPr>
        <w:t>університету</w:t>
      </w:r>
      <w:r>
        <w:t xml:space="preserve">. </w:t>
      </w:r>
      <w:r>
        <w:rPr>
          <w:rFonts w:hint="eastAsia"/>
        </w:rPr>
        <w:t>Назва</w:t>
      </w:r>
      <w:r>
        <w:t xml:space="preserve"> </w:t>
      </w:r>
      <w:r>
        <w:rPr>
          <w:rFonts w:hint="eastAsia"/>
        </w:rPr>
        <w:t>дисертації</w:t>
      </w:r>
      <w:r>
        <w:t xml:space="preserve">: </w:t>
      </w:r>
      <w:r>
        <w:rPr>
          <w:rFonts w:hint="eastAsia"/>
        </w:rPr>
        <w:t>«</w:t>
      </w:r>
      <w:r>
        <w:rPr>
          <w:rFonts w:hint="eastAsia"/>
        </w:rPr>
        <w:t>Роль</w:t>
      </w:r>
      <w:r>
        <w:t xml:space="preserve"> </w:t>
      </w:r>
      <w:r>
        <w:rPr>
          <w:rFonts w:hint="eastAsia"/>
        </w:rPr>
        <w:t>дисбіозу</w:t>
      </w:r>
    </w:p>
    <w:p w14:paraId="6AA89CD2" w14:textId="77777777" w:rsidR="00F75A5D" w:rsidRDefault="00F75A5D" w:rsidP="00F75A5D">
      <w:r>
        <w:rPr>
          <w:rFonts w:hint="eastAsia"/>
        </w:rPr>
        <w:t>в</w:t>
      </w:r>
      <w:r>
        <w:t xml:space="preserve"> </w:t>
      </w:r>
      <w:r>
        <w:rPr>
          <w:rFonts w:hint="eastAsia"/>
        </w:rPr>
        <w:t>розвитку</w:t>
      </w:r>
      <w:r>
        <w:t xml:space="preserve"> </w:t>
      </w:r>
      <w:r>
        <w:rPr>
          <w:rFonts w:hint="eastAsia"/>
        </w:rPr>
        <w:t>патології</w:t>
      </w:r>
      <w:r>
        <w:t xml:space="preserve"> </w:t>
      </w:r>
      <w:r>
        <w:rPr>
          <w:rFonts w:hint="eastAsia"/>
        </w:rPr>
        <w:t>гепатобіліарної</w:t>
      </w:r>
      <w:r>
        <w:t xml:space="preserve"> </w:t>
      </w:r>
      <w:r>
        <w:rPr>
          <w:rFonts w:hint="eastAsia"/>
        </w:rPr>
        <w:t>системи</w:t>
      </w:r>
      <w:r>
        <w:t xml:space="preserve"> </w:t>
      </w:r>
      <w:r>
        <w:rPr>
          <w:rFonts w:hint="eastAsia"/>
        </w:rPr>
        <w:t>у</w:t>
      </w:r>
      <w:r>
        <w:t xml:space="preserve"> </w:t>
      </w:r>
      <w:r>
        <w:rPr>
          <w:rFonts w:hint="eastAsia"/>
        </w:rPr>
        <w:t>хворих</w:t>
      </w:r>
      <w:r>
        <w:t xml:space="preserve"> </w:t>
      </w:r>
      <w:r>
        <w:rPr>
          <w:rFonts w:hint="eastAsia"/>
        </w:rPr>
        <w:t>на</w:t>
      </w:r>
      <w:r>
        <w:t xml:space="preserve"> </w:t>
      </w:r>
      <w:r>
        <w:rPr>
          <w:rFonts w:hint="eastAsia"/>
        </w:rPr>
        <w:t>хронічний</w:t>
      </w:r>
      <w:r>
        <w:t xml:space="preserve"> </w:t>
      </w:r>
      <w:r>
        <w:rPr>
          <w:rFonts w:hint="eastAsia"/>
        </w:rPr>
        <w:t>гелікобактеріоз</w:t>
      </w:r>
      <w:r>
        <w:rPr>
          <w:rFonts w:hint="eastAsia"/>
        </w:rPr>
        <w:t>»</w:t>
      </w:r>
      <w:r>
        <w:t>.</w:t>
      </w:r>
    </w:p>
    <w:p w14:paraId="619522FE" w14:textId="77777777" w:rsidR="00F75A5D" w:rsidRDefault="00F75A5D" w:rsidP="00F75A5D">
      <w:r>
        <w:rPr>
          <w:rFonts w:hint="eastAsia"/>
        </w:rPr>
        <w:t>Шифр</w:t>
      </w:r>
      <w:r>
        <w:t xml:space="preserve"> </w:t>
      </w:r>
      <w:r>
        <w:rPr>
          <w:rFonts w:hint="eastAsia"/>
        </w:rPr>
        <w:t>та</w:t>
      </w:r>
      <w:r>
        <w:t xml:space="preserve"> </w:t>
      </w:r>
      <w:r>
        <w:rPr>
          <w:rFonts w:hint="eastAsia"/>
        </w:rPr>
        <w:t>назва</w:t>
      </w:r>
      <w:r>
        <w:t xml:space="preserve"> </w:t>
      </w:r>
      <w:r>
        <w:rPr>
          <w:rFonts w:hint="eastAsia"/>
        </w:rPr>
        <w:t>спеціальності</w:t>
      </w:r>
      <w:r>
        <w:t xml:space="preserve"> </w:t>
      </w:r>
      <w:r>
        <w:rPr>
          <w:rFonts w:hint="eastAsia"/>
        </w:rPr>
        <w:t>–</w:t>
      </w:r>
      <w:r>
        <w:t xml:space="preserve"> 14.03.04 </w:t>
      </w:r>
      <w:r>
        <w:rPr>
          <w:rFonts w:hint="eastAsia"/>
        </w:rPr>
        <w:t>«</w:t>
      </w:r>
      <w:r>
        <w:rPr>
          <w:rFonts w:hint="eastAsia"/>
        </w:rPr>
        <w:t>Патологічна</w:t>
      </w:r>
      <w:r>
        <w:t xml:space="preserve"> </w:t>
      </w:r>
      <w:r>
        <w:rPr>
          <w:rFonts w:hint="eastAsia"/>
        </w:rPr>
        <w:t>фізіологія</w:t>
      </w:r>
      <w:r>
        <w:rPr>
          <w:rFonts w:hint="eastAsia"/>
        </w:rPr>
        <w:t>»</w:t>
      </w:r>
      <w:r>
        <w:t xml:space="preserve">. </w:t>
      </w:r>
      <w:r>
        <w:rPr>
          <w:rFonts w:hint="eastAsia"/>
        </w:rPr>
        <w:t>Докторська</w:t>
      </w:r>
      <w:r>
        <w:t xml:space="preserve"> </w:t>
      </w:r>
      <w:r>
        <w:rPr>
          <w:rFonts w:hint="eastAsia"/>
        </w:rPr>
        <w:t>рада</w:t>
      </w:r>
    </w:p>
    <w:p w14:paraId="0863EEF8" w14:textId="316C4A08" w:rsidR="00AE4705" w:rsidRPr="00F75A5D" w:rsidRDefault="00F75A5D" w:rsidP="00F75A5D">
      <w:r>
        <w:rPr>
          <w:rFonts w:hint="eastAsia"/>
        </w:rPr>
        <w:t>Д</w:t>
      </w:r>
      <w:r>
        <w:t xml:space="preserve"> 41.600.01 </w:t>
      </w:r>
      <w:r>
        <w:rPr>
          <w:rFonts w:hint="eastAsia"/>
        </w:rPr>
        <w:t>Одеського</w:t>
      </w:r>
      <w:r>
        <w:t xml:space="preserve"> </w:t>
      </w:r>
      <w:r>
        <w:rPr>
          <w:rFonts w:hint="eastAsia"/>
        </w:rPr>
        <w:t>національного</w:t>
      </w:r>
      <w:r>
        <w:t xml:space="preserve"> </w:t>
      </w:r>
      <w:r>
        <w:rPr>
          <w:rFonts w:hint="eastAsia"/>
        </w:rPr>
        <w:t>медичного</w:t>
      </w:r>
      <w:r>
        <w:t xml:space="preserve"> </w:t>
      </w:r>
      <w:r>
        <w:rPr>
          <w:rFonts w:hint="eastAsia"/>
        </w:rPr>
        <w:t>університету</w:t>
      </w:r>
    </w:p>
    <w:sectPr w:rsidR="00AE4705" w:rsidRPr="00F75A5D"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16023" w14:textId="77777777" w:rsidR="00EF4D16" w:rsidRPr="008D1934" w:rsidRDefault="00EF4D16">
      <w:pPr>
        <w:spacing w:after="0" w:line="240" w:lineRule="auto"/>
      </w:pPr>
      <w:r w:rsidRPr="008D1934">
        <w:separator/>
      </w:r>
    </w:p>
  </w:endnote>
  <w:endnote w:type="continuationSeparator" w:id="0">
    <w:p w14:paraId="58ED1ED7" w14:textId="77777777" w:rsidR="00EF4D16" w:rsidRPr="008D1934" w:rsidRDefault="00EF4D1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863765" w14:textId="77777777" w:rsidR="00EF4D16" w:rsidRPr="008D1934" w:rsidRDefault="00EF4D16"/>
    <w:p w14:paraId="5907E360" w14:textId="77777777" w:rsidR="00EF4D16" w:rsidRPr="008D1934" w:rsidRDefault="00EF4D16"/>
    <w:p w14:paraId="1EAAB0DE" w14:textId="77777777" w:rsidR="00EF4D16" w:rsidRPr="008D1934" w:rsidRDefault="00EF4D16"/>
    <w:p w14:paraId="15500A12" w14:textId="77777777" w:rsidR="00EF4D16" w:rsidRPr="008D1934" w:rsidRDefault="00EF4D16"/>
    <w:p w14:paraId="3A9F0AB6" w14:textId="77777777" w:rsidR="00EF4D16" w:rsidRPr="008D1934" w:rsidRDefault="00EF4D16"/>
    <w:p w14:paraId="026ACE79" w14:textId="77777777" w:rsidR="00EF4D16" w:rsidRPr="008D1934" w:rsidRDefault="00EF4D16"/>
    <w:p w14:paraId="567FB014" w14:textId="77777777" w:rsidR="00EF4D16" w:rsidRPr="008D1934" w:rsidRDefault="00EF4D16">
      <w:pPr>
        <w:rPr>
          <w:sz w:val="2"/>
          <w:szCs w:val="2"/>
        </w:rPr>
      </w:pPr>
      <w:r>
        <w:rPr>
          <w:noProof/>
        </w:rPr>
        <mc:AlternateContent>
          <mc:Choice Requires="wps">
            <w:drawing>
              <wp:anchor distT="0" distB="0" distL="63500" distR="63500" simplePos="0" relativeHeight="251660288" behindDoc="1" locked="0" layoutInCell="1" allowOverlap="1" wp14:anchorId="2C33523A" wp14:editId="47E6537C">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0B1950C1" w14:textId="77777777" w:rsidR="00EF4D16" w:rsidRPr="008D1934" w:rsidRDefault="00EF4D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33523A"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1950C1" w14:textId="77777777" w:rsidR="00EF4D16" w:rsidRPr="008D1934" w:rsidRDefault="00EF4D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7B92CAFA" w14:textId="77777777" w:rsidR="00EF4D16" w:rsidRPr="008D1934" w:rsidRDefault="00EF4D16"/>
    <w:p w14:paraId="4981D640" w14:textId="77777777" w:rsidR="00EF4D16" w:rsidRPr="008D1934" w:rsidRDefault="00EF4D16"/>
    <w:p w14:paraId="150531CA" w14:textId="77777777" w:rsidR="00EF4D16" w:rsidRPr="008D1934" w:rsidRDefault="00EF4D16">
      <w:pPr>
        <w:rPr>
          <w:sz w:val="2"/>
          <w:szCs w:val="2"/>
        </w:rPr>
      </w:pPr>
      <w:r>
        <w:rPr>
          <w:noProof/>
        </w:rPr>
        <mc:AlternateContent>
          <mc:Choice Requires="wps">
            <w:drawing>
              <wp:anchor distT="0" distB="0" distL="63500" distR="63500" simplePos="0" relativeHeight="251659264" behindDoc="1" locked="0" layoutInCell="1" allowOverlap="1" wp14:anchorId="6A1DA2C5" wp14:editId="0DFA60E5">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C593636" w14:textId="77777777" w:rsidR="00EF4D16" w:rsidRPr="008D1934" w:rsidRDefault="00EF4D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1DA2C5"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C593636" w14:textId="77777777" w:rsidR="00EF4D16" w:rsidRPr="008D1934" w:rsidRDefault="00EF4D1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0353D260" w14:textId="77777777" w:rsidR="00EF4D16" w:rsidRPr="008D1934" w:rsidRDefault="00EF4D16"/>
    <w:p w14:paraId="41BA64FF" w14:textId="77777777" w:rsidR="00EF4D16" w:rsidRPr="008D1934" w:rsidRDefault="00EF4D16">
      <w:pPr>
        <w:rPr>
          <w:sz w:val="2"/>
          <w:szCs w:val="2"/>
        </w:rPr>
      </w:pPr>
    </w:p>
    <w:p w14:paraId="26C1665A" w14:textId="77777777" w:rsidR="00EF4D16" w:rsidRPr="008D1934" w:rsidRDefault="00EF4D16"/>
    <w:p w14:paraId="648061C3" w14:textId="77777777" w:rsidR="00EF4D16" w:rsidRPr="008D1934" w:rsidRDefault="00EF4D16">
      <w:pPr>
        <w:spacing w:after="0" w:line="240" w:lineRule="auto"/>
      </w:pPr>
    </w:p>
  </w:footnote>
  <w:footnote w:type="continuationSeparator" w:id="0">
    <w:p w14:paraId="6B3963E8" w14:textId="77777777" w:rsidR="00EF4D16" w:rsidRPr="008D1934" w:rsidRDefault="00EF4D16">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C3"/>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1B"/>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06F"/>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2E"/>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76"/>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3F46"/>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B9"/>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CF"/>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2"/>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26"/>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79"/>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4E"/>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8F1"/>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6F4"/>
    <w:rsid w:val="00071753"/>
    <w:rsid w:val="000717BB"/>
    <w:rsid w:val="000717D2"/>
    <w:rsid w:val="000717E8"/>
    <w:rsid w:val="000718B2"/>
    <w:rsid w:val="00071A7F"/>
    <w:rsid w:val="00071ABA"/>
    <w:rsid w:val="00071BEE"/>
    <w:rsid w:val="00071D08"/>
    <w:rsid w:val="00071D36"/>
    <w:rsid w:val="00071D59"/>
    <w:rsid w:val="00071E17"/>
    <w:rsid w:val="0007218F"/>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1A"/>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7B"/>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2DE"/>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56"/>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3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EF6"/>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67"/>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384"/>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6B"/>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3F8"/>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15"/>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7C"/>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9ED"/>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1D"/>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5D2"/>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2A2"/>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276"/>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95"/>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05"/>
    <w:rsid w:val="000F1F33"/>
    <w:rsid w:val="000F1F75"/>
    <w:rsid w:val="000F1F9E"/>
    <w:rsid w:val="000F1FD2"/>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34"/>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7F2"/>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575"/>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EEB"/>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58"/>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7A"/>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6FBA"/>
    <w:rsid w:val="00146FC7"/>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C74"/>
    <w:rsid w:val="00152D27"/>
    <w:rsid w:val="00152D6F"/>
    <w:rsid w:val="00152D72"/>
    <w:rsid w:val="00152E64"/>
    <w:rsid w:val="00152EC2"/>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6E"/>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AD"/>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5F9"/>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57"/>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C7"/>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0CF"/>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AD"/>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0EE0"/>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3F0"/>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1C"/>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35"/>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36"/>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99"/>
    <w:rsid w:val="001B0EA4"/>
    <w:rsid w:val="001B0F40"/>
    <w:rsid w:val="001B0FF6"/>
    <w:rsid w:val="001B1044"/>
    <w:rsid w:val="001B106E"/>
    <w:rsid w:val="001B10D7"/>
    <w:rsid w:val="001B1189"/>
    <w:rsid w:val="001B1249"/>
    <w:rsid w:val="001B128D"/>
    <w:rsid w:val="001B12E1"/>
    <w:rsid w:val="001B1326"/>
    <w:rsid w:val="001B1338"/>
    <w:rsid w:val="001B1341"/>
    <w:rsid w:val="001B13AE"/>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01"/>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BC"/>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C9"/>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1AE"/>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8DB"/>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433"/>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ED4"/>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14"/>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CD"/>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7E"/>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49"/>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16"/>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2B"/>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4B"/>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D2"/>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75"/>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42"/>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D6B"/>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49"/>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7D8"/>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6E"/>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EDF"/>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03"/>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52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56"/>
    <w:rsid w:val="00227A7F"/>
    <w:rsid w:val="00227AFF"/>
    <w:rsid w:val="00227C8A"/>
    <w:rsid w:val="00227CD1"/>
    <w:rsid w:val="00227D5C"/>
    <w:rsid w:val="00227DAF"/>
    <w:rsid w:val="00227DD4"/>
    <w:rsid w:val="00227E29"/>
    <w:rsid w:val="00227E4C"/>
    <w:rsid w:val="00230045"/>
    <w:rsid w:val="0023008A"/>
    <w:rsid w:val="002300C4"/>
    <w:rsid w:val="00230168"/>
    <w:rsid w:val="002301F7"/>
    <w:rsid w:val="00230226"/>
    <w:rsid w:val="0023032C"/>
    <w:rsid w:val="0023034D"/>
    <w:rsid w:val="00230457"/>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86"/>
    <w:rsid w:val="002313E9"/>
    <w:rsid w:val="00231423"/>
    <w:rsid w:val="0023143B"/>
    <w:rsid w:val="002314C2"/>
    <w:rsid w:val="0023153E"/>
    <w:rsid w:val="00231549"/>
    <w:rsid w:val="00231565"/>
    <w:rsid w:val="002315DA"/>
    <w:rsid w:val="00231678"/>
    <w:rsid w:val="0023171A"/>
    <w:rsid w:val="0023173B"/>
    <w:rsid w:val="002317D9"/>
    <w:rsid w:val="002318EE"/>
    <w:rsid w:val="00231985"/>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9A"/>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8"/>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7A"/>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96"/>
    <w:rsid w:val="002418F2"/>
    <w:rsid w:val="00241938"/>
    <w:rsid w:val="0024194D"/>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20"/>
    <w:rsid w:val="00243AB5"/>
    <w:rsid w:val="00243B0E"/>
    <w:rsid w:val="00243B51"/>
    <w:rsid w:val="00243BB3"/>
    <w:rsid w:val="00243BC4"/>
    <w:rsid w:val="00243C54"/>
    <w:rsid w:val="00243E10"/>
    <w:rsid w:val="00243E63"/>
    <w:rsid w:val="00243E6D"/>
    <w:rsid w:val="00243E97"/>
    <w:rsid w:val="00243EA3"/>
    <w:rsid w:val="00243ED7"/>
    <w:rsid w:val="00243EF2"/>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17"/>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0E"/>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05"/>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8E1"/>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BCE"/>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7C5"/>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795"/>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2CC"/>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D9"/>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98D"/>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6F7"/>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1F85"/>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15"/>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D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0E"/>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0FC"/>
    <w:rsid w:val="002D2123"/>
    <w:rsid w:val="002D2187"/>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1"/>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55"/>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5"/>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69D"/>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08"/>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8E5"/>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E7"/>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43"/>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DCB"/>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0C"/>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9D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3C"/>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0"/>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79"/>
    <w:rsid w:val="003176BB"/>
    <w:rsid w:val="003176D8"/>
    <w:rsid w:val="003176E0"/>
    <w:rsid w:val="00317772"/>
    <w:rsid w:val="003177A9"/>
    <w:rsid w:val="003177CE"/>
    <w:rsid w:val="0031785F"/>
    <w:rsid w:val="003178BC"/>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4"/>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227"/>
    <w:rsid w:val="00321374"/>
    <w:rsid w:val="003213AE"/>
    <w:rsid w:val="003213D1"/>
    <w:rsid w:val="0032146F"/>
    <w:rsid w:val="003214AA"/>
    <w:rsid w:val="003214B2"/>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991"/>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D43"/>
    <w:rsid w:val="00327E8B"/>
    <w:rsid w:val="00327FCA"/>
    <w:rsid w:val="00330003"/>
    <w:rsid w:val="0033021D"/>
    <w:rsid w:val="00330233"/>
    <w:rsid w:val="00330255"/>
    <w:rsid w:val="0033025A"/>
    <w:rsid w:val="0033027A"/>
    <w:rsid w:val="00330297"/>
    <w:rsid w:val="00330377"/>
    <w:rsid w:val="00330392"/>
    <w:rsid w:val="0033050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5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34"/>
    <w:rsid w:val="00347A48"/>
    <w:rsid w:val="00347B2B"/>
    <w:rsid w:val="00347B3E"/>
    <w:rsid w:val="00347CBA"/>
    <w:rsid w:val="00347D1F"/>
    <w:rsid w:val="00347F26"/>
    <w:rsid w:val="00347F2C"/>
    <w:rsid w:val="00350011"/>
    <w:rsid w:val="00350015"/>
    <w:rsid w:val="0035003B"/>
    <w:rsid w:val="00350279"/>
    <w:rsid w:val="003502D3"/>
    <w:rsid w:val="00350363"/>
    <w:rsid w:val="0035036F"/>
    <w:rsid w:val="00350426"/>
    <w:rsid w:val="00350472"/>
    <w:rsid w:val="0035048E"/>
    <w:rsid w:val="00350491"/>
    <w:rsid w:val="003504F3"/>
    <w:rsid w:val="003505AC"/>
    <w:rsid w:val="003505C3"/>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43"/>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88"/>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8D"/>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9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49"/>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72"/>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6DF"/>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1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B7"/>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2A6"/>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997"/>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D9"/>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38"/>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3"/>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13"/>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9"/>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BFB"/>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6ED"/>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5"/>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D7B"/>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28"/>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B8"/>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D1"/>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43"/>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9F"/>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2EE"/>
    <w:rsid w:val="00414311"/>
    <w:rsid w:val="004143D7"/>
    <w:rsid w:val="00414472"/>
    <w:rsid w:val="00414476"/>
    <w:rsid w:val="004144B9"/>
    <w:rsid w:val="004145B9"/>
    <w:rsid w:val="004146CD"/>
    <w:rsid w:val="004146F8"/>
    <w:rsid w:val="00414722"/>
    <w:rsid w:val="00414746"/>
    <w:rsid w:val="004147DB"/>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96"/>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3A4"/>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EFF"/>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39"/>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54"/>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BFE"/>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47"/>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DF5"/>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3"/>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86"/>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15"/>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A6"/>
    <w:rsid w:val="004647D2"/>
    <w:rsid w:val="0046480A"/>
    <w:rsid w:val="00464811"/>
    <w:rsid w:val="00464846"/>
    <w:rsid w:val="004648C6"/>
    <w:rsid w:val="004648F3"/>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7FA"/>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ED3"/>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8A3"/>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77C"/>
    <w:rsid w:val="00475802"/>
    <w:rsid w:val="00475824"/>
    <w:rsid w:val="00475892"/>
    <w:rsid w:val="004758C3"/>
    <w:rsid w:val="00475937"/>
    <w:rsid w:val="00475963"/>
    <w:rsid w:val="00475982"/>
    <w:rsid w:val="00475987"/>
    <w:rsid w:val="0047598B"/>
    <w:rsid w:val="00475B3B"/>
    <w:rsid w:val="00475BAA"/>
    <w:rsid w:val="00475C0D"/>
    <w:rsid w:val="00475C32"/>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9FF"/>
    <w:rsid w:val="00482A5C"/>
    <w:rsid w:val="00482B1A"/>
    <w:rsid w:val="00482B29"/>
    <w:rsid w:val="00482B4B"/>
    <w:rsid w:val="00482B51"/>
    <w:rsid w:val="00482BD5"/>
    <w:rsid w:val="00482C70"/>
    <w:rsid w:val="00482CAA"/>
    <w:rsid w:val="00482CBB"/>
    <w:rsid w:val="00482CD3"/>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404"/>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0D9"/>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6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24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9B"/>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786"/>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59"/>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81"/>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EDD"/>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98B"/>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5D"/>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5FC"/>
    <w:rsid w:val="004E0648"/>
    <w:rsid w:val="004E06C6"/>
    <w:rsid w:val="004E075F"/>
    <w:rsid w:val="004E07A1"/>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E2"/>
    <w:rsid w:val="004E2DF3"/>
    <w:rsid w:val="004E2E36"/>
    <w:rsid w:val="004E2E46"/>
    <w:rsid w:val="004E2E5F"/>
    <w:rsid w:val="004E2EA9"/>
    <w:rsid w:val="004E2ED0"/>
    <w:rsid w:val="004E2EE4"/>
    <w:rsid w:val="004E2F1E"/>
    <w:rsid w:val="004E2F29"/>
    <w:rsid w:val="004E2F84"/>
    <w:rsid w:val="004E2FCC"/>
    <w:rsid w:val="004E3033"/>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67"/>
    <w:rsid w:val="004E36DD"/>
    <w:rsid w:val="004E3707"/>
    <w:rsid w:val="004E37B3"/>
    <w:rsid w:val="004E39BF"/>
    <w:rsid w:val="004E3A57"/>
    <w:rsid w:val="004E3A69"/>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94"/>
    <w:rsid w:val="004E45C4"/>
    <w:rsid w:val="004E4677"/>
    <w:rsid w:val="004E469E"/>
    <w:rsid w:val="004E46C5"/>
    <w:rsid w:val="004E4751"/>
    <w:rsid w:val="004E475D"/>
    <w:rsid w:val="004E47A7"/>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DB0"/>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625"/>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1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EE3"/>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735"/>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DB1"/>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6DC"/>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68"/>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7"/>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51"/>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DF6"/>
    <w:rsid w:val="00535E4D"/>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24"/>
    <w:rsid w:val="00541B78"/>
    <w:rsid w:val="00541B7A"/>
    <w:rsid w:val="00541C60"/>
    <w:rsid w:val="00541C86"/>
    <w:rsid w:val="00541CAC"/>
    <w:rsid w:val="00541CB8"/>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50"/>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AD"/>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5A"/>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647"/>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44"/>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74"/>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2"/>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2D"/>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0"/>
    <w:rsid w:val="00565025"/>
    <w:rsid w:val="005650C7"/>
    <w:rsid w:val="005651D4"/>
    <w:rsid w:val="005653D0"/>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D5"/>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6EA"/>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3C"/>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4A"/>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841"/>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2FEE"/>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0D2"/>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2F"/>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4"/>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9E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5B"/>
    <w:rsid w:val="005B597F"/>
    <w:rsid w:val="005B5980"/>
    <w:rsid w:val="005B59DB"/>
    <w:rsid w:val="005B5B58"/>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10"/>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6D"/>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8EB"/>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5B"/>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42"/>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720"/>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7F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79D"/>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7F1"/>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BEE"/>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0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9D5"/>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0E"/>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076"/>
    <w:rsid w:val="0063213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1D6"/>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5BB"/>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9D"/>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81"/>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4AE"/>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DF4"/>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2A"/>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11"/>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2"/>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1F6"/>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3C"/>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6D"/>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52"/>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6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8FF"/>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1E"/>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CC7"/>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1"/>
    <w:rsid w:val="0069617B"/>
    <w:rsid w:val="0069625E"/>
    <w:rsid w:val="00696340"/>
    <w:rsid w:val="00696394"/>
    <w:rsid w:val="006963A0"/>
    <w:rsid w:val="006963B7"/>
    <w:rsid w:val="0069646C"/>
    <w:rsid w:val="00696471"/>
    <w:rsid w:val="00696478"/>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1"/>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31"/>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1C"/>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98"/>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7C"/>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37"/>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135"/>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B7"/>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3"/>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22"/>
    <w:rsid w:val="006E0A42"/>
    <w:rsid w:val="006E0B0C"/>
    <w:rsid w:val="006E0B74"/>
    <w:rsid w:val="006E0C19"/>
    <w:rsid w:val="006E0C1E"/>
    <w:rsid w:val="006E0D25"/>
    <w:rsid w:val="006E0DA3"/>
    <w:rsid w:val="006E0DA8"/>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54"/>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3FDB"/>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1"/>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90"/>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19F"/>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50"/>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4"/>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29"/>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0"/>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0A"/>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BC"/>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55"/>
    <w:rsid w:val="00713597"/>
    <w:rsid w:val="007135DD"/>
    <w:rsid w:val="00713604"/>
    <w:rsid w:val="007137C2"/>
    <w:rsid w:val="007137F2"/>
    <w:rsid w:val="00713835"/>
    <w:rsid w:val="007138A1"/>
    <w:rsid w:val="007138B6"/>
    <w:rsid w:val="0071398D"/>
    <w:rsid w:val="0071398F"/>
    <w:rsid w:val="007139CF"/>
    <w:rsid w:val="00713A1F"/>
    <w:rsid w:val="00713B37"/>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445"/>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8D8"/>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A9"/>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82"/>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A27"/>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17E"/>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3BF"/>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4FE0"/>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D83"/>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779"/>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9EE"/>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BFC"/>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2F0"/>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18"/>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1B"/>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0F"/>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4C8"/>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7B"/>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08"/>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8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1C6"/>
    <w:rsid w:val="007B1270"/>
    <w:rsid w:val="007B1359"/>
    <w:rsid w:val="007B1388"/>
    <w:rsid w:val="007B148D"/>
    <w:rsid w:val="007B1545"/>
    <w:rsid w:val="007B15C0"/>
    <w:rsid w:val="007B15D2"/>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6E"/>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5D"/>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81"/>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0EB2"/>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6E"/>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26"/>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9CE"/>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4A"/>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97E"/>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1D0"/>
    <w:rsid w:val="007D7244"/>
    <w:rsid w:val="007D72D6"/>
    <w:rsid w:val="007D7339"/>
    <w:rsid w:val="007D7347"/>
    <w:rsid w:val="007D745E"/>
    <w:rsid w:val="007D7464"/>
    <w:rsid w:val="007D7486"/>
    <w:rsid w:val="007D7579"/>
    <w:rsid w:val="007D76FE"/>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6FD"/>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094"/>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885"/>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863"/>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B4"/>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2"/>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3A"/>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CA"/>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DC"/>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2A"/>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4"/>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1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A9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32"/>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5"/>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18A"/>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DA6"/>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45"/>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0FF1"/>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9"/>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E32"/>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AAB"/>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6F20"/>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D54"/>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4B"/>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DD1"/>
    <w:rsid w:val="00892E06"/>
    <w:rsid w:val="00892E49"/>
    <w:rsid w:val="00892E78"/>
    <w:rsid w:val="00892E89"/>
    <w:rsid w:val="00892F7D"/>
    <w:rsid w:val="00893039"/>
    <w:rsid w:val="008930BC"/>
    <w:rsid w:val="00893125"/>
    <w:rsid w:val="0089319B"/>
    <w:rsid w:val="008931A3"/>
    <w:rsid w:val="008931D4"/>
    <w:rsid w:val="00893233"/>
    <w:rsid w:val="0089323B"/>
    <w:rsid w:val="0089327A"/>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CF1"/>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7A9"/>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BE1"/>
    <w:rsid w:val="008A3C1B"/>
    <w:rsid w:val="008A3C8A"/>
    <w:rsid w:val="008A3C9C"/>
    <w:rsid w:val="008A3DC2"/>
    <w:rsid w:val="008A3E00"/>
    <w:rsid w:val="008A3FD1"/>
    <w:rsid w:val="008A4050"/>
    <w:rsid w:val="008A40A2"/>
    <w:rsid w:val="008A4150"/>
    <w:rsid w:val="008A4242"/>
    <w:rsid w:val="008A427C"/>
    <w:rsid w:val="008A42B1"/>
    <w:rsid w:val="008A4334"/>
    <w:rsid w:val="008A445D"/>
    <w:rsid w:val="008A4680"/>
    <w:rsid w:val="008A46DE"/>
    <w:rsid w:val="008A481C"/>
    <w:rsid w:val="008A482E"/>
    <w:rsid w:val="008A49F6"/>
    <w:rsid w:val="008A4A3A"/>
    <w:rsid w:val="008A4AF0"/>
    <w:rsid w:val="008A4BE1"/>
    <w:rsid w:val="008A4C7D"/>
    <w:rsid w:val="008A4CDC"/>
    <w:rsid w:val="008A4CE4"/>
    <w:rsid w:val="008A4D07"/>
    <w:rsid w:val="008A4DA7"/>
    <w:rsid w:val="008A4DAB"/>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ADB"/>
    <w:rsid w:val="008A7B4D"/>
    <w:rsid w:val="008A7B81"/>
    <w:rsid w:val="008A7C20"/>
    <w:rsid w:val="008A7CEA"/>
    <w:rsid w:val="008A7DB4"/>
    <w:rsid w:val="008A7E21"/>
    <w:rsid w:val="008A7E89"/>
    <w:rsid w:val="008A7EB7"/>
    <w:rsid w:val="008A7ECE"/>
    <w:rsid w:val="008A7F44"/>
    <w:rsid w:val="008A7FBC"/>
    <w:rsid w:val="008B008B"/>
    <w:rsid w:val="008B00D0"/>
    <w:rsid w:val="008B00F3"/>
    <w:rsid w:val="008B0130"/>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68"/>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6FF"/>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20"/>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91"/>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6D"/>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34"/>
    <w:rsid w:val="008D2681"/>
    <w:rsid w:val="008D26A4"/>
    <w:rsid w:val="008D26AF"/>
    <w:rsid w:val="008D26BF"/>
    <w:rsid w:val="008D26EC"/>
    <w:rsid w:val="008D2874"/>
    <w:rsid w:val="008D28AA"/>
    <w:rsid w:val="008D28DD"/>
    <w:rsid w:val="008D2981"/>
    <w:rsid w:val="008D2A0E"/>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24"/>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5F"/>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4B"/>
    <w:rsid w:val="008E62C3"/>
    <w:rsid w:val="008E62FA"/>
    <w:rsid w:val="008E63CC"/>
    <w:rsid w:val="008E640B"/>
    <w:rsid w:val="008E6528"/>
    <w:rsid w:val="008E662A"/>
    <w:rsid w:val="008E662F"/>
    <w:rsid w:val="008E6675"/>
    <w:rsid w:val="008E6686"/>
    <w:rsid w:val="008E66A5"/>
    <w:rsid w:val="008E66C5"/>
    <w:rsid w:val="008E684F"/>
    <w:rsid w:val="008E6958"/>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23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A22"/>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6F80"/>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C5"/>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A5"/>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12"/>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3B"/>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3EC"/>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4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B8D"/>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6F0"/>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0D"/>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81"/>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1E"/>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0D8"/>
    <w:rsid w:val="00933174"/>
    <w:rsid w:val="009331CB"/>
    <w:rsid w:val="009332A1"/>
    <w:rsid w:val="0093334B"/>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A1"/>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4F"/>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4"/>
    <w:rsid w:val="00941D4F"/>
    <w:rsid w:val="00941DA3"/>
    <w:rsid w:val="00941DD5"/>
    <w:rsid w:val="00941DF1"/>
    <w:rsid w:val="00941E54"/>
    <w:rsid w:val="00942044"/>
    <w:rsid w:val="009420DD"/>
    <w:rsid w:val="009420DE"/>
    <w:rsid w:val="009420EF"/>
    <w:rsid w:val="00942172"/>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90"/>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E9D"/>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051"/>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12"/>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DD5"/>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7DD"/>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AA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49"/>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0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CE7"/>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2"/>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2C"/>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7A"/>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20"/>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8A1"/>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2C9"/>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A5"/>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0C7"/>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1FC"/>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33"/>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15"/>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3E2"/>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0F"/>
    <w:rsid w:val="009D4C5F"/>
    <w:rsid w:val="009D4FA1"/>
    <w:rsid w:val="009D4FA2"/>
    <w:rsid w:val="009D4FE7"/>
    <w:rsid w:val="009D4FE8"/>
    <w:rsid w:val="009D50FE"/>
    <w:rsid w:val="009D5189"/>
    <w:rsid w:val="009D5250"/>
    <w:rsid w:val="009D5299"/>
    <w:rsid w:val="009D52D1"/>
    <w:rsid w:val="009D53EA"/>
    <w:rsid w:val="009D5541"/>
    <w:rsid w:val="009D5564"/>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35"/>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8FF"/>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8BD"/>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2F"/>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78"/>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6FC"/>
    <w:rsid w:val="00A0275F"/>
    <w:rsid w:val="00A02782"/>
    <w:rsid w:val="00A027AD"/>
    <w:rsid w:val="00A02831"/>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0FE"/>
    <w:rsid w:val="00A0711C"/>
    <w:rsid w:val="00A0721C"/>
    <w:rsid w:val="00A07377"/>
    <w:rsid w:val="00A073DA"/>
    <w:rsid w:val="00A073E0"/>
    <w:rsid w:val="00A0742D"/>
    <w:rsid w:val="00A0745B"/>
    <w:rsid w:val="00A07468"/>
    <w:rsid w:val="00A074DC"/>
    <w:rsid w:val="00A07573"/>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2E"/>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1A"/>
    <w:rsid w:val="00A220AD"/>
    <w:rsid w:val="00A220DE"/>
    <w:rsid w:val="00A221AF"/>
    <w:rsid w:val="00A22270"/>
    <w:rsid w:val="00A222DF"/>
    <w:rsid w:val="00A22475"/>
    <w:rsid w:val="00A22598"/>
    <w:rsid w:val="00A225B8"/>
    <w:rsid w:val="00A22722"/>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9F6"/>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DD5"/>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08"/>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DBD"/>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B"/>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5"/>
    <w:rsid w:val="00A53766"/>
    <w:rsid w:val="00A537E4"/>
    <w:rsid w:val="00A5380D"/>
    <w:rsid w:val="00A53893"/>
    <w:rsid w:val="00A53895"/>
    <w:rsid w:val="00A538B8"/>
    <w:rsid w:val="00A538BC"/>
    <w:rsid w:val="00A53961"/>
    <w:rsid w:val="00A53A10"/>
    <w:rsid w:val="00A53A62"/>
    <w:rsid w:val="00A53AF7"/>
    <w:rsid w:val="00A53BD4"/>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5F"/>
    <w:rsid w:val="00A557F4"/>
    <w:rsid w:val="00A55833"/>
    <w:rsid w:val="00A5586C"/>
    <w:rsid w:val="00A558C1"/>
    <w:rsid w:val="00A558DE"/>
    <w:rsid w:val="00A5599E"/>
    <w:rsid w:val="00A559A7"/>
    <w:rsid w:val="00A559C3"/>
    <w:rsid w:val="00A55ACE"/>
    <w:rsid w:val="00A55B38"/>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8CD"/>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CE"/>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7D"/>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41"/>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C0D"/>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EBC"/>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7"/>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CF2"/>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6F"/>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23"/>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397"/>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22"/>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30"/>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1"/>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1EC"/>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39"/>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B0"/>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57B"/>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2D"/>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35"/>
    <w:rsid w:val="00AD05B9"/>
    <w:rsid w:val="00AD05C2"/>
    <w:rsid w:val="00AD0601"/>
    <w:rsid w:val="00AD0624"/>
    <w:rsid w:val="00AD0625"/>
    <w:rsid w:val="00AD079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6E"/>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50"/>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672"/>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7E"/>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05"/>
    <w:rsid w:val="00AE47C3"/>
    <w:rsid w:val="00AE47D4"/>
    <w:rsid w:val="00AE4817"/>
    <w:rsid w:val="00AE48F5"/>
    <w:rsid w:val="00AE4985"/>
    <w:rsid w:val="00AE4A18"/>
    <w:rsid w:val="00AE4B26"/>
    <w:rsid w:val="00AE4B3F"/>
    <w:rsid w:val="00AE4C5B"/>
    <w:rsid w:val="00AE4CC5"/>
    <w:rsid w:val="00AE4CD3"/>
    <w:rsid w:val="00AE4CF7"/>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BF7"/>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73"/>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299"/>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22"/>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84"/>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6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45"/>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13"/>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BFA"/>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2C8"/>
    <w:rsid w:val="00B42312"/>
    <w:rsid w:val="00B42342"/>
    <w:rsid w:val="00B4238A"/>
    <w:rsid w:val="00B4240F"/>
    <w:rsid w:val="00B42475"/>
    <w:rsid w:val="00B42590"/>
    <w:rsid w:val="00B425AA"/>
    <w:rsid w:val="00B42607"/>
    <w:rsid w:val="00B42655"/>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16"/>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4"/>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17"/>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D26"/>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DDB"/>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8"/>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5D"/>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4AC"/>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30"/>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07F"/>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BF9"/>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72"/>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0EC"/>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A88"/>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A5"/>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9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323"/>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B3"/>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DF"/>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07"/>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E24"/>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D3E"/>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33"/>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8B2"/>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05"/>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2"/>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4"/>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BF4"/>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B90"/>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9D"/>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0E76"/>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8A3"/>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9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4B2"/>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9D"/>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B9"/>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1C8"/>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9E"/>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9A7"/>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E1"/>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0B"/>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19E"/>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C90"/>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0C"/>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8F4"/>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6D"/>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58"/>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7C"/>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B8"/>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25"/>
    <w:rsid w:val="00C96F4D"/>
    <w:rsid w:val="00C96F93"/>
    <w:rsid w:val="00C96FF8"/>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DB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A8E"/>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7D7"/>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AED"/>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47"/>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EBC"/>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BDB"/>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7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8C"/>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782"/>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3B"/>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40F"/>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2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7FE"/>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AC9"/>
    <w:rsid w:val="00D27B87"/>
    <w:rsid w:val="00D27BE4"/>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1B"/>
    <w:rsid w:val="00D34342"/>
    <w:rsid w:val="00D3446B"/>
    <w:rsid w:val="00D34604"/>
    <w:rsid w:val="00D3469B"/>
    <w:rsid w:val="00D34725"/>
    <w:rsid w:val="00D348A8"/>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14"/>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82"/>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95"/>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B3"/>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4A"/>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B64"/>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0E"/>
    <w:rsid w:val="00D67B48"/>
    <w:rsid w:val="00D67BE8"/>
    <w:rsid w:val="00D67C0C"/>
    <w:rsid w:val="00D67C2E"/>
    <w:rsid w:val="00D67C3E"/>
    <w:rsid w:val="00D67C7A"/>
    <w:rsid w:val="00D67CB8"/>
    <w:rsid w:val="00D67D74"/>
    <w:rsid w:val="00D67D9C"/>
    <w:rsid w:val="00D67FF3"/>
    <w:rsid w:val="00D70058"/>
    <w:rsid w:val="00D7005B"/>
    <w:rsid w:val="00D70070"/>
    <w:rsid w:val="00D700CA"/>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21"/>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6E"/>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05"/>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3FD"/>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D8E"/>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7F"/>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71A"/>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6DA"/>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4E"/>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3AE"/>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54"/>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4F9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76"/>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C14"/>
    <w:rsid w:val="00DC5D81"/>
    <w:rsid w:val="00DC5DAE"/>
    <w:rsid w:val="00DC5DED"/>
    <w:rsid w:val="00DC5E06"/>
    <w:rsid w:val="00DC5E6B"/>
    <w:rsid w:val="00DC5EC0"/>
    <w:rsid w:val="00DC5EFD"/>
    <w:rsid w:val="00DC6068"/>
    <w:rsid w:val="00DC6272"/>
    <w:rsid w:val="00DC632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24"/>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81"/>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34"/>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8C"/>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80"/>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26"/>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CC3"/>
    <w:rsid w:val="00E04CD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688"/>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0"/>
    <w:rsid w:val="00E10471"/>
    <w:rsid w:val="00E10495"/>
    <w:rsid w:val="00E104AD"/>
    <w:rsid w:val="00E1051F"/>
    <w:rsid w:val="00E105C7"/>
    <w:rsid w:val="00E106A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27FBB"/>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D77"/>
    <w:rsid w:val="00E30E4E"/>
    <w:rsid w:val="00E30F08"/>
    <w:rsid w:val="00E30F1B"/>
    <w:rsid w:val="00E30F65"/>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43"/>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A3A"/>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1DD"/>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61"/>
    <w:rsid w:val="00E42BCA"/>
    <w:rsid w:val="00E42CFE"/>
    <w:rsid w:val="00E42D90"/>
    <w:rsid w:val="00E42DF1"/>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AB"/>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651"/>
    <w:rsid w:val="00E4571D"/>
    <w:rsid w:val="00E4574F"/>
    <w:rsid w:val="00E459AB"/>
    <w:rsid w:val="00E459B4"/>
    <w:rsid w:val="00E45A1F"/>
    <w:rsid w:val="00E45A8C"/>
    <w:rsid w:val="00E45ACB"/>
    <w:rsid w:val="00E45B0F"/>
    <w:rsid w:val="00E45B24"/>
    <w:rsid w:val="00E45B79"/>
    <w:rsid w:val="00E45D1D"/>
    <w:rsid w:val="00E45D31"/>
    <w:rsid w:val="00E45DF0"/>
    <w:rsid w:val="00E45E1C"/>
    <w:rsid w:val="00E45E89"/>
    <w:rsid w:val="00E45E9E"/>
    <w:rsid w:val="00E45EB5"/>
    <w:rsid w:val="00E45F0B"/>
    <w:rsid w:val="00E45F28"/>
    <w:rsid w:val="00E45F57"/>
    <w:rsid w:val="00E45FBA"/>
    <w:rsid w:val="00E45FD1"/>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BD1"/>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4"/>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43"/>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99A"/>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14"/>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8F"/>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3B"/>
    <w:rsid w:val="00E744F7"/>
    <w:rsid w:val="00E74523"/>
    <w:rsid w:val="00E746F5"/>
    <w:rsid w:val="00E747BA"/>
    <w:rsid w:val="00E74807"/>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6C"/>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6E0"/>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16"/>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DE0"/>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9E"/>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DEF"/>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745"/>
    <w:rsid w:val="00EB382D"/>
    <w:rsid w:val="00EB386D"/>
    <w:rsid w:val="00EB38E3"/>
    <w:rsid w:val="00EB3942"/>
    <w:rsid w:val="00EB395D"/>
    <w:rsid w:val="00EB397A"/>
    <w:rsid w:val="00EB3A60"/>
    <w:rsid w:val="00EB3B03"/>
    <w:rsid w:val="00EB3B4A"/>
    <w:rsid w:val="00EB3BFA"/>
    <w:rsid w:val="00EB3C6D"/>
    <w:rsid w:val="00EB3CC5"/>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8FE"/>
    <w:rsid w:val="00EB4B1C"/>
    <w:rsid w:val="00EB4B20"/>
    <w:rsid w:val="00EB4B3E"/>
    <w:rsid w:val="00EB4D44"/>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48"/>
    <w:rsid w:val="00EB7B7A"/>
    <w:rsid w:val="00EB7C18"/>
    <w:rsid w:val="00EB7C67"/>
    <w:rsid w:val="00EB7C98"/>
    <w:rsid w:val="00EB7CDD"/>
    <w:rsid w:val="00EB7D4F"/>
    <w:rsid w:val="00EB7D51"/>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5A"/>
    <w:rsid w:val="00EC56E0"/>
    <w:rsid w:val="00EC570F"/>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D7EBA"/>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8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21E"/>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16"/>
    <w:rsid w:val="00EF4DF3"/>
    <w:rsid w:val="00EF4ED2"/>
    <w:rsid w:val="00EF4FBD"/>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4D"/>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23"/>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8"/>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C7"/>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1E1"/>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43"/>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7E5"/>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64"/>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EB"/>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3A"/>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0C"/>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AD7"/>
    <w:rsid w:val="00F56B29"/>
    <w:rsid w:val="00F56B72"/>
    <w:rsid w:val="00F56BAB"/>
    <w:rsid w:val="00F56CA2"/>
    <w:rsid w:val="00F56CE7"/>
    <w:rsid w:val="00F56D19"/>
    <w:rsid w:val="00F56DC6"/>
    <w:rsid w:val="00F56DCB"/>
    <w:rsid w:val="00F56E33"/>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28"/>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0"/>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9A"/>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4"/>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74"/>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A5D"/>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873"/>
    <w:rsid w:val="00F76901"/>
    <w:rsid w:val="00F76932"/>
    <w:rsid w:val="00F769A2"/>
    <w:rsid w:val="00F769F3"/>
    <w:rsid w:val="00F76A57"/>
    <w:rsid w:val="00F76A8A"/>
    <w:rsid w:val="00F76A9A"/>
    <w:rsid w:val="00F76AF8"/>
    <w:rsid w:val="00F76B0D"/>
    <w:rsid w:val="00F76B45"/>
    <w:rsid w:val="00F76B59"/>
    <w:rsid w:val="00F76BCB"/>
    <w:rsid w:val="00F76BEE"/>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1"/>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C"/>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25"/>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B5"/>
    <w:rsid w:val="00F97BE2"/>
    <w:rsid w:val="00F97C30"/>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4E"/>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59"/>
    <w:rsid w:val="00FA59A1"/>
    <w:rsid w:val="00FA59BB"/>
    <w:rsid w:val="00FA59EE"/>
    <w:rsid w:val="00FA5AB6"/>
    <w:rsid w:val="00FA5AFD"/>
    <w:rsid w:val="00FA5B4D"/>
    <w:rsid w:val="00FA5B97"/>
    <w:rsid w:val="00FA5BB1"/>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EEE"/>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38"/>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39"/>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37"/>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94C"/>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70"/>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35"/>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29"/>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18"/>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86"/>
    <w:rsid w:val="00FE21B2"/>
    <w:rsid w:val="00FE21CA"/>
    <w:rsid w:val="00FE2294"/>
    <w:rsid w:val="00FE22D4"/>
    <w:rsid w:val="00FE2369"/>
    <w:rsid w:val="00FE2422"/>
    <w:rsid w:val="00FE24AC"/>
    <w:rsid w:val="00FE2521"/>
    <w:rsid w:val="00FE2567"/>
    <w:rsid w:val="00FE25A1"/>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2EB"/>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CB5"/>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DFE"/>
    <w:rsid w:val="00FF7F34"/>
    <w:rsid w:val="00FF7F6A"/>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uiPriority w:val="99"/>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12 pt"/>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54144">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3172">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574981">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0734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151">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5863">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035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01302">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329616">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09132">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6349">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392174">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3892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97510">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26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40571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2523">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2058">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69549">
      <w:bodyDiv w:val="1"/>
      <w:marLeft w:val="0"/>
      <w:marRight w:val="0"/>
      <w:marTop w:val="0"/>
      <w:marBottom w:val="0"/>
      <w:divBdr>
        <w:top w:val="none" w:sz="0" w:space="0" w:color="auto"/>
        <w:left w:val="none" w:sz="0" w:space="0" w:color="auto"/>
        <w:bottom w:val="none" w:sz="0" w:space="0" w:color="auto"/>
        <w:right w:val="none" w:sz="0" w:space="0" w:color="auto"/>
      </w:divBdr>
    </w:div>
    <w:div w:id="45759195">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270382">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265701">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7994">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27087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10">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64211">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6678">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69872">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5442">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287">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02314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798725">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78171">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5687">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198689">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196931">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248800">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828816">
      <w:bodyDiv w:val="1"/>
      <w:marLeft w:val="0"/>
      <w:marRight w:val="0"/>
      <w:marTop w:val="0"/>
      <w:marBottom w:val="0"/>
      <w:divBdr>
        <w:top w:val="none" w:sz="0" w:space="0" w:color="auto"/>
        <w:left w:val="none" w:sz="0" w:space="0" w:color="auto"/>
        <w:bottom w:val="none" w:sz="0" w:space="0" w:color="auto"/>
        <w:right w:val="none" w:sz="0" w:space="0" w:color="auto"/>
      </w:divBdr>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38327">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1639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00109">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8123">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2992193">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0337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7385">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242">
      <w:bodyDiv w:val="1"/>
      <w:marLeft w:val="0"/>
      <w:marRight w:val="0"/>
      <w:marTop w:val="0"/>
      <w:marBottom w:val="0"/>
      <w:divBdr>
        <w:top w:val="none" w:sz="0" w:space="0" w:color="auto"/>
        <w:left w:val="none" w:sz="0" w:space="0" w:color="auto"/>
        <w:bottom w:val="none" w:sz="0" w:space="0" w:color="auto"/>
        <w:right w:val="none" w:sz="0" w:space="0" w:color="auto"/>
      </w:divBdr>
    </w:div>
    <w:div w:id="85418208">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231">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7408">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135724">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57784">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87926">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23095">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7187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077143">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53162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39923">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468286">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552067">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44950">
      <w:bodyDiv w:val="1"/>
      <w:marLeft w:val="0"/>
      <w:marRight w:val="0"/>
      <w:marTop w:val="0"/>
      <w:marBottom w:val="0"/>
      <w:divBdr>
        <w:top w:val="none" w:sz="0" w:space="0" w:color="auto"/>
        <w:left w:val="none" w:sz="0" w:space="0" w:color="auto"/>
        <w:bottom w:val="none" w:sz="0" w:space="0" w:color="auto"/>
        <w:right w:val="none" w:sz="0" w:space="0" w:color="auto"/>
      </w:divBdr>
    </w:div>
    <w:div w:id="112984966">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001">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59308">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66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465253">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465004">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67906">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24221">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68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539376">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2797">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4805">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701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774620">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07454">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398874">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072">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39855">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2384">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78539">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086">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16395">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5181">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37284">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89651">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4687">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527855">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798001">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0106">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13267">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3449">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07513">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319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598616">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485">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47001">
      <w:bodyDiv w:val="1"/>
      <w:marLeft w:val="0"/>
      <w:marRight w:val="0"/>
      <w:marTop w:val="0"/>
      <w:marBottom w:val="0"/>
      <w:divBdr>
        <w:top w:val="none" w:sz="0" w:space="0" w:color="auto"/>
        <w:left w:val="none" w:sz="0" w:space="0" w:color="auto"/>
        <w:bottom w:val="none" w:sz="0" w:space="0" w:color="auto"/>
        <w:right w:val="none" w:sz="0" w:space="0" w:color="auto"/>
      </w:divBdr>
    </w:div>
    <w:div w:id="184484027">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56160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795254">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297885">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762417">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221359">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801350">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0997676">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305863">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51520">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894">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88414">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26628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188896">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734591">
      <w:bodyDiv w:val="1"/>
      <w:marLeft w:val="0"/>
      <w:marRight w:val="0"/>
      <w:marTop w:val="0"/>
      <w:marBottom w:val="0"/>
      <w:divBdr>
        <w:top w:val="none" w:sz="0" w:space="0" w:color="auto"/>
        <w:left w:val="none" w:sz="0" w:space="0" w:color="auto"/>
        <w:bottom w:val="none" w:sz="0" w:space="0" w:color="auto"/>
        <w:right w:val="none" w:sz="0" w:space="0" w:color="auto"/>
      </w:divBdr>
    </w:div>
    <w:div w:id="212742720">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4894955">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431238">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1632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788488">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097469">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1872108">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14832">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30593">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4781">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59311">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89594">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000">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89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45025">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4060">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584053">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17989">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13469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2619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3817">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08997">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03655">
      <w:bodyDiv w:val="1"/>
      <w:marLeft w:val="0"/>
      <w:marRight w:val="0"/>
      <w:marTop w:val="0"/>
      <w:marBottom w:val="0"/>
      <w:divBdr>
        <w:top w:val="none" w:sz="0" w:space="0" w:color="auto"/>
        <w:left w:val="none" w:sz="0" w:space="0" w:color="auto"/>
        <w:bottom w:val="none" w:sz="0" w:space="0" w:color="auto"/>
        <w:right w:val="none" w:sz="0" w:space="0" w:color="auto"/>
      </w:divBdr>
    </w:div>
    <w:div w:id="262343093">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4970691">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2583">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80831">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352214">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40398">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62839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596066">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783051">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89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4738">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63991">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1874">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841677">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039730">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454250">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3498">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14417">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2689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397345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17622">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296581">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1923">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3946063">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343">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216761">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256658">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5926">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287536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535641">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658312">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3473">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5728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7773">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473747">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445893">
      <w:bodyDiv w:val="1"/>
      <w:marLeft w:val="0"/>
      <w:marRight w:val="0"/>
      <w:marTop w:val="0"/>
      <w:marBottom w:val="0"/>
      <w:divBdr>
        <w:top w:val="none" w:sz="0" w:space="0" w:color="auto"/>
        <w:left w:val="none" w:sz="0" w:space="0" w:color="auto"/>
        <w:bottom w:val="none" w:sz="0" w:space="0" w:color="auto"/>
        <w:right w:val="none" w:sz="0" w:space="0" w:color="auto"/>
      </w:divBdr>
    </w:div>
    <w:div w:id="32644598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19043">
      <w:bodyDiv w:val="1"/>
      <w:marLeft w:val="0"/>
      <w:marRight w:val="0"/>
      <w:marTop w:val="0"/>
      <w:marBottom w:val="0"/>
      <w:divBdr>
        <w:top w:val="none" w:sz="0" w:space="0" w:color="auto"/>
        <w:left w:val="none" w:sz="0" w:space="0" w:color="auto"/>
        <w:bottom w:val="none" w:sz="0" w:space="0" w:color="auto"/>
        <w:right w:val="none" w:sz="0" w:space="0" w:color="auto"/>
      </w:divBdr>
    </w:div>
    <w:div w:id="328289209">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18343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195317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5156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454460">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617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38376">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22008">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088844">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719801">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747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84301">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320007">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362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58181">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666790">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602762">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40374">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454399">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3200">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4026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074028">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046467">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467996">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778790">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5640">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479792">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6815">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2602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798422">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573693">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7359">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577958">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68452">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657253">
      <w:bodyDiv w:val="1"/>
      <w:marLeft w:val="0"/>
      <w:marRight w:val="0"/>
      <w:marTop w:val="0"/>
      <w:marBottom w:val="0"/>
      <w:divBdr>
        <w:top w:val="none" w:sz="0" w:space="0" w:color="auto"/>
        <w:left w:val="none" w:sz="0" w:space="0" w:color="auto"/>
        <w:bottom w:val="none" w:sz="0" w:space="0" w:color="auto"/>
        <w:right w:val="none" w:sz="0" w:space="0" w:color="auto"/>
      </w:divBdr>
    </w:div>
    <w:div w:id="392699269">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2793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172727">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20524">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33942">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14610">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119898">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232340">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04949">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32">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6570">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2788">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27917">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43888">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35048">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01103">
      <w:bodyDiv w:val="1"/>
      <w:marLeft w:val="0"/>
      <w:marRight w:val="0"/>
      <w:marTop w:val="0"/>
      <w:marBottom w:val="0"/>
      <w:divBdr>
        <w:top w:val="none" w:sz="0" w:space="0" w:color="auto"/>
        <w:left w:val="none" w:sz="0" w:space="0" w:color="auto"/>
        <w:bottom w:val="none" w:sz="0" w:space="0" w:color="auto"/>
        <w:right w:val="none" w:sz="0" w:space="0" w:color="auto"/>
      </w:divBdr>
    </w:div>
    <w:div w:id="41767709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8986540">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648231">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3409">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10808">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6952407">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47978">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192891">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2050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16575">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455">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668553">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1587">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1380">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160">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080519">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742638">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493268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095779">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6778324">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863847">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60270">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18274">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1049">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0817">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778315">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8145">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477226">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47364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19418">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32691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8985264">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337391">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109460">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3330">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0001">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3544">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35321">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26839">
      <w:bodyDiv w:val="1"/>
      <w:marLeft w:val="0"/>
      <w:marRight w:val="0"/>
      <w:marTop w:val="0"/>
      <w:marBottom w:val="0"/>
      <w:divBdr>
        <w:top w:val="none" w:sz="0" w:space="0" w:color="auto"/>
        <w:left w:val="none" w:sz="0" w:space="0" w:color="auto"/>
        <w:bottom w:val="none" w:sz="0" w:space="0" w:color="auto"/>
        <w:right w:val="none" w:sz="0" w:space="0" w:color="auto"/>
      </w:divBdr>
    </w:div>
    <w:div w:id="499001005">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0372">
      <w:bodyDiv w:val="1"/>
      <w:marLeft w:val="0"/>
      <w:marRight w:val="0"/>
      <w:marTop w:val="0"/>
      <w:marBottom w:val="0"/>
      <w:divBdr>
        <w:top w:val="none" w:sz="0" w:space="0" w:color="auto"/>
        <w:left w:val="none" w:sz="0" w:space="0" w:color="auto"/>
        <w:bottom w:val="none" w:sz="0" w:space="0" w:color="auto"/>
        <w:right w:val="none" w:sz="0" w:space="0" w:color="auto"/>
      </w:divBdr>
    </w:div>
    <w:div w:id="50170293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08281">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23602">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286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04024">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1859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20601">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862997">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0641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469">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773477">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08948">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4999936">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667413">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4387">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0471">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92796">
      <w:bodyDiv w:val="1"/>
      <w:marLeft w:val="0"/>
      <w:marRight w:val="0"/>
      <w:marTop w:val="0"/>
      <w:marBottom w:val="0"/>
      <w:divBdr>
        <w:top w:val="none" w:sz="0" w:space="0" w:color="auto"/>
        <w:left w:val="none" w:sz="0" w:space="0" w:color="auto"/>
        <w:bottom w:val="none" w:sz="0" w:space="0" w:color="auto"/>
        <w:right w:val="none" w:sz="0" w:space="0" w:color="auto"/>
      </w:divBdr>
    </w:div>
    <w:div w:id="544755323">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024883">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46752">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973">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341554">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8031">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376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43514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2447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48549">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49675">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31985">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164037">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317244">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0423">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4899">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03644">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87750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27736">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29611">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751">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469726">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1085">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0754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196377">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4503">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533419">
      <w:bodyDiv w:val="1"/>
      <w:marLeft w:val="0"/>
      <w:marRight w:val="0"/>
      <w:marTop w:val="0"/>
      <w:marBottom w:val="0"/>
      <w:divBdr>
        <w:top w:val="none" w:sz="0" w:space="0" w:color="auto"/>
        <w:left w:val="none" w:sz="0" w:space="0" w:color="auto"/>
        <w:bottom w:val="none" w:sz="0" w:space="0" w:color="auto"/>
        <w:right w:val="none" w:sz="0" w:space="0" w:color="auto"/>
      </w:divBdr>
    </w:div>
    <w:div w:id="60465848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081768">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2476">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62520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05414">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48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06956">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45864">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343062">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466">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67168">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137672">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06345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753619">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364">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303194">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0481">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47034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60466">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519134">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79458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0818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142608">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5973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535517">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144516">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28383">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229285">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12762">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15634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2975">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1816">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11539">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207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7943503">
      <w:bodyDiv w:val="1"/>
      <w:marLeft w:val="0"/>
      <w:marRight w:val="0"/>
      <w:marTop w:val="0"/>
      <w:marBottom w:val="0"/>
      <w:divBdr>
        <w:top w:val="none" w:sz="0" w:space="0" w:color="auto"/>
        <w:left w:val="none" w:sz="0" w:space="0" w:color="auto"/>
        <w:bottom w:val="none" w:sz="0" w:space="0" w:color="auto"/>
        <w:right w:val="none" w:sz="0" w:space="0" w:color="auto"/>
      </w:divBdr>
    </w:div>
    <w:div w:id="668025154">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687993">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8892066">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473230">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1978825">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899115">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5444">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103777">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8916582">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263800">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13338">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8858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6546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20576">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65299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3796">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813177">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27254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05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30641">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617849">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791557">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565515">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562641">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7984">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412971">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568368">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7590">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167380">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630148">
      <w:bodyDiv w:val="1"/>
      <w:marLeft w:val="0"/>
      <w:marRight w:val="0"/>
      <w:marTop w:val="0"/>
      <w:marBottom w:val="0"/>
      <w:divBdr>
        <w:top w:val="none" w:sz="0" w:space="0" w:color="auto"/>
        <w:left w:val="none" w:sz="0" w:space="0" w:color="auto"/>
        <w:bottom w:val="none" w:sz="0" w:space="0" w:color="auto"/>
        <w:right w:val="none" w:sz="0" w:space="0" w:color="auto"/>
      </w:divBdr>
    </w:div>
    <w:div w:id="737703285">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1301">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293346">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418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38231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42368">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283">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6448">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6920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050738">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39317">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3269">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5964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34350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0960">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811837">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857568">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7667">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6998">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371706">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764257">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345924">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067367">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16121">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3963668">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7696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1562">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0509">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134083">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580">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7915240">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248">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763924">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35575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902187">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7967">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03799">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706">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19014">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21509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298423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147058">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78040">
      <w:bodyDiv w:val="1"/>
      <w:marLeft w:val="0"/>
      <w:marRight w:val="0"/>
      <w:marTop w:val="0"/>
      <w:marBottom w:val="0"/>
      <w:divBdr>
        <w:top w:val="none" w:sz="0" w:space="0" w:color="auto"/>
        <w:left w:val="none" w:sz="0" w:space="0" w:color="auto"/>
        <w:bottom w:val="none" w:sz="0" w:space="0" w:color="auto"/>
        <w:right w:val="none" w:sz="0" w:space="0" w:color="auto"/>
      </w:divBdr>
    </w:div>
    <w:div w:id="818502477">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88141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2937954">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0581">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629426">
      <w:bodyDiv w:val="1"/>
      <w:marLeft w:val="0"/>
      <w:marRight w:val="0"/>
      <w:marTop w:val="0"/>
      <w:marBottom w:val="0"/>
      <w:divBdr>
        <w:top w:val="none" w:sz="0" w:space="0" w:color="auto"/>
        <w:left w:val="none" w:sz="0" w:space="0" w:color="auto"/>
        <w:bottom w:val="none" w:sz="0" w:space="0" w:color="auto"/>
        <w:right w:val="none" w:sz="0" w:space="0" w:color="auto"/>
      </w:divBdr>
    </w:div>
    <w:div w:id="825753716">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0595">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0935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024952">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341200">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471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045538">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670">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553421">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2938087">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243702">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0300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452769">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4833">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000469">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65426">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586815">
      <w:bodyDiv w:val="1"/>
      <w:marLeft w:val="0"/>
      <w:marRight w:val="0"/>
      <w:marTop w:val="0"/>
      <w:marBottom w:val="0"/>
      <w:divBdr>
        <w:top w:val="none" w:sz="0" w:space="0" w:color="auto"/>
        <w:left w:val="none" w:sz="0" w:space="0" w:color="auto"/>
        <w:bottom w:val="none" w:sz="0" w:space="0" w:color="auto"/>
        <w:right w:val="none" w:sz="0" w:space="0" w:color="auto"/>
      </w:divBdr>
    </w:div>
    <w:div w:id="859588592">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437420">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041046">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8345">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276365">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58689">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95626">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428070">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35209">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33387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0219">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54438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28792">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596768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5965">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190948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3760350">
      <w:bodyDiv w:val="1"/>
      <w:marLeft w:val="0"/>
      <w:marRight w:val="0"/>
      <w:marTop w:val="0"/>
      <w:marBottom w:val="0"/>
      <w:divBdr>
        <w:top w:val="none" w:sz="0" w:space="0" w:color="auto"/>
        <w:left w:val="none" w:sz="0" w:space="0" w:color="auto"/>
        <w:bottom w:val="none" w:sz="0" w:space="0" w:color="auto"/>
        <w:right w:val="none" w:sz="0" w:space="0" w:color="auto"/>
      </w:divBdr>
    </w:div>
    <w:div w:id="90387573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074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495698">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543287">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796269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09998195">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38603">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44165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3290">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38938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6520">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65000">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0363">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3080">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687155">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2957391">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31698">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00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6988007">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4890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1875">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35011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7850913">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663613">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61376">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099256">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404793">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881332">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261856">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0637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5288">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620556">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661447">
      <w:bodyDiv w:val="1"/>
      <w:marLeft w:val="0"/>
      <w:marRight w:val="0"/>
      <w:marTop w:val="0"/>
      <w:marBottom w:val="0"/>
      <w:divBdr>
        <w:top w:val="none" w:sz="0" w:space="0" w:color="auto"/>
        <w:left w:val="none" w:sz="0" w:space="0" w:color="auto"/>
        <w:bottom w:val="none" w:sz="0" w:space="0" w:color="auto"/>
        <w:right w:val="none" w:sz="0" w:space="0" w:color="auto"/>
      </w:divBdr>
    </w:div>
    <w:div w:id="967854237">
      <w:bodyDiv w:val="1"/>
      <w:marLeft w:val="0"/>
      <w:marRight w:val="0"/>
      <w:marTop w:val="0"/>
      <w:marBottom w:val="0"/>
      <w:divBdr>
        <w:top w:val="none" w:sz="0" w:space="0" w:color="auto"/>
        <w:left w:val="none" w:sz="0" w:space="0" w:color="auto"/>
        <w:bottom w:val="none" w:sz="0" w:space="0" w:color="auto"/>
        <w:right w:val="none" w:sz="0" w:space="0" w:color="auto"/>
      </w:divBdr>
    </w:div>
    <w:div w:id="967931696">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290611">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33282">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364654">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778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6485">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47368">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3672">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63747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439381">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484781">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450025">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49361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001647">
      <w:bodyDiv w:val="1"/>
      <w:marLeft w:val="0"/>
      <w:marRight w:val="0"/>
      <w:marTop w:val="0"/>
      <w:marBottom w:val="0"/>
      <w:divBdr>
        <w:top w:val="none" w:sz="0" w:space="0" w:color="auto"/>
        <w:left w:val="none" w:sz="0" w:space="0" w:color="auto"/>
        <w:bottom w:val="none" w:sz="0" w:space="0" w:color="auto"/>
        <w:right w:val="none" w:sz="0" w:space="0" w:color="auto"/>
      </w:divBdr>
    </w:div>
    <w:div w:id="998077170">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49931">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580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79796">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599440">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454301">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568055">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142155">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07966">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5615695">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45953">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825264">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058011">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12317">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23355">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14402">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0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6949508">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118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766474">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078493">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168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148972">
      <w:bodyDiv w:val="1"/>
      <w:marLeft w:val="0"/>
      <w:marRight w:val="0"/>
      <w:marTop w:val="0"/>
      <w:marBottom w:val="0"/>
      <w:divBdr>
        <w:top w:val="none" w:sz="0" w:space="0" w:color="auto"/>
        <w:left w:val="none" w:sz="0" w:space="0" w:color="auto"/>
        <w:bottom w:val="none" w:sz="0" w:space="0" w:color="auto"/>
        <w:right w:val="none" w:sz="0" w:space="0" w:color="auto"/>
      </w:divBdr>
    </w:div>
    <w:div w:id="1032457804">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596010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584619">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118037">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8087">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055537">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366037">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3125">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788131">
      <w:bodyDiv w:val="1"/>
      <w:marLeft w:val="0"/>
      <w:marRight w:val="0"/>
      <w:marTop w:val="0"/>
      <w:marBottom w:val="0"/>
      <w:divBdr>
        <w:top w:val="none" w:sz="0" w:space="0" w:color="auto"/>
        <w:left w:val="none" w:sz="0" w:space="0" w:color="auto"/>
        <w:bottom w:val="none" w:sz="0" w:space="0" w:color="auto"/>
        <w:right w:val="none" w:sz="0" w:space="0" w:color="auto"/>
      </w:divBdr>
    </w:div>
    <w:div w:id="1044907635">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10028">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379394">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529463">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233206">
      <w:bodyDiv w:val="1"/>
      <w:marLeft w:val="0"/>
      <w:marRight w:val="0"/>
      <w:marTop w:val="0"/>
      <w:marBottom w:val="0"/>
      <w:divBdr>
        <w:top w:val="none" w:sz="0" w:space="0" w:color="auto"/>
        <w:left w:val="none" w:sz="0" w:space="0" w:color="auto"/>
        <w:bottom w:val="none" w:sz="0" w:space="0" w:color="auto"/>
        <w:right w:val="none" w:sz="0" w:space="0" w:color="auto"/>
      </w:divBdr>
    </w:div>
    <w:div w:id="1049260349">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205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572336">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7006">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322814">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438608">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157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861278">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05759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870986">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0157">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825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795522">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5317">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840437">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532410">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115165">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1700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436384">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5598">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677210">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4462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33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716725">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0555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219">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0046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2675">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04302">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1879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343148">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36802">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7589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26011">
      <w:bodyDiv w:val="1"/>
      <w:marLeft w:val="0"/>
      <w:marRight w:val="0"/>
      <w:marTop w:val="0"/>
      <w:marBottom w:val="0"/>
      <w:divBdr>
        <w:top w:val="none" w:sz="0" w:space="0" w:color="auto"/>
        <w:left w:val="none" w:sz="0" w:space="0" w:color="auto"/>
        <w:bottom w:val="none" w:sz="0" w:space="0" w:color="auto"/>
        <w:right w:val="none" w:sz="0" w:space="0" w:color="auto"/>
      </w:divBdr>
    </w:div>
    <w:div w:id="1107696421">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5047">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515760">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43945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141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709879">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3711">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439795">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4833">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918390">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446629">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178831">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06232">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05180">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3272">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79936">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3312">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597680">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26125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377690">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865283">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0953">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11877">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034428">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29772">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86664">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084686">
      <w:bodyDiv w:val="1"/>
      <w:marLeft w:val="0"/>
      <w:marRight w:val="0"/>
      <w:marTop w:val="0"/>
      <w:marBottom w:val="0"/>
      <w:divBdr>
        <w:top w:val="none" w:sz="0" w:space="0" w:color="auto"/>
        <w:left w:val="none" w:sz="0" w:space="0" w:color="auto"/>
        <w:bottom w:val="none" w:sz="0" w:space="0" w:color="auto"/>
        <w:right w:val="none" w:sz="0" w:space="0" w:color="auto"/>
      </w:divBdr>
    </w:div>
    <w:div w:id="1163200379">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19263">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256370">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87257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5443">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147267">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379756">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652460">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575089">
      <w:bodyDiv w:val="1"/>
      <w:marLeft w:val="0"/>
      <w:marRight w:val="0"/>
      <w:marTop w:val="0"/>
      <w:marBottom w:val="0"/>
      <w:divBdr>
        <w:top w:val="none" w:sz="0" w:space="0" w:color="auto"/>
        <w:left w:val="none" w:sz="0" w:space="0" w:color="auto"/>
        <w:bottom w:val="none" w:sz="0" w:space="0" w:color="auto"/>
        <w:right w:val="none" w:sz="0" w:space="0" w:color="auto"/>
      </w:divBdr>
    </w:div>
    <w:div w:id="117758062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70712">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657979">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70628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241627">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248138">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4713443">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3895">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2928">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8981074">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994992">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38226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566898">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0860">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7629">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012113">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508590">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5074">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447289">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344672">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2020">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586432">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691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1172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9741">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019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4726">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1469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588461">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5683">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3806">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332209">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4594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755758">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49010">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16343">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14811">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812958">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12127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27281">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3700">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139058">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89812">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345290">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497911">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46970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846258">
      <w:bodyDiv w:val="1"/>
      <w:marLeft w:val="0"/>
      <w:marRight w:val="0"/>
      <w:marTop w:val="0"/>
      <w:marBottom w:val="0"/>
      <w:divBdr>
        <w:top w:val="none" w:sz="0" w:space="0" w:color="auto"/>
        <w:left w:val="none" w:sz="0" w:space="0" w:color="auto"/>
        <w:bottom w:val="none" w:sz="0" w:space="0" w:color="auto"/>
        <w:right w:val="none" w:sz="0" w:space="0" w:color="auto"/>
      </w:divBdr>
    </w:div>
    <w:div w:id="1269853641">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159991">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018900">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2205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48629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255190">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260">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0367">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12329">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34899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58531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513874">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8003">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755832">
      <w:bodyDiv w:val="1"/>
      <w:marLeft w:val="0"/>
      <w:marRight w:val="0"/>
      <w:marTop w:val="0"/>
      <w:marBottom w:val="0"/>
      <w:divBdr>
        <w:top w:val="none" w:sz="0" w:space="0" w:color="auto"/>
        <w:left w:val="none" w:sz="0" w:space="0" w:color="auto"/>
        <w:bottom w:val="none" w:sz="0" w:space="0" w:color="auto"/>
        <w:right w:val="none" w:sz="0" w:space="0" w:color="auto"/>
      </w:divBdr>
    </w:div>
    <w:div w:id="1293825399">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475135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64199">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568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33240">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93264">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76949">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1977168">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5844">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5855">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37691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27652">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31250">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7316">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480">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1884476">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738944">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85483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1468">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17986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15721">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56673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89958">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54834">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1085">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716415">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258410">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498141">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6905">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198485">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887438">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662792">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2898561">
      <w:bodyDiv w:val="1"/>
      <w:marLeft w:val="0"/>
      <w:marRight w:val="0"/>
      <w:marTop w:val="0"/>
      <w:marBottom w:val="0"/>
      <w:divBdr>
        <w:top w:val="none" w:sz="0" w:space="0" w:color="auto"/>
        <w:left w:val="none" w:sz="0" w:space="0" w:color="auto"/>
        <w:bottom w:val="none" w:sz="0" w:space="0" w:color="auto"/>
        <w:right w:val="none" w:sz="0" w:space="0" w:color="auto"/>
      </w:divBdr>
    </w:div>
    <w:div w:id="1363018741">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35908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3058">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0300">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2128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591014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458086">
      <w:bodyDiv w:val="1"/>
      <w:marLeft w:val="0"/>
      <w:marRight w:val="0"/>
      <w:marTop w:val="0"/>
      <w:marBottom w:val="0"/>
      <w:divBdr>
        <w:top w:val="none" w:sz="0" w:space="0" w:color="auto"/>
        <w:left w:val="none" w:sz="0" w:space="0" w:color="auto"/>
        <w:bottom w:val="none" w:sz="0" w:space="0" w:color="auto"/>
        <w:right w:val="none" w:sz="0" w:space="0" w:color="auto"/>
      </w:divBdr>
    </w:div>
    <w:div w:id="1372536055">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1478">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20082">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6731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400582">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26295">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1934">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28013">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347162">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191424">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459153">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740515">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054232">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01434">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0730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023144">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8931">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193212">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18194">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18">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275683">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38894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0375">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474251">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85253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248418">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9914">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238">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028185">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456511">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3049">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462627">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622481">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863440">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5929110">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533589">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733357">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0814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866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32076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2403">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0974797">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701397">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39691">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830216">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7878">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8915923">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389913">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360057">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194191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372247">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373236">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026790">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191">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4928211">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58231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5873">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360526">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1193">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0898970">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038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1869111">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684198">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536316">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467092">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3385">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62266">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46962">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883698">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9626">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44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472">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347946">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771919">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42216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91773">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555496">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677851">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16226">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02461">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350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3475">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14191">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47034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124723">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12700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2963">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1212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380921">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49918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16629">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78198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591303">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6941841">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21776">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44616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689194">
      <w:bodyDiv w:val="1"/>
      <w:marLeft w:val="0"/>
      <w:marRight w:val="0"/>
      <w:marTop w:val="0"/>
      <w:marBottom w:val="0"/>
      <w:divBdr>
        <w:top w:val="none" w:sz="0" w:space="0" w:color="auto"/>
        <w:left w:val="none" w:sz="0" w:space="0" w:color="auto"/>
        <w:bottom w:val="none" w:sz="0" w:space="0" w:color="auto"/>
        <w:right w:val="none" w:sz="0" w:space="0" w:color="auto"/>
      </w:divBdr>
    </w:div>
    <w:div w:id="1602836410">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153171">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696905">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2470">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59605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0972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09952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137641">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02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6222">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7036">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1717">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2932">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05682">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26527">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68963">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04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87122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17845">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526027">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225489">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795781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13899">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074602">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077126">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854456">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718198">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485407">
      <w:bodyDiv w:val="1"/>
      <w:marLeft w:val="0"/>
      <w:marRight w:val="0"/>
      <w:marTop w:val="0"/>
      <w:marBottom w:val="0"/>
      <w:divBdr>
        <w:top w:val="none" w:sz="0" w:space="0" w:color="auto"/>
        <w:left w:val="none" w:sz="0" w:space="0" w:color="auto"/>
        <w:bottom w:val="none" w:sz="0" w:space="0" w:color="auto"/>
        <w:right w:val="none" w:sz="0" w:space="0" w:color="auto"/>
      </w:divBdr>
    </w:div>
    <w:div w:id="1672564733">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4425">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4951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01045">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87336">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007548">
      <w:bodyDiv w:val="1"/>
      <w:marLeft w:val="0"/>
      <w:marRight w:val="0"/>
      <w:marTop w:val="0"/>
      <w:marBottom w:val="0"/>
      <w:divBdr>
        <w:top w:val="none" w:sz="0" w:space="0" w:color="auto"/>
        <w:left w:val="none" w:sz="0" w:space="0" w:color="auto"/>
        <w:bottom w:val="none" w:sz="0" w:space="0" w:color="auto"/>
        <w:right w:val="none" w:sz="0" w:space="0" w:color="auto"/>
      </w:divBdr>
    </w:div>
    <w:div w:id="168605257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8448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6977618">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1909">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09882">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333">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679868">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18932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431325">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2109">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3081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65458">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296000">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68453">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40897">
      <w:bodyDiv w:val="1"/>
      <w:marLeft w:val="0"/>
      <w:marRight w:val="0"/>
      <w:marTop w:val="0"/>
      <w:marBottom w:val="0"/>
      <w:divBdr>
        <w:top w:val="none" w:sz="0" w:space="0" w:color="auto"/>
        <w:left w:val="none" w:sz="0" w:space="0" w:color="auto"/>
        <w:bottom w:val="none" w:sz="0" w:space="0" w:color="auto"/>
        <w:right w:val="none" w:sz="0" w:space="0" w:color="auto"/>
      </w:divBdr>
    </w:div>
    <w:div w:id="1706829565">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36729">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63517">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8721467">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09993409">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27650">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5316">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016078">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19940436">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29101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13791">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38240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038159">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68585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3210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33325">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3917586">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153080">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664116">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165235">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017908">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520044">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58605">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35973">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3855">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892486">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2683">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370580">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55652">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04898">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046199">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313593">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28170">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138006">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681033">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1756">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541171">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592">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398073">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1527">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3116">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8836448">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06995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37589">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54967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078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27245">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4743">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18820">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15986">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168218">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1948673">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060191">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729298">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14060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332265">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48844">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61870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53954">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6856">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663402">
      <w:bodyDiv w:val="1"/>
      <w:marLeft w:val="0"/>
      <w:marRight w:val="0"/>
      <w:marTop w:val="0"/>
      <w:marBottom w:val="0"/>
      <w:divBdr>
        <w:top w:val="none" w:sz="0" w:space="0" w:color="auto"/>
        <w:left w:val="none" w:sz="0" w:space="0" w:color="auto"/>
        <w:bottom w:val="none" w:sz="0" w:space="0" w:color="auto"/>
        <w:right w:val="none" w:sz="0" w:space="0" w:color="auto"/>
      </w:divBdr>
    </w:div>
    <w:div w:id="1844663448">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07672">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282353">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492">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370592">
      <w:bodyDiv w:val="1"/>
      <w:marLeft w:val="0"/>
      <w:marRight w:val="0"/>
      <w:marTop w:val="0"/>
      <w:marBottom w:val="0"/>
      <w:divBdr>
        <w:top w:val="none" w:sz="0" w:space="0" w:color="auto"/>
        <w:left w:val="none" w:sz="0" w:space="0" w:color="auto"/>
        <w:bottom w:val="none" w:sz="0" w:space="0" w:color="auto"/>
        <w:right w:val="none" w:sz="0" w:space="0" w:color="auto"/>
      </w:divBdr>
    </w:div>
    <w:div w:id="1854760004">
      <w:bodyDiv w:val="1"/>
      <w:marLeft w:val="0"/>
      <w:marRight w:val="0"/>
      <w:marTop w:val="0"/>
      <w:marBottom w:val="0"/>
      <w:divBdr>
        <w:top w:val="none" w:sz="0" w:space="0" w:color="auto"/>
        <w:left w:val="none" w:sz="0" w:space="0" w:color="auto"/>
        <w:bottom w:val="none" w:sz="0" w:space="0" w:color="auto"/>
        <w:right w:val="none" w:sz="0" w:space="0" w:color="auto"/>
      </w:divBdr>
    </w:div>
    <w:div w:id="1854875539">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2043">
      <w:bodyDiv w:val="1"/>
      <w:marLeft w:val="0"/>
      <w:marRight w:val="0"/>
      <w:marTop w:val="0"/>
      <w:marBottom w:val="0"/>
      <w:divBdr>
        <w:top w:val="none" w:sz="0" w:space="0" w:color="auto"/>
        <w:left w:val="none" w:sz="0" w:space="0" w:color="auto"/>
        <w:bottom w:val="none" w:sz="0" w:space="0" w:color="auto"/>
        <w:right w:val="none" w:sz="0" w:space="0" w:color="auto"/>
      </w:divBdr>
    </w:div>
    <w:div w:id="1860659048">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28535">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2206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023351">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15325">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38073">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095341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39277">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763045">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8208">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30171">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15463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1568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173931">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50">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5481">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4844">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145096">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21544">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312">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69132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767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46898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782011">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4754">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3646">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0352">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67202">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256298">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650321">
      <w:bodyDiv w:val="1"/>
      <w:marLeft w:val="0"/>
      <w:marRight w:val="0"/>
      <w:marTop w:val="0"/>
      <w:marBottom w:val="0"/>
      <w:divBdr>
        <w:top w:val="none" w:sz="0" w:space="0" w:color="auto"/>
        <w:left w:val="none" w:sz="0" w:space="0" w:color="auto"/>
        <w:bottom w:val="none" w:sz="0" w:space="0" w:color="auto"/>
        <w:right w:val="none" w:sz="0" w:space="0" w:color="auto"/>
      </w:divBdr>
    </w:div>
    <w:div w:id="191072976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580498">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28056">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693653">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03981">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51959">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531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365475">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53463">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214429">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09386">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648063">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57169">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471321">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091943">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594950">
      <w:bodyDiv w:val="1"/>
      <w:marLeft w:val="0"/>
      <w:marRight w:val="0"/>
      <w:marTop w:val="0"/>
      <w:marBottom w:val="0"/>
      <w:divBdr>
        <w:top w:val="none" w:sz="0" w:space="0" w:color="auto"/>
        <w:left w:val="none" w:sz="0" w:space="0" w:color="auto"/>
        <w:bottom w:val="none" w:sz="0" w:space="0" w:color="auto"/>
        <w:right w:val="none" w:sz="0" w:space="0" w:color="auto"/>
      </w:divBdr>
    </w:div>
    <w:div w:id="1936665801">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41863">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770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19496">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1566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706285">
      <w:bodyDiv w:val="1"/>
      <w:marLeft w:val="0"/>
      <w:marRight w:val="0"/>
      <w:marTop w:val="0"/>
      <w:marBottom w:val="0"/>
      <w:divBdr>
        <w:top w:val="none" w:sz="0" w:space="0" w:color="auto"/>
        <w:left w:val="none" w:sz="0" w:space="0" w:color="auto"/>
        <w:bottom w:val="none" w:sz="0" w:space="0" w:color="auto"/>
        <w:right w:val="none" w:sz="0" w:space="0" w:color="auto"/>
      </w:divBdr>
    </w:div>
    <w:div w:id="1938903415">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369712">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64032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583973">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622253">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16933">
      <w:bodyDiv w:val="1"/>
      <w:marLeft w:val="0"/>
      <w:marRight w:val="0"/>
      <w:marTop w:val="0"/>
      <w:marBottom w:val="0"/>
      <w:divBdr>
        <w:top w:val="none" w:sz="0" w:space="0" w:color="auto"/>
        <w:left w:val="none" w:sz="0" w:space="0" w:color="auto"/>
        <w:bottom w:val="none" w:sz="0" w:space="0" w:color="auto"/>
        <w:right w:val="none" w:sz="0" w:space="0" w:color="auto"/>
      </w:divBdr>
    </w:div>
    <w:div w:id="195251839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40670">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884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411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00314">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8827128">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778">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017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0496">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37088">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47275">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9990">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59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342570">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72962">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2997892">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10722">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50155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127299">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6957">
      <w:bodyDiv w:val="1"/>
      <w:marLeft w:val="0"/>
      <w:marRight w:val="0"/>
      <w:marTop w:val="0"/>
      <w:marBottom w:val="0"/>
      <w:divBdr>
        <w:top w:val="none" w:sz="0" w:space="0" w:color="auto"/>
        <w:left w:val="none" w:sz="0" w:space="0" w:color="auto"/>
        <w:bottom w:val="none" w:sz="0" w:space="0" w:color="auto"/>
        <w:right w:val="none" w:sz="0" w:space="0" w:color="auto"/>
      </w:divBdr>
    </w:div>
    <w:div w:id="198858854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41001">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407">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291532">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44">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404068">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529">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644">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3227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587343">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5012">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04262">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36350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28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1100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79232">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87817">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72803">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524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2546">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084802">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4257">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929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87800">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091717">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0">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29987605">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01625">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775601">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37504">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21479">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63445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79879">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567332">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0957184">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882205">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576877">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619966">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772953">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0355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456139">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34704">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7490">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011293">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5885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3441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0992">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253343">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077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347019">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08074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778411">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35592">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633271">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3863">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7969763">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834365">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1952171">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866327">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073451">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890879">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4538">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117595">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434598">
      <w:bodyDiv w:val="1"/>
      <w:marLeft w:val="0"/>
      <w:marRight w:val="0"/>
      <w:marTop w:val="0"/>
      <w:marBottom w:val="0"/>
      <w:divBdr>
        <w:top w:val="none" w:sz="0" w:space="0" w:color="auto"/>
        <w:left w:val="none" w:sz="0" w:space="0" w:color="auto"/>
        <w:bottom w:val="none" w:sz="0" w:space="0" w:color="auto"/>
        <w:right w:val="none" w:sz="0" w:space="0" w:color="auto"/>
      </w:divBdr>
    </w:div>
    <w:div w:id="211369566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2861">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06454">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9093">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51">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395783">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440500">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66452">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59438">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898804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17883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108671">
      <w:bodyDiv w:val="1"/>
      <w:marLeft w:val="0"/>
      <w:marRight w:val="0"/>
      <w:marTop w:val="0"/>
      <w:marBottom w:val="0"/>
      <w:divBdr>
        <w:top w:val="none" w:sz="0" w:space="0" w:color="auto"/>
        <w:left w:val="none" w:sz="0" w:space="0" w:color="auto"/>
        <w:bottom w:val="none" w:sz="0" w:space="0" w:color="auto"/>
        <w:right w:val="none" w:sz="0" w:space="0" w:color="auto"/>
      </w:divBdr>
    </w:div>
    <w:div w:id="2140370481">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893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54878">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928993">
      <w:bodyDiv w:val="1"/>
      <w:marLeft w:val="0"/>
      <w:marRight w:val="0"/>
      <w:marTop w:val="0"/>
      <w:marBottom w:val="0"/>
      <w:divBdr>
        <w:top w:val="none" w:sz="0" w:space="0" w:color="auto"/>
        <w:left w:val="none" w:sz="0" w:space="0" w:color="auto"/>
        <w:bottom w:val="none" w:sz="0" w:space="0" w:color="auto"/>
        <w:right w:val="none" w:sz="0" w:space="0" w:color="auto"/>
      </w:divBdr>
    </w:div>
    <w:div w:id="214612093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10045</TotalTime>
  <Pages>1</Pages>
  <Words>55</Words>
  <Characters>316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370</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333</cp:revision>
  <cp:lastPrinted>2024-05-12T14:21:00Z</cp:lastPrinted>
  <dcterms:created xsi:type="dcterms:W3CDTF">2024-05-20T16:55:00Z</dcterms:created>
  <dcterms:modified xsi:type="dcterms:W3CDTF">2024-06-05T21:31:00Z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