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F888" w14:textId="0F0BB9EA" w:rsidR="005F6A8A" w:rsidRDefault="005B50A6" w:rsidP="005B50A6">
      <w:r w:rsidRPr="005B50A6">
        <w:rPr>
          <w:rFonts w:hint="eastAsia"/>
        </w:rPr>
        <w:t>Истомина</w:t>
      </w:r>
      <w:r w:rsidRPr="005B50A6">
        <w:t xml:space="preserve"> </w:t>
      </w:r>
      <w:r w:rsidRPr="005B50A6">
        <w:rPr>
          <w:rFonts w:hint="eastAsia"/>
        </w:rPr>
        <w:t>Наталья</w:t>
      </w:r>
      <w:r w:rsidRPr="005B50A6">
        <w:t xml:space="preserve"> </w:t>
      </w:r>
      <w:r w:rsidRPr="005B50A6">
        <w:rPr>
          <w:rFonts w:hint="eastAsia"/>
        </w:rPr>
        <w:t>Александровна</w:t>
      </w:r>
      <w:r>
        <w:t xml:space="preserve"> </w:t>
      </w:r>
      <w:r w:rsidRPr="005B50A6">
        <w:rPr>
          <w:rFonts w:hint="eastAsia"/>
        </w:rPr>
        <w:t>Бюджетное</w:t>
      </w:r>
      <w:r w:rsidRPr="005B50A6">
        <w:t xml:space="preserve"> </w:t>
      </w:r>
      <w:r w:rsidRPr="005B50A6">
        <w:rPr>
          <w:rFonts w:hint="eastAsia"/>
        </w:rPr>
        <w:t>планирование</w:t>
      </w:r>
      <w:r w:rsidRPr="005B50A6">
        <w:t xml:space="preserve"> </w:t>
      </w:r>
      <w:r w:rsidRPr="005B50A6">
        <w:rPr>
          <w:rFonts w:hint="eastAsia"/>
        </w:rPr>
        <w:t>в</w:t>
      </w:r>
      <w:r w:rsidRPr="005B50A6">
        <w:t xml:space="preserve"> </w:t>
      </w:r>
      <w:r w:rsidRPr="005B50A6">
        <w:rPr>
          <w:rFonts w:hint="eastAsia"/>
        </w:rPr>
        <w:t>субъектах</w:t>
      </w:r>
      <w:r w:rsidRPr="005B50A6">
        <w:t xml:space="preserve"> </w:t>
      </w:r>
      <w:r w:rsidRPr="005B50A6">
        <w:rPr>
          <w:rFonts w:hint="eastAsia"/>
        </w:rPr>
        <w:t>Федерации</w:t>
      </w:r>
      <w:r w:rsidRPr="005B50A6">
        <w:t xml:space="preserve"> </w:t>
      </w:r>
      <w:r w:rsidRPr="005B50A6">
        <w:rPr>
          <w:rFonts w:hint="eastAsia"/>
        </w:rPr>
        <w:t>в</w:t>
      </w:r>
      <w:r w:rsidRPr="005B50A6">
        <w:t xml:space="preserve"> </w:t>
      </w:r>
      <w:r w:rsidRPr="005B50A6">
        <w:rPr>
          <w:rFonts w:hint="eastAsia"/>
        </w:rPr>
        <w:t>условиях</w:t>
      </w:r>
      <w:r w:rsidRPr="005B50A6">
        <w:t xml:space="preserve"> </w:t>
      </w:r>
      <w:r w:rsidRPr="005B50A6">
        <w:rPr>
          <w:rFonts w:hint="eastAsia"/>
        </w:rPr>
        <w:t>открытости</w:t>
      </w:r>
      <w:r w:rsidRPr="005B50A6">
        <w:t xml:space="preserve"> </w:t>
      </w:r>
      <w:r w:rsidRPr="005B50A6">
        <w:rPr>
          <w:rFonts w:hint="eastAsia"/>
        </w:rPr>
        <w:t>бюджетов</w:t>
      </w:r>
      <w:r w:rsidRPr="005B50A6">
        <w:t xml:space="preserve"> </w:t>
      </w:r>
      <w:r w:rsidRPr="005B50A6">
        <w:rPr>
          <w:rFonts w:hint="eastAsia"/>
        </w:rPr>
        <w:t>и</w:t>
      </w:r>
      <w:r w:rsidRPr="005B50A6">
        <w:t xml:space="preserve"> </w:t>
      </w:r>
      <w:r w:rsidRPr="005B50A6">
        <w:rPr>
          <w:rFonts w:hint="eastAsia"/>
        </w:rPr>
        <w:t>партисипаторного</w:t>
      </w:r>
      <w:r w:rsidRPr="005B50A6">
        <w:t xml:space="preserve"> </w:t>
      </w:r>
      <w:r w:rsidRPr="005B50A6">
        <w:rPr>
          <w:rFonts w:hint="eastAsia"/>
        </w:rPr>
        <w:t>бюджетирования</w:t>
      </w:r>
      <w:r w:rsidRPr="005B50A6">
        <w:t xml:space="preserve">: </w:t>
      </w:r>
      <w:r w:rsidRPr="005B50A6">
        <w:rPr>
          <w:rFonts w:hint="eastAsia"/>
        </w:rPr>
        <w:t>теория</w:t>
      </w:r>
      <w:r w:rsidRPr="005B50A6">
        <w:t xml:space="preserve"> </w:t>
      </w:r>
      <w:r w:rsidRPr="005B50A6">
        <w:rPr>
          <w:rFonts w:hint="eastAsia"/>
        </w:rPr>
        <w:t>и</w:t>
      </w:r>
      <w:r w:rsidRPr="005B50A6">
        <w:t xml:space="preserve"> </w:t>
      </w:r>
      <w:r w:rsidRPr="005B50A6">
        <w:rPr>
          <w:rFonts w:hint="eastAsia"/>
        </w:rPr>
        <w:t>методология</w:t>
      </w:r>
    </w:p>
    <w:p w14:paraId="7CB69F8F" w14:textId="77777777" w:rsidR="005B50A6" w:rsidRDefault="005B50A6" w:rsidP="005B50A6">
      <w:r>
        <w:rPr>
          <w:rFonts w:hint="eastAsia"/>
        </w:rPr>
        <w:t>ОГЛАВЛЕНИЕ</w:t>
      </w:r>
      <w:r>
        <w:t xml:space="preserve"> </w:t>
      </w:r>
      <w:r>
        <w:rPr>
          <w:rFonts w:hint="eastAsia"/>
        </w:rPr>
        <w:t>ДИССЕРТАЦИИ</w:t>
      </w:r>
    </w:p>
    <w:p w14:paraId="05142DA2" w14:textId="77777777" w:rsidR="005B50A6" w:rsidRDefault="005B50A6" w:rsidP="005B50A6">
      <w:r>
        <w:rPr>
          <w:rFonts w:hint="eastAsia"/>
        </w:rPr>
        <w:t>доктор</w:t>
      </w:r>
      <w:r>
        <w:t xml:space="preserve"> </w:t>
      </w:r>
      <w:r>
        <w:rPr>
          <w:rFonts w:hint="eastAsia"/>
        </w:rPr>
        <w:t>наук</w:t>
      </w:r>
      <w:r>
        <w:t xml:space="preserve"> </w:t>
      </w:r>
      <w:r>
        <w:rPr>
          <w:rFonts w:hint="eastAsia"/>
        </w:rPr>
        <w:t>Истомина</w:t>
      </w:r>
      <w:r>
        <w:t xml:space="preserve"> </w:t>
      </w:r>
      <w:r>
        <w:rPr>
          <w:rFonts w:hint="eastAsia"/>
        </w:rPr>
        <w:t>Наталья</w:t>
      </w:r>
      <w:r>
        <w:t xml:space="preserve"> </w:t>
      </w:r>
      <w:r>
        <w:rPr>
          <w:rFonts w:hint="eastAsia"/>
        </w:rPr>
        <w:t>Александровна</w:t>
      </w:r>
    </w:p>
    <w:p w14:paraId="72275CEA" w14:textId="77777777" w:rsidR="005B50A6" w:rsidRDefault="005B50A6" w:rsidP="005B50A6">
      <w:r>
        <w:rPr>
          <w:rFonts w:hint="eastAsia"/>
        </w:rPr>
        <w:t>ВВЕДЕНИЕ</w:t>
      </w:r>
    </w:p>
    <w:p w14:paraId="6B247EA2" w14:textId="77777777" w:rsidR="005B50A6" w:rsidRDefault="005B50A6" w:rsidP="005B50A6"/>
    <w:p w14:paraId="721AEFFB" w14:textId="77777777" w:rsidR="005B50A6" w:rsidRDefault="005B50A6" w:rsidP="005B50A6">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БЮДЖЕТНОГО</w:t>
      </w:r>
      <w:r>
        <w:t xml:space="preserve"> </w:t>
      </w:r>
      <w:r>
        <w:rPr>
          <w:rFonts w:hint="eastAsia"/>
        </w:rPr>
        <w:t>ПЛАНИРОВАНИЯ</w:t>
      </w:r>
    </w:p>
    <w:p w14:paraId="0E755604" w14:textId="77777777" w:rsidR="005B50A6" w:rsidRDefault="005B50A6" w:rsidP="005B50A6"/>
    <w:p w14:paraId="4671853C" w14:textId="77777777" w:rsidR="005B50A6" w:rsidRDefault="005B50A6" w:rsidP="005B50A6">
      <w:r>
        <w:t xml:space="preserve">1.1 </w:t>
      </w:r>
      <w:r>
        <w:rPr>
          <w:rFonts w:hint="eastAsia"/>
        </w:rPr>
        <w:t>Плановый</w:t>
      </w:r>
      <w:r>
        <w:t xml:space="preserve"> </w:t>
      </w:r>
      <w:r>
        <w:rPr>
          <w:rFonts w:hint="eastAsia"/>
        </w:rPr>
        <w:t>характер</w:t>
      </w:r>
      <w:r>
        <w:t xml:space="preserve"> </w:t>
      </w:r>
      <w:r>
        <w:rPr>
          <w:rFonts w:hint="eastAsia"/>
        </w:rPr>
        <w:t>бюджета</w:t>
      </w:r>
      <w:r>
        <w:t xml:space="preserve">: </w:t>
      </w:r>
      <w:r>
        <w:rPr>
          <w:rFonts w:hint="eastAsia"/>
        </w:rPr>
        <w:t>эволюция</w:t>
      </w:r>
      <w:r>
        <w:t xml:space="preserve"> </w:t>
      </w:r>
      <w:r>
        <w:rPr>
          <w:rFonts w:hint="eastAsia"/>
        </w:rPr>
        <w:t>теоретических</w:t>
      </w:r>
      <w:r>
        <w:t xml:space="preserve"> </w:t>
      </w:r>
      <w:r>
        <w:rPr>
          <w:rFonts w:hint="eastAsia"/>
        </w:rPr>
        <w:t>воззрений</w:t>
      </w:r>
    </w:p>
    <w:p w14:paraId="0C1127F7" w14:textId="77777777" w:rsidR="005B50A6" w:rsidRDefault="005B50A6" w:rsidP="005B50A6"/>
    <w:p w14:paraId="0936E80E" w14:textId="77777777" w:rsidR="005B50A6" w:rsidRDefault="005B50A6" w:rsidP="005B50A6">
      <w:r>
        <w:t xml:space="preserve">1.2 </w:t>
      </w:r>
      <w:r>
        <w:rPr>
          <w:rFonts w:hint="eastAsia"/>
        </w:rPr>
        <w:t>Концепция</w:t>
      </w:r>
      <w:r>
        <w:t xml:space="preserve"> </w:t>
      </w:r>
      <w:r>
        <w:rPr>
          <w:rFonts w:hint="eastAsia"/>
        </w:rPr>
        <w:t>бюджетирования</w:t>
      </w:r>
      <w:r>
        <w:t xml:space="preserve">, </w:t>
      </w:r>
      <w:r>
        <w:rPr>
          <w:rFonts w:hint="eastAsia"/>
        </w:rPr>
        <w:t>ориентированного</w:t>
      </w:r>
      <w:r>
        <w:t xml:space="preserve"> </w:t>
      </w:r>
      <w:r>
        <w:rPr>
          <w:rFonts w:hint="eastAsia"/>
        </w:rPr>
        <w:t>на</w:t>
      </w:r>
      <w:r>
        <w:t xml:space="preserve"> </w:t>
      </w:r>
      <w:r>
        <w:rPr>
          <w:rFonts w:hint="eastAsia"/>
        </w:rPr>
        <w:t>результат</w:t>
      </w:r>
      <w:r>
        <w:t xml:space="preserve">, </w:t>
      </w:r>
      <w:r>
        <w:rPr>
          <w:rFonts w:hint="eastAsia"/>
        </w:rPr>
        <w:t>как</w:t>
      </w:r>
      <w:r>
        <w:t xml:space="preserve"> </w:t>
      </w:r>
      <w:r>
        <w:rPr>
          <w:rFonts w:hint="eastAsia"/>
        </w:rPr>
        <w:t>теоретическая</w:t>
      </w:r>
      <w:r>
        <w:t xml:space="preserve"> </w:t>
      </w:r>
      <w:r>
        <w:rPr>
          <w:rFonts w:hint="eastAsia"/>
        </w:rPr>
        <w:t>платформа</w:t>
      </w:r>
      <w:r>
        <w:t xml:space="preserve"> </w:t>
      </w:r>
      <w:r>
        <w:rPr>
          <w:rFonts w:hint="eastAsia"/>
        </w:rPr>
        <w:t>исследования</w:t>
      </w:r>
      <w:r>
        <w:t xml:space="preserve"> </w:t>
      </w:r>
      <w:r>
        <w:rPr>
          <w:rFonts w:hint="eastAsia"/>
        </w:rPr>
        <w:t>бюджетного</w:t>
      </w:r>
      <w:r>
        <w:t xml:space="preserve"> </w:t>
      </w:r>
      <w:r>
        <w:rPr>
          <w:rFonts w:hint="eastAsia"/>
        </w:rPr>
        <w:t>планирования</w:t>
      </w:r>
    </w:p>
    <w:p w14:paraId="1A7112D7" w14:textId="77777777" w:rsidR="005B50A6" w:rsidRDefault="005B50A6" w:rsidP="005B50A6"/>
    <w:p w14:paraId="7EEC8CF5" w14:textId="77777777" w:rsidR="005B50A6" w:rsidRDefault="005B50A6" w:rsidP="005B50A6">
      <w:r>
        <w:t xml:space="preserve">1.3 </w:t>
      </w:r>
      <w:r>
        <w:rPr>
          <w:rFonts w:hint="eastAsia"/>
        </w:rPr>
        <w:t>Концепции</w:t>
      </w:r>
      <w:r>
        <w:t xml:space="preserve"> </w:t>
      </w:r>
      <w:r>
        <w:rPr>
          <w:rFonts w:hint="eastAsia"/>
        </w:rPr>
        <w:t>открытого</w:t>
      </w:r>
      <w:r>
        <w:t xml:space="preserve"> </w:t>
      </w:r>
      <w:r>
        <w:rPr>
          <w:rFonts w:hint="eastAsia"/>
        </w:rPr>
        <w:t>государства</w:t>
      </w:r>
      <w:r>
        <w:t xml:space="preserve"> </w:t>
      </w:r>
      <w:r>
        <w:rPr>
          <w:rFonts w:hint="eastAsia"/>
        </w:rPr>
        <w:t>и</w:t>
      </w:r>
      <w:r>
        <w:t xml:space="preserve"> </w:t>
      </w:r>
      <w:r>
        <w:rPr>
          <w:rFonts w:hint="eastAsia"/>
        </w:rPr>
        <w:t>прозрачности</w:t>
      </w:r>
      <w:r>
        <w:t xml:space="preserve"> </w:t>
      </w:r>
      <w:r>
        <w:rPr>
          <w:rFonts w:hint="eastAsia"/>
        </w:rPr>
        <w:t>в</w:t>
      </w:r>
      <w:r>
        <w:t xml:space="preserve"> </w:t>
      </w:r>
      <w:r>
        <w:rPr>
          <w:rFonts w:hint="eastAsia"/>
        </w:rPr>
        <w:t>бюджетной</w:t>
      </w:r>
      <w:r>
        <w:t xml:space="preserve"> </w:t>
      </w:r>
      <w:r>
        <w:rPr>
          <w:rFonts w:hint="eastAsia"/>
        </w:rPr>
        <w:t>сфере</w:t>
      </w:r>
      <w:r>
        <w:t xml:space="preserve"> </w:t>
      </w:r>
      <w:r>
        <w:rPr>
          <w:rFonts w:hint="eastAsia"/>
        </w:rPr>
        <w:t>как</w:t>
      </w:r>
      <w:r>
        <w:t xml:space="preserve"> </w:t>
      </w:r>
      <w:r>
        <w:rPr>
          <w:rFonts w:hint="eastAsia"/>
        </w:rPr>
        <w:t>фундамент</w:t>
      </w:r>
      <w:r>
        <w:t xml:space="preserve"> </w:t>
      </w:r>
      <w:r>
        <w:rPr>
          <w:rFonts w:hint="eastAsia"/>
        </w:rPr>
        <w:t>инновационных</w:t>
      </w:r>
      <w:r>
        <w:t xml:space="preserve"> </w:t>
      </w:r>
      <w:r>
        <w:rPr>
          <w:rFonts w:hint="eastAsia"/>
        </w:rPr>
        <w:t>методов</w:t>
      </w:r>
      <w:r>
        <w:t xml:space="preserve"> </w:t>
      </w:r>
      <w:r>
        <w:rPr>
          <w:rFonts w:hint="eastAsia"/>
        </w:rPr>
        <w:t>в</w:t>
      </w:r>
      <w:r>
        <w:t xml:space="preserve"> </w:t>
      </w:r>
      <w:r>
        <w:rPr>
          <w:rFonts w:hint="eastAsia"/>
        </w:rPr>
        <w:t>бюджетном</w:t>
      </w:r>
      <w:r>
        <w:t xml:space="preserve"> </w:t>
      </w:r>
      <w:r>
        <w:rPr>
          <w:rFonts w:hint="eastAsia"/>
        </w:rPr>
        <w:t>планировании</w:t>
      </w:r>
    </w:p>
    <w:p w14:paraId="53E87E73" w14:textId="77777777" w:rsidR="005B50A6" w:rsidRDefault="005B50A6" w:rsidP="005B50A6"/>
    <w:p w14:paraId="1947EDE7" w14:textId="77777777" w:rsidR="005B50A6" w:rsidRDefault="005B50A6" w:rsidP="005B50A6">
      <w:r>
        <w:rPr>
          <w:rFonts w:hint="eastAsia"/>
        </w:rPr>
        <w:t>ГЛАВА</w:t>
      </w:r>
      <w:r>
        <w:t xml:space="preserve"> 2. </w:t>
      </w:r>
      <w:r>
        <w:rPr>
          <w:rFonts w:hint="eastAsia"/>
        </w:rPr>
        <w:t>НАУЧНО</w:t>
      </w:r>
      <w:r>
        <w:t>-</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БЮДЖЕТНОГО</w:t>
      </w:r>
      <w:r>
        <w:t xml:space="preserve"> </w:t>
      </w:r>
      <w:r>
        <w:rPr>
          <w:rFonts w:hint="eastAsia"/>
        </w:rPr>
        <w:t>ПЛАНИРОВАНИЯ</w:t>
      </w:r>
      <w:r>
        <w:t xml:space="preserve"> </w:t>
      </w:r>
      <w:r>
        <w:rPr>
          <w:rFonts w:hint="eastAsia"/>
        </w:rPr>
        <w:t>В</w:t>
      </w:r>
      <w:r>
        <w:t xml:space="preserve"> </w:t>
      </w:r>
      <w:r>
        <w:rPr>
          <w:rFonts w:hint="eastAsia"/>
        </w:rPr>
        <w:t>СУБЪЕКТАХ</w:t>
      </w:r>
      <w:r>
        <w:t xml:space="preserve"> </w:t>
      </w:r>
      <w:r>
        <w:rPr>
          <w:rFonts w:hint="eastAsia"/>
        </w:rPr>
        <w:t>ФЕДЕРАЦИИ</w:t>
      </w:r>
    </w:p>
    <w:p w14:paraId="777E6E83" w14:textId="77777777" w:rsidR="005B50A6" w:rsidRDefault="005B50A6" w:rsidP="005B50A6"/>
    <w:p w14:paraId="48628F40" w14:textId="77777777" w:rsidR="005B50A6" w:rsidRDefault="005B50A6" w:rsidP="005B50A6">
      <w:r>
        <w:t xml:space="preserve">2.1 </w:t>
      </w:r>
      <w:r>
        <w:rPr>
          <w:rFonts w:hint="eastAsia"/>
        </w:rPr>
        <w:t>Сущность</w:t>
      </w:r>
      <w:r>
        <w:t xml:space="preserve"> </w:t>
      </w:r>
      <w:r>
        <w:rPr>
          <w:rFonts w:hint="eastAsia"/>
        </w:rPr>
        <w:t>понятия</w:t>
      </w:r>
      <w:r>
        <w:t xml:space="preserve"> </w:t>
      </w:r>
      <w:r>
        <w:rPr>
          <w:rFonts w:hint="eastAsia"/>
        </w:rPr>
        <w:t>«</w:t>
      </w:r>
      <w:r>
        <w:rPr>
          <w:rFonts w:hint="eastAsia"/>
        </w:rPr>
        <w:t>бюджетное</w:t>
      </w:r>
      <w:r>
        <w:t xml:space="preserve"> </w:t>
      </w:r>
      <w:r>
        <w:rPr>
          <w:rFonts w:hint="eastAsia"/>
        </w:rPr>
        <w:t>планирование</w:t>
      </w:r>
      <w:r>
        <w:rPr>
          <w:rFonts w:hint="eastAsia"/>
        </w:rPr>
        <w:t>»</w:t>
      </w:r>
      <w:r>
        <w:t xml:space="preserve"> </w:t>
      </w:r>
      <w:r>
        <w:rPr>
          <w:rFonts w:hint="eastAsia"/>
        </w:rPr>
        <w:t>и</w:t>
      </w:r>
      <w:r>
        <w:t xml:space="preserve"> </w:t>
      </w:r>
      <w:r>
        <w:rPr>
          <w:rFonts w:hint="eastAsia"/>
        </w:rPr>
        <w:t>его</w:t>
      </w:r>
      <w:r>
        <w:t xml:space="preserve"> </w:t>
      </w:r>
      <w:r>
        <w:rPr>
          <w:rFonts w:hint="eastAsia"/>
        </w:rPr>
        <w:t>эволюция</w:t>
      </w:r>
    </w:p>
    <w:p w14:paraId="081E673D" w14:textId="77777777" w:rsidR="005B50A6" w:rsidRDefault="005B50A6" w:rsidP="005B50A6"/>
    <w:p w14:paraId="116B5299" w14:textId="77777777" w:rsidR="005B50A6" w:rsidRDefault="005B50A6" w:rsidP="005B50A6">
      <w:r>
        <w:t xml:space="preserve">2.2 </w:t>
      </w:r>
      <w:r>
        <w:rPr>
          <w:rFonts w:hint="eastAsia"/>
        </w:rPr>
        <w:t>Бюджетное</w:t>
      </w:r>
      <w:r>
        <w:t xml:space="preserve"> </w:t>
      </w:r>
      <w:r>
        <w:rPr>
          <w:rFonts w:hint="eastAsia"/>
        </w:rPr>
        <w:t>планирование</w:t>
      </w:r>
      <w:r>
        <w:t xml:space="preserve"> </w:t>
      </w:r>
      <w:r>
        <w:rPr>
          <w:rFonts w:hint="eastAsia"/>
        </w:rPr>
        <w:t>в</w:t>
      </w:r>
      <w:r>
        <w:t xml:space="preserve"> </w:t>
      </w:r>
      <w:r>
        <w:rPr>
          <w:rFonts w:hint="eastAsia"/>
        </w:rPr>
        <w:t>субъектах</w:t>
      </w:r>
      <w:r>
        <w:t xml:space="preserve"> </w:t>
      </w:r>
      <w:r>
        <w:rPr>
          <w:rFonts w:hint="eastAsia"/>
        </w:rPr>
        <w:t>Федерации</w:t>
      </w:r>
      <w:r>
        <w:t xml:space="preserve"> </w:t>
      </w:r>
      <w:r>
        <w:rPr>
          <w:rFonts w:hint="eastAsia"/>
        </w:rPr>
        <w:t>в</w:t>
      </w:r>
      <w:r>
        <w:t xml:space="preserve"> </w:t>
      </w:r>
      <w:r>
        <w:rPr>
          <w:rFonts w:hint="eastAsia"/>
        </w:rPr>
        <w:t>контексте</w:t>
      </w:r>
      <w:r>
        <w:t xml:space="preserve"> </w:t>
      </w:r>
      <w:r>
        <w:rPr>
          <w:rFonts w:hint="eastAsia"/>
        </w:rPr>
        <w:t>бюджетного</w:t>
      </w:r>
      <w:r>
        <w:t xml:space="preserve"> </w:t>
      </w:r>
      <w:r>
        <w:rPr>
          <w:rFonts w:hint="eastAsia"/>
        </w:rPr>
        <w:t>перераспределения</w:t>
      </w:r>
    </w:p>
    <w:p w14:paraId="5D4C7D57" w14:textId="77777777" w:rsidR="005B50A6" w:rsidRDefault="005B50A6" w:rsidP="005B50A6"/>
    <w:p w14:paraId="5A715090" w14:textId="77777777" w:rsidR="005B50A6" w:rsidRDefault="005B50A6" w:rsidP="005B50A6">
      <w:r>
        <w:t xml:space="preserve">2.3 </w:t>
      </w:r>
      <w:r>
        <w:rPr>
          <w:rFonts w:hint="eastAsia"/>
        </w:rPr>
        <w:t>Влияние</w:t>
      </w:r>
      <w:r>
        <w:t xml:space="preserve"> </w:t>
      </w:r>
      <w:r>
        <w:rPr>
          <w:rFonts w:hint="eastAsia"/>
        </w:rPr>
        <w:t>государственных</w:t>
      </w:r>
      <w:r>
        <w:t xml:space="preserve"> </w:t>
      </w:r>
      <w:r>
        <w:rPr>
          <w:rFonts w:hint="eastAsia"/>
        </w:rPr>
        <w:t>решений</w:t>
      </w:r>
      <w:r>
        <w:t xml:space="preserve"> </w:t>
      </w:r>
      <w:r>
        <w:rPr>
          <w:rFonts w:hint="eastAsia"/>
        </w:rPr>
        <w:t>на</w:t>
      </w:r>
      <w:r>
        <w:t xml:space="preserve"> </w:t>
      </w:r>
      <w:r>
        <w:rPr>
          <w:rFonts w:hint="eastAsia"/>
        </w:rPr>
        <w:t>бюджетное</w:t>
      </w:r>
      <w:r>
        <w:t xml:space="preserve"> </w:t>
      </w:r>
      <w:r>
        <w:rPr>
          <w:rFonts w:hint="eastAsia"/>
        </w:rPr>
        <w:t>планирование</w:t>
      </w:r>
    </w:p>
    <w:p w14:paraId="482C9BF9" w14:textId="77777777" w:rsidR="005B50A6" w:rsidRDefault="005B50A6" w:rsidP="005B50A6"/>
    <w:p w14:paraId="72687C5E" w14:textId="77777777" w:rsidR="005B50A6" w:rsidRDefault="005B50A6" w:rsidP="005B50A6">
      <w:r>
        <w:rPr>
          <w:rFonts w:hint="eastAsia"/>
        </w:rPr>
        <w:t>в</w:t>
      </w:r>
      <w:r>
        <w:t xml:space="preserve"> </w:t>
      </w:r>
      <w:r>
        <w:rPr>
          <w:rFonts w:hint="eastAsia"/>
        </w:rPr>
        <w:t>субъектах</w:t>
      </w:r>
      <w:r>
        <w:t xml:space="preserve"> </w:t>
      </w:r>
      <w:r>
        <w:rPr>
          <w:rFonts w:hint="eastAsia"/>
        </w:rPr>
        <w:t>Федерации</w:t>
      </w:r>
    </w:p>
    <w:p w14:paraId="2D7804FB" w14:textId="77777777" w:rsidR="005B50A6" w:rsidRDefault="005B50A6" w:rsidP="005B50A6"/>
    <w:p w14:paraId="7063DB23" w14:textId="77777777" w:rsidR="005B50A6" w:rsidRDefault="005B50A6" w:rsidP="005B50A6">
      <w:r>
        <w:rPr>
          <w:rFonts w:hint="eastAsia"/>
        </w:rPr>
        <w:lastRenderedPageBreak/>
        <w:t>ГЛАВА</w:t>
      </w:r>
      <w:r>
        <w:t xml:space="preserve"> 3. </w:t>
      </w:r>
      <w:r>
        <w:rPr>
          <w:rFonts w:hint="eastAsia"/>
        </w:rPr>
        <w:t>МЕТОДОЛОГИЧЕСКИЕ</w:t>
      </w:r>
      <w:r>
        <w:t xml:space="preserve"> </w:t>
      </w:r>
      <w:r>
        <w:rPr>
          <w:rFonts w:hint="eastAsia"/>
        </w:rPr>
        <w:t>АСПЕКТЫ</w:t>
      </w:r>
      <w:r>
        <w:t xml:space="preserve"> </w:t>
      </w:r>
      <w:r>
        <w:rPr>
          <w:rFonts w:hint="eastAsia"/>
        </w:rPr>
        <w:t>ИССЛЕДОВАНИЯ</w:t>
      </w:r>
      <w:r>
        <w:t xml:space="preserve"> </w:t>
      </w:r>
      <w:r>
        <w:rPr>
          <w:rFonts w:hint="eastAsia"/>
        </w:rPr>
        <w:t>БЮДЖЕТНОГО</w:t>
      </w:r>
      <w:r>
        <w:t xml:space="preserve"> </w:t>
      </w:r>
      <w:r>
        <w:rPr>
          <w:rFonts w:hint="eastAsia"/>
        </w:rPr>
        <w:t>ПЛАНИРОВАНИЯ</w:t>
      </w:r>
      <w:r>
        <w:t xml:space="preserve"> </w:t>
      </w:r>
      <w:r>
        <w:rPr>
          <w:rFonts w:hint="eastAsia"/>
        </w:rPr>
        <w:t>В</w:t>
      </w:r>
      <w:r>
        <w:t xml:space="preserve"> </w:t>
      </w:r>
      <w:r>
        <w:rPr>
          <w:rFonts w:hint="eastAsia"/>
        </w:rPr>
        <w:t>СУБЪЕКТАХ</w:t>
      </w:r>
      <w:r>
        <w:t xml:space="preserve"> </w:t>
      </w:r>
      <w:r>
        <w:rPr>
          <w:rFonts w:hint="eastAsia"/>
        </w:rPr>
        <w:t>ФЕДЕРАЦИИ</w:t>
      </w:r>
      <w:r>
        <w:t xml:space="preserve"> </w:t>
      </w:r>
      <w:r>
        <w:rPr>
          <w:rFonts w:hint="eastAsia"/>
        </w:rPr>
        <w:t>В</w:t>
      </w:r>
      <w:r>
        <w:t xml:space="preserve"> </w:t>
      </w:r>
      <w:r>
        <w:rPr>
          <w:rFonts w:hint="eastAsia"/>
        </w:rPr>
        <w:t>УСЛОВИЯХ</w:t>
      </w:r>
      <w:r>
        <w:t xml:space="preserve"> </w:t>
      </w:r>
      <w:r>
        <w:rPr>
          <w:rFonts w:hint="eastAsia"/>
        </w:rPr>
        <w:t>ОТКРЫТОСТИ</w:t>
      </w:r>
      <w:r>
        <w:t xml:space="preserve"> </w:t>
      </w:r>
      <w:r>
        <w:rPr>
          <w:rFonts w:hint="eastAsia"/>
        </w:rPr>
        <w:t>БЮДЖЕТОВ</w:t>
      </w:r>
      <w:r>
        <w:t xml:space="preserve"> </w:t>
      </w:r>
      <w:r>
        <w:rPr>
          <w:rFonts w:hint="eastAsia"/>
        </w:rPr>
        <w:t>И</w:t>
      </w:r>
      <w:r>
        <w:t xml:space="preserve"> </w:t>
      </w:r>
      <w:r>
        <w:rPr>
          <w:rFonts w:hint="eastAsia"/>
        </w:rPr>
        <w:t>ПАРТИСИПА</w:t>
      </w:r>
      <w:r>
        <w:t>-</w:t>
      </w:r>
      <w:r>
        <w:rPr>
          <w:rFonts w:hint="eastAsia"/>
        </w:rPr>
        <w:t>ТОРНОГО</w:t>
      </w:r>
      <w:r>
        <w:t xml:space="preserve"> </w:t>
      </w:r>
      <w:r>
        <w:rPr>
          <w:rFonts w:hint="eastAsia"/>
        </w:rPr>
        <w:t>БЮДЖЕТИРОВАНИЯ</w:t>
      </w:r>
    </w:p>
    <w:p w14:paraId="41DAB245" w14:textId="77777777" w:rsidR="005B50A6" w:rsidRDefault="005B50A6" w:rsidP="005B50A6"/>
    <w:p w14:paraId="7DF5D1E9" w14:textId="77777777" w:rsidR="005B50A6" w:rsidRDefault="005B50A6" w:rsidP="005B50A6">
      <w:r>
        <w:t xml:space="preserve">3.1 </w:t>
      </w:r>
      <w:r>
        <w:rPr>
          <w:rFonts w:hint="eastAsia"/>
        </w:rPr>
        <w:t>Сущность</w:t>
      </w:r>
      <w:r>
        <w:t xml:space="preserve"> </w:t>
      </w:r>
      <w:r>
        <w:rPr>
          <w:rFonts w:hint="eastAsia"/>
        </w:rPr>
        <w:t>комплементарной</w:t>
      </w:r>
      <w:r>
        <w:t xml:space="preserve"> </w:t>
      </w:r>
      <w:r>
        <w:rPr>
          <w:rFonts w:hint="eastAsia"/>
        </w:rPr>
        <w:t>методологии</w:t>
      </w:r>
      <w:r>
        <w:t xml:space="preserve"> </w:t>
      </w:r>
      <w:r>
        <w:rPr>
          <w:rFonts w:hint="eastAsia"/>
        </w:rPr>
        <w:t>бюджетного</w:t>
      </w:r>
      <w:r>
        <w:t xml:space="preserve"> </w:t>
      </w:r>
      <w:r>
        <w:rPr>
          <w:rFonts w:hint="eastAsia"/>
        </w:rPr>
        <w:t>планирования</w:t>
      </w:r>
    </w:p>
    <w:p w14:paraId="5A82D779" w14:textId="77777777" w:rsidR="005B50A6" w:rsidRDefault="005B50A6" w:rsidP="005B50A6"/>
    <w:p w14:paraId="6891124C" w14:textId="77777777" w:rsidR="005B50A6" w:rsidRDefault="005B50A6" w:rsidP="005B50A6">
      <w:r>
        <w:t xml:space="preserve">3.2 </w:t>
      </w:r>
      <w:r>
        <w:rPr>
          <w:rFonts w:hint="eastAsia"/>
        </w:rPr>
        <w:t>Комплементарный</w:t>
      </w:r>
      <w:r>
        <w:t xml:space="preserve">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бюджетного</w:t>
      </w:r>
      <w:r>
        <w:t xml:space="preserve"> </w:t>
      </w:r>
      <w:r>
        <w:rPr>
          <w:rFonts w:hint="eastAsia"/>
        </w:rPr>
        <w:t>планирования</w:t>
      </w:r>
      <w:r>
        <w:t xml:space="preserve"> </w:t>
      </w:r>
      <w:r>
        <w:rPr>
          <w:rFonts w:hint="eastAsia"/>
        </w:rPr>
        <w:t>в</w:t>
      </w:r>
      <w:r>
        <w:t xml:space="preserve"> </w:t>
      </w:r>
      <w:r>
        <w:rPr>
          <w:rFonts w:hint="eastAsia"/>
        </w:rPr>
        <w:t>субъектах</w:t>
      </w:r>
      <w:r>
        <w:t xml:space="preserve"> </w:t>
      </w:r>
      <w:r>
        <w:rPr>
          <w:rFonts w:hint="eastAsia"/>
        </w:rPr>
        <w:t>Федерации</w:t>
      </w:r>
    </w:p>
    <w:p w14:paraId="2077E98B" w14:textId="77777777" w:rsidR="005B50A6" w:rsidRDefault="005B50A6" w:rsidP="005B50A6"/>
    <w:p w14:paraId="33473D9B" w14:textId="77777777" w:rsidR="005B50A6" w:rsidRDefault="005B50A6" w:rsidP="005B50A6">
      <w:r>
        <w:t xml:space="preserve">3.3 </w:t>
      </w:r>
      <w:r>
        <w:rPr>
          <w:rFonts w:hint="eastAsia"/>
        </w:rPr>
        <w:t>Институциональное</w:t>
      </w:r>
      <w:r>
        <w:t xml:space="preserve"> </w:t>
      </w:r>
      <w:r>
        <w:rPr>
          <w:rFonts w:hint="eastAsia"/>
        </w:rPr>
        <w:t>оформление</w:t>
      </w:r>
      <w:r>
        <w:t xml:space="preserve"> </w:t>
      </w:r>
      <w:r>
        <w:rPr>
          <w:rFonts w:hint="eastAsia"/>
        </w:rPr>
        <w:t>бюджетного</w:t>
      </w:r>
      <w:r>
        <w:t xml:space="preserve"> </w:t>
      </w:r>
      <w:r>
        <w:rPr>
          <w:rFonts w:hint="eastAsia"/>
        </w:rPr>
        <w:t>планирования</w:t>
      </w:r>
      <w:r>
        <w:t xml:space="preserve"> </w:t>
      </w:r>
      <w:r>
        <w:rPr>
          <w:rFonts w:hint="eastAsia"/>
        </w:rPr>
        <w:t>в</w:t>
      </w:r>
      <w:r>
        <w:t xml:space="preserve"> </w:t>
      </w:r>
      <w:r>
        <w:rPr>
          <w:rFonts w:hint="eastAsia"/>
        </w:rPr>
        <w:t>субъектах</w:t>
      </w:r>
      <w:r>
        <w:t xml:space="preserve"> </w:t>
      </w:r>
      <w:r>
        <w:rPr>
          <w:rFonts w:hint="eastAsia"/>
        </w:rPr>
        <w:t>Федерации</w:t>
      </w:r>
      <w:r>
        <w:t xml:space="preserve"> </w:t>
      </w:r>
      <w:r>
        <w:rPr>
          <w:rFonts w:hint="eastAsia"/>
        </w:rPr>
        <w:t>как</w:t>
      </w:r>
      <w:r>
        <w:t xml:space="preserve"> </w:t>
      </w:r>
      <w:r>
        <w:rPr>
          <w:rFonts w:hint="eastAsia"/>
        </w:rPr>
        <w:t>компонента</w:t>
      </w:r>
      <w:r>
        <w:t xml:space="preserve"> </w:t>
      </w:r>
      <w:r>
        <w:rPr>
          <w:rFonts w:hint="eastAsia"/>
        </w:rPr>
        <w:t>деятельности</w:t>
      </w:r>
      <w:r>
        <w:t xml:space="preserve"> </w:t>
      </w:r>
      <w:r>
        <w:rPr>
          <w:rFonts w:hint="eastAsia"/>
        </w:rPr>
        <w:t>органов</w:t>
      </w:r>
      <w:r>
        <w:t xml:space="preserve"> </w:t>
      </w:r>
      <w:r>
        <w:rPr>
          <w:rFonts w:hint="eastAsia"/>
        </w:rPr>
        <w:t>государственной</w:t>
      </w:r>
      <w:r>
        <w:t xml:space="preserve"> </w:t>
      </w:r>
      <w:r>
        <w:rPr>
          <w:rFonts w:hint="eastAsia"/>
        </w:rPr>
        <w:t>власти</w:t>
      </w:r>
    </w:p>
    <w:p w14:paraId="4F13416B" w14:textId="77777777" w:rsidR="005B50A6" w:rsidRDefault="005B50A6" w:rsidP="005B50A6"/>
    <w:p w14:paraId="30C1851B" w14:textId="77777777" w:rsidR="005B50A6" w:rsidRDefault="005B50A6" w:rsidP="005B50A6">
      <w:r>
        <w:rPr>
          <w:rFonts w:hint="eastAsia"/>
        </w:rPr>
        <w:t>ГЛАВА</w:t>
      </w:r>
      <w:r>
        <w:t xml:space="preserve"> 4. </w:t>
      </w:r>
      <w:r>
        <w:rPr>
          <w:rFonts w:hint="eastAsia"/>
        </w:rPr>
        <w:t>ОЦЕНКА</w:t>
      </w:r>
      <w:r>
        <w:t xml:space="preserve"> </w:t>
      </w:r>
      <w:r>
        <w:rPr>
          <w:rFonts w:hint="eastAsia"/>
        </w:rPr>
        <w:t>ТЕНДЕНЦИЙ</w:t>
      </w:r>
      <w:r>
        <w:t xml:space="preserve"> </w:t>
      </w:r>
      <w:r>
        <w:rPr>
          <w:rFonts w:hint="eastAsia"/>
        </w:rPr>
        <w:t>И</w:t>
      </w:r>
      <w:r>
        <w:t xml:space="preserve"> </w:t>
      </w:r>
      <w:r>
        <w:rPr>
          <w:rFonts w:hint="eastAsia"/>
        </w:rPr>
        <w:t>ОСОБЕННОСТЕЙ</w:t>
      </w:r>
      <w:r>
        <w:t xml:space="preserve"> </w:t>
      </w:r>
      <w:r>
        <w:rPr>
          <w:rFonts w:hint="eastAsia"/>
        </w:rPr>
        <w:t>БЮДЖЕТНОГО</w:t>
      </w:r>
      <w:r>
        <w:t xml:space="preserve"> </w:t>
      </w:r>
      <w:r>
        <w:rPr>
          <w:rFonts w:hint="eastAsia"/>
        </w:rPr>
        <w:t>ПЛАНИРОВАНИЯ</w:t>
      </w:r>
      <w:r>
        <w:t xml:space="preserve"> </w:t>
      </w:r>
      <w:r>
        <w:rPr>
          <w:rFonts w:hint="eastAsia"/>
        </w:rPr>
        <w:t>В</w:t>
      </w:r>
      <w:r>
        <w:t xml:space="preserve"> </w:t>
      </w:r>
      <w:r>
        <w:rPr>
          <w:rFonts w:hint="eastAsia"/>
        </w:rPr>
        <w:t>СУБЪЕКТАХ</w:t>
      </w:r>
      <w:r>
        <w:t xml:space="preserve"> </w:t>
      </w:r>
      <w:r>
        <w:rPr>
          <w:rFonts w:hint="eastAsia"/>
        </w:rPr>
        <w:t>ФЕДЕРАЦИИ</w:t>
      </w:r>
      <w:r>
        <w:t xml:space="preserve"> </w:t>
      </w:r>
      <w:r>
        <w:rPr>
          <w:rFonts w:hint="eastAsia"/>
        </w:rPr>
        <w:t>В</w:t>
      </w:r>
      <w:r>
        <w:t xml:space="preserve"> </w:t>
      </w:r>
      <w:r>
        <w:rPr>
          <w:rFonts w:hint="eastAsia"/>
        </w:rPr>
        <w:t>УСЛОВИЯХ</w:t>
      </w:r>
      <w:r>
        <w:t xml:space="preserve"> </w:t>
      </w:r>
      <w:r>
        <w:rPr>
          <w:rFonts w:hint="eastAsia"/>
        </w:rPr>
        <w:t>ПОВЫШЕНИЯ</w:t>
      </w:r>
      <w:r>
        <w:t xml:space="preserve"> </w:t>
      </w:r>
      <w:r>
        <w:rPr>
          <w:rFonts w:hint="eastAsia"/>
        </w:rPr>
        <w:t>ОТКРЫТОСТИ</w:t>
      </w:r>
      <w:r>
        <w:t xml:space="preserve"> </w:t>
      </w:r>
      <w:r>
        <w:rPr>
          <w:rFonts w:hint="eastAsia"/>
        </w:rPr>
        <w:t>БЮДЖЕТОВ</w:t>
      </w:r>
      <w:r>
        <w:t xml:space="preserve"> </w:t>
      </w:r>
      <w:r>
        <w:rPr>
          <w:rFonts w:hint="eastAsia"/>
        </w:rPr>
        <w:t>И</w:t>
      </w:r>
      <w:r>
        <w:t xml:space="preserve"> </w:t>
      </w:r>
      <w:r>
        <w:rPr>
          <w:rFonts w:hint="eastAsia"/>
        </w:rPr>
        <w:t>ПАРТИСИПА</w:t>
      </w:r>
      <w:r>
        <w:t>-</w:t>
      </w:r>
    </w:p>
    <w:p w14:paraId="0B1C317B" w14:textId="77777777" w:rsidR="005B50A6" w:rsidRDefault="005B50A6" w:rsidP="005B50A6"/>
    <w:p w14:paraId="53A2F8E6" w14:textId="77777777" w:rsidR="005B50A6" w:rsidRDefault="005B50A6" w:rsidP="005B50A6">
      <w:r>
        <w:rPr>
          <w:rFonts w:hint="eastAsia"/>
        </w:rPr>
        <w:t>ТОРНОГО</w:t>
      </w:r>
      <w:r>
        <w:t xml:space="preserve"> </w:t>
      </w:r>
      <w:r>
        <w:rPr>
          <w:rFonts w:hint="eastAsia"/>
        </w:rPr>
        <w:t>БЮДЖЕТИРОВАНИЯ</w:t>
      </w:r>
    </w:p>
    <w:p w14:paraId="2E3378C1" w14:textId="77777777" w:rsidR="005B50A6" w:rsidRDefault="005B50A6" w:rsidP="005B50A6"/>
    <w:p w14:paraId="07AC5EDB" w14:textId="77777777" w:rsidR="005B50A6" w:rsidRDefault="005B50A6" w:rsidP="005B50A6">
      <w:r>
        <w:t xml:space="preserve">4.1 </w:t>
      </w:r>
      <w:r>
        <w:rPr>
          <w:rFonts w:hint="eastAsia"/>
        </w:rPr>
        <w:t>Исследование</w:t>
      </w:r>
      <w:r>
        <w:t xml:space="preserve"> </w:t>
      </w:r>
      <w:r>
        <w:rPr>
          <w:rFonts w:hint="eastAsia"/>
        </w:rPr>
        <w:t>эволюции</w:t>
      </w:r>
      <w:r>
        <w:t xml:space="preserve"> </w:t>
      </w:r>
      <w:r>
        <w:rPr>
          <w:rFonts w:hint="eastAsia"/>
        </w:rPr>
        <w:t>традиционных</w:t>
      </w:r>
      <w:r>
        <w:t xml:space="preserve"> </w:t>
      </w:r>
      <w:r>
        <w:rPr>
          <w:rFonts w:hint="eastAsia"/>
        </w:rPr>
        <w:t>методов</w:t>
      </w:r>
      <w:r>
        <w:t xml:space="preserve"> </w:t>
      </w:r>
      <w:r>
        <w:rPr>
          <w:rFonts w:hint="eastAsia"/>
        </w:rPr>
        <w:t>бюджетного</w:t>
      </w:r>
      <w:r>
        <w:t xml:space="preserve"> </w:t>
      </w:r>
      <w:r>
        <w:rPr>
          <w:rFonts w:hint="eastAsia"/>
        </w:rPr>
        <w:t>планирования</w:t>
      </w:r>
      <w:r>
        <w:t xml:space="preserve"> </w:t>
      </w:r>
      <w:r>
        <w:rPr>
          <w:rFonts w:hint="eastAsia"/>
        </w:rPr>
        <w:t>на</w:t>
      </w:r>
      <w:r>
        <w:t xml:space="preserve"> </w:t>
      </w:r>
      <w:r>
        <w:rPr>
          <w:rFonts w:hint="eastAsia"/>
        </w:rPr>
        <w:t>уровне</w:t>
      </w:r>
      <w:r>
        <w:t xml:space="preserve"> </w:t>
      </w:r>
      <w:r>
        <w:rPr>
          <w:rFonts w:hint="eastAsia"/>
        </w:rPr>
        <w:t>субъекта</w:t>
      </w:r>
      <w:r>
        <w:t xml:space="preserve"> </w:t>
      </w:r>
      <w:r>
        <w:rPr>
          <w:rFonts w:hint="eastAsia"/>
        </w:rPr>
        <w:t>Федерации</w:t>
      </w:r>
    </w:p>
    <w:p w14:paraId="7ABFA9C2" w14:textId="77777777" w:rsidR="005B50A6" w:rsidRDefault="005B50A6" w:rsidP="005B50A6"/>
    <w:p w14:paraId="25E06C24" w14:textId="77777777" w:rsidR="005B50A6" w:rsidRDefault="005B50A6" w:rsidP="005B50A6">
      <w:r>
        <w:t xml:space="preserve">4.2 </w:t>
      </w:r>
      <w:r>
        <w:rPr>
          <w:rFonts w:hint="eastAsia"/>
        </w:rPr>
        <w:t>Характеристика</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программно</w:t>
      </w:r>
      <w:r>
        <w:t>-</w:t>
      </w:r>
      <w:r>
        <w:rPr>
          <w:rFonts w:hint="eastAsia"/>
        </w:rPr>
        <w:t>целевого</w:t>
      </w:r>
      <w:r>
        <w:t xml:space="preserve"> </w:t>
      </w:r>
      <w:r>
        <w:rPr>
          <w:rFonts w:hint="eastAsia"/>
        </w:rPr>
        <w:t>планирования</w:t>
      </w:r>
      <w:r>
        <w:t xml:space="preserve"> </w:t>
      </w:r>
      <w:r>
        <w:rPr>
          <w:rFonts w:hint="eastAsia"/>
        </w:rPr>
        <w:t>в</w:t>
      </w:r>
      <w:r>
        <w:t xml:space="preserve"> </w:t>
      </w:r>
      <w:r>
        <w:rPr>
          <w:rFonts w:hint="eastAsia"/>
        </w:rPr>
        <w:t>субъектах</w:t>
      </w:r>
      <w:r>
        <w:t xml:space="preserve"> </w:t>
      </w:r>
      <w:r>
        <w:rPr>
          <w:rFonts w:hint="eastAsia"/>
        </w:rPr>
        <w:t>Федерации</w:t>
      </w:r>
    </w:p>
    <w:p w14:paraId="2DA173E0" w14:textId="77777777" w:rsidR="005B50A6" w:rsidRDefault="005B50A6" w:rsidP="005B50A6"/>
    <w:p w14:paraId="25E72734" w14:textId="77777777" w:rsidR="005B50A6" w:rsidRDefault="005B50A6" w:rsidP="005B50A6">
      <w:r>
        <w:t xml:space="preserve">4.2.1 </w:t>
      </w:r>
      <w:r>
        <w:rPr>
          <w:rFonts w:hint="eastAsia"/>
        </w:rPr>
        <w:t>Нормативно</w:t>
      </w:r>
      <w:r>
        <w:t>-</w:t>
      </w:r>
      <w:r>
        <w:rPr>
          <w:rFonts w:hint="eastAsia"/>
        </w:rPr>
        <w:t>правовое</w:t>
      </w:r>
      <w:r>
        <w:t xml:space="preserve"> </w:t>
      </w:r>
      <w:r>
        <w:rPr>
          <w:rFonts w:hint="eastAsia"/>
        </w:rPr>
        <w:t>оформление</w:t>
      </w:r>
      <w:r>
        <w:t xml:space="preserve"> </w:t>
      </w:r>
      <w:r>
        <w:rPr>
          <w:rFonts w:hint="eastAsia"/>
        </w:rPr>
        <w:t>и</w:t>
      </w:r>
      <w:r>
        <w:t xml:space="preserve"> </w:t>
      </w:r>
      <w:r>
        <w:rPr>
          <w:rFonts w:hint="eastAsia"/>
        </w:rPr>
        <w:t>институциональная</w:t>
      </w:r>
      <w:r>
        <w:t xml:space="preserve"> </w:t>
      </w:r>
      <w:r>
        <w:rPr>
          <w:rFonts w:hint="eastAsia"/>
        </w:rPr>
        <w:t>организация</w:t>
      </w:r>
      <w:r>
        <w:t xml:space="preserve"> </w:t>
      </w:r>
      <w:r>
        <w:rPr>
          <w:rFonts w:hint="eastAsia"/>
        </w:rPr>
        <w:t>программно</w:t>
      </w:r>
      <w:r>
        <w:t>-</w:t>
      </w:r>
      <w:r>
        <w:rPr>
          <w:rFonts w:hint="eastAsia"/>
        </w:rPr>
        <w:t>целевого</w:t>
      </w:r>
      <w:r>
        <w:t xml:space="preserve"> </w:t>
      </w:r>
      <w:r>
        <w:rPr>
          <w:rFonts w:hint="eastAsia"/>
        </w:rPr>
        <w:t>планирования</w:t>
      </w:r>
    </w:p>
    <w:p w14:paraId="2FD7ACAA" w14:textId="77777777" w:rsidR="005B50A6" w:rsidRDefault="005B50A6" w:rsidP="005B50A6"/>
    <w:p w14:paraId="0007C722" w14:textId="77777777" w:rsidR="005B50A6" w:rsidRDefault="005B50A6" w:rsidP="005B50A6">
      <w:r>
        <w:t xml:space="preserve">4.2.2 </w:t>
      </w:r>
      <w:r>
        <w:rPr>
          <w:rFonts w:hint="eastAsia"/>
        </w:rPr>
        <w:t>Анализ</w:t>
      </w:r>
      <w:r>
        <w:t xml:space="preserve"> </w:t>
      </w:r>
      <w:r>
        <w:rPr>
          <w:rFonts w:hint="eastAsia"/>
        </w:rPr>
        <w:t>динамики</w:t>
      </w:r>
      <w:r>
        <w:t xml:space="preserve"> </w:t>
      </w:r>
      <w:r>
        <w:rPr>
          <w:rFonts w:hint="eastAsia"/>
        </w:rPr>
        <w:t>программной</w:t>
      </w:r>
      <w:r>
        <w:t xml:space="preserve"> </w:t>
      </w:r>
      <w:r>
        <w:rPr>
          <w:rFonts w:hint="eastAsia"/>
        </w:rPr>
        <w:t>структуры</w:t>
      </w:r>
      <w:r>
        <w:t xml:space="preserve"> </w:t>
      </w:r>
      <w:r>
        <w:rPr>
          <w:rFonts w:hint="eastAsia"/>
        </w:rPr>
        <w:t>бюджетов</w:t>
      </w:r>
      <w:r>
        <w:t xml:space="preserve"> </w:t>
      </w:r>
      <w:r>
        <w:rPr>
          <w:rFonts w:hint="eastAsia"/>
        </w:rPr>
        <w:t>субъектов</w:t>
      </w:r>
      <w:r>
        <w:t xml:space="preserve"> </w:t>
      </w:r>
      <w:r>
        <w:rPr>
          <w:rFonts w:hint="eastAsia"/>
        </w:rPr>
        <w:t>Федерации</w:t>
      </w:r>
    </w:p>
    <w:p w14:paraId="456F20DE" w14:textId="77777777" w:rsidR="005B50A6" w:rsidRDefault="005B50A6" w:rsidP="005B50A6"/>
    <w:p w14:paraId="534CC35C" w14:textId="77777777" w:rsidR="005B50A6" w:rsidRDefault="005B50A6" w:rsidP="005B50A6">
      <w:r>
        <w:t xml:space="preserve">4.3 </w:t>
      </w:r>
      <w:r>
        <w:rPr>
          <w:rFonts w:hint="eastAsia"/>
        </w:rPr>
        <w:t>Анализ</w:t>
      </w:r>
      <w:r>
        <w:t xml:space="preserve"> </w:t>
      </w:r>
      <w:r>
        <w:rPr>
          <w:rFonts w:hint="eastAsia"/>
        </w:rPr>
        <w:t>показателей</w:t>
      </w:r>
      <w:r>
        <w:t xml:space="preserve">, </w:t>
      </w:r>
      <w:r>
        <w:rPr>
          <w:rFonts w:hint="eastAsia"/>
        </w:rPr>
        <w:t>характеризующих</w:t>
      </w:r>
      <w:r>
        <w:t xml:space="preserve"> </w:t>
      </w:r>
      <w:r>
        <w:rPr>
          <w:rFonts w:hint="eastAsia"/>
        </w:rPr>
        <w:t>состояни</w:t>
      </w:r>
      <w:r>
        <w:rPr>
          <w:rFonts w:hint="eastAsia"/>
        </w:rPr>
        <w:lastRenderedPageBreak/>
        <w:t>е</w:t>
      </w:r>
      <w:r>
        <w:t xml:space="preserve"> </w:t>
      </w:r>
      <w:r>
        <w:rPr>
          <w:rFonts w:hint="eastAsia"/>
        </w:rPr>
        <w:t>и</w:t>
      </w:r>
      <w:r>
        <w:t xml:space="preserve"> </w:t>
      </w:r>
      <w:r>
        <w:rPr>
          <w:rFonts w:hint="eastAsia"/>
        </w:rPr>
        <w:t>развитие</w:t>
      </w:r>
      <w:r>
        <w:t xml:space="preserve"> </w:t>
      </w:r>
      <w:r>
        <w:rPr>
          <w:rFonts w:hint="eastAsia"/>
        </w:rPr>
        <w:t>партисипаторного</w:t>
      </w:r>
      <w:r>
        <w:t xml:space="preserve"> </w:t>
      </w:r>
      <w:r>
        <w:rPr>
          <w:rFonts w:hint="eastAsia"/>
        </w:rPr>
        <w:t>бюджетирования</w:t>
      </w:r>
      <w:r>
        <w:t xml:space="preserve"> </w:t>
      </w:r>
      <w:r>
        <w:rPr>
          <w:rFonts w:hint="eastAsia"/>
        </w:rPr>
        <w:t>в</w:t>
      </w:r>
      <w:r>
        <w:t xml:space="preserve"> </w:t>
      </w:r>
      <w:r>
        <w:rPr>
          <w:rFonts w:hint="eastAsia"/>
        </w:rPr>
        <w:t>субъектах</w:t>
      </w:r>
      <w:r>
        <w:t xml:space="preserve"> </w:t>
      </w:r>
      <w:r>
        <w:rPr>
          <w:rFonts w:hint="eastAsia"/>
        </w:rPr>
        <w:t>Федерации</w:t>
      </w:r>
    </w:p>
    <w:p w14:paraId="42EF7850" w14:textId="77777777" w:rsidR="005B50A6" w:rsidRDefault="005B50A6" w:rsidP="005B50A6"/>
    <w:p w14:paraId="77E7715F" w14:textId="77777777" w:rsidR="005B50A6" w:rsidRDefault="005B50A6" w:rsidP="005B50A6">
      <w:r>
        <w:rPr>
          <w:rFonts w:hint="eastAsia"/>
        </w:rPr>
        <w:t>ГЛАВА</w:t>
      </w:r>
      <w:r>
        <w:t xml:space="preserve"> 5. </w:t>
      </w:r>
      <w:r>
        <w:rPr>
          <w:rFonts w:hint="eastAsia"/>
        </w:rPr>
        <w:t>ПЕРСПЕКТИВЫ</w:t>
      </w:r>
      <w:r>
        <w:t xml:space="preserve"> </w:t>
      </w:r>
      <w:r>
        <w:rPr>
          <w:rFonts w:hint="eastAsia"/>
        </w:rPr>
        <w:t>РАЗВИТИЯ</w:t>
      </w:r>
      <w:r>
        <w:t xml:space="preserve"> </w:t>
      </w:r>
      <w:r>
        <w:rPr>
          <w:rFonts w:hint="eastAsia"/>
        </w:rPr>
        <w:t>БЮДЖЕТНОГО</w:t>
      </w:r>
      <w:r>
        <w:t xml:space="preserve"> </w:t>
      </w:r>
      <w:r>
        <w:rPr>
          <w:rFonts w:hint="eastAsia"/>
        </w:rPr>
        <w:t>ПЛАНИРОВАНИЯ</w:t>
      </w:r>
    </w:p>
    <w:p w14:paraId="04F54153" w14:textId="77777777" w:rsidR="005B50A6" w:rsidRDefault="005B50A6" w:rsidP="005B50A6"/>
    <w:p w14:paraId="4FD7D1B6" w14:textId="77777777" w:rsidR="005B50A6" w:rsidRDefault="005B50A6" w:rsidP="005B50A6">
      <w:r>
        <w:rPr>
          <w:rFonts w:hint="eastAsia"/>
        </w:rPr>
        <w:t>В</w:t>
      </w:r>
      <w:r>
        <w:t xml:space="preserve"> </w:t>
      </w:r>
      <w:r>
        <w:rPr>
          <w:rFonts w:hint="eastAsia"/>
        </w:rPr>
        <w:t>СУБЪЕКТАХ</w:t>
      </w:r>
      <w:r>
        <w:t xml:space="preserve"> </w:t>
      </w:r>
      <w:r>
        <w:rPr>
          <w:rFonts w:hint="eastAsia"/>
        </w:rPr>
        <w:t>ФЕДЕРАЦИИ</w:t>
      </w:r>
      <w:r>
        <w:t xml:space="preserve"> </w:t>
      </w:r>
      <w:r>
        <w:rPr>
          <w:rFonts w:hint="eastAsia"/>
        </w:rPr>
        <w:t>В</w:t>
      </w:r>
      <w:r>
        <w:t xml:space="preserve"> </w:t>
      </w:r>
      <w:r>
        <w:rPr>
          <w:rFonts w:hint="eastAsia"/>
        </w:rPr>
        <w:t>ЦЕЛЯХ</w:t>
      </w:r>
      <w:r>
        <w:t xml:space="preserve"> </w:t>
      </w:r>
      <w:r>
        <w:rPr>
          <w:rFonts w:hint="eastAsia"/>
        </w:rPr>
        <w:t>ПОВЫШЕНИЯ</w:t>
      </w:r>
      <w:r>
        <w:t xml:space="preserve"> </w:t>
      </w:r>
      <w:r>
        <w:rPr>
          <w:rFonts w:hint="eastAsia"/>
        </w:rPr>
        <w:t>ОТКРЫТОСТИ</w:t>
      </w:r>
      <w:r>
        <w:t xml:space="preserve"> </w:t>
      </w:r>
      <w:r>
        <w:rPr>
          <w:rFonts w:hint="eastAsia"/>
        </w:rPr>
        <w:t>БЮДЖЕТОВ</w:t>
      </w:r>
      <w:r>
        <w:t xml:space="preserve"> </w:t>
      </w:r>
      <w:r>
        <w:rPr>
          <w:rFonts w:hint="eastAsia"/>
        </w:rPr>
        <w:t>И</w:t>
      </w:r>
      <w:r>
        <w:t xml:space="preserve"> </w:t>
      </w:r>
      <w:r>
        <w:rPr>
          <w:rFonts w:hint="eastAsia"/>
        </w:rPr>
        <w:t>ПАРТИСИПАТОРНОГО</w:t>
      </w:r>
      <w:r>
        <w:t xml:space="preserve"> </w:t>
      </w:r>
      <w:r>
        <w:rPr>
          <w:rFonts w:hint="eastAsia"/>
        </w:rPr>
        <w:t>БЮДЖЕТИРОВАНИЯ</w:t>
      </w:r>
    </w:p>
    <w:p w14:paraId="259514AD" w14:textId="77777777" w:rsidR="005B50A6" w:rsidRDefault="005B50A6" w:rsidP="005B50A6"/>
    <w:p w14:paraId="6346F75A" w14:textId="77777777" w:rsidR="005B50A6" w:rsidRDefault="005B50A6" w:rsidP="005B50A6">
      <w:r>
        <w:t xml:space="preserve">5.1 </w:t>
      </w:r>
      <w:r>
        <w:rPr>
          <w:rFonts w:hint="eastAsia"/>
        </w:rPr>
        <w:t>Стратегические</w:t>
      </w:r>
      <w:r>
        <w:t xml:space="preserve"> </w:t>
      </w:r>
      <w:r>
        <w:rPr>
          <w:rFonts w:hint="eastAsia"/>
        </w:rPr>
        <w:t>доминанты</w:t>
      </w:r>
      <w:r>
        <w:t xml:space="preserve"> </w:t>
      </w:r>
      <w:r>
        <w:rPr>
          <w:rFonts w:hint="eastAsia"/>
        </w:rPr>
        <w:t>развития</w:t>
      </w:r>
      <w:r>
        <w:t xml:space="preserve"> </w:t>
      </w:r>
      <w:r>
        <w:rPr>
          <w:rFonts w:hint="eastAsia"/>
        </w:rPr>
        <w:t>инновационных</w:t>
      </w:r>
      <w:r>
        <w:t xml:space="preserve"> </w:t>
      </w:r>
      <w:r>
        <w:rPr>
          <w:rFonts w:hint="eastAsia"/>
        </w:rPr>
        <w:t>методов</w:t>
      </w:r>
      <w:r>
        <w:t xml:space="preserve"> </w:t>
      </w:r>
      <w:r>
        <w:rPr>
          <w:rFonts w:hint="eastAsia"/>
        </w:rPr>
        <w:t>бюджетного</w:t>
      </w:r>
      <w:r>
        <w:t xml:space="preserve"> </w:t>
      </w:r>
      <w:r>
        <w:rPr>
          <w:rFonts w:hint="eastAsia"/>
        </w:rPr>
        <w:t>планирования</w:t>
      </w:r>
      <w:r>
        <w:t xml:space="preserve"> </w:t>
      </w:r>
      <w:r>
        <w:rPr>
          <w:rFonts w:hint="eastAsia"/>
        </w:rPr>
        <w:t>в</w:t>
      </w:r>
      <w:r>
        <w:t xml:space="preserve"> </w:t>
      </w:r>
      <w:r>
        <w:rPr>
          <w:rFonts w:hint="eastAsia"/>
        </w:rPr>
        <w:t>субъектах</w:t>
      </w:r>
      <w:r>
        <w:t xml:space="preserve"> </w:t>
      </w:r>
      <w:r>
        <w:rPr>
          <w:rFonts w:hint="eastAsia"/>
        </w:rPr>
        <w:t>Федерации</w:t>
      </w:r>
    </w:p>
    <w:p w14:paraId="348C34FA" w14:textId="77777777" w:rsidR="005B50A6" w:rsidRDefault="005B50A6" w:rsidP="005B50A6"/>
    <w:p w14:paraId="01D92946" w14:textId="77777777" w:rsidR="005B50A6" w:rsidRDefault="005B50A6" w:rsidP="005B50A6">
      <w:r>
        <w:t xml:space="preserve">5.2 </w:t>
      </w:r>
      <w:r>
        <w:rPr>
          <w:rFonts w:hint="eastAsia"/>
        </w:rPr>
        <w:t>Резервирование</w:t>
      </w:r>
      <w:r>
        <w:t xml:space="preserve"> </w:t>
      </w:r>
      <w:r>
        <w:rPr>
          <w:rFonts w:hint="eastAsia"/>
        </w:rPr>
        <w:t>бюджетных</w:t>
      </w:r>
      <w:r>
        <w:t xml:space="preserve"> </w:t>
      </w:r>
      <w:r>
        <w:rPr>
          <w:rFonts w:hint="eastAsia"/>
        </w:rPr>
        <w:t>средств</w:t>
      </w:r>
      <w:r>
        <w:t xml:space="preserve"> </w:t>
      </w:r>
      <w:r>
        <w:rPr>
          <w:rFonts w:hint="eastAsia"/>
        </w:rPr>
        <w:t>как</w:t>
      </w:r>
      <w:r>
        <w:t xml:space="preserve"> </w:t>
      </w:r>
      <w:r>
        <w:rPr>
          <w:rFonts w:hint="eastAsia"/>
        </w:rPr>
        <w:t>функциональное</w:t>
      </w:r>
      <w:r>
        <w:t xml:space="preserve"> </w:t>
      </w:r>
      <w:r>
        <w:rPr>
          <w:rFonts w:hint="eastAsia"/>
        </w:rPr>
        <w:t>условие</w:t>
      </w:r>
      <w:r>
        <w:t xml:space="preserve"> </w:t>
      </w:r>
      <w:r>
        <w:rPr>
          <w:rFonts w:hint="eastAsia"/>
        </w:rPr>
        <w:t>развития</w:t>
      </w:r>
      <w:r>
        <w:t xml:space="preserve"> </w:t>
      </w:r>
      <w:r>
        <w:rPr>
          <w:rFonts w:hint="eastAsia"/>
        </w:rPr>
        <w:t>комплементарного</w:t>
      </w:r>
      <w:r>
        <w:t xml:space="preserve"> </w:t>
      </w:r>
      <w:r>
        <w:rPr>
          <w:rFonts w:hint="eastAsia"/>
        </w:rPr>
        <w:t>бюджетного</w:t>
      </w:r>
      <w:r>
        <w:t xml:space="preserve"> </w:t>
      </w:r>
      <w:r>
        <w:rPr>
          <w:rFonts w:hint="eastAsia"/>
        </w:rPr>
        <w:t>планирования</w:t>
      </w:r>
    </w:p>
    <w:p w14:paraId="03111CBA" w14:textId="77777777" w:rsidR="005B50A6" w:rsidRDefault="005B50A6" w:rsidP="005B50A6"/>
    <w:p w14:paraId="4287CB30" w14:textId="77777777" w:rsidR="005B50A6" w:rsidRDefault="005B50A6" w:rsidP="005B50A6">
      <w:r>
        <w:t xml:space="preserve">5.3 </w:t>
      </w:r>
      <w:r>
        <w:rPr>
          <w:rFonts w:hint="eastAsia"/>
        </w:rPr>
        <w:t>Концептуальные</w:t>
      </w:r>
      <w:r>
        <w:t xml:space="preserve"> </w:t>
      </w:r>
      <w:r>
        <w:rPr>
          <w:rFonts w:hint="eastAsia"/>
        </w:rPr>
        <w:t>направления</w:t>
      </w:r>
      <w:r>
        <w:t xml:space="preserve"> </w:t>
      </w:r>
      <w:r>
        <w:rPr>
          <w:rFonts w:hint="eastAsia"/>
        </w:rPr>
        <w:t>совершенствования</w:t>
      </w:r>
      <w:r>
        <w:t xml:space="preserve"> </w:t>
      </w:r>
      <w:r>
        <w:rPr>
          <w:rFonts w:hint="eastAsia"/>
        </w:rPr>
        <w:t>бюджетного</w:t>
      </w:r>
      <w:r>
        <w:t xml:space="preserve"> </w:t>
      </w:r>
      <w:r>
        <w:rPr>
          <w:rFonts w:hint="eastAsia"/>
        </w:rPr>
        <w:t>планирования</w:t>
      </w:r>
      <w:r>
        <w:t xml:space="preserve"> </w:t>
      </w:r>
      <w:r>
        <w:rPr>
          <w:rFonts w:hint="eastAsia"/>
        </w:rPr>
        <w:t>в</w:t>
      </w:r>
      <w:r>
        <w:t xml:space="preserve"> </w:t>
      </w:r>
      <w:r>
        <w:rPr>
          <w:rFonts w:hint="eastAsia"/>
        </w:rPr>
        <w:t>субъектах</w:t>
      </w:r>
      <w:r>
        <w:t xml:space="preserve"> </w:t>
      </w:r>
      <w:r>
        <w:rPr>
          <w:rFonts w:hint="eastAsia"/>
        </w:rPr>
        <w:t>Федерации</w:t>
      </w:r>
    </w:p>
    <w:p w14:paraId="6E8AC314" w14:textId="77777777" w:rsidR="005B50A6" w:rsidRDefault="005B50A6" w:rsidP="005B50A6"/>
    <w:p w14:paraId="5C6AB5DF" w14:textId="77777777" w:rsidR="005B50A6" w:rsidRDefault="005B50A6" w:rsidP="005B50A6">
      <w:r>
        <w:rPr>
          <w:rFonts w:hint="eastAsia"/>
        </w:rPr>
        <w:t>ЗАКЛЮЧЕНИЕ</w:t>
      </w:r>
    </w:p>
    <w:p w14:paraId="04D02387" w14:textId="77777777" w:rsidR="005B50A6" w:rsidRDefault="005B50A6" w:rsidP="005B50A6"/>
    <w:p w14:paraId="3FEF9AA8" w14:textId="77777777" w:rsidR="005B50A6" w:rsidRDefault="005B50A6" w:rsidP="005B50A6">
      <w:r>
        <w:rPr>
          <w:rFonts w:hint="eastAsia"/>
        </w:rPr>
        <w:t>СПИСОК</w:t>
      </w:r>
      <w:r>
        <w:t xml:space="preserve"> </w:t>
      </w:r>
      <w:r>
        <w:rPr>
          <w:rFonts w:hint="eastAsia"/>
        </w:rPr>
        <w:t>ЛИТЕРАТУРЫ</w:t>
      </w:r>
    </w:p>
    <w:p w14:paraId="660CE3BD" w14:textId="77777777" w:rsidR="005B50A6" w:rsidRDefault="005B50A6" w:rsidP="005B50A6"/>
    <w:p w14:paraId="1789B928" w14:textId="77777777" w:rsidR="005B50A6" w:rsidRDefault="005B50A6" w:rsidP="005B50A6">
      <w:r>
        <w:rPr>
          <w:rFonts w:hint="eastAsia"/>
        </w:rPr>
        <w:t>Приложение</w:t>
      </w:r>
      <w:r>
        <w:t xml:space="preserve"> </w:t>
      </w:r>
      <w:r>
        <w:rPr>
          <w:rFonts w:hint="eastAsia"/>
        </w:rPr>
        <w:t>А</w:t>
      </w:r>
      <w:r>
        <w:t xml:space="preserve"> - </w:t>
      </w:r>
      <w:r>
        <w:rPr>
          <w:rFonts w:hint="eastAsia"/>
        </w:rPr>
        <w:t>Базы</w:t>
      </w:r>
      <w:r>
        <w:t xml:space="preserve"> </w:t>
      </w:r>
      <w:r>
        <w:rPr>
          <w:rFonts w:hint="eastAsia"/>
        </w:rPr>
        <w:t>расчетов</w:t>
      </w:r>
      <w:r>
        <w:t xml:space="preserve">, </w:t>
      </w:r>
      <w:r>
        <w:rPr>
          <w:rFonts w:hint="eastAsia"/>
        </w:rPr>
        <w:t>использовавшиеся</w:t>
      </w:r>
      <w:r>
        <w:t xml:space="preserve"> </w:t>
      </w:r>
      <w:r>
        <w:rPr>
          <w:rFonts w:hint="eastAsia"/>
        </w:rPr>
        <w:t>в</w:t>
      </w:r>
      <w:r>
        <w:t xml:space="preserve"> </w:t>
      </w:r>
      <w:r>
        <w:rPr>
          <w:rFonts w:hint="eastAsia"/>
        </w:rPr>
        <w:t>планировании</w:t>
      </w:r>
      <w:r>
        <w:t xml:space="preserve"> </w:t>
      </w:r>
      <w:r>
        <w:rPr>
          <w:rFonts w:hint="eastAsia"/>
        </w:rPr>
        <w:t>основных</w:t>
      </w:r>
    </w:p>
    <w:p w14:paraId="1990F1CD" w14:textId="77777777" w:rsidR="005B50A6" w:rsidRDefault="005B50A6" w:rsidP="005B50A6"/>
    <w:p w14:paraId="6898F6C6" w14:textId="77777777" w:rsidR="005B50A6" w:rsidRDefault="005B50A6" w:rsidP="005B50A6">
      <w:r>
        <w:rPr>
          <w:rFonts w:hint="eastAsia"/>
        </w:rPr>
        <w:t>бюджетообразующих</w:t>
      </w:r>
      <w:r>
        <w:t xml:space="preserve"> </w:t>
      </w:r>
      <w:r>
        <w:rPr>
          <w:rFonts w:hint="eastAsia"/>
        </w:rPr>
        <w:t>налогов</w:t>
      </w:r>
      <w:r>
        <w:t xml:space="preserve"> </w:t>
      </w:r>
      <w:r>
        <w:rPr>
          <w:rFonts w:hint="eastAsia"/>
        </w:rPr>
        <w:t>областного</w:t>
      </w:r>
      <w:r>
        <w:t xml:space="preserve"> </w:t>
      </w:r>
      <w:r>
        <w:rPr>
          <w:rFonts w:hint="eastAsia"/>
        </w:rPr>
        <w:t>бюджета</w:t>
      </w:r>
      <w:r>
        <w:t xml:space="preserve"> </w:t>
      </w:r>
      <w:r>
        <w:rPr>
          <w:rFonts w:hint="eastAsia"/>
        </w:rPr>
        <w:t>Свердловской</w:t>
      </w:r>
      <w:r>
        <w:t xml:space="preserve"> </w:t>
      </w:r>
      <w:r>
        <w:rPr>
          <w:rFonts w:hint="eastAsia"/>
        </w:rPr>
        <w:t>области</w:t>
      </w:r>
      <w:r>
        <w:t xml:space="preserve"> </w:t>
      </w:r>
      <w:r>
        <w:rPr>
          <w:rFonts w:hint="eastAsia"/>
        </w:rPr>
        <w:t>на</w:t>
      </w:r>
      <w:r>
        <w:t xml:space="preserve"> 1999-2018 </w:t>
      </w:r>
      <w:r>
        <w:rPr>
          <w:rFonts w:hint="eastAsia"/>
        </w:rPr>
        <w:t>гг</w:t>
      </w:r>
    </w:p>
    <w:p w14:paraId="4F3FF7B3" w14:textId="77777777" w:rsidR="005B50A6" w:rsidRDefault="005B50A6" w:rsidP="005B50A6"/>
    <w:p w14:paraId="640E6BD6" w14:textId="77777777" w:rsidR="005B50A6" w:rsidRDefault="005B50A6" w:rsidP="005B50A6">
      <w:r>
        <w:rPr>
          <w:rFonts w:hint="eastAsia"/>
        </w:rPr>
        <w:t>Приложение</w:t>
      </w:r>
      <w:r>
        <w:t xml:space="preserve"> </w:t>
      </w:r>
      <w:r>
        <w:rPr>
          <w:rFonts w:hint="eastAsia"/>
        </w:rPr>
        <w:t>Б</w:t>
      </w:r>
      <w:r>
        <w:t xml:space="preserve"> -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планированию</w:t>
      </w:r>
      <w:r>
        <w:t xml:space="preserve"> </w:t>
      </w:r>
      <w:r>
        <w:rPr>
          <w:rFonts w:hint="eastAsia"/>
        </w:rPr>
        <w:t>неналоговых</w:t>
      </w:r>
      <w:r>
        <w:t xml:space="preserve"> </w:t>
      </w:r>
      <w:r>
        <w:rPr>
          <w:rFonts w:hint="eastAsia"/>
        </w:rPr>
        <w:t>доходов</w:t>
      </w:r>
      <w:r>
        <w:t xml:space="preserve"> </w:t>
      </w:r>
      <w:r>
        <w:rPr>
          <w:rFonts w:hint="eastAsia"/>
        </w:rPr>
        <w:t>областного</w:t>
      </w:r>
      <w:r>
        <w:t xml:space="preserve"> </w:t>
      </w:r>
      <w:r>
        <w:rPr>
          <w:rFonts w:hint="eastAsia"/>
        </w:rPr>
        <w:t>бюджета</w:t>
      </w:r>
      <w:r>
        <w:t xml:space="preserve"> </w:t>
      </w:r>
      <w:r>
        <w:rPr>
          <w:rFonts w:hint="eastAsia"/>
        </w:rPr>
        <w:t>Свердловской</w:t>
      </w:r>
      <w:r>
        <w:t xml:space="preserve"> </w:t>
      </w:r>
      <w:r>
        <w:rPr>
          <w:rFonts w:hint="eastAsia"/>
        </w:rPr>
        <w:t>области</w:t>
      </w:r>
      <w:r>
        <w:t xml:space="preserve">, </w:t>
      </w:r>
      <w:r>
        <w:rPr>
          <w:rFonts w:hint="eastAsia"/>
        </w:rPr>
        <w:t>применявшиеся</w:t>
      </w:r>
      <w:r>
        <w:t xml:space="preserve"> </w:t>
      </w:r>
      <w:r>
        <w:rPr>
          <w:rFonts w:hint="eastAsia"/>
        </w:rPr>
        <w:t>при</w:t>
      </w:r>
      <w:r>
        <w:t xml:space="preserve"> </w:t>
      </w:r>
      <w:r>
        <w:rPr>
          <w:rFonts w:hint="eastAsia"/>
        </w:rPr>
        <w:t>планировании</w:t>
      </w:r>
      <w:r>
        <w:t xml:space="preserve"> </w:t>
      </w:r>
      <w:r>
        <w:rPr>
          <w:rFonts w:hint="eastAsia"/>
        </w:rPr>
        <w:t>на</w:t>
      </w:r>
      <w:r>
        <w:t xml:space="preserve"> 2002-2018 </w:t>
      </w:r>
      <w:r>
        <w:rPr>
          <w:rFonts w:hint="eastAsia"/>
        </w:rPr>
        <w:t>гг</w:t>
      </w:r>
    </w:p>
    <w:p w14:paraId="184BDA78" w14:textId="77777777" w:rsidR="005B50A6" w:rsidRDefault="005B50A6" w:rsidP="005B50A6"/>
    <w:p w14:paraId="3108EC63" w14:textId="77777777" w:rsidR="005B50A6" w:rsidRDefault="005B50A6" w:rsidP="005B50A6">
      <w:r>
        <w:rPr>
          <w:rFonts w:hint="eastAsia"/>
        </w:rPr>
        <w:t>Приложение</w:t>
      </w:r>
      <w:r>
        <w:t xml:space="preserve"> </w:t>
      </w:r>
      <w:r>
        <w:rPr>
          <w:rFonts w:hint="eastAsia"/>
        </w:rPr>
        <w:t>В</w:t>
      </w:r>
      <w:r>
        <w:t xml:space="preserve"> - </w:t>
      </w:r>
      <w:r>
        <w:rPr>
          <w:rFonts w:hint="eastAsia"/>
        </w:rPr>
        <w:t>Нормативы</w:t>
      </w:r>
      <w:r>
        <w:t xml:space="preserve"> </w:t>
      </w:r>
      <w:r>
        <w:rPr>
          <w:rFonts w:hint="eastAsia"/>
        </w:rPr>
        <w:t>минимальной</w:t>
      </w:r>
      <w:r>
        <w:t xml:space="preserve"> </w:t>
      </w:r>
      <w:r>
        <w:rPr>
          <w:rFonts w:hint="eastAsia"/>
        </w:rPr>
        <w:t>бюджетной</w:t>
      </w:r>
      <w:r>
        <w:t xml:space="preserve"> </w:t>
      </w:r>
      <w:r>
        <w:rPr>
          <w:rFonts w:hint="eastAsia"/>
        </w:rPr>
        <w:t>о</w:t>
      </w:r>
      <w:r>
        <w:rPr>
          <w:rFonts w:hint="eastAsia"/>
        </w:rPr>
        <w:lastRenderedPageBreak/>
        <w:t>беспеченности</w:t>
      </w:r>
      <w:r>
        <w:t xml:space="preserve"> </w:t>
      </w:r>
      <w:r>
        <w:rPr>
          <w:rFonts w:hint="eastAsia"/>
        </w:rPr>
        <w:t>для</w:t>
      </w:r>
    </w:p>
    <w:p w14:paraId="3E614DAF" w14:textId="77777777" w:rsidR="005B50A6" w:rsidRDefault="005B50A6" w:rsidP="005B50A6"/>
    <w:p w14:paraId="35EE037F" w14:textId="77777777" w:rsidR="005B50A6" w:rsidRDefault="005B50A6" w:rsidP="005B50A6">
      <w:r>
        <w:rPr>
          <w:rFonts w:hint="eastAsia"/>
        </w:rPr>
        <w:t>формирования</w:t>
      </w:r>
      <w:r>
        <w:t xml:space="preserve"> </w:t>
      </w:r>
      <w:r>
        <w:rPr>
          <w:rFonts w:hint="eastAsia"/>
        </w:rPr>
        <w:t>областного</w:t>
      </w:r>
      <w:r>
        <w:t xml:space="preserve"> </w:t>
      </w:r>
      <w:r>
        <w:rPr>
          <w:rFonts w:hint="eastAsia"/>
        </w:rPr>
        <w:t>бюджета</w:t>
      </w:r>
      <w:r>
        <w:t xml:space="preserve"> </w:t>
      </w:r>
      <w:r>
        <w:rPr>
          <w:rFonts w:hint="eastAsia"/>
        </w:rPr>
        <w:t>Свердловской</w:t>
      </w:r>
      <w:r>
        <w:t xml:space="preserve"> </w:t>
      </w:r>
      <w:r>
        <w:rPr>
          <w:rFonts w:hint="eastAsia"/>
        </w:rPr>
        <w:t>области</w:t>
      </w:r>
    </w:p>
    <w:p w14:paraId="0708FF93" w14:textId="77777777" w:rsidR="005B50A6" w:rsidRDefault="005B50A6" w:rsidP="005B50A6"/>
    <w:p w14:paraId="7F41551C" w14:textId="77777777" w:rsidR="005B50A6" w:rsidRDefault="005B50A6" w:rsidP="005B50A6">
      <w:r>
        <w:rPr>
          <w:rFonts w:hint="eastAsia"/>
        </w:rPr>
        <w:t>на</w:t>
      </w:r>
      <w:r>
        <w:t xml:space="preserve"> 1999-2001 </w:t>
      </w:r>
      <w:r>
        <w:rPr>
          <w:rFonts w:hint="eastAsia"/>
        </w:rPr>
        <w:t>гг</w:t>
      </w:r>
    </w:p>
    <w:p w14:paraId="086B018C" w14:textId="77777777" w:rsidR="005B50A6" w:rsidRDefault="005B50A6" w:rsidP="005B50A6"/>
    <w:p w14:paraId="0C26FA68" w14:textId="77777777" w:rsidR="005B50A6" w:rsidRDefault="005B50A6" w:rsidP="005B50A6">
      <w:r>
        <w:rPr>
          <w:rFonts w:hint="eastAsia"/>
        </w:rPr>
        <w:t>Приложение</w:t>
      </w:r>
      <w:r>
        <w:t xml:space="preserve"> </w:t>
      </w:r>
      <w:r>
        <w:rPr>
          <w:rFonts w:hint="eastAsia"/>
        </w:rPr>
        <w:t>Г</w:t>
      </w:r>
      <w:r>
        <w:t xml:space="preserve"> - </w:t>
      </w:r>
      <w:r>
        <w:rPr>
          <w:rFonts w:hint="eastAsia"/>
        </w:rPr>
        <w:t>Нормативы</w:t>
      </w:r>
      <w:r>
        <w:t xml:space="preserve"> </w:t>
      </w:r>
      <w:r>
        <w:rPr>
          <w:rFonts w:hint="eastAsia"/>
        </w:rPr>
        <w:t>в</w:t>
      </w:r>
      <w:r>
        <w:t xml:space="preserve"> </w:t>
      </w:r>
      <w:r>
        <w:rPr>
          <w:rFonts w:hint="eastAsia"/>
        </w:rPr>
        <w:t>планировании</w:t>
      </w:r>
      <w:r>
        <w:t xml:space="preserve"> </w:t>
      </w:r>
      <w:r>
        <w:rPr>
          <w:rFonts w:hint="eastAsia"/>
        </w:rPr>
        <w:t>расходов</w:t>
      </w:r>
      <w:r>
        <w:t xml:space="preserve"> </w:t>
      </w:r>
      <w:r>
        <w:rPr>
          <w:rFonts w:hint="eastAsia"/>
        </w:rPr>
        <w:t>областного</w:t>
      </w:r>
      <w:r>
        <w:t xml:space="preserve"> </w:t>
      </w:r>
      <w:r>
        <w:rPr>
          <w:rFonts w:hint="eastAsia"/>
        </w:rPr>
        <w:t>бюджета</w:t>
      </w:r>
    </w:p>
    <w:p w14:paraId="4E611124" w14:textId="77777777" w:rsidR="005B50A6" w:rsidRDefault="005B50A6" w:rsidP="005B50A6"/>
    <w:p w14:paraId="7CDB761B" w14:textId="77777777" w:rsidR="005B50A6" w:rsidRDefault="005B50A6" w:rsidP="005B50A6">
      <w:r>
        <w:rPr>
          <w:rFonts w:hint="eastAsia"/>
        </w:rPr>
        <w:t>Свердловской</w:t>
      </w:r>
      <w:r>
        <w:t xml:space="preserve"> </w:t>
      </w:r>
      <w:r>
        <w:rPr>
          <w:rFonts w:hint="eastAsia"/>
        </w:rPr>
        <w:t>области</w:t>
      </w:r>
      <w:r>
        <w:t xml:space="preserve"> </w:t>
      </w:r>
      <w:r>
        <w:rPr>
          <w:rFonts w:hint="eastAsia"/>
        </w:rPr>
        <w:t>на</w:t>
      </w:r>
      <w:r>
        <w:t xml:space="preserve"> 2002-2007 </w:t>
      </w:r>
      <w:r>
        <w:rPr>
          <w:rFonts w:hint="eastAsia"/>
        </w:rPr>
        <w:t>гг</w:t>
      </w:r>
    </w:p>
    <w:p w14:paraId="0A4ED675" w14:textId="77777777" w:rsidR="005B50A6" w:rsidRDefault="005B50A6" w:rsidP="005B50A6"/>
    <w:p w14:paraId="0D8608AB" w14:textId="77777777" w:rsidR="005B50A6" w:rsidRDefault="005B50A6" w:rsidP="005B50A6">
      <w:r>
        <w:rPr>
          <w:rFonts w:hint="eastAsia"/>
        </w:rPr>
        <w:t>Приложение</w:t>
      </w:r>
      <w:r>
        <w:t xml:space="preserve"> </w:t>
      </w:r>
      <w:r>
        <w:rPr>
          <w:rFonts w:hint="eastAsia"/>
        </w:rPr>
        <w:t>Д</w:t>
      </w:r>
      <w:r>
        <w:t xml:space="preserve"> - </w:t>
      </w:r>
      <w:r>
        <w:rPr>
          <w:rFonts w:hint="eastAsia"/>
        </w:rPr>
        <w:t>Перечень</w:t>
      </w:r>
      <w:r>
        <w:t xml:space="preserve"> </w:t>
      </w:r>
      <w:r>
        <w:rPr>
          <w:rFonts w:hint="eastAsia"/>
        </w:rPr>
        <w:t>методик</w:t>
      </w:r>
      <w:r>
        <w:t xml:space="preserve">, </w:t>
      </w:r>
      <w:r>
        <w:rPr>
          <w:rFonts w:hint="eastAsia"/>
        </w:rPr>
        <w:t>применявшихся</w:t>
      </w:r>
      <w:r>
        <w:t xml:space="preserve"> </w:t>
      </w:r>
      <w:r>
        <w:rPr>
          <w:rFonts w:hint="eastAsia"/>
        </w:rPr>
        <w:t>Министерством</w:t>
      </w:r>
      <w:r>
        <w:t xml:space="preserve"> </w:t>
      </w:r>
      <w:r>
        <w:rPr>
          <w:rFonts w:hint="eastAsia"/>
        </w:rPr>
        <w:t>финансов</w:t>
      </w:r>
      <w:r>
        <w:t xml:space="preserve"> </w:t>
      </w:r>
      <w:r>
        <w:rPr>
          <w:rFonts w:hint="eastAsia"/>
        </w:rPr>
        <w:t>Свердловской</w:t>
      </w:r>
      <w:r>
        <w:t xml:space="preserve"> </w:t>
      </w:r>
      <w:r>
        <w:rPr>
          <w:rFonts w:hint="eastAsia"/>
        </w:rPr>
        <w:t>области</w:t>
      </w:r>
      <w:r>
        <w:t xml:space="preserve"> </w:t>
      </w:r>
      <w:r>
        <w:rPr>
          <w:rFonts w:hint="eastAsia"/>
        </w:rPr>
        <w:t>для</w:t>
      </w:r>
      <w:r>
        <w:t xml:space="preserve"> </w:t>
      </w:r>
      <w:r>
        <w:rPr>
          <w:rFonts w:hint="eastAsia"/>
        </w:rPr>
        <w:t>расчета</w:t>
      </w:r>
      <w:r>
        <w:t xml:space="preserve"> </w:t>
      </w:r>
      <w:r>
        <w:rPr>
          <w:rFonts w:hint="eastAsia"/>
        </w:rPr>
        <w:t>дотаций</w:t>
      </w:r>
      <w:r>
        <w:t xml:space="preserve"> </w:t>
      </w:r>
      <w:r>
        <w:rPr>
          <w:rFonts w:hint="eastAsia"/>
        </w:rPr>
        <w:t>бюджетам</w:t>
      </w:r>
    </w:p>
    <w:p w14:paraId="6A074A81" w14:textId="77777777" w:rsidR="005B50A6" w:rsidRDefault="005B50A6" w:rsidP="005B50A6"/>
    <w:p w14:paraId="34C23485" w14:textId="77777777" w:rsidR="005B50A6" w:rsidRDefault="005B50A6" w:rsidP="005B50A6">
      <w:r>
        <w:rPr>
          <w:rFonts w:hint="eastAsia"/>
        </w:rPr>
        <w:t>муниципальных</w:t>
      </w:r>
      <w:r>
        <w:t xml:space="preserve"> </w:t>
      </w:r>
      <w:r>
        <w:rPr>
          <w:rFonts w:hint="eastAsia"/>
        </w:rPr>
        <w:t>образований</w:t>
      </w:r>
      <w:r>
        <w:t xml:space="preserve"> </w:t>
      </w:r>
      <w:r>
        <w:rPr>
          <w:rFonts w:hint="eastAsia"/>
        </w:rPr>
        <w:t>на</w:t>
      </w:r>
      <w:r>
        <w:t xml:space="preserve"> 2006-2018 </w:t>
      </w:r>
      <w:r>
        <w:rPr>
          <w:rFonts w:hint="eastAsia"/>
        </w:rPr>
        <w:t>гг</w:t>
      </w:r>
    </w:p>
    <w:p w14:paraId="19659D3F" w14:textId="77777777" w:rsidR="005B50A6" w:rsidRDefault="005B50A6" w:rsidP="005B50A6"/>
    <w:p w14:paraId="0FA30F82" w14:textId="6A4E45F0" w:rsidR="005B50A6" w:rsidRPr="005B50A6" w:rsidRDefault="005B50A6" w:rsidP="005B50A6">
      <w:r>
        <w:rPr>
          <w:rFonts w:hint="eastAsia"/>
        </w:rPr>
        <w:t>Приложение</w:t>
      </w:r>
      <w:r>
        <w:t xml:space="preserve"> </w:t>
      </w:r>
      <w:r>
        <w:rPr>
          <w:rFonts w:hint="eastAsia"/>
        </w:rPr>
        <w:t>Е</w:t>
      </w:r>
      <w:r>
        <w:t xml:space="preserve"> - </w:t>
      </w:r>
      <w:r>
        <w:rPr>
          <w:rFonts w:hint="eastAsia"/>
        </w:rPr>
        <w:t>Эволюция</w:t>
      </w:r>
      <w:r>
        <w:t xml:space="preserve"> </w:t>
      </w:r>
      <w:r>
        <w:rPr>
          <w:rFonts w:hint="eastAsia"/>
        </w:rPr>
        <w:t>основных</w:t>
      </w:r>
      <w:r>
        <w:t xml:space="preserve"> </w:t>
      </w:r>
      <w:r>
        <w:rPr>
          <w:rFonts w:hint="eastAsia"/>
        </w:rPr>
        <w:t>положений</w:t>
      </w:r>
      <w:r>
        <w:t xml:space="preserve"> </w:t>
      </w:r>
      <w:r>
        <w:rPr>
          <w:rFonts w:hint="eastAsia"/>
        </w:rPr>
        <w:t>нормативно</w:t>
      </w:r>
      <w:r>
        <w:t>-</w:t>
      </w:r>
      <w:r>
        <w:rPr>
          <w:rFonts w:hint="eastAsia"/>
        </w:rPr>
        <w:t>правовых</w:t>
      </w:r>
      <w:r>
        <w:t xml:space="preserve"> </w:t>
      </w:r>
      <w:r>
        <w:rPr>
          <w:rFonts w:hint="eastAsia"/>
        </w:rPr>
        <w:t>актов</w:t>
      </w:r>
      <w:r>
        <w:t xml:space="preserve"> </w:t>
      </w:r>
      <w:r>
        <w:rPr>
          <w:rFonts w:hint="eastAsia"/>
        </w:rPr>
        <w:t>Свердловской</w:t>
      </w:r>
      <w:r>
        <w:t xml:space="preserve"> </w:t>
      </w:r>
      <w:r>
        <w:rPr>
          <w:rFonts w:hint="eastAsia"/>
        </w:rPr>
        <w:t>области</w:t>
      </w:r>
      <w:r>
        <w:t xml:space="preserve"> </w:t>
      </w:r>
      <w:r>
        <w:rPr>
          <w:rFonts w:hint="eastAsia"/>
        </w:rPr>
        <w:t>в</w:t>
      </w:r>
      <w:r>
        <w:t xml:space="preserve"> </w:t>
      </w:r>
      <w:r>
        <w:rPr>
          <w:rFonts w:hint="eastAsia"/>
        </w:rPr>
        <w:t>части</w:t>
      </w:r>
      <w:r>
        <w:t xml:space="preserve"> </w:t>
      </w:r>
      <w:r>
        <w:rPr>
          <w:rFonts w:hint="eastAsia"/>
        </w:rPr>
        <w:t>государственных</w:t>
      </w:r>
      <w:r>
        <w:t xml:space="preserve"> </w:t>
      </w:r>
      <w:r>
        <w:rPr>
          <w:rFonts w:hint="eastAsia"/>
        </w:rPr>
        <w:t>программ</w:t>
      </w:r>
      <w:r>
        <w:t xml:space="preserve"> </w:t>
      </w:r>
      <w:r>
        <w:rPr>
          <w:rFonts w:hint="eastAsia"/>
        </w:rPr>
        <w:t>с</w:t>
      </w:r>
      <w:r>
        <w:t xml:space="preserve"> 2012 </w:t>
      </w:r>
      <w:r>
        <w:rPr>
          <w:rFonts w:hint="eastAsia"/>
        </w:rPr>
        <w:t>г</w:t>
      </w:r>
    </w:p>
    <w:sectPr w:rsidR="005B50A6" w:rsidRPr="005B50A6" w:rsidSect="00AF6A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CAAF" w14:textId="77777777" w:rsidR="00AF6AC3" w:rsidRDefault="00AF6AC3">
      <w:pPr>
        <w:spacing w:after="0" w:line="240" w:lineRule="auto"/>
      </w:pPr>
      <w:r>
        <w:separator/>
      </w:r>
    </w:p>
  </w:endnote>
  <w:endnote w:type="continuationSeparator" w:id="0">
    <w:p w14:paraId="61C1EB7F" w14:textId="77777777" w:rsidR="00AF6AC3" w:rsidRDefault="00AF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1F714" w14:textId="77777777" w:rsidR="00AF6AC3" w:rsidRDefault="00AF6AC3"/>
    <w:p w14:paraId="7090887D" w14:textId="77777777" w:rsidR="00AF6AC3" w:rsidRDefault="00AF6AC3"/>
    <w:p w14:paraId="73D11586" w14:textId="77777777" w:rsidR="00AF6AC3" w:rsidRDefault="00AF6AC3"/>
    <w:p w14:paraId="3733A819" w14:textId="77777777" w:rsidR="00AF6AC3" w:rsidRDefault="00AF6AC3"/>
    <w:p w14:paraId="53C488A5" w14:textId="77777777" w:rsidR="00AF6AC3" w:rsidRDefault="00AF6AC3"/>
    <w:p w14:paraId="35BAF94F" w14:textId="77777777" w:rsidR="00AF6AC3" w:rsidRDefault="00AF6AC3"/>
    <w:p w14:paraId="60FB1D98" w14:textId="77777777" w:rsidR="00AF6AC3" w:rsidRDefault="00AF6A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73E4BC" wp14:editId="031ACA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B0266" w14:textId="77777777" w:rsidR="00AF6AC3" w:rsidRDefault="00AF6A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73E4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0B0266" w14:textId="77777777" w:rsidR="00AF6AC3" w:rsidRDefault="00AF6A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AB3E84" w14:textId="77777777" w:rsidR="00AF6AC3" w:rsidRDefault="00AF6AC3"/>
    <w:p w14:paraId="708A0FD0" w14:textId="77777777" w:rsidR="00AF6AC3" w:rsidRDefault="00AF6AC3"/>
    <w:p w14:paraId="7B8D91CD" w14:textId="77777777" w:rsidR="00AF6AC3" w:rsidRDefault="00AF6A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C6AE21" wp14:editId="2212EF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C386C" w14:textId="77777777" w:rsidR="00AF6AC3" w:rsidRDefault="00AF6AC3"/>
                          <w:p w14:paraId="7B1D31A4" w14:textId="77777777" w:rsidR="00AF6AC3" w:rsidRDefault="00AF6A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C6AE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4C386C" w14:textId="77777777" w:rsidR="00AF6AC3" w:rsidRDefault="00AF6AC3"/>
                    <w:p w14:paraId="7B1D31A4" w14:textId="77777777" w:rsidR="00AF6AC3" w:rsidRDefault="00AF6A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1F4D67" w14:textId="77777777" w:rsidR="00AF6AC3" w:rsidRDefault="00AF6AC3"/>
    <w:p w14:paraId="28E9197F" w14:textId="77777777" w:rsidR="00AF6AC3" w:rsidRDefault="00AF6AC3">
      <w:pPr>
        <w:rPr>
          <w:sz w:val="2"/>
          <w:szCs w:val="2"/>
        </w:rPr>
      </w:pPr>
    </w:p>
    <w:p w14:paraId="1183F602" w14:textId="77777777" w:rsidR="00AF6AC3" w:rsidRDefault="00AF6AC3"/>
    <w:p w14:paraId="0E8153AE" w14:textId="77777777" w:rsidR="00AF6AC3" w:rsidRDefault="00AF6AC3">
      <w:pPr>
        <w:spacing w:after="0" w:line="240" w:lineRule="auto"/>
      </w:pPr>
    </w:p>
  </w:footnote>
  <w:footnote w:type="continuationSeparator" w:id="0">
    <w:p w14:paraId="0A910DFD" w14:textId="77777777" w:rsidR="00AF6AC3" w:rsidRDefault="00AF6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AC3"/>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15031</TotalTime>
  <Pages>4</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2382</cp:revision>
  <cp:lastPrinted>2009-02-06T05:36:00Z</cp:lastPrinted>
  <dcterms:created xsi:type="dcterms:W3CDTF">2024-04-09T10:20:00Z</dcterms:created>
  <dcterms:modified xsi:type="dcterms:W3CDTF">2024-04-27T10:56:00Z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