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A473" w14:textId="4742DCC1" w:rsidR="003863C5" w:rsidRDefault="004C3859" w:rsidP="004C3859">
      <w:pPr>
        <w:rPr>
          <w:rFonts w:ascii="Times New Roman" w:eastAsia="Arial Unicode MS" w:hAnsi="Times New Roman" w:cs="Times New Roman"/>
          <w:b/>
          <w:bCs/>
          <w:color w:val="000000"/>
          <w:kern w:val="0"/>
          <w:sz w:val="28"/>
          <w:szCs w:val="28"/>
          <w:lang w:eastAsia="ru-RU" w:bidi="uk-UA"/>
        </w:rPr>
      </w:pPr>
      <w:proofErr w:type="spellStart"/>
      <w:r w:rsidRPr="004C3859">
        <w:rPr>
          <w:rFonts w:ascii="Times New Roman" w:eastAsia="Arial Unicode MS" w:hAnsi="Times New Roman" w:cs="Times New Roman" w:hint="eastAsia"/>
          <w:b/>
          <w:bCs/>
          <w:color w:val="000000"/>
          <w:kern w:val="0"/>
          <w:sz w:val="28"/>
          <w:szCs w:val="28"/>
          <w:lang w:eastAsia="ru-RU" w:bidi="uk-UA"/>
        </w:rPr>
        <w:t>Бурнакин</w:t>
      </w:r>
      <w:proofErr w:type="spellEnd"/>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Михаил</w:t>
      </w:r>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Формирование</w:t>
      </w:r>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управленческой</w:t>
      </w:r>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культуры</w:t>
      </w:r>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бакалавров</w:t>
      </w:r>
      <w:r w:rsidRPr="004C3859">
        <w:rPr>
          <w:rFonts w:ascii="Times New Roman" w:eastAsia="Arial Unicode MS" w:hAnsi="Times New Roman" w:cs="Times New Roman"/>
          <w:b/>
          <w:bCs/>
          <w:color w:val="000000"/>
          <w:kern w:val="0"/>
          <w:sz w:val="28"/>
          <w:szCs w:val="28"/>
          <w:lang w:eastAsia="ru-RU" w:bidi="uk-UA"/>
        </w:rPr>
        <w:t xml:space="preserve"> - </w:t>
      </w:r>
      <w:r w:rsidRPr="004C3859">
        <w:rPr>
          <w:rFonts w:ascii="Times New Roman" w:eastAsia="Arial Unicode MS" w:hAnsi="Times New Roman" w:cs="Times New Roman" w:hint="eastAsia"/>
          <w:b/>
          <w:bCs/>
          <w:color w:val="000000"/>
          <w:kern w:val="0"/>
          <w:sz w:val="28"/>
          <w:szCs w:val="28"/>
          <w:lang w:eastAsia="ru-RU" w:bidi="uk-UA"/>
        </w:rPr>
        <w:t>будущих</w:t>
      </w:r>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менеджеров</w:t>
      </w:r>
      <w:r w:rsidRPr="004C3859">
        <w:rPr>
          <w:rFonts w:ascii="Times New Roman" w:eastAsia="Arial Unicode MS" w:hAnsi="Times New Roman" w:cs="Times New Roman"/>
          <w:b/>
          <w:bCs/>
          <w:color w:val="000000"/>
          <w:kern w:val="0"/>
          <w:sz w:val="28"/>
          <w:szCs w:val="28"/>
          <w:lang w:eastAsia="ru-RU" w:bidi="uk-UA"/>
        </w:rPr>
        <w:t xml:space="preserve"> </w:t>
      </w:r>
      <w:r w:rsidRPr="004C3859">
        <w:rPr>
          <w:rFonts w:ascii="Times New Roman" w:eastAsia="Arial Unicode MS" w:hAnsi="Times New Roman" w:cs="Times New Roman" w:hint="eastAsia"/>
          <w:b/>
          <w:bCs/>
          <w:color w:val="000000"/>
          <w:kern w:val="0"/>
          <w:sz w:val="28"/>
          <w:szCs w:val="28"/>
          <w:lang w:eastAsia="ru-RU" w:bidi="uk-UA"/>
        </w:rPr>
        <w:t>образования</w:t>
      </w:r>
    </w:p>
    <w:p w14:paraId="70BE8E6F" w14:textId="77777777" w:rsidR="004C3859" w:rsidRDefault="004C3859" w:rsidP="004C3859">
      <w:r>
        <w:rPr>
          <w:rFonts w:hint="eastAsia"/>
        </w:rPr>
        <w:t>ОГЛАВЛЕНИЕ</w:t>
      </w:r>
      <w:r>
        <w:t xml:space="preserve"> </w:t>
      </w:r>
      <w:r>
        <w:rPr>
          <w:rFonts w:hint="eastAsia"/>
        </w:rPr>
        <w:t>ДИССЕРТАЦИИ</w:t>
      </w:r>
    </w:p>
    <w:p w14:paraId="596B2B6A" w14:textId="77777777" w:rsidR="004C3859" w:rsidRDefault="004C3859" w:rsidP="004C3859">
      <w:r>
        <w:rPr>
          <w:rFonts w:hint="eastAsia"/>
        </w:rPr>
        <w:t>кандидат</w:t>
      </w:r>
      <w:r>
        <w:t xml:space="preserve"> </w:t>
      </w:r>
      <w:r>
        <w:rPr>
          <w:rFonts w:hint="eastAsia"/>
        </w:rPr>
        <w:t>наук</w:t>
      </w:r>
      <w:r>
        <w:t xml:space="preserve"> </w:t>
      </w:r>
      <w:r>
        <w:rPr>
          <w:rFonts w:hint="eastAsia"/>
        </w:rPr>
        <w:t>Бурнакин</w:t>
      </w:r>
      <w:r>
        <w:t xml:space="preserve"> </w:t>
      </w:r>
      <w:r>
        <w:rPr>
          <w:rFonts w:hint="eastAsia"/>
        </w:rPr>
        <w:t>Михаил</w:t>
      </w:r>
      <w:r>
        <w:t xml:space="preserve"> </w:t>
      </w:r>
      <w:r>
        <w:rPr>
          <w:rFonts w:hint="eastAsia"/>
        </w:rPr>
        <w:t>Николаевич</w:t>
      </w:r>
    </w:p>
    <w:p w14:paraId="7F6D5B58" w14:textId="77777777" w:rsidR="004C3859" w:rsidRDefault="004C3859" w:rsidP="004C3859">
      <w:r>
        <w:rPr>
          <w:rFonts w:hint="eastAsia"/>
        </w:rPr>
        <w:t>ВВЕДЕНИЕ</w:t>
      </w:r>
    </w:p>
    <w:p w14:paraId="21563702" w14:textId="77777777" w:rsidR="004C3859" w:rsidRDefault="004C3859" w:rsidP="004C3859"/>
    <w:p w14:paraId="0388FAE8" w14:textId="77777777" w:rsidR="004C3859" w:rsidRDefault="004C3859" w:rsidP="004C3859">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p>
    <w:p w14:paraId="390E4C15" w14:textId="77777777" w:rsidR="004C3859" w:rsidRDefault="004C3859" w:rsidP="004C3859"/>
    <w:p w14:paraId="74898523" w14:textId="77777777" w:rsidR="004C3859" w:rsidRDefault="004C3859" w:rsidP="004C3859">
      <w:r>
        <w:rPr>
          <w:rFonts w:hint="eastAsia"/>
        </w:rPr>
        <w:t>БАКАЛАВРОВ</w:t>
      </w:r>
      <w:r>
        <w:t xml:space="preserve"> - </w:t>
      </w:r>
      <w:r>
        <w:rPr>
          <w:rFonts w:hint="eastAsia"/>
        </w:rPr>
        <w:t>БУДУЩИХ</w:t>
      </w:r>
      <w:r>
        <w:t xml:space="preserve"> </w:t>
      </w:r>
      <w:r>
        <w:rPr>
          <w:rFonts w:hint="eastAsia"/>
        </w:rPr>
        <w:t>МЕНЕДЖЕРОВ</w:t>
      </w:r>
    </w:p>
    <w:p w14:paraId="5AC582CE" w14:textId="77777777" w:rsidR="004C3859" w:rsidRDefault="004C3859" w:rsidP="004C3859"/>
    <w:p w14:paraId="6637F2AC" w14:textId="77777777" w:rsidR="004C3859" w:rsidRDefault="004C3859" w:rsidP="004C3859">
      <w:r>
        <w:rPr>
          <w:rFonts w:hint="eastAsia"/>
        </w:rPr>
        <w:t>ОБРАЗОВАНИЯ</w:t>
      </w:r>
    </w:p>
    <w:p w14:paraId="0B65A886" w14:textId="77777777" w:rsidR="004C3859" w:rsidRDefault="004C3859" w:rsidP="004C3859"/>
    <w:p w14:paraId="55FECFB4" w14:textId="77777777" w:rsidR="004C3859" w:rsidRDefault="004C3859" w:rsidP="004C3859">
      <w:r>
        <w:t xml:space="preserve">1.1.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понятия</w:t>
      </w:r>
      <w:r>
        <w:t xml:space="preserve"> </w:t>
      </w:r>
      <w:r>
        <w:rPr>
          <w:rFonts w:hint="eastAsia"/>
        </w:rPr>
        <w:t>«</w:t>
      </w:r>
      <w:r>
        <w:rPr>
          <w:rFonts w:hint="eastAsia"/>
        </w:rPr>
        <w:t>управленческая</w:t>
      </w:r>
      <w:r>
        <w:t xml:space="preserve"> </w:t>
      </w:r>
      <w:r>
        <w:rPr>
          <w:rFonts w:hint="eastAsia"/>
        </w:rPr>
        <w:t>культура</w:t>
      </w:r>
      <w:r>
        <w:rPr>
          <w:rFonts w:hint="eastAsia"/>
        </w:rPr>
        <w:t>»</w:t>
      </w:r>
      <w:r>
        <w:t xml:space="preserve"> </w:t>
      </w:r>
      <w:r>
        <w:rPr>
          <w:rFonts w:hint="eastAsia"/>
        </w:rPr>
        <w:t>бакалавров</w:t>
      </w:r>
      <w:r>
        <w:t xml:space="preserve"> - </w:t>
      </w:r>
      <w:r>
        <w:rPr>
          <w:rFonts w:hint="eastAsia"/>
        </w:rPr>
        <w:t>будущих</w:t>
      </w:r>
    </w:p>
    <w:p w14:paraId="2B7320FB" w14:textId="77777777" w:rsidR="004C3859" w:rsidRDefault="004C3859" w:rsidP="004C3859"/>
    <w:p w14:paraId="7AC508EF" w14:textId="77777777" w:rsidR="004C3859" w:rsidRDefault="004C3859" w:rsidP="004C3859">
      <w:r>
        <w:rPr>
          <w:rFonts w:hint="eastAsia"/>
        </w:rPr>
        <w:t>менеджеров</w:t>
      </w:r>
      <w:r>
        <w:t xml:space="preserve"> </w:t>
      </w:r>
      <w:r>
        <w:rPr>
          <w:rFonts w:hint="eastAsia"/>
        </w:rPr>
        <w:t>образования</w:t>
      </w:r>
    </w:p>
    <w:p w14:paraId="73F4AB29" w14:textId="77777777" w:rsidR="004C3859" w:rsidRDefault="004C3859" w:rsidP="004C3859"/>
    <w:p w14:paraId="0C574B4B" w14:textId="77777777" w:rsidR="004C3859" w:rsidRDefault="004C3859" w:rsidP="004C3859">
      <w:r>
        <w:t xml:space="preserve">1.2. </w:t>
      </w:r>
      <w:r>
        <w:rPr>
          <w:rFonts w:hint="eastAsia"/>
        </w:rPr>
        <w:t>Особенности</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бакалавров</w:t>
      </w:r>
      <w:r>
        <w:t xml:space="preserve"> - </w:t>
      </w:r>
      <w:r>
        <w:rPr>
          <w:rFonts w:hint="eastAsia"/>
        </w:rPr>
        <w:t>будущих</w:t>
      </w:r>
      <w:r>
        <w:t xml:space="preserve"> </w:t>
      </w:r>
      <w:r>
        <w:rPr>
          <w:rFonts w:hint="eastAsia"/>
        </w:rPr>
        <w:t>менеджеров</w:t>
      </w:r>
      <w:r>
        <w:t xml:space="preserve"> </w:t>
      </w:r>
      <w:r>
        <w:rPr>
          <w:rFonts w:hint="eastAsia"/>
        </w:rPr>
        <w:t>образования</w:t>
      </w:r>
    </w:p>
    <w:p w14:paraId="0BF0386B" w14:textId="77777777" w:rsidR="004C3859" w:rsidRDefault="004C3859" w:rsidP="004C3859"/>
    <w:p w14:paraId="19B10EE1" w14:textId="77777777" w:rsidR="004C3859" w:rsidRDefault="004C3859" w:rsidP="004C3859">
      <w:r>
        <w:t xml:space="preserve">1.3. </w:t>
      </w:r>
      <w:r>
        <w:rPr>
          <w:rFonts w:hint="eastAsia"/>
        </w:rPr>
        <w:t>Модель</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бакалавров</w:t>
      </w:r>
      <w:r>
        <w:t xml:space="preserve"> - </w:t>
      </w:r>
      <w:r>
        <w:rPr>
          <w:rFonts w:hint="eastAsia"/>
        </w:rPr>
        <w:t>будущих</w:t>
      </w:r>
      <w:r>
        <w:t xml:space="preserve"> </w:t>
      </w:r>
      <w:r>
        <w:rPr>
          <w:rFonts w:hint="eastAsia"/>
        </w:rPr>
        <w:t>менеджеров</w:t>
      </w:r>
      <w:r>
        <w:t xml:space="preserve"> </w:t>
      </w:r>
      <w:r>
        <w:rPr>
          <w:rFonts w:hint="eastAsia"/>
        </w:rPr>
        <w:t>образования</w:t>
      </w:r>
    </w:p>
    <w:p w14:paraId="38949572" w14:textId="77777777" w:rsidR="004C3859" w:rsidRDefault="004C3859" w:rsidP="004C3859"/>
    <w:p w14:paraId="373609BC" w14:textId="77777777" w:rsidR="004C3859" w:rsidRDefault="004C3859" w:rsidP="004C3859">
      <w:r>
        <w:rPr>
          <w:rFonts w:hint="eastAsia"/>
        </w:rPr>
        <w:t>ВЫВОДЫ</w:t>
      </w:r>
      <w:r>
        <w:t xml:space="preserve"> </w:t>
      </w:r>
      <w:r>
        <w:rPr>
          <w:rFonts w:hint="eastAsia"/>
        </w:rPr>
        <w:t>ПО</w:t>
      </w:r>
      <w:r>
        <w:t xml:space="preserve"> I </w:t>
      </w:r>
      <w:r>
        <w:rPr>
          <w:rFonts w:hint="eastAsia"/>
        </w:rPr>
        <w:t>ГЛАВЕ</w:t>
      </w:r>
    </w:p>
    <w:p w14:paraId="2F204A8A" w14:textId="77777777" w:rsidR="004C3859" w:rsidRDefault="004C3859" w:rsidP="004C3859"/>
    <w:p w14:paraId="04D8506D" w14:textId="77777777" w:rsidR="004C3859" w:rsidRDefault="004C3859" w:rsidP="004C3859">
      <w:r>
        <w:rPr>
          <w:rFonts w:hint="eastAsia"/>
        </w:rPr>
        <w:t>Глава</w:t>
      </w:r>
      <w:r>
        <w:t xml:space="preserve">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II. </w:t>
      </w:r>
      <w:r>
        <w:rPr>
          <w:rFonts w:hint="eastAsia"/>
        </w:rPr>
        <w:t>МОДЕЛИ</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БАКАЛАВРОВ</w:t>
      </w:r>
      <w:r>
        <w:t xml:space="preserve"> - </w:t>
      </w:r>
      <w:r>
        <w:rPr>
          <w:rFonts w:hint="eastAsia"/>
        </w:rPr>
        <w:t>БУДУЩИХ</w:t>
      </w:r>
      <w:r>
        <w:t xml:space="preserve"> </w:t>
      </w:r>
      <w:r>
        <w:rPr>
          <w:rFonts w:hint="eastAsia"/>
        </w:rPr>
        <w:t>МЕНЕДЖЕРОВ</w:t>
      </w:r>
      <w:r>
        <w:t xml:space="preserve"> </w:t>
      </w:r>
      <w:r>
        <w:rPr>
          <w:rFonts w:hint="eastAsia"/>
        </w:rPr>
        <w:t>ОБРАЗОВАНИЯ</w:t>
      </w:r>
    </w:p>
    <w:p w14:paraId="7992133A" w14:textId="77777777" w:rsidR="004C3859" w:rsidRDefault="004C3859" w:rsidP="004C3859"/>
    <w:p w14:paraId="73F889A9" w14:textId="77777777" w:rsidR="004C3859" w:rsidRDefault="004C3859" w:rsidP="004C3859">
      <w:r>
        <w:t xml:space="preserve">2.1. </w:t>
      </w:r>
      <w:r>
        <w:rPr>
          <w:rFonts w:hint="eastAsia"/>
        </w:rPr>
        <w:t>Диагностика</w:t>
      </w:r>
      <w:r>
        <w:t xml:space="preserve"> </w:t>
      </w:r>
      <w:r>
        <w:rPr>
          <w:rFonts w:hint="eastAsia"/>
        </w:rPr>
        <w:t>исходного</w:t>
      </w:r>
      <w:r>
        <w:t xml:space="preserve"> </w:t>
      </w:r>
      <w:r>
        <w:rPr>
          <w:rFonts w:hint="eastAsia"/>
        </w:rPr>
        <w:t>уровня</w:t>
      </w:r>
      <w:r>
        <w:t xml:space="preserve"> </w:t>
      </w:r>
      <w:r>
        <w:rPr>
          <w:rFonts w:hint="eastAsia"/>
        </w:rPr>
        <w:t>сформированности</w:t>
      </w:r>
      <w:r>
        <w:t xml:space="preserve"> </w:t>
      </w:r>
      <w:r>
        <w:rPr>
          <w:rFonts w:hint="eastAsia"/>
        </w:rPr>
        <w:t>управленческой</w:t>
      </w:r>
      <w:r>
        <w:t xml:space="preserve"> </w:t>
      </w:r>
      <w:r>
        <w:rPr>
          <w:rFonts w:hint="eastAsia"/>
        </w:rPr>
        <w:t>культуры</w:t>
      </w:r>
      <w:r>
        <w:t xml:space="preserve"> </w:t>
      </w:r>
      <w:r>
        <w:rPr>
          <w:rFonts w:hint="eastAsia"/>
        </w:rPr>
        <w:t>бакалавров</w:t>
      </w:r>
      <w:r>
        <w:t xml:space="preserve"> - </w:t>
      </w:r>
      <w:r>
        <w:rPr>
          <w:rFonts w:hint="eastAsia"/>
        </w:rPr>
        <w:t>будущих</w:t>
      </w:r>
      <w:r>
        <w:t xml:space="preserve"> </w:t>
      </w:r>
      <w:r>
        <w:rPr>
          <w:rFonts w:hint="eastAsia"/>
        </w:rPr>
        <w:t>менеджеров</w:t>
      </w:r>
      <w:r>
        <w:t xml:space="preserve"> </w:t>
      </w:r>
      <w:r>
        <w:rPr>
          <w:rFonts w:hint="eastAsia"/>
        </w:rPr>
        <w:t>образования</w:t>
      </w:r>
    </w:p>
    <w:p w14:paraId="20C60053" w14:textId="77777777" w:rsidR="004C3859" w:rsidRDefault="004C3859" w:rsidP="004C3859"/>
    <w:p w14:paraId="6707213A" w14:textId="77777777" w:rsidR="004C3859" w:rsidRDefault="004C3859" w:rsidP="004C3859">
      <w:r>
        <w:t xml:space="preserve">2.2. </w:t>
      </w:r>
      <w:r>
        <w:rPr>
          <w:rFonts w:hint="eastAsia"/>
        </w:rPr>
        <w:t>Методы</w:t>
      </w:r>
      <w:r>
        <w:t xml:space="preserve"> </w:t>
      </w:r>
      <w:r>
        <w:rPr>
          <w:rFonts w:hint="eastAsia"/>
        </w:rPr>
        <w:t>формирования</w:t>
      </w:r>
      <w:r>
        <w:t xml:space="preserve"> </w:t>
      </w:r>
      <w:r>
        <w:rPr>
          <w:rFonts w:hint="eastAsia"/>
        </w:rPr>
        <w:t>управленческой</w:t>
      </w:r>
      <w:r>
        <w:t xml:space="preserve"> </w:t>
      </w:r>
      <w:r>
        <w:rPr>
          <w:rFonts w:hint="eastAsia"/>
        </w:rPr>
        <w:t>культуры</w:t>
      </w:r>
      <w:r>
        <w:t xml:space="preserve"> </w:t>
      </w:r>
      <w:r>
        <w:rPr>
          <w:rFonts w:hint="eastAsia"/>
        </w:rPr>
        <w:t>бакалавров</w:t>
      </w:r>
      <w:r>
        <w:t xml:space="preserve"> - </w:t>
      </w:r>
      <w:r>
        <w:rPr>
          <w:rFonts w:hint="eastAsia"/>
        </w:rPr>
        <w:t>будущих</w:t>
      </w:r>
      <w:r>
        <w:t xml:space="preserve"> </w:t>
      </w:r>
      <w:r>
        <w:rPr>
          <w:rFonts w:hint="eastAsia"/>
        </w:rPr>
        <w:t>менеджеров</w:t>
      </w:r>
      <w:r>
        <w:t xml:space="preserve"> </w:t>
      </w:r>
      <w:r>
        <w:rPr>
          <w:rFonts w:hint="eastAsia"/>
        </w:rPr>
        <w:t>образования</w:t>
      </w:r>
    </w:p>
    <w:p w14:paraId="1792AD4D" w14:textId="77777777" w:rsidR="004C3859" w:rsidRDefault="004C3859" w:rsidP="004C3859"/>
    <w:p w14:paraId="710F26C8" w14:textId="77777777" w:rsidR="004C3859" w:rsidRDefault="004C3859" w:rsidP="004C3859">
      <w:r>
        <w:t xml:space="preserve">2.3. </w:t>
      </w:r>
      <w:r>
        <w:rPr>
          <w:rFonts w:hint="eastAsia"/>
        </w:rPr>
        <w:t>Динамика</w:t>
      </w:r>
      <w:r>
        <w:t xml:space="preserve"> </w:t>
      </w:r>
      <w:r>
        <w:rPr>
          <w:rFonts w:hint="eastAsia"/>
        </w:rPr>
        <w:t>сформированности</w:t>
      </w:r>
      <w:r>
        <w:t xml:space="preserve"> </w:t>
      </w:r>
      <w:r>
        <w:rPr>
          <w:rFonts w:hint="eastAsia"/>
        </w:rPr>
        <w:t>управленческой</w:t>
      </w:r>
      <w:r>
        <w:t xml:space="preserve"> </w:t>
      </w:r>
      <w:r>
        <w:rPr>
          <w:rFonts w:hint="eastAsia"/>
        </w:rPr>
        <w:t>культуры</w:t>
      </w:r>
    </w:p>
    <w:p w14:paraId="6D4FAF41" w14:textId="77777777" w:rsidR="004C3859" w:rsidRDefault="004C3859" w:rsidP="004C3859"/>
    <w:p w14:paraId="25034055" w14:textId="77777777" w:rsidR="004C3859" w:rsidRDefault="004C3859" w:rsidP="004C3859">
      <w:r>
        <w:rPr>
          <w:rFonts w:hint="eastAsia"/>
        </w:rPr>
        <w:t>бакалавров</w:t>
      </w:r>
      <w:r>
        <w:t xml:space="preserve"> - </w:t>
      </w:r>
      <w:r>
        <w:rPr>
          <w:rFonts w:hint="eastAsia"/>
        </w:rPr>
        <w:t>будущих</w:t>
      </w:r>
      <w:r>
        <w:t xml:space="preserve"> </w:t>
      </w:r>
      <w:r>
        <w:rPr>
          <w:rFonts w:hint="eastAsia"/>
        </w:rPr>
        <w:t>менеджеров</w:t>
      </w:r>
      <w:r>
        <w:t xml:space="preserve"> </w:t>
      </w:r>
      <w:r>
        <w:rPr>
          <w:rFonts w:hint="eastAsia"/>
        </w:rPr>
        <w:t>образования</w:t>
      </w:r>
    </w:p>
    <w:p w14:paraId="08C7D021" w14:textId="77777777" w:rsidR="004C3859" w:rsidRDefault="004C3859" w:rsidP="004C3859"/>
    <w:p w14:paraId="74882DE5" w14:textId="77777777" w:rsidR="004C3859" w:rsidRDefault="004C3859" w:rsidP="004C3859">
      <w:r>
        <w:rPr>
          <w:rFonts w:hint="eastAsia"/>
        </w:rPr>
        <w:t>ВЫВОДЫ</w:t>
      </w:r>
      <w:r>
        <w:t xml:space="preserve"> </w:t>
      </w:r>
      <w:r>
        <w:rPr>
          <w:rFonts w:hint="eastAsia"/>
        </w:rPr>
        <w:t>ПО</w:t>
      </w:r>
      <w:r>
        <w:t xml:space="preserve"> II </w:t>
      </w:r>
      <w:r>
        <w:rPr>
          <w:rFonts w:hint="eastAsia"/>
        </w:rPr>
        <w:t>ГЛАВЕ</w:t>
      </w:r>
    </w:p>
    <w:p w14:paraId="275594F7" w14:textId="77777777" w:rsidR="004C3859" w:rsidRDefault="004C3859" w:rsidP="004C3859"/>
    <w:p w14:paraId="19409B6E" w14:textId="77777777" w:rsidR="004C3859" w:rsidRDefault="004C3859" w:rsidP="004C3859">
      <w:r>
        <w:rPr>
          <w:rFonts w:hint="eastAsia"/>
        </w:rPr>
        <w:t>ЗАКЛЮЧЕНИЕ</w:t>
      </w:r>
    </w:p>
    <w:p w14:paraId="5E977A50" w14:textId="77777777" w:rsidR="004C3859" w:rsidRDefault="004C3859" w:rsidP="004C3859"/>
    <w:p w14:paraId="743C4778" w14:textId="77777777" w:rsidR="004C3859" w:rsidRDefault="004C3859" w:rsidP="004C3859">
      <w:r>
        <w:rPr>
          <w:rFonts w:hint="eastAsia"/>
        </w:rPr>
        <w:t>Список</w:t>
      </w:r>
      <w:r>
        <w:t xml:space="preserve"> </w:t>
      </w:r>
      <w:r>
        <w:rPr>
          <w:rFonts w:hint="eastAsia"/>
        </w:rPr>
        <w:t>литературы</w:t>
      </w:r>
    </w:p>
    <w:p w14:paraId="478EC2D3" w14:textId="77777777" w:rsidR="004C3859" w:rsidRDefault="004C3859" w:rsidP="004C3859"/>
    <w:p w14:paraId="2110A91B" w14:textId="4AD4F8C9" w:rsidR="004C3859" w:rsidRPr="004C3859" w:rsidRDefault="004C3859" w:rsidP="004C3859">
      <w:r>
        <w:rPr>
          <w:rFonts w:hint="eastAsia"/>
        </w:rPr>
        <w:t>ПРИЛОЖЕНИЯ</w:t>
      </w:r>
    </w:p>
    <w:sectPr w:rsidR="004C3859" w:rsidRPr="004C3859" w:rsidSect="00AC72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E8C8" w14:textId="77777777" w:rsidR="00AC72C5" w:rsidRDefault="00AC72C5">
      <w:pPr>
        <w:spacing w:after="0" w:line="240" w:lineRule="auto"/>
      </w:pPr>
      <w:r>
        <w:separator/>
      </w:r>
    </w:p>
  </w:endnote>
  <w:endnote w:type="continuationSeparator" w:id="0">
    <w:p w14:paraId="5010BFDA" w14:textId="77777777" w:rsidR="00AC72C5" w:rsidRDefault="00A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4EE0" w14:textId="77777777" w:rsidR="00AC72C5" w:rsidRDefault="00AC72C5"/>
    <w:p w14:paraId="4648B3F4" w14:textId="77777777" w:rsidR="00AC72C5" w:rsidRDefault="00AC72C5"/>
    <w:p w14:paraId="6E2C638A" w14:textId="77777777" w:rsidR="00AC72C5" w:rsidRDefault="00AC72C5"/>
    <w:p w14:paraId="37F3A569" w14:textId="77777777" w:rsidR="00AC72C5" w:rsidRDefault="00AC72C5"/>
    <w:p w14:paraId="191D85CA" w14:textId="77777777" w:rsidR="00AC72C5" w:rsidRDefault="00AC72C5"/>
    <w:p w14:paraId="1CA2454A" w14:textId="77777777" w:rsidR="00AC72C5" w:rsidRDefault="00AC72C5"/>
    <w:p w14:paraId="1848F67C" w14:textId="77777777" w:rsidR="00AC72C5" w:rsidRDefault="00AC72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BC4888" wp14:editId="633762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6682" w14:textId="77777777" w:rsidR="00AC72C5" w:rsidRDefault="00AC7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BC48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C66682" w14:textId="77777777" w:rsidR="00AC72C5" w:rsidRDefault="00AC7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24BB47" w14:textId="77777777" w:rsidR="00AC72C5" w:rsidRDefault="00AC72C5"/>
    <w:p w14:paraId="16317088" w14:textId="77777777" w:rsidR="00AC72C5" w:rsidRDefault="00AC72C5"/>
    <w:p w14:paraId="01B6CDCD" w14:textId="77777777" w:rsidR="00AC72C5" w:rsidRDefault="00AC72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DBBA13" wp14:editId="2E7E54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0C9" w14:textId="77777777" w:rsidR="00AC72C5" w:rsidRDefault="00AC72C5"/>
                          <w:p w14:paraId="30DA89D7" w14:textId="77777777" w:rsidR="00AC72C5" w:rsidRDefault="00AC7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BBA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1370C9" w14:textId="77777777" w:rsidR="00AC72C5" w:rsidRDefault="00AC72C5"/>
                    <w:p w14:paraId="30DA89D7" w14:textId="77777777" w:rsidR="00AC72C5" w:rsidRDefault="00AC7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1F462" w14:textId="77777777" w:rsidR="00AC72C5" w:rsidRDefault="00AC72C5"/>
    <w:p w14:paraId="2F093550" w14:textId="77777777" w:rsidR="00AC72C5" w:rsidRDefault="00AC72C5">
      <w:pPr>
        <w:rPr>
          <w:sz w:val="2"/>
          <w:szCs w:val="2"/>
        </w:rPr>
      </w:pPr>
    </w:p>
    <w:p w14:paraId="0F4F0326" w14:textId="77777777" w:rsidR="00AC72C5" w:rsidRDefault="00AC72C5"/>
    <w:p w14:paraId="65388E69" w14:textId="77777777" w:rsidR="00AC72C5" w:rsidRDefault="00AC72C5">
      <w:pPr>
        <w:spacing w:after="0" w:line="240" w:lineRule="auto"/>
      </w:pPr>
    </w:p>
  </w:footnote>
  <w:footnote w:type="continuationSeparator" w:id="0">
    <w:p w14:paraId="3E5750A8" w14:textId="77777777" w:rsidR="00AC72C5" w:rsidRDefault="00AC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C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7692</TotalTime>
  <Pages>2</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684</cp:revision>
  <cp:lastPrinted>2009-02-06T05:36:00Z</cp:lastPrinted>
  <dcterms:created xsi:type="dcterms:W3CDTF">2024-01-07T13:43:00Z</dcterms:created>
  <dcterms:modified xsi:type="dcterms:W3CDTF">2024-01-19T11:50:00Z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