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F655"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Пржибельский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Андрей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Дмитриевич</w:t>
      </w:r>
      <w:r w:rsidRPr="003E475C">
        <w:rPr>
          <w:rFonts w:ascii="Helvetica" w:hAnsi="Helvetica" w:cs="Helvetica"/>
          <w:b/>
          <w:bCs/>
          <w:color w:val="222222"/>
          <w:sz w:val="21"/>
          <w:szCs w:val="21"/>
        </w:rPr>
        <w:t>.</w:t>
      </w:r>
    </w:p>
    <w:p w14:paraId="15D1F146"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Разработка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алгоритмов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для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транскриптомов</w:t>
      </w:r>
      <w:r w:rsidRPr="003E475C">
        <w:rPr>
          <w:rFonts w:ascii="Helvetica" w:hAnsi="Helvetica" w:cs="Helvetica"/>
          <w:b/>
          <w:bCs/>
          <w:color w:val="222222"/>
          <w:sz w:val="21"/>
          <w:szCs w:val="21"/>
        </w:rPr>
        <w:t xml:space="preserve"> : </w:t>
      </w:r>
      <w:r w:rsidRPr="003E475C">
        <w:rPr>
          <w:rFonts w:ascii="Helvetica" w:hAnsi="Helvetica" w:cs="Helvetica" w:hint="eastAsia"/>
          <w:b/>
          <w:bCs/>
          <w:color w:val="222222"/>
          <w:sz w:val="21"/>
          <w:szCs w:val="21"/>
        </w:rPr>
        <w:t>диссертация</w:t>
      </w:r>
      <w:r w:rsidRPr="003E475C">
        <w:rPr>
          <w:rFonts w:ascii="Helvetica" w:hAnsi="Helvetica" w:cs="Helvetica"/>
          <w:b/>
          <w:bCs/>
          <w:color w:val="222222"/>
          <w:sz w:val="21"/>
          <w:szCs w:val="21"/>
        </w:rPr>
        <w:t xml:space="preserve"> ... </w:t>
      </w:r>
      <w:r w:rsidRPr="003E475C">
        <w:rPr>
          <w:rFonts w:ascii="Helvetica" w:hAnsi="Helvetica" w:cs="Helvetica" w:hint="eastAsia"/>
          <w:b/>
          <w:bCs/>
          <w:color w:val="222222"/>
          <w:sz w:val="21"/>
          <w:szCs w:val="21"/>
        </w:rPr>
        <w:t>кандидата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физико</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математических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наук</w:t>
      </w:r>
      <w:r w:rsidRPr="003E475C">
        <w:rPr>
          <w:rFonts w:ascii="Helvetica" w:hAnsi="Helvetica" w:cs="Helvetica"/>
          <w:b/>
          <w:bCs/>
          <w:color w:val="222222"/>
          <w:sz w:val="21"/>
          <w:szCs w:val="21"/>
        </w:rPr>
        <w:t xml:space="preserve"> : 03.01.09 / </w:t>
      </w:r>
      <w:r w:rsidRPr="003E475C">
        <w:rPr>
          <w:rFonts w:ascii="Helvetica" w:hAnsi="Helvetica" w:cs="Helvetica" w:hint="eastAsia"/>
          <w:b/>
          <w:bCs/>
          <w:color w:val="222222"/>
          <w:sz w:val="21"/>
          <w:szCs w:val="21"/>
        </w:rPr>
        <w:t>Пржибельский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Андрей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Дмитриевич</w:t>
      </w:r>
      <w:r w:rsidRPr="003E475C">
        <w:rPr>
          <w:rFonts w:ascii="Helvetica" w:hAnsi="Helvetica" w:cs="Helvetica"/>
          <w:b/>
          <w:bCs/>
          <w:color w:val="222222"/>
          <w:sz w:val="21"/>
          <w:szCs w:val="21"/>
        </w:rPr>
        <w:t>; [</w:t>
      </w:r>
      <w:r w:rsidRPr="003E475C">
        <w:rPr>
          <w:rFonts w:ascii="Helvetica" w:hAnsi="Helvetica" w:cs="Helvetica" w:hint="eastAsia"/>
          <w:b/>
          <w:bCs/>
          <w:color w:val="222222"/>
          <w:sz w:val="21"/>
          <w:szCs w:val="21"/>
        </w:rPr>
        <w:t>Место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защиты</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ФГБОУ</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ВО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w:t>
      </w:r>
      <w:r w:rsidRPr="003E475C">
        <w:rPr>
          <w:rFonts w:ascii="Helvetica" w:hAnsi="Helvetica" w:cs="Helvetica" w:hint="eastAsia"/>
          <w:b/>
          <w:bCs/>
          <w:color w:val="222222"/>
          <w:sz w:val="21"/>
          <w:szCs w:val="21"/>
        </w:rPr>
        <w:t>Санкт</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Петербургский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государственный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университет</w:t>
      </w:r>
      <w:r w:rsidRPr="003E475C">
        <w:rPr>
          <w:rFonts w:ascii="Helvetica" w:hAnsi="Helvetica" w:cs="Helvetica" w:hint="eastAsia"/>
          <w:b/>
          <w:bCs/>
          <w:color w:val="222222"/>
          <w:sz w:val="21"/>
          <w:szCs w:val="21"/>
        </w:rPr>
        <w:t>»</w:t>
      </w:r>
      <w:r w:rsidRPr="003E475C">
        <w:rPr>
          <w:rFonts w:ascii="Helvetica" w:hAnsi="Helvetica" w:cs="Helvetica"/>
          <w:b/>
          <w:bCs/>
          <w:color w:val="222222"/>
          <w:sz w:val="21"/>
          <w:szCs w:val="21"/>
        </w:rPr>
        <w:t xml:space="preserve">]. - </w:t>
      </w:r>
      <w:r w:rsidRPr="003E475C">
        <w:rPr>
          <w:rFonts w:ascii="Helvetica" w:hAnsi="Helvetica" w:cs="Helvetica" w:hint="eastAsia"/>
          <w:b/>
          <w:bCs/>
          <w:color w:val="222222"/>
          <w:sz w:val="21"/>
          <w:szCs w:val="21"/>
        </w:rPr>
        <w:t>Санкт</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Петербург</w:t>
      </w:r>
      <w:r w:rsidRPr="003E475C">
        <w:rPr>
          <w:rFonts w:ascii="Helvetica" w:hAnsi="Helvetica" w:cs="Helvetica"/>
          <w:b/>
          <w:bCs/>
          <w:color w:val="222222"/>
          <w:sz w:val="21"/>
          <w:szCs w:val="21"/>
        </w:rPr>
        <w:t xml:space="preserve">, 2019. - 175 </w:t>
      </w:r>
      <w:r w:rsidRPr="003E475C">
        <w:rPr>
          <w:rFonts w:ascii="Helvetica" w:hAnsi="Helvetica" w:cs="Helvetica" w:hint="eastAsia"/>
          <w:b/>
          <w:bCs/>
          <w:color w:val="222222"/>
          <w:sz w:val="21"/>
          <w:szCs w:val="21"/>
        </w:rPr>
        <w:t>с</w:t>
      </w:r>
      <w:r w:rsidRPr="003E475C">
        <w:rPr>
          <w:rFonts w:ascii="Helvetica" w:hAnsi="Helvetica" w:cs="Helvetica"/>
          <w:b/>
          <w:bCs/>
          <w:color w:val="222222"/>
          <w:sz w:val="21"/>
          <w:szCs w:val="21"/>
        </w:rPr>
        <w:t xml:space="preserve">. : </w:t>
      </w:r>
      <w:r w:rsidRPr="003E475C">
        <w:rPr>
          <w:rFonts w:ascii="Helvetica" w:hAnsi="Helvetica" w:cs="Helvetica" w:hint="eastAsia"/>
          <w:b/>
          <w:bCs/>
          <w:color w:val="222222"/>
          <w:sz w:val="21"/>
          <w:szCs w:val="21"/>
        </w:rPr>
        <w:t>ил</w:t>
      </w:r>
      <w:r w:rsidRPr="003E475C">
        <w:rPr>
          <w:rFonts w:ascii="Helvetica" w:hAnsi="Helvetica" w:cs="Helvetica"/>
          <w:b/>
          <w:bCs/>
          <w:color w:val="222222"/>
          <w:sz w:val="21"/>
          <w:szCs w:val="21"/>
        </w:rPr>
        <w:t>.; 14,5</w:t>
      </w:r>
      <w:r w:rsidRPr="003E475C">
        <w:rPr>
          <w:rFonts w:ascii="Helvetica" w:hAnsi="Helvetica" w:cs="Helvetica" w:hint="eastAsia"/>
          <w:b/>
          <w:bCs/>
          <w:color w:val="222222"/>
          <w:sz w:val="21"/>
          <w:szCs w:val="21"/>
        </w:rPr>
        <w:t>х</w:t>
      </w:r>
      <w:r w:rsidRPr="003E475C">
        <w:rPr>
          <w:rFonts w:ascii="Helvetica" w:hAnsi="Helvetica" w:cs="Helvetica"/>
          <w:b/>
          <w:bCs/>
          <w:color w:val="222222"/>
          <w:sz w:val="21"/>
          <w:szCs w:val="21"/>
        </w:rPr>
        <w:t xml:space="preserve">20,5 </w:t>
      </w:r>
      <w:r w:rsidRPr="003E475C">
        <w:rPr>
          <w:rFonts w:ascii="Helvetica" w:hAnsi="Helvetica" w:cs="Helvetica" w:hint="eastAsia"/>
          <w:b/>
          <w:bCs/>
          <w:color w:val="222222"/>
          <w:sz w:val="21"/>
          <w:szCs w:val="21"/>
        </w:rPr>
        <w:t>см</w:t>
      </w:r>
      <w:r w:rsidRPr="003E475C">
        <w:rPr>
          <w:rFonts w:ascii="Helvetica" w:hAnsi="Helvetica" w:cs="Helvetica"/>
          <w:b/>
          <w:bCs/>
          <w:color w:val="222222"/>
          <w:sz w:val="21"/>
          <w:szCs w:val="21"/>
        </w:rPr>
        <w:t>.</w:t>
      </w:r>
    </w:p>
    <w:p w14:paraId="3221CE77"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больше</w:t>
      </w:r>
    </w:p>
    <w:p w14:paraId="55FA825F"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Цитаты</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из</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текста</w:t>
      </w:r>
      <w:r w:rsidRPr="003E475C">
        <w:rPr>
          <w:rFonts w:ascii="Helvetica" w:hAnsi="Helvetica" w:cs="Helvetica"/>
          <w:b/>
          <w:bCs/>
          <w:color w:val="222222"/>
          <w:sz w:val="21"/>
          <w:szCs w:val="21"/>
        </w:rPr>
        <w:t>:</w:t>
      </w:r>
    </w:p>
    <w:p w14:paraId="066859DF"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стр</w:t>
      </w:r>
      <w:r w:rsidRPr="003E475C">
        <w:rPr>
          <w:rFonts w:ascii="Helvetica" w:hAnsi="Helvetica" w:cs="Helvetica"/>
          <w:b/>
          <w:bCs/>
          <w:color w:val="222222"/>
          <w:sz w:val="21"/>
          <w:szCs w:val="21"/>
        </w:rPr>
        <w:t>. 1</w:t>
      </w:r>
    </w:p>
    <w:p w14:paraId="6C4C6DF1"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САНКТ</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ПЕТЕРБУРГСКИЙ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ГОСУДАРСТВЕННЫЙ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УНИВЕРСИТЕТ</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правах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рукописи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Пржибельский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Андрей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Дмитриевич</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РАЗРАБОТКА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АЛГОРИТМОВ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ДЛЯ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Специальность</w:t>
      </w:r>
      <w:r w:rsidRPr="003E475C">
        <w:rPr>
          <w:rFonts w:ascii="Helvetica" w:hAnsi="Helvetica" w:cs="Helvetica"/>
          <w:b/>
          <w:bCs/>
          <w:color w:val="222222"/>
          <w:sz w:val="21"/>
          <w:szCs w:val="21"/>
        </w:rPr>
        <w:t xml:space="preserve"> 03.01.09 </w:t>
      </w:r>
      <w:r w:rsidRPr="003E475C">
        <w:rPr>
          <w:rFonts w:ascii="Helvetica" w:hAnsi="Helvetica" w:cs="Helvetica" w:hint="eastAsia"/>
          <w:b/>
          <w:bCs/>
          <w:color w:val="222222"/>
          <w:sz w:val="21"/>
          <w:szCs w:val="21"/>
        </w:rPr>
        <w:t>—</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w:t>
      </w:r>
      <w:r w:rsidRPr="003E475C">
        <w:rPr>
          <w:rFonts w:ascii="Helvetica" w:hAnsi="Helvetica" w:cs="Helvetica" w:hint="eastAsia"/>
          <w:b/>
          <w:bCs/>
          <w:color w:val="222222"/>
          <w:sz w:val="21"/>
          <w:szCs w:val="21"/>
        </w:rPr>
        <w:t>Математическая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биология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биоинформатика</w:t>
      </w:r>
      <w:r w:rsidRPr="003E475C">
        <w:rPr>
          <w:rFonts w:ascii="Helvetica" w:hAnsi="Helvetica" w:cs="Helvetica" w:hint="eastAsia"/>
          <w:b/>
          <w:bCs/>
          <w:color w:val="222222"/>
          <w:sz w:val="21"/>
          <w:szCs w:val="21"/>
        </w:rPr>
        <w:t>»</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Диссертация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соискание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учёной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степени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кандидата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физико</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математических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наук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Научный</w:t>
      </w:r>
    </w:p>
    <w:p w14:paraId="4B229DA7"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стр</w:t>
      </w:r>
      <w:r w:rsidRPr="003E475C">
        <w:rPr>
          <w:rFonts w:ascii="Helvetica" w:hAnsi="Helvetica" w:cs="Helvetica"/>
          <w:b/>
          <w:bCs/>
          <w:color w:val="222222"/>
          <w:sz w:val="21"/>
          <w:szCs w:val="21"/>
        </w:rPr>
        <w:t>. 2</w:t>
      </w:r>
    </w:p>
    <w:p w14:paraId="0A06E71D"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клетке</w:t>
      </w:r>
      <w:r w:rsidRPr="003E475C">
        <w:rPr>
          <w:rFonts w:ascii="Helvetica" w:hAnsi="Helvetica" w:cs="Helvetica"/>
          <w:b/>
          <w:bCs/>
          <w:color w:val="222222"/>
          <w:sz w:val="21"/>
          <w:szCs w:val="21"/>
        </w:rPr>
        <w:t xml:space="preserve"> . . . . . . . . . . . . . . . . . 11 1.3 </w:t>
      </w:r>
      <w:r w:rsidRPr="003E475C">
        <w:rPr>
          <w:rFonts w:ascii="Helvetica" w:hAnsi="Helvetica" w:cs="Helvetica" w:hint="eastAsia"/>
          <w:b/>
          <w:bCs/>
          <w:color w:val="222222"/>
          <w:sz w:val="21"/>
          <w:szCs w:val="21"/>
        </w:rPr>
        <w:t>Разрешение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повторов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скаффолдинг</w:t>
      </w:r>
      <w:r w:rsidRPr="003E475C">
        <w:rPr>
          <w:rFonts w:ascii="Helvetica" w:hAnsi="Helvetica" w:cs="Helvetica"/>
          <w:b/>
          <w:bCs/>
          <w:color w:val="222222"/>
          <w:sz w:val="21"/>
          <w:szCs w:val="21"/>
        </w:rPr>
        <w:t xml:space="preserve"> . . . . . . . . . . . . . . . . 14 1.4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транскриптомов</w:t>
      </w:r>
      <w:r w:rsidRPr="003E475C">
        <w:rPr>
          <w:rFonts w:ascii="Helvetica" w:hAnsi="Helvetica" w:cs="Helvetica"/>
          <w:b/>
          <w:bCs/>
          <w:color w:val="222222"/>
          <w:sz w:val="21"/>
          <w:szCs w:val="21"/>
        </w:rPr>
        <w:t xml:space="preserve"> . . . . . . . . . . . . . . . . . . . . . . . . 15 1.5 </w:t>
      </w:r>
      <w:r w:rsidRPr="003E475C">
        <w:rPr>
          <w:rFonts w:ascii="Helvetica" w:hAnsi="Helvetica" w:cs="Helvetica" w:hint="eastAsia"/>
          <w:b/>
          <w:bCs/>
          <w:color w:val="222222"/>
          <w:sz w:val="21"/>
          <w:szCs w:val="21"/>
        </w:rPr>
        <w:t>Оценка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качества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 . . . . . . . . . . . . . . . . . . . . . . . 16 </w:t>
      </w:r>
      <w:r w:rsidRPr="003E475C">
        <w:rPr>
          <w:rFonts w:ascii="Helvetica" w:hAnsi="Helvetica" w:cs="Helvetica" w:hint="eastAsia"/>
          <w:b/>
          <w:bCs/>
          <w:color w:val="222222"/>
          <w:sz w:val="21"/>
          <w:szCs w:val="21"/>
        </w:rPr>
        <w:t>Глава</w:t>
      </w:r>
      <w:r w:rsidRPr="003E475C">
        <w:rPr>
          <w:rFonts w:ascii="Helvetica" w:hAnsi="Helvetica" w:cs="Helvetica"/>
          <w:b/>
          <w:bCs/>
          <w:color w:val="222222"/>
          <w:sz w:val="21"/>
          <w:szCs w:val="21"/>
        </w:rPr>
        <w:t xml:space="preserve"> 2.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r w:rsidRPr="003E475C">
        <w:rPr>
          <w:rFonts w:ascii="Helvetica" w:hAnsi="Helvetica" w:cs="Helvetica"/>
          <w:b/>
          <w:bCs/>
          <w:color w:val="222222"/>
          <w:sz w:val="21"/>
          <w:szCs w:val="21"/>
        </w:rPr>
        <w:t xml:space="preserve"> . . . . . . . . . . . . . . . . . . . . . . . . . . . 18 2.1 </w:t>
      </w:r>
      <w:r w:rsidRPr="003E475C">
        <w:rPr>
          <w:rFonts w:ascii="Helvetica" w:hAnsi="Helvetica" w:cs="Helvetica" w:hint="eastAsia"/>
          <w:b/>
          <w:bCs/>
          <w:color w:val="222222"/>
          <w:sz w:val="21"/>
          <w:szCs w:val="21"/>
        </w:rPr>
        <w:t>Существующие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методы</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r w:rsidRPr="003E475C">
        <w:rPr>
          <w:rFonts w:ascii="Helvetica" w:hAnsi="Helvetica" w:cs="Helvetica"/>
          <w:b/>
          <w:bCs/>
          <w:color w:val="222222"/>
          <w:sz w:val="21"/>
          <w:szCs w:val="21"/>
        </w:rPr>
        <w:t xml:space="preserve"> . . . . . . . . . . . . . . . . 18 2.2 </w:t>
      </w:r>
      <w:r w:rsidRPr="003E475C">
        <w:rPr>
          <w:rFonts w:ascii="Helvetica" w:hAnsi="Helvetica" w:cs="Helvetica" w:hint="eastAsia"/>
          <w:b/>
          <w:bCs/>
          <w:color w:val="222222"/>
          <w:sz w:val="21"/>
          <w:szCs w:val="21"/>
        </w:rPr>
        <w:t>Геномный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сборщик</w:t>
      </w:r>
      <w:r w:rsidRPr="003E475C">
        <w:rPr>
          <w:rFonts w:ascii="Helvetica" w:hAnsi="Helvetica" w:cs="Helvetica"/>
          <w:b/>
          <w:bCs/>
          <w:color w:val="222222"/>
          <w:sz w:val="21"/>
          <w:szCs w:val="21"/>
        </w:rPr>
        <w:t>...</w:t>
      </w:r>
    </w:p>
    <w:p w14:paraId="45DCF609"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стр</w:t>
      </w:r>
      <w:r w:rsidRPr="003E475C">
        <w:rPr>
          <w:rFonts w:ascii="Helvetica" w:hAnsi="Helvetica" w:cs="Helvetica"/>
          <w:b/>
          <w:bCs/>
          <w:color w:val="222222"/>
          <w:sz w:val="21"/>
          <w:szCs w:val="21"/>
        </w:rPr>
        <w:t>. 49</w:t>
      </w:r>
    </w:p>
    <w:p w14:paraId="48D7A171" w14:textId="77777777" w:rsidR="003E475C" w:rsidRPr="003E475C" w:rsidRDefault="003E475C" w:rsidP="003E475C">
      <w:pPr>
        <w:rPr>
          <w:rFonts w:ascii="Helvetica" w:hAnsi="Helvetica" w:cs="Helvetica"/>
          <w:b/>
          <w:bCs/>
          <w:color w:val="222222"/>
          <w:sz w:val="21"/>
          <w:szCs w:val="21"/>
        </w:rPr>
      </w:pPr>
      <w:proofErr w:type="spellStart"/>
      <w:r w:rsidRPr="003E475C">
        <w:rPr>
          <w:rFonts w:ascii="Helvetica" w:hAnsi="Helvetica" w:cs="Helvetica"/>
          <w:b/>
          <w:bCs/>
          <w:color w:val="222222"/>
          <w:sz w:val="21"/>
          <w:szCs w:val="21"/>
        </w:rPr>
        <w:t>PacBio</w:t>
      </w:r>
      <w:proofErr w:type="spellEnd"/>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имеют</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глубину</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покрытия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примерно</w:t>
      </w:r>
      <w:r w:rsidRPr="003E475C">
        <w:rPr>
          <w:rFonts w:ascii="Helvetica" w:hAnsi="Helvetica" w:cs="Helvetica"/>
          <w:b/>
          <w:bCs/>
          <w:color w:val="222222"/>
          <w:sz w:val="21"/>
          <w:szCs w:val="21"/>
        </w:rPr>
        <w:t xml:space="preserve"> 100x. </w:t>
      </w:r>
      <w:r w:rsidRPr="003E475C">
        <w:rPr>
          <w:rFonts w:ascii="Helvetica" w:hAnsi="Helvetica" w:cs="Helvetica" w:hint="eastAsia"/>
          <w:b/>
          <w:bCs/>
          <w:color w:val="222222"/>
          <w:sz w:val="21"/>
          <w:szCs w:val="21"/>
        </w:rPr>
        <w:t>Референсный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w:t>
      </w:r>
      <w:r w:rsidRPr="003E475C">
        <w:rPr>
          <w:rFonts w:ascii="Helvetica" w:hAnsi="Helvetica" w:cs="Helvetica"/>
          <w:b/>
          <w:bCs/>
          <w:color w:val="222222"/>
          <w:sz w:val="21"/>
          <w:szCs w:val="21"/>
        </w:rPr>
        <w:t xml:space="preserve"> E. </w:t>
      </w:r>
      <w:proofErr w:type="spellStart"/>
      <w:r w:rsidRPr="003E475C">
        <w:rPr>
          <w:rFonts w:ascii="Helvetica" w:hAnsi="Helvetica" w:cs="Helvetica"/>
          <w:b/>
          <w:bCs/>
          <w:color w:val="222222"/>
          <w:sz w:val="21"/>
          <w:szCs w:val="21"/>
        </w:rPr>
        <w:t>coli</w:t>
      </w:r>
      <w:proofErr w:type="spellEnd"/>
      <w:r w:rsidRPr="003E475C">
        <w:rPr>
          <w:rFonts w:ascii="Helvetica" w:hAnsi="Helvetica" w:cs="Helvetica"/>
          <w:b/>
          <w:bCs/>
          <w:color w:val="222222"/>
          <w:sz w:val="21"/>
          <w:szCs w:val="21"/>
        </w:rPr>
        <w:t xml:space="preserve"> </w:t>
      </w:r>
      <w:proofErr w:type="spellStart"/>
      <w:r w:rsidRPr="003E475C">
        <w:rPr>
          <w:rFonts w:ascii="Helvetica" w:hAnsi="Helvetica" w:cs="Helvetica"/>
          <w:b/>
          <w:bCs/>
          <w:color w:val="222222"/>
          <w:sz w:val="21"/>
          <w:szCs w:val="21"/>
        </w:rPr>
        <w:t>str</w:t>
      </w:r>
      <w:proofErr w:type="spellEnd"/>
      <w:r w:rsidRPr="003E475C">
        <w:rPr>
          <w:rFonts w:ascii="Helvetica" w:hAnsi="Helvetica" w:cs="Helvetica"/>
          <w:b/>
          <w:bCs/>
          <w:color w:val="222222"/>
          <w:sz w:val="21"/>
          <w:szCs w:val="21"/>
        </w:rPr>
        <w:t xml:space="preserve">. K12 </w:t>
      </w:r>
      <w:proofErr w:type="spellStart"/>
      <w:r w:rsidRPr="003E475C">
        <w:rPr>
          <w:rFonts w:ascii="Helvetica" w:hAnsi="Helvetica" w:cs="Helvetica"/>
          <w:b/>
          <w:bCs/>
          <w:color w:val="222222"/>
          <w:sz w:val="21"/>
          <w:szCs w:val="21"/>
        </w:rPr>
        <w:t>substr</w:t>
      </w:r>
      <w:proofErr w:type="spellEnd"/>
      <w:r w:rsidRPr="003E475C">
        <w:rPr>
          <w:rFonts w:ascii="Helvetica" w:hAnsi="Helvetica" w:cs="Helvetica"/>
          <w:b/>
          <w:bCs/>
          <w:color w:val="222222"/>
          <w:sz w:val="21"/>
          <w:szCs w:val="21"/>
        </w:rPr>
        <w:t xml:space="preserve">. MG1655 </w:t>
      </w:r>
      <w:r w:rsidRPr="003E475C">
        <w:rPr>
          <w:rFonts w:ascii="Helvetica" w:hAnsi="Helvetica" w:cs="Helvetica" w:hint="eastAsia"/>
          <w:b/>
          <w:bCs/>
          <w:color w:val="222222"/>
          <w:sz w:val="21"/>
          <w:szCs w:val="21"/>
        </w:rPr>
        <w:t>имеет</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длину</w:t>
      </w:r>
      <w:r w:rsidRPr="003E475C">
        <w:rPr>
          <w:rFonts w:ascii="Helvetica" w:hAnsi="Helvetica" w:cs="Helvetica"/>
          <w:b/>
          <w:bCs/>
          <w:color w:val="222222"/>
          <w:sz w:val="21"/>
          <w:szCs w:val="21"/>
        </w:rPr>
        <w:t xml:space="preserve"> 4,7 </w:t>
      </w:r>
      <w:r w:rsidRPr="003E475C">
        <w:rPr>
          <w:rFonts w:ascii="Helvetica" w:hAnsi="Helvetica" w:cs="Helvetica" w:hint="eastAsia"/>
          <w:b/>
          <w:bCs/>
          <w:color w:val="222222"/>
          <w:sz w:val="21"/>
          <w:szCs w:val="21"/>
        </w:rPr>
        <w:t>Мб</w:t>
      </w:r>
      <w:r w:rsidRPr="003E475C">
        <w:rPr>
          <w:rFonts w:ascii="Helvetica" w:hAnsi="Helvetica" w:cs="Helvetica"/>
          <w:b/>
          <w:bCs/>
          <w:color w:val="222222"/>
          <w:sz w:val="21"/>
          <w:szCs w:val="21"/>
        </w:rPr>
        <w:t xml:space="preserve">. 50 </w:t>
      </w:r>
      <w:r w:rsidRPr="003E475C">
        <w:rPr>
          <w:rFonts w:ascii="Helvetica" w:hAnsi="Helvetica" w:cs="Helvetica" w:hint="eastAsia"/>
          <w:b/>
          <w:bCs/>
          <w:color w:val="222222"/>
          <w:sz w:val="21"/>
          <w:szCs w:val="21"/>
        </w:rPr>
        <w:t>Глава</w:t>
      </w:r>
      <w:r w:rsidRPr="003E475C">
        <w:rPr>
          <w:rFonts w:ascii="Helvetica" w:hAnsi="Helvetica" w:cs="Helvetica"/>
          <w:b/>
          <w:bCs/>
          <w:color w:val="222222"/>
          <w:sz w:val="21"/>
          <w:szCs w:val="21"/>
        </w:rPr>
        <w:t xml:space="preserve"> 3.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транскриптома</w:t>
      </w:r>
      <w:r w:rsidRPr="003E475C">
        <w:rPr>
          <w:rFonts w:ascii="Helvetica" w:hAnsi="Helvetica" w:cs="Helvetica"/>
          <w:b/>
          <w:bCs/>
          <w:color w:val="222222"/>
          <w:sz w:val="21"/>
          <w:szCs w:val="21"/>
        </w:rPr>
        <w:t xml:space="preserve"> 3.1 </w:t>
      </w:r>
      <w:r w:rsidRPr="003E475C">
        <w:rPr>
          <w:rFonts w:ascii="Helvetica" w:hAnsi="Helvetica" w:cs="Helvetica" w:hint="eastAsia"/>
          <w:b/>
          <w:bCs/>
          <w:color w:val="222222"/>
          <w:sz w:val="21"/>
          <w:szCs w:val="21"/>
        </w:rPr>
        <w:t>От</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задачах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есть</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много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общего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Так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пример</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обе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задачи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ставят</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перед</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собой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цель</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соединить</w:t>
      </w:r>
    </w:p>
    <w:p w14:paraId="135954A7" w14:textId="77777777" w:rsidR="003E475C" w:rsidRPr="003E475C" w:rsidRDefault="003E475C" w:rsidP="003E475C">
      <w:pPr>
        <w:rPr>
          <w:rFonts w:ascii="Helvetica" w:hAnsi="Helvetica" w:cs="Helvetica"/>
          <w:b/>
          <w:bCs/>
          <w:color w:val="222222"/>
          <w:sz w:val="21"/>
          <w:szCs w:val="21"/>
        </w:rPr>
      </w:pPr>
    </w:p>
    <w:p w14:paraId="65115405"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Оглавление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диссертации</w:t>
      </w:r>
    </w:p>
    <w:p w14:paraId="64D13D59"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lastRenderedPageBreak/>
        <w:t>кандидат</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наук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Пржибельский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Андрей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Дмитриевич</w:t>
      </w:r>
    </w:p>
    <w:p w14:paraId="4A2B70FF"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Введение</w:t>
      </w:r>
    </w:p>
    <w:p w14:paraId="7F9AD587" w14:textId="77777777" w:rsidR="003E475C" w:rsidRPr="003E475C" w:rsidRDefault="003E475C" w:rsidP="003E475C">
      <w:pPr>
        <w:rPr>
          <w:rFonts w:ascii="Helvetica" w:hAnsi="Helvetica" w:cs="Helvetica"/>
          <w:b/>
          <w:bCs/>
          <w:color w:val="222222"/>
          <w:sz w:val="21"/>
          <w:szCs w:val="21"/>
        </w:rPr>
      </w:pPr>
    </w:p>
    <w:p w14:paraId="71FE95A6"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Глава</w:t>
      </w:r>
      <w:r w:rsidRPr="003E475C">
        <w:rPr>
          <w:rFonts w:ascii="Helvetica" w:hAnsi="Helvetica" w:cs="Helvetica"/>
          <w:b/>
          <w:bCs/>
          <w:color w:val="222222"/>
          <w:sz w:val="21"/>
          <w:szCs w:val="21"/>
        </w:rPr>
        <w:t xml:space="preserve"> 1. </w:t>
      </w:r>
      <w:r w:rsidRPr="003E475C">
        <w:rPr>
          <w:rFonts w:ascii="Helvetica" w:hAnsi="Helvetica" w:cs="Helvetica" w:hint="eastAsia"/>
          <w:b/>
          <w:bCs/>
          <w:color w:val="222222"/>
          <w:sz w:val="21"/>
          <w:szCs w:val="21"/>
        </w:rPr>
        <w:t>Задача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биологических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последовательностей</w:t>
      </w:r>
    </w:p>
    <w:p w14:paraId="4EBFFA03" w14:textId="77777777" w:rsidR="003E475C" w:rsidRPr="003E475C" w:rsidRDefault="003E475C" w:rsidP="003E475C">
      <w:pPr>
        <w:rPr>
          <w:rFonts w:ascii="Helvetica" w:hAnsi="Helvetica" w:cs="Helvetica"/>
          <w:b/>
          <w:bCs/>
          <w:color w:val="222222"/>
          <w:sz w:val="21"/>
          <w:szCs w:val="21"/>
        </w:rPr>
      </w:pPr>
    </w:p>
    <w:p w14:paraId="35E736E8"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1.1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последовательностей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нуля</w:t>
      </w:r>
    </w:p>
    <w:p w14:paraId="023238C1" w14:textId="77777777" w:rsidR="003E475C" w:rsidRPr="003E475C" w:rsidRDefault="003E475C" w:rsidP="003E475C">
      <w:pPr>
        <w:rPr>
          <w:rFonts w:ascii="Helvetica" w:hAnsi="Helvetica" w:cs="Helvetica"/>
          <w:b/>
          <w:bCs/>
          <w:color w:val="222222"/>
          <w:sz w:val="21"/>
          <w:szCs w:val="21"/>
        </w:rPr>
      </w:pPr>
    </w:p>
    <w:p w14:paraId="5BB7E8C0"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1.2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единичной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клетке</w:t>
      </w:r>
    </w:p>
    <w:p w14:paraId="39690723" w14:textId="77777777" w:rsidR="003E475C" w:rsidRPr="003E475C" w:rsidRDefault="003E475C" w:rsidP="003E475C">
      <w:pPr>
        <w:rPr>
          <w:rFonts w:ascii="Helvetica" w:hAnsi="Helvetica" w:cs="Helvetica"/>
          <w:b/>
          <w:bCs/>
          <w:color w:val="222222"/>
          <w:sz w:val="21"/>
          <w:szCs w:val="21"/>
        </w:rPr>
      </w:pPr>
    </w:p>
    <w:p w14:paraId="0D439E16"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1.3 </w:t>
      </w:r>
      <w:r w:rsidRPr="003E475C">
        <w:rPr>
          <w:rFonts w:ascii="Helvetica" w:hAnsi="Helvetica" w:cs="Helvetica" w:hint="eastAsia"/>
          <w:b/>
          <w:bCs/>
          <w:color w:val="222222"/>
          <w:sz w:val="21"/>
          <w:szCs w:val="21"/>
        </w:rPr>
        <w:t>Разрешение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повторов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скаффолдинг</w:t>
      </w:r>
    </w:p>
    <w:p w14:paraId="761479B2" w14:textId="77777777" w:rsidR="003E475C" w:rsidRPr="003E475C" w:rsidRDefault="003E475C" w:rsidP="003E475C">
      <w:pPr>
        <w:rPr>
          <w:rFonts w:ascii="Helvetica" w:hAnsi="Helvetica" w:cs="Helvetica"/>
          <w:b/>
          <w:bCs/>
          <w:color w:val="222222"/>
          <w:sz w:val="21"/>
          <w:szCs w:val="21"/>
        </w:rPr>
      </w:pPr>
    </w:p>
    <w:p w14:paraId="0A8D9B5A"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1.4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транскриптомов</w:t>
      </w:r>
    </w:p>
    <w:p w14:paraId="758D7E92" w14:textId="77777777" w:rsidR="003E475C" w:rsidRPr="003E475C" w:rsidRDefault="003E475C" w:rsidP="003E475C">
      <w:pPr>
        <w:rPr>
          <w:rFonts w:ascii="Helvetica" w:hAnsi="Helvetica" w:cs="Helvetica"/>
          <w:b/>
          <w:bCs/>
          <w:color w:val="222222"/>
          <w:sz w:val="21"/>
          <w:szCs w:val="21"/>
        </w:rPr>
      </w:pPr>
    </w:p>
    <w:p w14:paraId="503D8DB1"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1.5 </w:t>
      </w:r>
      <w:r w:rsidRPr="003E475C">
        <w:rPr>
          <w:rFonts w:ascii="Helvetica" w:hAnsi="Helvetica" w:cs="Helvetica" w:hint="eastAsia"/>
          <w:b/>
          <w:bCs/>
          <w:color w:val="222222"/>
          <w:sz w:val="21"/>
          <w:szCs w:val="21"/>
        </w:rPr>
        <w:t>Оценка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качества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p>
    <w:p w14:paraId="64719371" w14:textId="77777777" w:rsidR="003E475C" w:rsidRPr="003E475C" w:rsidRDefault="003E475C" w:rsidP="003E475C">
      <w:pPr>
        <w:rPr>
          <w:rFonts w:ascii="Helvetica" w:hAnsi="Helvetica" w:cs="Helvetica"/>
          <w:b/>
          <w:bCs/>
          <w:color w:val="222222"/>
          <w:sz w:val="21"/>
          <w:szCs w:val="21"/>
        </w:rPr>
      </w:pPr>
    </w:p>
    <w:p w14:paraId="74325593"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Глава</w:t>
      </w:r>
      <w:r w:rsidRPr="003E475C">
        <w:rPr>
          <w:rFonts w:ascii="Helvetica" w:hAnsi="Helvetica" w:cs="Helvetica"/>
          <w:b/>
          <w:bCs/>
          <w:color w:val="222222"/>
          <w:sz w:val="21"/>
          <w:szCs w:val="21"/>
        </w:rPr>
        <w:t xml:space="preserve"> 2.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p>
    <w:p w14:paraId="4A09EE73" w14:textId="77777777" w:rsidR="003E475C" w:rsidRPr="003E475C" w:rsidRDefault="003E475C" w:rsidP="003E475C">
      <w:pPr>
        <w:rPr>
          <w:rFonts w:ascii="Helvetica" w:hAnsi="Helvetica" w:cs="Helvetica"/>
          <w:b/>
          <w:bCs/>
          <w:color w:val="222222"/>
          <w:sz w:val="21"/>
          <w:szCs w:val="21"/>
        </w:rPr>
      </w:pPr>
    </w:p>
    <w:p w14:paraId="7A0D89F7"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2.1 </w:t>
      </w:r>
      <w:r w:rsidRPr="003E475C">
        <w:rPr>
          <w:rFonts w:ascii="Helvetica" w:hAnsi="Helvetica" w:cs="Helvetica" w:hint="eastAsia"/>
          <w:b/>
          <w:bCs/>
          <w:color w:val="222222"/>
          <w:sz w:val="21"/>
          <w:szCs w:val="21"/>
        </w:rPr>
        <w:t>Существующие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методы</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p>
    <w:p w14:paraId="7472C0EA" w14:textId="77777777" w:rsidR="003E475C" w:rsidRPr="003E475C" w:rsidRDefault="003E475C" w:rsidP="003E475C">
      <w:pPr>
        <w:rPr>
          <w:rFonts w:ascii="Helvetica" w:hAnsi="Helvetica" w:cs="Helvetica"/>
          <w:b/>
          <w:bCs/>
          <w:color w:val="222222"/>
          <w:sz w:val="21"/>
          <w:szCs w:val="21"/>
        </w:rPr>
      </w:pPr>
    </w:p>
    <w:p w14:paraId="715FB855"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2.2 </w:t>
      </w:r>
      <w:r w:rsidRPr="003E475C">
        <w:rPr>
          <w:rFonts w:ascii="Helvetica" w:hAnsi="Helvetica" w:cs="Helvetica" w:hint="eastAsia"/>
          <w:b/>
          <w:bCs/>
          <w:color w:val="222222"/>
          <w:sz w:val="21"/>
          <w:szCs w:val="21"/>
        </w:rPr>
        <w:t>Геномный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сборщик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БРАс</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й</w:t>
      </w:r>
    </w:p>
    <w:p w14:paraId="002F814E" w14:textId="77777777" w:rsidR="003E475C" w:rsidRPr="003E475C" w:rsidRDefault="003E475C" w:rsidP="003E475C">
      <w:pPr>
        <w:rPr>
          <w:rFonts w:ascii="Helvetica" w:hAnsi="Helvetica" w:cs="Helvetica"/>
          <w:b/>
          <w:bCs/>
          <w:color w:val="222222"/>
          <w:sz w:val="21"/>
          <w:szCs w:val="21"/>
        </w:rPr>
      </w:pPr>
    </w:p>
    <w:p w14:paraId="39803A85"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2.3 </w:t>
      </w:r>
      <w:r w:rsidRPr="003E475C">
        <w:rPr>
          <w:rFonts w:ascii="Helvetica" w:hAnsi="Helvetica" w:cs="Helvetica" w:hint="eastAsia"/>
          <w:b/>
          <w:bCs/>
          <w:color w:val="222222"/>
          <w:sz w:val="21"/>
          <w:szCs w:val="21"/>
        </w:rPr>
        <w:t>Построение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графа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p>
    <w:p w14:paraId="0751C81A" w14:textId="77777777" w:rsidR="003E475C" w:rsidRPr="003E475C" w:rsidRDefault="003E475C" w:rsidP="003E475C">
      <w:pPr>
        <w:rPr>
          <w:rFonts w:ascii="Helvetica" w:hAnsi="Helvetica" w:cs="Helvetica"/>
          <w:b/>
          <w:bCs/>
          <w:color w:val="222222"/>
          <w:sz w:val="21"/>
          <w:szCs w:val="21"/>
        </w:rPr>
      </w:pPr>
    </w:p>
    <w:p w14:paraId="67764FC1"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2.3.1 </w:t>
      </w:r>
      <w:r w:rsidRPr="003E475C">
        <w:rPr>
          <w:rFonts w:ascii="Helvetica" w:hAnsi="Helvetica" w:cs="Helvetica" w:hint="eastAsia"/>
          <w:b/>
          <w:bCs/>
          <w:color w:val="222222"/>
          <w:sz w:val="21"/>
          <w:szCs w:val="21"/>
        </w:rPr>
        <w:t>Построение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графа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Брюйна</w:t>
      </w:r>
    </w:p>
    <w:p w14:paraId="40DE95CD" w14:textId="77777777" w:rsidR="003E475C" w:rsidRPr="003E475C" w:rsidRDefault="003E475C" w:rsidP="003E475C">
      <w:pPr>
        <w:rPr>
          <w:rFonts w:ascii="Helvetica" w:hAnsi="Helvetica" w:cs="Helvetica"/>
          <w:b/>
          <w:bCs/>
          <w:color w:val="222222"/>
          <w:sz w:val="21"/>
          <w:szCs w:val="21"/>
        </w:rPr>
      </w:pPr>
    </w:p>
    <w:p w14:paraId="3625A886"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2.3.2 </w:t>
      </w:r>
      <w:r w:rsidRPr="003E475C">
        <w:rPr>
          <w:rFonts w:ascii="Helvetica" w:hAnsi="Helvetica" w:cs="Helvetica" w:hint="eastAsia"/>
          <w:b/>
          <w:bCs/>
          <w:color w:val="222222"/>
          <w:sz w:val="21"/>
          <w:szCs w:val="21"/>
        </w:rPr>
        <w:t>Упрощение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графа</w:t>
      </w:r>
    </w:p>
    <w:p w14:paraId="5DBEE85B" w14:textId="77777777" w:rsidR="003E475C" w:rsidRPr="003E475C" w:rsidRDefault="003E475C" w:rsidP="003E475C">
      <w:pPr>
        <w:rPr>
          <w:rFonts w:ascii="Helvetica" w:hAnsi="Helvetica" w:cs="Helvetica"/>
          <w:b/>
          <w:bCs/>
          <w:color w:val="222222"/>
          <w:sz w:val="21"/>
          <w:szCs w:val="21"/>
        </w:rPr>
      </w:pPr>
    </w:p>
    <w:p w14:paraId="7FE4D66D"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2.3.3 </w:t>
      </w:r>
      <w:r w:rsidRPr="003E475C">
        <w:rPr>
          <w:rFonts w:ascii="Helvetica" w:hAnsi="Helvetica" w:cs="Helvetica" w:hint="eastAsia"/>
          <w:b/>
          <w:bCs/>
          <w:color w:val="222222"/>
          <w:sz w:val="21"/>
          <w:szCs w:val="21"/>
        </w:rPr>
        <w:t>Итеративное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построение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графа</w:t>
      </w:r>
    </w:p>
    <w:p w14:paraId="09031EF8" w14:textId="77777777" w:rsidR="003E475C" w:rsidRPr="003E475C" w:rsidRDefault="003E475C" w:rsidP="003E475C">
      <w:pPr>
        <w:rPr>
          <w:rFonts w:ascii="Helvetica" w:hAnsi="Helvetica" w:cs="Helvetica"/>
          <w:b/>
          <w:bCs/>
          <w:color w:val="222222"/>
          <w:sz w:val="21"/>
          <w:szCs w:val="21"/>
        </w:rPr>
      </w:pPr>
    </w:p>
    <w:p w14:paraId="57C7BDE0"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2.4 </w:t>
      </w:r>
      <w:r w:rsidRPr="003E475C">
        <w:rPr>
          <w:rFonts w:ascii="Helvetica" w:hAnsi="Helvetica" w:cs="Helvetica" w:hint="eastAsia"/>
          <w:b/>
          <w:bCs/>
          <w:color w:val="222222"/>
          <w:sz w:val="21"/>
          <w:szCs w:val="21"/>
        </w:rPr>
        <w:t>Разрешение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повторов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скаффолдинг</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помощи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парно</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концевых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ридов</w:t>
      </w:r>
    </w:p>
    <w:p w14:paraId="24CC138B" w14:textId="77777777" w:rsidR="003E475C" w:rsidRPr="003E475C" w:rsidRDefault="003E475C" w:rsidP="003E475C">
      <w:pPr>
        <w:rPr>
          <w:rFonts w:ascii="Helvetica" w:hAnsi="Helvetica" w:cs="Helvetica"/>
          <w:b/>
          <w:bCs/>
          <w:color w:val="222222"/>
          <w:sz w:val="21"/>
          <w:szCs w:val="21"/>
        </w:rPr>
      </w:pPr>
    </w:p>
    <w:p w14:paraId="441674D1"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2.4.1 </w:t>
      </w:r>
      <w:r w:rsidRPr="003E475C">
        <w:rPr>
          <w:rFonts w:ascii="Helvetica" w:hAnsi="Helvetica" w:cs="Helvetica" w:hint="eastAsia"/>
          <w:b/>
          <w:bCs/>
          <w:color w:val="222222"/>
          <w:sz w:val="21"/>
          <w:szCs w:val="21"/>
        </w:rPr>
        <w:t>функция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оценки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продолжений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пути</w:t>
      </w:r>
    </w:p>
    <w:p w14:paraId="2C8C4E0B" w14:textId="77777777" w:rsidR="003E475C" w:rsidRPr="003E475C" w:rsidRDefault="003E475C" w:rsidP="003E475C">
      <w:pPr>
        <w:rPr>
          <w:rFonts w:ascii="Helvetica" w:hAnsi="Helvetica" w:cs="Helvetica"/>
          <w:b/>
          <w:bCs/>
          <w:color w:val="222222"/>
          <w:sz w:val="21"/>
          <w:szCs w:val="21"/>
        </w:rPr>
      </w:pPr>
    </w:p>
    <w:p w14:paraId="1D9AC6DA"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2.4.2 </w:t>
      </w:r>
      <w:r w:rsidRPr="003E475C">
        <w:rPr>
          <w:rFonts w:ascii="Helvetica" w:hAnsi="Helvetica" w:cs="Helvetica" w:hint="eastAsia"/>
          <w:b/>
          <w:bCs/>
          <w:color w:val="222222"/>
          <w:sz w:val="21"/>
          <w:szCs w:val="21"/>
        </w:rPr>
        <w:t>Обработка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повторов</w:t>
      </w:r>
    </w:p>
    <w:p w14:paraId="55CB5E47" w14:textId="77777777" w:rsidR="003E475C" w:rsidRPr="003E475C" w:rsidRDefault="003E475C" w:rsidP="003E475C">
      <w:pPr>
        <w:rPr>
          <w:rFonts w:ascii="Helvetica" w:hAnsi="Helvetica" w:cs="Helvetica"/>
          <w:b/>
          <w:bCs/>
          <w:color w:val="222222"/>
          <w:sz w:val="21"/>
          <w:szCs w:val="21"/>
        </w:rPr>
      </w:pPr>
    </w:p>
    <w:p w14:paraId="75ECB5C3"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2.4.3 </w:t>
      </w:r>
      <w:r w:rsidRPr="003E475C">
        <w:rPr>
          <w:rFonts w:ascii="Helvetica" w:hAnsi="Helvetica" w:cs="Helvetica" w:hint="eastAsia"/>
          <w:b/>
          <w:bCs/>
          <w:color w:val="222222"/>
          <w:sz w:val="21"/>
          <w:szCs w:val="21"/>
        </w:rPr>
        <w:t>Скаффолдинг</w:t>
      </w:r>
    </w:p>
    <w:p w14:paraId="1505F03B" w14:textId="77777777" w:rsidR="003E475C" w:rsidRPr="003E475C" w:rsidRDefault="003E475C" w:rsidP="003E475C">
      <w:pPr>
        <w:rPr>
          <w:rFonts w:ascii="Helvetica" w:hAnsi="Helvetica" w:cs="Helvetica"/>
          <w:b/>
          <w:bCs/>
          <w:color w:val="222222"/>
          <w:sz w:val="21"/>
          <w:szCs w:val="21"/>
        </w:rPr>
      </w:pPr>
    </w:p>
    <w:p w14:paraId="1FDDBA9D"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2.4.4 </w:t>
      </w:r>
      <w:r w:rsidRPr="003E475C">
        <w:rPr>
          <w:rFonts w:ascii="Helvetica" w:hAnsi="Helvetica" w:cs="Helvetica" w:hint="eastAsia"/>
          <w:b/>
          <w:bCs/>
          <w:color w:val="222222"/>
          <w:sz w:val="21"/>
          <w:szCs w:val="21"/>
        </w:rPr>
        <w:t>Оценка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параметров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алгоритма</w:t>
      </w:r>
    </w:p>
    <w:p w14:paraId="184CCED6" w14:textId="77777777" w:rsidR="003E475C" w:rsidRPr="003E475C" w:rsidRDefault="003E475C" w:rsidP="003E475C">
      <w:pPr>
        <w:rPr>
          <w:rFonts w:ascii="Helvetica" w:hAnsi="Helvetica" w:cs="Helvetica"/>
          <w:b/>
          <w:bCs/>
          <w:color w:val="222222"/>
          <w:sz w:val="21"/>
          <w:szCs w:val="21"/>
        </w:rPr>
      </w:pPr>
    </w:p>
    <w:p w14:paraId="55A7AB40"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2.5 </w:t>
      </w:r>
      <w:r w:rsidRPr="003E475C">
        <w:rPr>
          <w:rFonts w:ascii="Helvetica" w:hAnsi="Helvetica" w:cs="Helvetica" w:hint="eastAsia"/>
          <w:b/>
          <w:bCs/>
          <w:color w:val="222222"/>
          <w:sz w:val="21"/>
          <w:szCs w:val="21"/>
        </w:rPr>
        <w:t>Использование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парных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библиотек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большим</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расстоянием</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вставки</w:t>
      </w:r>
    </w:p>
    <w:p w14:paraId="1C61A958" w14:textId="77777777" w:rsidR="003E475C" w:rsidRPr="003E475C" w:rsidRDefault="003E475C" w:rsidP="003E475C">
      <w:pPr>
        <w:rPr>
          <w:rFonts w:ascii="Helvetica" w:hAnsi="Helvetica" w:cs="Helvetica"/>
          <w:b/>
          <w:bCs/>
          <w:color w:val="222222"/>
          <w:sz w:val="21"/>
          <w:szCs w:val="21"/>
        </w:rPr>
      </w:pPr>
    </w:p>
    <w:p w14:paraId="69AA4871"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2.5.1 </w:t>
      </w:r>
      <w:r w:rsidRPr="003E475C">
        <w:rPr>
          <w:rFonts w:ascii="Helvetica" w:hAnsi="Helvetica" w:cs="Helvetica" w:hint="eastAsia"/>
          <w:b/>
          <w:bCs/>
          <w:color w:val="222222"/>
          <w:sz w:val="21"/>
          <w:szCs w:val="21"/>
        </w:rPr>
        <w:t>Удлинение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путей</w:t>
      </w:r>
    </w:p>
    <w:p w14:paraId="44AA0F16" w14:textId="77777777" w:rsidR="003E475C" w:rsidRPr="003E475C" w:rsidRDefault="003E475C" w:rsidP="003E475C">
      <w:pPr>
        <w:rPr>
          <w:rFonts w:ascii="Helvetica" w:hAnsi="Helvetica" w:cs="Helvetica"/>
          <w:b/>
          <w:bCs/>
          <w:color w:val="222222"/>
          <w:sz w:val="21"/>
          <w:szCs w:val="21"/>
        </w:rPr>
      </w:pPr>
    </w:p>
    <w:p w14:paraId="4B119862"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2.5.2 </w:t>
      </w:r>
      <w:r w:rsidRPr="003E475C">
        <w:rPr>
          <w:rFonts w:ascii="Helvetica" w:hAnsi="Helvetica" w:cs="Helvetica" w:hint="eastAsia"/>
          <w:b/>
          <w:bCs/>
          <w:color w:val="222222"/>
          <w:sz w:val="21"/>
          <w:szCs w:val="21"/>
        </w:rPr>
        <w:t>Выбор</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продолжающих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путей</w:t>
      </w:r>
    </w:p>
    <w:p w14:paraId="7D0FB5D3" w14:textId="77777777" w:rsidR="003E475C" w:rsidRPr="003E475C" w:rsidRDefault="003E475C" w:rsidP="003E475C">
      <w:pPr>
        <w:rPr>
          <w:rFonts w:ascii="Helvetica" w:hAnsi="Helvetica" w:cs="Helvetica"/>
          <w:b/>
          <w:bCs/>
          <w:color w:val="222222"/>
          <w:sz w:val="21"/>
          <w:szCs w:val="21"/>
        </w:rPr>
      </w:pPr>
    </w:p>
    <w:p w14:paraId="5EBF51C4"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2.5.3 </w:t>
      </w:r>
      <w:r w:rsidRPr="003E475C">
        <w:rPr>
          <w:rFonts w:ascii="Helvetica" w:hAnsi="Helvetica" w:cs="Helvetica" w:hint="eastAsia"/>
          <w:b/>
          <w:bCs/>
          <w:color w:val="222222"/>
          <w:sz w:val="21"/>
          <w:szCs w:val="21"/>
        </w:rPr>
        <w:t>Скаффолдинг</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при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помощи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парных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библиотек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большим</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расстоянием</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вставки</w:t>
      </w:r>
    </w:p>
    <w:p w14:paraId="6CB0BE9E" w14:textId="77777777" w:rsidR="003E475C" w:rsidRPr="003E475C" w:rsidRDefault="003E475C" w:rsidP="003E475C">
      <w:pPr>
        <w:rPr>
          <w:rFonts w:ascii="Helvetica" w:hAnsi="Helvetica" w:cs="Helvetica"/>
          <w:b/>
          <w:bCs/>
          <w:color w:val="222222"/>
          <w:sz w:val="21"/>
          <w:szCs w:val="21"/>
        </w:rPr>
      </w:pPr>
    </w:p>
    <w:p w14:paraId="538D9B40"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2.5.4 </w:t>
      </w:r>
      <w:r w:rsidRPr="003E475C">
        <w:rPr>
          <w:rFonts w:ascii="Helvetica" w:hAnsi="Helvetica" w:cs="Helvetica" w:hint="eastAsia"/>
          <w:b/>
          <w:bCs/>
          <w:color w:val="222222"/>
          <w:sz w:val="21"/>
          <w:szCs w:val="21"/>
        </w:rPr>
        <w:t>Использование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уникальных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ребер</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в</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графе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p>
    <w:p w14:paraId="7A89B6CB" w14:textId="77777777" w:rsidR="003E475C" w:rsidRPr="003E475C" w:rsidRDefault="003E475C" w:rsidP="003E475C">
      <w:pPr>
        <w:rPr>
          <w:rFonts w:ascii="Helvetica" w:hAnsi="Helvetica" w:cs="Helvetica"/>
          <w:b/>
          <w:bCs/>
          <w:color w:val="222222"/>
          <w:sz w:val="21"/>
          <w:szCs w:val="21"/>
        </w:rPr>
      </w:pPr>
    </w:p>
    <w:p w14:paraId="10369411"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2.6 </w:t>
      </w:r>
      <w:r w:rsidRPr="003E475C">
        <w:rPr>
          <w:rFonts w:ascii="Helvetica" w:hAnsi="Helvetica" w:cs="Helvetica" w:hint="eastAsia"/>
          <w:b/>
          <w:bCs/>
          <w:color w:val="222222"/>
          <w:sz w:val="21"/>
          <w:szCs w:val="21"/>
        </w:rPr>
        <w:t>Результаты</w:t>
      </w:r>
    </w:p>
    <w:p w14:paraId="18DB0FA5" w14:textId="77777777" w:rsidR="003E475C" w:rsidRPr="003E475C" w:rsidRDefault="003E475C" w:rsidP="003E475C">
      <w:pPr>
        <w:rPr>
          <w:rFonts w:ascii="Helvetica" w:hAnsi="Helvetica" w:cs="Helvetica"/>
          <w:b/>
          <w:bCs/>
          <w:color w:val="222222"/>
          <w:sz w:val="21"/>
          <w:szCs w:val="21"/>
        </w:rPr>
      </w:pPr>
    </w:p>
    <w:p w14:paraId="26F3DAA6"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2.6.1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стандартных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парно</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концевых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библиотек</w:t>
      </w:r>
    </w:p>
    <w:p w14:paraId="7417E480" w14:textId="77777777" w:rsidR="003E475C" w:rsidRPr="003E475C" w:rsidRDefault="003E475C" w:rsidP="003E475C">
      <w:pPr>
        <w:rPr>
          <w:rFonts w:ascii="Helvetica" w:hAnsi="Helvetica" w:cs="Helvetica"/>
          <w:b/>
          <w:bCs/>
          <w:color w:val="222222"/>
          <w:sz w:val="21"/>
          <w:szCs w:val="21"/>
        </w:rPr>
      </w:pPr>
    </w:p>
    <w:p w14:paraId="53A5E64E"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Стр</w:t>
      </w:r>
      <w:r w:rsidRPr="003E475C">
        <w:rPr>
          <w:rFonts w:ascii="Helvetica" w:hAnsi="Helvetica" w:cs="Helvetica"/>
          <w:b/>
          <w:bCs/>
          <w:color w:val="222222"/>
          <w:sz w:val="21"/>
          <w:szCs w:val="21"/>
        </w:rPr>
        <w:t>.</w:t>
      </w:r>
    </w:p>
    <w:p w14:paraId="1E811614" w14:textId="77777777" w:rsidR="003E475C" w:rsidRPr="003E475C" w:rsidRDefault="003E475C" w:rsidP="003E475C">
      <w:pPr>
        <w:rPr>
          <w:rFonts w:ascii="Helvetica" w:hAnsi="Helvetica" w:cs="Helvetica"/>
          <w:b/>
          <w:bCs/>
          <w:color w:val="222222"/>
          <w:sz w:val="21"/>
          <w:szCs w:val="21"/>
        </w:rPr>
      </w:pPr>
    </w:p>
    <w:p w14:paraId="5938CBA4"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2.6.2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парно</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концевых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библиотек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полученных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единичной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клетке</w:t>
      </w:r>
    </w:p>
    <w:p w14:paraId="72E92C44" w14:textId="77777777" w:rsidR="003E475C" w:rsidRPr="003E475C" w:rsidRDefault="003E475C" w:rsidP="003E475C">
      <w:pPr>
        <w:rPr>
          <w:rFonts w:ascii="Helvetica" w:hAnsi="Helvetica" w:cs="Helvetica"/>
          <w:b/>
          <w:bCs/>
          <w:color w:val="222222"/>
          <w:sz w:val="21"/>
          <w:szCs w:val="21"/>
        </w:rPr>
      </w:pPr>
    </w:p>
    <w:p w14:paraId="765416CC"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2.6.3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библиотек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большим</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расстоянием</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вставки</w:t>
      </w:r>
    </w:p>
    <w:p w14:paraId="12FB981B" w14:textId="77777777" w:rsidR="003E475C" w:rsidRPr="003E475C" w:rsidRDefault="003E475C" w:rsidP="003E475C">
      <w:pPr>
        <w:rPr>
          <w:rFonts w:ascii="Helvetica" w:hAnsi="Helvetica" w:cs="Helvetica"/>
          <w:b/>
          <w:bCs/>
          <w:color w:val="222222"/>
          <w:sz w:val="21"/>
          <w:szCs w:val="21"/>
        </w:rPr>
      </w:pPr>
    </w:p>
    <w:p w14:paraId="5907115C"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2.6.4 </w:t>
      </w:r>
      <w:r w:rsidRPr="003E475C">
        <w:rPr>
          <w:rFonts w:ascii="Helvetica" w:hAnsi="Helvetica" w:cs="Helvetica" w:hint="eastAsia"/>
          <w:b/>
          <w:bCs/>
          <w:color w:val="222222"/>
          <w:sz w:val="21"/>
          <w:szCs w:val="21"/>
        </w:rPr>
        <w:t>Сравнение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другими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геномными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сборщиками</w:t>
      </w:r>
    </w:p>
    <w:p w14:paraId="7F31D02F" w14:textId="77777777" w:rsidR="003E475C" w:rsidRPr="003E475C" w:rsidRDefault="003E475C" w:rsidP="003E475C">
      <w:pPr>
        <w:rPr>
          <w:rFonts w:ascii="Helvetica" w:hAnsi="Helvetica" w:cs="Helvetica"/>
          <w:b/>
          <w:bCs/>
          <w:color w:val="222222"/>
          <w:sz w:val="21"/>
          <w:szCs w:val="21"/>
        </w:rPr>
      </w:pPr>
    </w:p>
    <w:p w14:paraId="350C8C24"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2.6.5 </w:t>
      </w:r>
      <w:r w:rsidRPr="003E475C">
        <w:rPr>
          <w:rFonts w:ascii="Helvetica" w:hAnsi="Helvetica" w:cs="Helvetica" w:hint="eastAsia"/>
          <w:b/>
          <w:bCs/>
          <w:color w:val="222222"/>
          <w:sz w:val="21"/>
          <w:szCs w:val="21"/>
        </w:rPr>
        <w:t>Сравнение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различных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технологий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секвенирования</w:t>
      </w:r>
    </w:p>
    <w:p w14:paraId="3D691EAA" w14:textId="77777777" w:rsidR="003E475C" w:rsidRPr="003E475C" w:rsidRDefault="003E475C" w:rsidP="003E475C">
      <w:pPr>
        <w:rPr>
          <w:rFonts w:ascii="Helvetica" w:hAnsi="Helvetica" w:cs="Helvetica"/>
          <w:b/>
          <w:bCs/>
          <w:color w:val="222222"/>
          <w:sz w:val="21"/>
          <w:szCs w:val="21"/>
        </w:rPr>
      </w:pPr>
    </w:p>
    <w:p w14:paraId="04CA3495"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2.7 </w:t>
      </w:r>
      <w:r w:rsidRPr="003E475C">
        <w:rPr>
          <w:rFonts w:ascii="Helvetica" w:hAnsi="Helvetica" w:cs="Helvetica" w:hint="eastAsia"/>
          <w:b/>
          <w:bCs/>
          <w:color w:val="222222"/>
          <w:sz w:val="21"/>
          <w:szCs w:val="21"/>
        </w:rPr>
        <w:t>Заключение</w:t>
      </w:r>
    </w:p>
    <w:p w14:paraId="5C4FDCEB" w14:textId="77777777" w:rsidR="003E475C" w:rsidRPr="003E475C" w:rsidRDefault="003E475C" w:rsidP="003E475C">
      <w:pPr>
        <w:rPr>
          <w:rFonts w:ascii="Helvetica" w:hAnsi="Helvetica" w:cs="Helvetica"/>
          <w:b/>
          <w:bCs/>
          <w:color w:val="222222"/>
          <w:sz w:val="21"/>
          <w:szCs w:val="21"/>
        </w:rPr>
      </w:pPr>
    </w:p>
    <w:p w14:paraId="7EDB0453"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Глава</w:t>
      </w:r>
      <w:r w:rsidRPr="003E475C">
        <w:rPr>
          <w:rFonts w:ascii="Helvetica" w:hAnsi="Helvetica" w:cs="Helvetica"/>
          <w:b/>
          <w:bCs/>
          <w:color w:val="222222"/>
          <w:sz w:val="21"/>
          <w:szCs w:val="21"/>
        </w:rPr>
        <w:t xml:space="preserve"> 3.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транскриптома</w:t>
      </w:r>
    </w:p>
    <w:p w14:paraId="3341E601" w14:textId="77777777" w:rsidR="003E475C" w:rsidRPr="003E475C" w:rsidRDefault="003E475C" w:rsidP="003E475C">
      <w:pPr>
        <w:rPr>
          <w:rFonts w:ascii="Helvetica" w:hAnsi="Helvetica" w:cs="Helvetica"/>
          <w:b/>
          <w:bCs/>
          <w:color w:val="222222"/>
          <w:sz w:val="21"/>
          <w:szCs w:val="21"/>
        </w:rPr>
      </w:pPr>
    </w:p>
    <w:p w14:paraId="022185F7"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3.1 </w:t>
      </w:r>
      <w:r w:rsidRPr="003E475C">
        <w:rPr>
          <w:rFonts w:ascii="Helvetica" w:hAnsi="Helvetica" w:cs="Helvetica" w:hint="eastAsia"/>
          <w:b/>
          <w:bCs/>
          <w:color w:val="222222"/>
          <w:sz w:val="21"/>
          <w:szCs w:val="21"/>
        </w:rPr>
        <w:t>От</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транскриптома</w:t>
      </w:r>
    </w:p>
    <w:p w14:paraId="5B1D00C9" w14:textId="77777777" w:rsidR="003E475C" w:rsidRPr="003E475C" w:rsidRDefault="003E475C" w:rsidP="003E475C">
      <w:pPr>
        <w:rPr>
          <w:rFonts w:ascii="Helvetica" w:hAnsi="Helvetica" w:cs="Helvetica"/>
          <w:b/>
          <w:bCs/>
          <w:color w:val="222222"/>
          <w:sz w:val="21"/>
          <w:szCs w:val="21"/>
        </w:rPr>
      </w:pPr>
    </w:p>
    <w:p w14:paraId="02B417BC"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3.2 </w:t>
      </w:r>
      <w:r w:rsidRPr="003E475C">
        <w:rPr>
          <w:rFonts w:ascii="Helvetica" w:hAnsi="Helvetica" w:cs="Helvetica" w:hint="eastAsia"/>
          <w:b/>
          <w:bCs/>
          <w:color w:val="222222"/>
          <w:sz w:val="21"/>
          <w:szCs w:val="21"/>
        </w:rPr>
        <w:t>Упрощение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графа</w:t>
      </w:r>
    </w:p>
    <w:p w14:paraId="51FF4350" w14:textId="77777777" w:rsidR="003E475C" w:rsidRPr="003E475C" w:rsidRDefault="003E475C" w:rsidP="003E475C">
      <w:pPr>
        <w:rPr>
          <w:rFonts w:ascii="Helvetica" w:hAnsi="Helvetica" w:cs="Helvetica"/>
          <w:b/>
          <w:bCs/>
          <w:color w:val="222222"/>
          <w:sz w:val="21"/>
          <w:szCs w:val="21"/>
        </w:rPr>
      </w:pPr>
    </w:p>
    <w:p w14:paraId="48C640DC"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3.2.1 </w:t>
      </w:r>
      <w:r w:rsidRPr="003E475C">
        <w:rPr>
          <w:rFonts w:ascii="Helvetica" w:hAnsi="Helvetica" w:cs="Helvetica" w:hint="eastAsia"/>
          <w:b/>
          <w:bCs/>
          <w:color w:val="222222"/>
          <w:sz w:val="21"/>
          <w:szCs w:val="21"/>
        </w:rPr>
        <w:t>Удаление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хвостов</w:t>
      </w:r>
    </w:p>
    <w:p w14:paraId="78B31EDF" w14:textId="77777777" w:rsidR="003E475C" w:rsidRPr="003E475C" w:rsidRDefault="003E475C" w:rsidP="003E475C">
      <w:pPr>
        <w:rPr>
          <w:rFonts w:ascii="Helvetica" w:hAnsi="Helvetica" w:cs="Helvetica"/>
          <w:b/>
          <w:bCs/>
          <w:color w:val="222222"/>
          <w:sz w:val="21"/>
          <w:szCs w:val="21"/>
        </w:rPr>
      </w:pPr>
    </w:p>
    <w:p w14:paraId="0AB440E2"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3.2.2 </w:t>
      </w:r>
      <w:r w:rsidRPr="003E475C">
        <w:rPr>
          <w:rFonts w:ascii="Helvetica" w:hAnsi="Helvetica" w:cs="Helvetica" w:hint="eastAsia"/>
          <w:b/>
          <w:bCs/>
          <w:color w:val="222222"/>
          <w:sz w:val="21"/>
          <w:szCs w:val="21"/>
        </w:rPr>
        <w:t>Удаление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пузырей</w:t>
      </w:r>
    </w:p>
    <w:p w14:paraId="4029D8EC" w14:textId="77777777" w:rsidR="003E475C" w:rsidRPr="003E475C" w:rsidRDefault="003E475C" w:rsidP="003E475C">
      <w:pPr>
        <w:rPr>
          <w:rFonts w:ascii="Helvetica" w:hAnsi="Helvetica" w:cs="Helvetica"/>
          <w:b/>
          <w:bCs/>
          <w:color w:val="222222"/>
          <w:sz w:val="21"/>
          <w:szCs w:val="21"/>
        </w:rPr>
      </w:pPr>
    </w:p>
    <w:p w14:paraId="20739FC4"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3.2.3 </w:t>
      </w:r>
      <w:r w:rsidRPr="003E475C">
        <w:rPr>
          <w:rFonts w:ascii="Helvetica" w:hAnsi="Helvetica" w:cs="Helvetica" w:hint="eastAsia"/>
          <w:b/>
          <w:bCs/>
          <w:color w:val="222222"/>
          <w:sz w:val="21"/>
          <w:szCs w:val="21"/>
        </w:rPr>
        <w:t>Удаление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химерических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ребер</w:t>
      </w:r>
    </w:p>
    <w:p w14:paraId="0EC4E75E" w14:textId="77777777" w:rsidR="003E475C" w:rsidRPr="003E475C" w:rsidRDefault="003E475C" w:rsidP="003E475C">
      <w:pPr>
        <w:rPr>
          <w:rFonts w:ascii="Helvetica" w:hAnsi="Helvetica" w:cs="Helvetica"/>
          <w:b/>
          <w:bCs/>
          <w:color w:val="222222"/>
          <w:sz w:val="21"/>
          <w:szCs w:val="21"/>
        </w:rPr>
      </w:pPr>
    </w:p>
    <w:p w14:paraId="32ECA75D"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3.3 </w:t>
      </w:r>
      <w:r w:rsidRPr="003E475C">
        <w:rPr>
          <w:rFonts w:ascii="Helvetica" w:hAnsi="Helvetica" w:cs="Helvetica" w:hint="eastAsia"/>
          <w:b/>
          <w:bCs/>
          <w:color w:val="222222"/>
          <w:sz w:val="21"/>
          <w:szCs w:val="21"/>
        </w:rPr>
        <w:t>Выбор</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длины</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мера</w:t>
      </w:r>
    </w:p>
    <w:p w14:paraId="3BDD66B0" w14:textId="77777777" w:rsidR="003E475C" w:rsidRPr="003E475C" w:rsidRDefault="003E475C" w:rsidP="003E475C">
      <w:pPr>
        <w:rPr>
          <w:rFonts w:ascii="Helvetica" w:hAnsi="Helvetica" w:cs="Helvetica"/>
          <w:b/>
          <w:bCs/>
          <w:color w:val="222222"/>
          <w:sz w:val="21"/>
          <w:szCs w:val="21"/>
        </w:rPr>
      </w:pPr>
    </w:p>
    <w:p w14:paraId="37B947DA"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3.4 </w:t>
      </w:r>
      <w:r w:rsidRPr="003E475C">
        <w:rPr>
          <w:rFonts w:ascii="Helvetica" w:hAnsi="Helvetica" w:cs="Helvetica" w:hint="eastAsia"/>
          <w:b/>
          <w:bCs/>
          <w:color w:val="222222"/>
          <w:sz w:val="21"/>
          <w:szCs w:val="21"/>
        </w:rPr>
        <w:t>Восстановление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изоформ</w:t>
      </w:r>
    </w:p>
    <w:p w14:paraId="5A064ED6" w14:textId="77777777" w:rsidR="003E475C" w:rsidRPr="003E475C" w:rsidRDefault="003E475C" w:rsidP="003E475C">
      <w:pPr>
        <w:rPr>
          <w:rFonts w:ascii="Helvetica" w:hAnsi="Helvetica" w:cs="Helvetica"/>
          <w:b/>
          <w:bCs/>
          <w:color w:val="222222"/>
          <w:sz w:val="21"/>
          <w:szCs w:val="21"/>
        </w:rPr>
      </w:pPr>
    </w:p>
    <w:p w14:paraId="3F0B3D03"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3.4.1 </w:t>
      </w:r>
      <w:r w:rsidRPr="003E475C">
        <w:rPr>
          <w:rFonts w:ascii="Helvetica" w:hAnsi="Helvetica" w:cs="Helvetica" w:hint="eastAsia"/>
          <w:b/>
          <w:bCs/>
          <w:color w:val="222222"/>
          <w:sz w:val="21"/>
          <w:szCs w:val="21"/>
        </w:rPr>
        <w:t>Модификация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модуля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ех</w:t>
      </w:r>
      <w:r w:rsidRPr="003E475C">
        <w:rPr>
          <w:rFonts w:ascii="Helvetica" w:hAnsi="Helvetica" w:cs="Helvetica"/>
          <w:b/>
          <w:bCs/>
          <w:color w:val="222222"/>
          <w:sz w:val="21"/>
          <w:szCs w:val="21"/>
        </w:rPr>
        <w:t>8</w:t>
      </w:r>
      <w:r w:rsidRPr="003E475C">
        <w:rPr>
          <w:rFonts w:ascii="Helvetica" w:hAnsi="Helvetica" w:cs="Helvetica" w:hint="eastAsia"/>
          <w:b/>
          <w:bCs/>
          <w:color w:val="222222"/>
          <w:sz w:val="21"/>
          <w:szCs w:val="21"/>
        </w:rPr>
        <w:t>РАпс</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ег</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для</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транскриптомной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сборки</w:t>
      </w:r>
    </w:p>
    <w:p w14:paraId="2D306AB1" w14:textId="77777777" w:rsidR="003E475C" w:rsidRPr="003E475C" w:rsidRDefault="003E475C" w:rsidP="003E475C">
      <w:pPr>
        <w:rPr>
          <w:rFonts w:ascii="Helvetica" w:hAnsi="Helvetica" w:cs="Helvetica"/>
          <w:b/>
          <w:bCs/>
          <w:color w:val="222222"/>
          <w:sz w:val="21"/>
          <w:szCs w:val="21"/>
        </w:rPr>
      </w:pPr>
    </w:p>
    <w:p w14:paraId="3579D088"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3.4.2 </w:t>
      </w:r>
      <w:r w:rsidRPr="003E475C">
        <w:rPr>
          <w:rFonts w:ascii="Helvetica" w:hAnsi="Helvetica" w:cs="Helvetica" w:hint="eastAsia"/>
          <w:b/>
          <w:bCs/>
          <w:color w:val="222222"/>
          <w:sz w:val="21"/>
          <w:szCs w:val="21"/>
        </w:rPr>
        <w:t>Использование</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неоднородного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покрытия</w:t>
      </w:r>
    </w:p>
    <w:p w14:paraId="1D41CF25" w14:textId="77777777" w:rsidR="003E475C" w:rsidRPr="003E475C" w:rsidRDefault="003E475C" w:rsidP="003E475C">
      <w:pPr>
        <w:rPr>
          <w:rFonts w:ascii="Helvetica" w:hAnsi="Helvetica" w:cs="Helvetica"/>
          <w:b/>
          <w:bCs/>
          <w:color w:val="222222"/>
          <w:sz w:val="21"/>
          <w:szCs w:val="21"/>
        </w:rPr>
      </w:pPr>
    </w:p>
    <w:p w14:paraId="00B47AD6"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3.4.3 </w:t>
      </w:r>
      <w:r w:rsidRPr="003E475C">
        <w:rPr>
          <w:rFonts w:ascii="Helvetica" w:hAnsi="Helvetica" w:cs="Helvetica" w:hint="eastAsia"/>
          <w:b/>
          <w:bCs/>
          <w:color w:val="222222"/>
          <w:sz w:val="21"/>
          <w:szCs w:val="21"/>
        </w:rPr>
        <w:t>Сборка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ните</w:t>
      </w:r>
      <w:r w:rsidRPr="003E475C">
        <w:rPr>
          <w:rFonts w:ascii="Helvetica" w:hAnsi="Helvetica" w:cs="Helvetica"/>
          <w:b/>
          <w:bCs/>
          <w:color w:val="222222"/>
          <w:sz w:val="21"/>
          <w:szCs w:val="21"/>
        </w:rPr>
        <w:t>-</w:t>
      </w:r>
      <w:r w:rsidRPr="003E475C">
        <w:rPr>
          <w:rFonts w:ascii="Helvetica" w:hAnsi="Helvetica" w:cs="Helvetica" w:hint="eastAsia"/>
          <w:b/>
          <w:bCs/>
          <w:color w:val="222222"/>
          <w:sz w:val="21"/>
          <w:szCs w:val="21"/>
        </w:rPr>
        <w:t>специфичных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данных</w:t>
      </w:r>
    </w:p>
    <w:p w14:paraId="26D926A8" w14:textId="77777777" w:rsidR="003E475C" w:rsidRPr="003E475C" w:rsidRDefault="003E475C" w:rsidP="003E475C">
      <w:pPr>
        <w:rPr>
          <w:rFonts w:ascii="Helvetica" w:hAnsi="Helvetica" w:cs="Helvetica"/>
          <w:b/>
          <w:bCs/>
          <w:color w:val="222222"/>
          <w:sz w:val="21"/>
          <w:szCs w:val="21"/>
        </w:rPr>
      </w:pPr>
    </w:p>
    <w:p w14:paraId="73ACB65F"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3.4.4 </w:t>
      </w:r>
      <w:r w:rsidRPr="003E475C">
        <w:rPr>
          <w:rFonts w:ascii="Helvetica" w:hAnsi="Helvetica" w:cs="Helvetica" w:hint="eastAsia"/>
          <w:b/>
          <w:bCs/>
          <w:color w:val="222222"/>
          <w:sz w:val="21"/>
          <w:szCs w:val="21"/>
        </w:rPr>
        <w:t>Вывод</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контигов</w:t>
      </w:r>
    </w:p>
    <w:p w14:paraId="43DD60D2" w14:textId="77777777" w:rsidR="003E475C" w:rsidRPr="003E475C" w:rsidRDefault="003E475C" w:rsidP="003E475C">
      <w:pPr>
        <w:rPr>
          <w:rFonts w:ascii="Helvetica" w:hAnsi="Helvetica" w:cs="Helvetica"/>
          <w:b/>
          <w:bCs/>
          <w:color w:val="222222"/>
          <w:sz w:val="21"/>
          <w:szCs w:val="21"/>
        </w:rPr>
      </w:pPr>
    </w:p>
    <w:p w14:paraId="1ED835BA"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3.5 </w:t>
      </w:r>
      <w:r w:rsidRPr="003E475C">
        <w:rPr>
          <w:rFonts w:ascii="Helvetica" w:hAnsi="Helvetica" w:cs="Helvetica" w:hint="eastAsia"/>
          <w:b/>
          <w:bCs/>
          <w:color w:val="222222"/>
          <w:sz w:val="21"/>
          <w:szCs w:val="21"/>
        </w:rPr>
        <w:t>Оценка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качества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транскриптомных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сборок</w:t>
      </w:r>
    </w:p>
    <w:p w14:paraId="6791E773" w14:textId="77777777" w:rsidR="003E475C" w:rsidRPr="003E475C" w:rsidRDefault="003E475C" w:rsidP="003E475C">
      <w:pPr>
        <w:rPr>
          <w:rFonts w:ascii="Helvetica" w:hAnsi="Helvetica" w:cs="Helvetica"/>
          <w:b/>
          <w:bCs/>
          <w:color w:val="222222"/>
          <w:sz w:val="21"/>
          <w:szCs w:val="21"/>
        </w:rPr>
      </w:pPr>
    </w:p>
    <w:p w14:paraId="63692089"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3.5.1 </w:t>
      </w:r>
      <w:r w:rsidRPr="003E475C">
        <w:rPr>
          <w:rFonts w:ascii="Helvetica" w:hAnsi="Helvetica" w:cs="Helvetica" w:hint="eastAsia"/>
          <w:b/>
          <w:bCs/>
          <w:color w:val="222222"/>
          <w:sz w:val="21"/>
          <w:szCs w:val="21"/>
        </w:rPr>
        <w:t>Оценка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качества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без</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референсного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генома</w:t>
      </w:r>
    </w:p>
    <w:p w14:paraId="531207FA" w14:textId="77777777" w:rsidR="003E475C" w:rsidRPr="003E475C" w:rsidRDefault="003E475C" w:rsidP="003E475C">
      <w:pPr>
        <w:rPr>
          <w:rFonts w:ascii="Helvetica" w:hAnsi="Helvetica" w:cs="Helvetica"/>
          <w:b/>
          <w:bCs/>
          <w:color w:val="222222"/>
          <w:sz w:val="21"/>
          <w:szCs w:val="21"/>
        </w:rPr>
      </w:pPr>
    </w:p>
    <w:p w14:paraId="75C8E459"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3.5.2 </w:t>
      </w:r>
      <w:r w:rsidRPr="003E475C">
        <w:rPr>
          <w:rFonts w:ascii="Helvetica" w:hAnsi="Helvetica" w:cs="Helvetica" w:hint="eastAsia"/>
          <w:b/>
          <w:bCs/>
          <w:color w:val="222222"/>
          <w:sz w:val="21"/>
          <w:szCs w:val="21"/>
        </w:rPr>
        <w:t>Оценка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качества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по</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референсному</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геному</w:t>
      </w:r>
    </w:p>
    <w:p w14:paraId="36ED2511" w14:textId="77777777" w:rsidR="003E475C" w:rsidRPr="003E475C" w:rsidRDefault="003E475C" w:rsidP="003E475C">
      <w:pPr>
        <w:rPr>
          <w:rFonts w:ascii="Helvetica" w:hAnsi="Helvetica" w:cs="Helvetica"/>
          <w:b/>
          <w:bCs/>
          <w:color w:val="222222"/>
          <w:sz w:val="21"/>
          <w:szCs w:val="21"/>
        </w:rPr>
      </w:pPr>
    </w:p>
    <w:p w14:paraId="42B3C508"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3.6 </w:t>
      </w:r>
      <w:r w:rsidRPr="003E475C">
        <w:rPr>
          <w:rFonts w:ascii="Helvetica" w:hAnsi="Helvetica" w:cs="Helvetica" w:hint="eastAsia"/>
          <w:b/>
          <w:bCs/>
          <w:color w:val="222222"/>
          <w:sz w:val="21"/>
          <w:szCs w:val="21"/>
        </w:rPr>
        <w:t>Результаты</w:t>
      </w:r>
    </w:p>
    <w:p w14:paraId="059AA52B" w14:textId="77777777" w:rsidR="003E475C" w:rsidRPr="003E475C" w:rsidRDefault="003E475C" w:rsidP="003E475C">
      <w:pPr>
        <w:rPr>
          <w:rFonts w:ascii="Helvetica" w:hAnsi="Helvetica" w:cs="Helvetica"/>
          <w:b/>
          <w:bCs/>
          <w:color w:val="222222"/>
          <w:sz w:val="21"/>
          <w:szCs w:val="21"/>
        </w:rPr>
      </w:pPr>
    </w:p>
    <w:p w14:paraId="18BF0D42"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3.6.1 </w:t>
      </w:r>
      <w:r w:rsidRPr="003E475C">
        <w:rPr>
          <w:rFonts w:ascii="Helvetica" w:hAnsi="Helvetica" w:cs="Helvetica" w:hint="eastAsia"/>
          <w:b/>
          <w:bCs/>
          <w:color w:val="222222"/>
          <w:sz w:val="21"/>
          <w:szCs w:val="21"/>
        </w:rPr>
        <w:t>Результаты</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симулированных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данных</w:t>
      </w:r>
    </w:p>
    <w:p w14:paraId="746C5E03" w14:textId="77777777" w:rsidR="003E475C" w:rsidRPr="003E475C" w:rsidRDefault="003E475C" w:rsidP="003E475C">
      <w:pPr>
        <w:rPr>
          <w:rFonts w:ascii="Helvetica" w:hAnsi="Helvetica" w:cs="Helvetica"/>
          <w:b/>
          <w:bCs/>
          <w:color w:val="222222"/>
          <w:sz w:val="21"/>
          <w:szCs w:val="21"/>
        </w:rPr>
      </w:pPr>
    </w:p>
    <w:p w14:paraId="7C5F8C67"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t xml:space="preserve">3.6.2 </w:t>
      </w:r>
      <w:r w:rsidRPr="003E475C">
        <w:rPr>
          <w:rFonts w:ascii="Helvetica" w:hAnsi="Helvetica" w:cs="Helvetica" w:hint="eastAsia"/>
          <w:b/>
          <w:bCs/>
          <w:color w:val="222222"/>
          <w:sz w:val="21"/>
          <w:szCs w:val="21"/>
        </w:rPr>
        <w:t>Результаты</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на</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реальных</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данных</w:t>
      </w:r>
    </w:p>
    <w:p w14:paraId="789A3A3C" w14:textId="77777777" w:rsidR="003E475C" w:rsidRPr="003E475C" w:rsidRDefault="003E475C" w:rsidP="003E475C">
      <w:pPr>
        <w:rPr>
          <w:rFonts w:ascii="Helvetica" w:hAnsi="Helvetica" w:cs="Helvetica"/>
          <w:b/>
          <w:bCs/>
          <w:color w:val="222222"/>
          <w:sz w:val="21"/>
          <w:szCs w:val="21"/>
        </w:rPr>
      </w:pPr>
    </w:p>
    <w:p w14:paraId="4FB90283"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b/>
          <w:bCs/>
          <w:color w:val="222222"/>
          <w:sz w:val="21"/>
          <w:szCs w:val="21"/>
        </w:rPr>
        <w:lastRenderedPageBreak/>
        <w:t xml:space="preserve">3.7 </w:t>
      </w:r>
      <w:r w:rsidRPr="003E475C">
        <w:rPr>
          <w:rFonts w:ascii="Helvetica" w:hAnsi="Helvetica" w:cs="Helvetica" w:hint="eastAsia"/>
          <w:b/>
          <w:bCs/>
          <w:color w:val="222222"/>
          <w:sz w:val="21"/>
          <w:szCs w:val="21"/>
        </w:rPr>
        <w:t>Заключение</w:t>
      </w:r>
    </w:p>
    <w:p w14:paraId="07A23907" w14:textId="77777777" w:rsidR="003E475C" w:rsidRPr="003E475C" w:rsidRDefault="003E475C" w:rsidP="003E475C">
      <w:pPr>
        <w:rPr>
          <w:rFonts w:ascii="Helvetica" w:hAnsi="Helvetica" w:cs="Helvetica"/>
          <w:b/>
          <w:bCs/>
          <w:color w:val="222222"/>
          <w:sz w:val="21"/>
          <w:szCs w:val="21"/>
        </w:rPr>
      </w:pPr>
    </w:p>
    <w:p w14:paraId="7572886C"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Заключение</w:t>
      </w:r>
    </w:p>
    <w:p w14:paraId="45E890FE" w14:textId="77777777" w:rsidR="003E475C" w:rsidRPr="003E475C" w:rsidRDefault="003E475C" w:rsidP="003E475C">
      <w:pPr>
        <w:rPr>
          <w:rFonts w:ascii="Helvetica" w:hAnsi="Helvetica" w:cs="Helvetica"/>
          <w:b/>
          <w:bCs/>
          <w:color w:val="222222"/>
          <w:sz w:val="21"/>
          <w:szCs w:val="21"/>
        </w:rPr>
      </w:pPr>
    </w:p>
    <w:p w14:paraId="060F408F"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Список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сокращений</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и</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акронимов</w:t>
      </w:r>
    </w:p>
    <w:p w14:paraId="122C7117" w14:textId="77777777" w:rsidR="003E475C" w:rsidRPr="003E475C" w:rsidRDefault="003E475C" w:rsidP="003E475C">
      <w:pPr>
        <w:rPr>
          <w:rFonts w:ascii="Helvetica" w:hAnsi="Helvetica" w:cs="Helvetica"/>
          <w:b/>
          <w:bCs/>
          <w:color w:val="222222"/>
          <w:sz w:val="21"/>
          <w:szCs w:val="21"/>
        </w:rPr>
      </w:pPr>
    </w:p>
    <w:p w14:paraId="4DFB293D"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Словарь</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терминов</w:t>
      </w:r>
    </w:p>
    <w:p w14:paraId="3769F79B" w14:textId="77777777" w:rsidR="003E475C" w:rsidRPr="003E475C" w:rsidRDefault="003E475C" w:rsidP="003E475C">
      <w:pPr>
        <w:rPr>
          <w:rFonts w:ascii="Helvetica" w:hAnsi="Helvetica" w:cs="Helvetica"/>
          <w:b/>
          <w:bCs/>
          <w:color w:val="222222"/>
          <w:sz w:val="21"/>
          <w:szCs w:val="21"/>
        </w:rPr>
      </w:pPr>
    </w:p>
    <w:p w14:paraId="774CC51B"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Список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литературы</w:t>
      </w:r>
    </w:p>
    <w:p w14:paraId="573287CE" w14:textId="77777777" w:rsidR="003E475C" w:rsidRPr="003E475C" w:rsidRDefault="003E475C" w:rsidP="003E475C">
      <w:pPr>
        <w:rPr>
          <w:rFonts w:ascii="Helvetica" w:hAnsi="Helvetica" w:cs="Helvetica"/>
          <w:b/>
          <w:bCs/>
          <w:color w:val="222222"/>
          <w:sz w:val="21"/>
          <w:szCs w:val="21"/>
        </w:rPr>
      </w:pPr>
    </w:p>
    <w:p w14:paraId="4890D25C"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Стр</w:t>
      </w:r>
      <w:r w:rsidRPr="003E475C">
        <w:rPr>
          <w:rFonts w:ascii="Helvetica" w:hAnsi="Helvetica" w:cs="Helvetica"/>
          <w:b/>
          <w:bCs/>
          <w:color w:val="222222"/>
          <w:sz w:val="21"/>
          <w:szCs w:val="21"/>
        </w:rPr>
        <w:t>.</w:t>
      </w:r>
    </w:p>
    <w:p w14:paraId="76E2FC2B" w14:textId="77777777" w:rsidR="003E475C" w:rsidRPr="003E475C" w:rsidRDefault="003E475C" w:rsidP="003E475C">
      <w:pPr>
        <w:rPr>
          <w:rFonts w:ascii="Helvetica" w:hAnsi="Helvetica" w:cs="Helvetica"/>
          <w:b/>
          <w:bCs/>
          <w:color w:val="222222"/>
          <w:sz w:val="21"/>
          <w:szCs w:val="21"/>
        </w:rPr>
      </w:pPr>
    </w:p>
    <w:p w14:paraId="7CF0FB46" w14:textId="77777777" w:rsidR="003E475C" w:rsidRPr="003E475C" w:rsidRDefault="003E475C" w:rsidP="003E475C">
      <w:pPr>
        <w:rPr>
          <w:rFonts w:ascii="Helvetica" w:hAnsi="Helvetica" w:cs="Helvetica"/>
          <w:b/>
          <w:bCs/>
          <w:color w:val="222222"/>
          <w:sz w:val="21"/>
          <w:szCs w:val="21"/>
        </w:rPr>
      </w:pPr>
      <w:r w:rsidRPr="003E475C">
        <w:rPr>
          <w:rFonts w:ascii="Helvetica" w:hAnsi="Helvetica" w:cs="Helvetica" w:hint="eastAsia"/>
          <w:b/>
          <w:bCs/>
          <w:color w:val="222222"/>
          <w:sz w:val="21"/>
          <w:szCs w:val="21"/>
        </w:rPr>
        <w:t>Список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рисунков</w:t>
      </w:r>
    </w:p>
    <w:p w14:paraId="43E49DCC" w14:textId="77777777" w:rsidR="003E475C" w:rsidRPr="003E475C" w:rsidRDefault="003E475C" w:rsidP="003E475C">
      <w:pPr>
        <w:rPr>
          <w:rFonts w:ascii="Helvetica" w:hAnsi="Helvetica" w:cs="Helvetica"/>
          <w:b/>
          <w:bCs/>
          <w:color w:val="222222"/>
          <w:sz w:val="21"/>
          <w:szCs w:val="21"/>
        </w:rPr>
      </w:pPr>
    </w:p>
    <w:p w14:paraId="4A7ADEAA" w14:textId="34866E35" w:rsidR="00967B66" w:rsidRPr="003E475C" w:rsidRDefault="003E475C" w:rsidP="003E475C">
      <w:r w:rsidRPr="003E475C">
        <w:rPr>
          <w:rFonts w:ascii="Helvetica" w:hAnsi="Helvetica" w:cs="Helvetica" w:hint="eastAsia"/>
          <w:b/>
          <w:bCs/>
          <w:color w:val="222222"/>
          <w:sz w:val="21"/>
          <w:szCs w:val="21"/>
        </w:rPr>
        <w:t>Список</w:t>
      </w:r>
      <w:r w:rsidRPr="003E475C">
        <w:rPr>
          <w:rFonts w:ascii="Helvetica" w:hAnsi="Helvetica" w:cs="Helvetica"/>
          <w:b/>
          <w:bCs/>
          <w:color w:val="222222"/>
          <w:sz w:val="21"/>
          <w:szCs w:val="21"/>
        </w:rPr>
        <w:t xml:space="preserve"> </w:t>
      </w:r>
      <w:r w:rsidRPr="003E475C">
        <w:rPr>
          <w:rFonts w:ascii="Helvetica" w:hAnsi="Helvetica" w:cs="Helvetica" w:hint="eastAsia"/>
          <w:b/>
          <w:bCs/>
          <w:color w:val="222222"/>
          <w:sz w:val="21"/>
          <w:szCs w:val="21"/>
        </w:rPr>
        <w:t>таблиц</w:t>
      </w:r>
    </w:p>
    <w:sectPr w:rsidR="00967B66" w:rsidRPr="003E47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CD8F" w14:textId="77777777" w:rsidR="00FD7D8C" w:rsidRDefault="00FD7D8C">
      <w:pPr>
        <w:spacing w:after="0" w:line="240" w:lineRule="auto"/>
      </w:pPr>
      <w:r>
        <w:separator/>
      </w:r>
    </w:p>
  </w:endnote>
  <w:endnote w:type="continuationSeparator" w:id="0">
    <w:p w14:paraId="0E6FECD7" w14:textId="77777777" w:rsidR="00FD7D8C" w:rsidRDefault="00FD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C2C9" w14:textId="77777777" w:rsidR="00FD7D8C" w:rsidRDefault="00FD7D8C"/>
    <w:p w14:paraId="7E3A7EC5" w14:textId="77777777" w:rsidR="00FD7D8C" w:rsidRDefault="00FD7D8C"/>
    <w:p w14:paraId="251E4A7F" w14:textId="77777777" w:rsidR="00FD7D8C" w:rsidRDefault="00FD7D8C"/>
    <w:p w14:paraId="161CB897" w14:textId="77777777" w:rsidR="00FD7D8C" w:rsidRDefault="00FD7D8C"/>
    <w:p w14:paraId="66E23326" w14:textId="77777777" w:rsidR="00FD7D8C" w:rsidRDefault="00FD7D8C"/>
    <w:p w14:paraId="0ED11EC9" w14:textId="77777777" w:rsidR="00FD7D8C" w:rsidRDefault="00FD7D8C"/>
    <w:p w14:paraId="0796C0AB" w14:textId="77777777" w:rsidR="00FD7D8C" w:rsidRDefault="00FD7D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EE0872" wp14:editId="57C6D0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DE85" w14:textId="77777777" w:rsidR="00FD7D8C" w:rsidRDefault="00FD7D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E08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6DDE85" w14:textId="77777777" w:rsidR="00FD7D8C" w:rsidRDefault="00FD7D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A03B6" w14:textId="77777777" w:rsidR="00FD7D8C" w:rsidRDefault="00FD7D8C"/>
    <w:p w14:paraId="271D41AC" w14:textId="77777777" w:rsidR="00FD7D8C" w:rsidRDefault="00FD7D8C"/>
    <w:p w14:paraId="286D342F" w14:textId="77777777" w:rsidR="00FD7D8C" w:rsidRDefault="00FD7D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3FB5AC" wp14:editId="042925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5CF84" w14:textId="77777777" w:rsidR="00FD7D8C" w:rsidRDefault="00FD7D8C"/>
                          <w:p w14:paraId="72F6CA26" w14:textId="77777777" w:rsidR="00FD7D8C" w:rsidRDefault="00FD7D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FB5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05CF84" w14:textId="77777777" w:rsidR="00FD7D8C" w:rsidRDefault="00FD7D8C"/>
                    <w:p w14:paraId="72F6CA26" w14:textId="77777777" w:rsidR="00FD7D8C" w:rsidRDefault="00FD7D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77BA9B" w14:textId="77777777" w:rsidR="00FD7D8C" w:rsidRDefault="00FD7D8C"/>
    <w:p w14:paraId="0C3E8362" w14:textId="77777777" w:rsidR="00FD7D8C" w:rsidRDefault="00FD7D8C">
      <w:pPr>
        <w:rPr>
          <w:sz w:val="2"/>
          <w:szCs w:val="2"/>
        </w:rPr>
      </w:pPr>
    </w:p>
    <w:p w14:paraId="55430D7C" w14:textId="77777777" w:rsidR="00FD7D8C" w:rsidRDefault="00FD7D8C"/>
    <w:p w14:paraId="08692CF3" w14:textId="77777777" w:rsidR="00FD7D8C" w:rsidRDefault="00FD7D8C">
      <w:pPr>
        <w:spacing w:after="0" w:line="240" w:lineRule="auto"/>
      </w:pPr>
    </w:p>
  </w:footnote>
  <w:footnote w:type="continuationSeparator" w:id="0">
    <w:p w14:paraId="239B34CB" w14:textId="77777777" w:rsidR="00FD7D8C" w:rsidRDefault="00FD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C"/>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38007</TotalTime>
  <Pages>6</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2028</cp:revision>
  <cp:lastPrinted>2009-02-06T05:36:00Z</cp:lastPrinted>
  <dcterms:created xsi:type="dcterms:W3CDTF">2025-11-25T20:19:00Z</dcterms:created>
  <dcterms:modified xsi:type="dcterms:W3CDTF">2026-01-12T16:31:00Z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