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36C78" w14:textId="3598C6ED" w:rsidR="00ED56F5" w:rsidRDefault="00381DF0" w:rsidP="00381DF0">
      <w:pPr>
        <w:rPr>
          <w:rFonts w:ascii="Times New Roman" w:eastAsia="Arial Unicode MS" w:hAnsi="Times New Roman" w:cs="Times New Roman"/>
          <w:b/>
          <w:bCs/>
          <w:color w:val="000000"/>
          <w:kern w:val="0"/>
          <w:sz w:val="28"/>
          <w:szCs w:val="28"/>
          <w:lang w:eastAsia="ru-RU" w:bidi="uk-UA"/>
        </w:rPr>
      </w:pPr>
      <w:r w:rsidRPr="00381DF0">
        <w:rPr>
          <w:rFonts w:ascii="Times New Roman" w:eastAsia="Arial Unicode MS" w:hAnsi="Times New Roman" w:cs="Times New Roman" w:hint="eastAsia"/>
          <w:b/>
          <w:bCs/>
          <w:color w:val="000000"/>
          <w:kern w:val="0"/>
          <w:sz w:val="28"/>
          <w:szCs w:val="28"/>
          <w:lang w:eastAsia="ru-RU" w:bidi="uk-UA"/>
        </w:rPr>
        <w:t>Чудин</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Артём</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Исследование</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воздействия</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ультразвуковых</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колебаний</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на</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дугу</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при</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сварке</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неплавящимся</w:t>
      </w:r>
      <w:r w:rsidRPr="00381DF0">
        <w:rPr>
          <w:rFonts w:ascii="Times New Roman" w:eastAsia="Arial Unicode MS" w:hAnsi="Times New Roman" w:cs="Times New Roman"/>
          <w:b/>
          <w:bCs/>
          <w:color w:val="000000"/>
          <w:kern w:val="0"/>
          <w:sz w:val="28"/>
          <w:szCs w:val="28"/>
          <w:lang w:eastAsia="ru-RU" w:bidi="uk-UA"/>
        </w:rPr>
        <w:t xml:space="preserve"> </w:t>
      </w:r>
      <w:r w:rsidRPr="00381DF0">
        <w:rPr>
          <w:rFonts w:ascii="Times New Roman" w:eastAsia="Arial Unicode MS" w:hAnsi="Times New Roman" w:cs="Times New Roman" w:hint="eastAsia"/>
          <w:b/>
          <w:bCs/>
          <w:color w:val="000000"/>
          <w:kern w:val="0"/>
          <w:sz w:val="28"/>
          <w:szCs w:val="28"/>
          <w:lang w:eastAsia="ru-RU" w:bidi="uk-UA"/>
        </w:rPr>
        <w:t>электродом</w:t>
      </w:r>
    </w:p>
    <w:p w14:paraId="22B9DF64" w14:textId="77777777" w:rsidR="00381DF0" w:rsidRDefault="00381DF0" w:rsidP="00381DF0">
      <w:r>
        <w:rPr>
          <w:rFonts w:hint="eastAsia"/>
        </w:rPr>
        <w:t>ОГЛАВЛЕНИЕ</w:t>
      </w:r>
      <w:r>
        <w:t xml:space="preserve"> </w:t>
      </w:r>
      <w:r>
        <w:rPr>
          <w:rFonts w:hint="eastAsia"/>
        </w:rPr>
        <w:t>ДИССЕРТАЦИИ</w:t>
      </w:r>
    </w:p>
    <w:p w14:paraId="4FBBB919" w14:textId="77777777" w:rsidR="00381DF0" w:rsidRDefault="00381DF0" w:rsidP="00381DF0">
      <w:r>
        <w:rPr>
          <w:rFonts w:hint="eastAsia"/>
        </w:rPr>
        <w:t>кандидат</w:t>
      </w:r>
      <w:r>
        <w:t xml:space="preserve"> </w:t>
      </w:r>
      <w:r>
        <w:rPr>
          <w:rFonts w:hint="eastAsia"/>
        </w:rPr>
        <w:t>наук</w:t>
      </w:r>
      <w:r>
        <w:t xml:space="preserve"> </w:t>
      </w:r>
      <w:r>
        <w:rPr>
          <w:rFonts w:hint="eastAsia"/>
        </w:rPr>
        <w:t>Чудин</w:t>
      </w:r>
      <w:r>
        <w:t xml:space="preserve"> </w:t>
      </w:r>
      <w:r>
        <w:rPr>
          <w:rFonts w:hint="eastAsia"/>
        </w:rPr>
        <w:t>Артём</w:t>
      </w:r>
      <w:r>
        <w:t xml:space="preserve"> </w:t>
      </w:r>
      <w:r>
        <w:rPr>
          <w:rFonts w:hint="eastAsia"/>
        </w:rPr>
        <w:t>Алексеевич</w:t>
      </w:r>
    </w:p>
    <w:p w14:paraId="6FB8CFA4" w14:textId="77777777" w:rsidR="00381DF0" w:rsidRDefault="00381DF0" w:rsidP="00381DF0">
      <w:r>
        <w:rPr>
          <w:rFonts w:hint="eastAsia"/>
        </w:rPr>
        <w:t>Оглавление</w:t>
      </w:r>
    </w:p>
    <w:p w14:paraId="2002C56F" w14:textId="77777777" w:rsidR="00381DF0" w:rsidRDefault="00381DF0" w:rsidP="00381DF0"/>
    <w:p w14:paraId="255CFABC" w14:textId="77777777" w:rsidR="00381DF0" w:rsidRDefault="00381DF0" w:rsidP="00381DF0">
      <w:r>
        <w:rPr>
          <w:rFonts w:hint="eastAsia"/>
        </w:rPr>
        <w:t>Введение</w:t>
      </w:r>
    </w:p>
    <w:p w14:paraId="7B0BB5BE" w14:textId="77777777" w:rsidR="00381DF0" w:rsidRDefault="00381DF0" w:rsidP="00381DF0"/>
    <w:p w14:paraId="0B4823C0" w14:textId="77777777" w:rsidR="00381DF0" w:rsidRDefault="00381DF0" w:rsidP="00381DF0">
      <w:r>
        <w:rPr>
          <w:rFonts w:hint="eastAsia"/>
        </w:rPr>
        <w:t>Глава</w:t>
      </w:r>
      <w:r>
        <w:t xml:space="preserve"> 1 </w:t>
      </w:r>
      <w:r>
        <w:rPr>
          <w:rFonts w:hint="eastAsia"/>
        </w:rPr>
        <w:t>Пути</w:t>
      </w:r>
      <w:r>
        <w:t xml:space="preserve"> </w:t>
      </w:r>
      <w:r>
        <w:rPr>
          <w:rFonts w:hint="eastAsia"/>
        </w:rPr>
        <w:t>повышения</w:t>
      </w:r>
      <w:r>
        <w:t xml:space="preserve"> </w:t>
      </w:r>
      <w:r>
        <w:rPr>
          <w:rFonts w:hint="eastAsia"/>
        </w:rPr>
        <w:t>производительности</w:t>
      </w:r>
      <w:r>
        <w:t xml:space="preserve"> </w:t>
      </w:r>
      <w:r>
        <w:rPr>
          <w:rFonts w:hint="eastAsia"/>
        </w:rPr>
        <w:t>дуговой</w:t>
      </w:r>
      <w:r>
        <w:t xml:space="preserve"> </w:t>
      </w:r>
      <w:r>
        <w:rPr>
          <w:rFonts w:hint="eastAsia"/>
        </w:rPr>
        <w:t>сварки</w:t>
      </w:r>
      <w:r>
        <w:t xml:space="preserve"> </w:t>
      </w:r>
      <w:r>
        <w:rPr>
          <w:rFonts w:hint="eastAsia"/>
        </w:rPr>
        <w:t>неплавя</w:t>
      </w:r>
      <w:r>
        <w:t>-</w:t>
      </w:r>
    </w:p>
    <w:p w14:paraId="69903B9D" w14:textId="77777777" w:rsidR="00381DF0" w:rsidRDefault="00381DF0" w:rsidP="00381DF0"/>
    <w:p w14:paraId="5D4BDF15" w14:textId="77777777" w:rsidR="00381DF0" w:rsidRDefault="00381DF0" w:rsidP="00381DF0">
      <w:r>
        <w:rPr>
          <w:rFonts w:hint="eastAsia"/>
        </w:rPr>
        <w:t>щимся</w:t>
      </w:r>
      <w:r>
        <w:t xml:space="preserve"> </w:t>
      </w:r>
      <w:r>
        <w:rPr>
          <w:rFonts w:hint="eastAsia"/>
        </w:rPr>
        <w:t>электродом</w:t>
      </w:r>
      <w:r>
        <w:t xml:space="preserve"> (</w:t>
      </w:r>
      <w:r>
        <w:rPr>
          <w:rFonts w:hint="eastAsia"/>
        </w:rPr>
        <w:t>литературный</w:t>
      </w:r>
      <w:r>
        <w:t xml:space="preserve"> </w:t>
      </w:r>
      <w:r>
        <w:rPr>
          <w:rFonts w:hint="eastAsia"/>
        </w:rPr>
        <w:t>обзор</w:t>
      </w:r>
      <w:r>
        <w:t>)</w:t>
      </w:r>
    </w:p>
    <w:p w14:paraId="42BA1BCB" w14:textId="77777777" w:rsidR="00381DF0" w:rsidRDefault="00381DF0" w:rsidP="00381DF0"/>
    <w:p w14:paraId="78C91B8D" w14:textId="77777777" w:rsidR="00381DF0" w:rsidRDefault="00381DF0" w:rsidP="00381DF0">
      <w:r>
        <w:t xml:space="preserve">1.1 </w:t>
      </w:r>
      <w:r>
        <w:rPr>
          <w:rFonts w:hint="eastAsia"/>
        </w:rPr>
        <w:t>Газодинамическое</w:t>
      </w:r>
      <w:r>
        <w:t xml:space="preserve"> </w:t>
      </w:r>
      <w:r>
        <w:rPr>
          <w:rFonts w:hint="eastAsia"/>
        </w:rPr>
        <w:t>воздействие</w:t>
      </w:r>
      <w:r>
        <w:t xml:space="preserve"> </w:t>
      </w:r>
      <w:r>
        <w:rPr>
          <w:rFonts w:hint="eastAsia"/>
        </w:rPr>
        <w:t>дуги</w:t>
      </w:r>
      <w:r>
        <w:t xml:space="preserve"> </w:t>
      </w:r>
      <w:r>
        <w:rPr>
          <w:rFonts w:hint="eastAsia"/>
        </w:rPr>
        <w:t>на</w:t>
      </w:r>
      <w:r>
        <w:t xml:space="preserve"> </w:t>
      </w:r>
      <w:r>
        <w:rPr>
          <w:rFonts w:hint="eastAsia"/>
        </w:rPr>
        <w:t>металл</w:t>
      </w:r>
      <w:r>
        <w:t xml:space="preserve"> </w:t>
      </w:r>
      <w:r>
        <w:rPr>
          <w:rFonts w:hint="eastAsia"/>
        </w:rPr>
        <w:t>сварочной</w:t>
      </w:r>
      <w:r>
        <w:t xml:space="preserve"> </w:t>
      </w:r>
      <w:r>
        <w:rPr>
          <w:rFonts w:hint="eastAsia"/>
        </w:rPr>
        <w:t>ванны</w:t>
      </w:r>
    </w:p>
    <w:p w14:paraId="5632E423" w14:textId="77777777" w:rsidR="00381DF0" w:rsidRDefault="00381DF0" w:rsidP="00381DF0"/>
    <w:p w14:paraId="7966EC8D" w14:textId="77777777" w:rsidR="00381DF0" w:rsidRDefault="00381DF0" w:rsidP="00381DF0">
      <w:r>
        <w:t xml:space="preserve">1.2 </w:t>
      </w:r>
      <w:r>
        <w:rPr>
          <w:rFonts w:hint="eastAsia"/>
        </w:rPr>
        <w:t>Влияние</w:t>
      </w:r>
      <w:r>
        <w:t xml:space="preserve"> </w:t>
      </w:r>
      <w:r>
        <w:rPr>
          <w:rFonts w:hint="eastAsia"/>
        </w:rPr>
        <w:t>внешнего</w:t>
      </w:r>
      <w:r>
        <w:t xml:space="preserve"> </w:t>
      </w:r>
      <w:r>
        <w:rPr>
          <w:rFonts w:hint="eastAsia"/>
        </w:rPr>
        <w:t>магнитного</w:t>
      </w:r>
      <w:r>
        <w:t xml:space="preserve"> </w:t>
      </w:r>
      <w:r>
        <w:rPr>
          <w:rFonts w:hint="eastAsia"/>
        </w:rPr>
        <w:t>поля</w:t>
      </w:r>
      <w:r>
        <w:t xml:space="preserve"> </w:t>
      </w:r>
      <w:r>
        <w:rPr>
          <w:rFonts w:hint="eastAsia"/>
        </w:rPr>
        <w:t>на</w:t>
      </w:r>
      <w:r>
        <w:t xml:space="preserve"> </w:t>
      </w:r>
      <w:r>
        <w:rPr>
          <w:rFonts w:hint="eastAsia"/>
        </w:rPr>
        <w:t>технологические</w:t>
      </w:r>
      <w:r>
        <w:t xml:space="preserve"> </w:t>
      </w:r>
      <w:r>
        <w:rPr>
          <w:rFonts w:hint="eastAsia"/>
        </w:rPr>
        <w:t>свойства</w:t>
      </w:r>
      <w:r>
        <w:t xml:space="preserve"> </w:t>
      </w:r>
      <w:r>
        <w:rPr>
          <w:rFonts w:hint="eastAsia"/>
        </w:rPr>
        <w:t>дуги</w:t>
      </w:r>
    </w:p>
    <w:p w14:paraId="7C8DD541" w14:textId="77777777" w:rsidR="00381DF0" w:rsidRDefault="00381DF0" w:rsidP="00381DF0"/>
    <w:p w14:paraId="683B1E84" w14:textId="77777777" w:rsidR="00381DF0" w:rsidRDefault="00381DF0" w:rsidP="00381DF0">
      <w:r>
        <w:t xml:space="preserve">1.3 </w:t>
      </w:r>
      <w:r>
        <w:rPr>
          <w:rFonts w:hint="eastAsia"/>
        </w:rPr>
        <w:t>Формирование</w:t>
      </w:r>
      <w:r>
        <w:t xml:space="preserve"> </w:t>
      </w:r>
      <w:r>
        <w:rPr>
          <w:rFonts w:hint="eastAsia"/>
        </w:rPr>
        <w:t>швов</w:t>
      </w:r>
      <w:r>
        <w:t xml:space="preserve"> </w:t>
      </w:r>
      <w:r>
        <w:rPr>
          <w:rFonts w:hint="eastAsia"/>
        </w:rPr>
        <w:t>и</w:t>
      </w:r>
      <w:r>
        <w:t xml:space="preserve"> </w:t>
      </w:r>
      <w:r>
        <w:rPr>
          <w:rFonts w:hint="eastAsia"/>
        </w:rPr>
        <w:t>образование</w:t>
      </w:r>
      <w:r>
        <w:t xml:space="preserve"> </w:t>
      </w:r>
      <w:r>
        <w:rPr>
          <w:rFonts w:hint="eastAsia"/>
        </w:rPr>
        <w:t>дефектов</w:t>
      </w:r>
      <w:r>
        <w:t xml:space="preserve"> </w:t>
      </w:r>
      <w:r>
        <w:rPr>
          <w:rFonts w:hint="eastAsia"/>
        </w:rPr>
        <w:t>при</w:t>
      </w:r>
      <w:r>
        <w:t xml:space="preserve"> </w:t>
      </w:r>
      <w:r>
        <w:rPr>
          <w:rFonts w:hint="eastAsia"/>
        </w:rPr>
        <w:t>сварке</w:t>
      </w:r>
      <w:r>
        <w:t xml:space="preserve"> </w:t>
      </w:r>
      <w:r>
        <w:rPr>
          <w:rFonts w:hint="eastAsia"/>
        </w:rPr>
        <w:t>не</w:t>
      </w:r>
      <w:r>
        <w:t>-</w:t>
      </w:r>
      <w:r>
        <w:rPr>
          <w:rFonts w:hint="eastAsia"/>
        </w:rPr>
        <w:t>плавящимся</w:t>
      </w:r>
      <w:r>
        <w:t xml:space="preserve"> </w:t>
      </w:r>
      <w:r>
        <w:rPr>
          <w:rFonts w:hint="eastAsia"/>
        </w:rPr>
        <w:t>электродом</w:t>
      </w:r>
    </w:p>
    <w:p w14:paraId="3F0E8A31" w14:textId="77777777" w:rsidR="00381DF0" w:rsidRDefault="00381DF0" w:rsidP="00381DF0"/>
    <w:p w14:paraId="2BD84448" w14:textId="77777777" w:rsidR="00381DF0" w:rsidRDefault="00381DF0" w:rsidP="00381DF0">
      <w:r>
        <w:t xml:space="preserve">1.4 </w:t>
      </w:r>
      <w:r>
        <w:rPr>
          <w:rFonts w:hint="eastAsia"/>
        </w:rPr>
        <w:t>Давление</w:t>
      </w:r>
      <w:r>
        <w:t xml:space="preserve"> </w:t>
      </w:r>
      <w:r>
        <w:rPr>
          <w:rFonts w:hint="eastAsia"/>
        </w:rPr>
        <w:t>сварочной</w:t>
      </w:r>
      <w:r>
        <w:t xml:space="preserve"> </w:t>
      </w:r>
      <w:r>
        <w:rPr>
          <w:rFonts w:hint="eastAsia"/>
        </w:rPr>
        <w:t>дуги</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формирование</w:t>
      </w:r>
      <w:r>
        <w:t xml:space="preserve"> </w:t>
      </w:r>
      <w:r>
        <w:rPr>
          <w:rFonts w:hint="eastAsia"/>
        </w:rPr>
        <w:t>сварного</w:t>
      </w:r>
      <w:r>
        <w:t xml:space="preserve"> </w:t>
      </w:r>
      <w:r>
        <w:rPr>
          <w:rFonts w:hint="eastAsia"/>
        </w:rPr>
        <w:t>соединения</w:t>
      </w:r>
    </w:p>
    <w:p w14:paraId="22C046C4" w14:textId="77777777" w:rsidR="00381DF0" w:rsidRDefault="00381DF0" w:rsidP="00381DF0"/>
    <w:p w14:paraId="4567810E" w14:textId="77777777" w:rsidR="00381DF0" w:rsidRDefault="00381DF0" w:rsidP="00381DF0">
      <w:r>
        <w:t xml:space="preserve">1.5 </w:t>
      </w:r>
      <w:r>
        <w:rPr>
          <w:rFonts w:hint="eastAsia"/>
        </w:rPr>
        <w:t>Проплавляющая</w:t>
      </w:r>
      <w:r>
        <w:t xml:space="preserve"> </w:t>
      </w:r>
      <w:r>
        <w:rPr>
          <w:rFonts w:hint="eastAsia"/>
        </w:rPr>
        <w:t>способность</w:t>
      </w:r>
      <w:r>
        <w:t xml:space="preserve"> </w:t>
      </w:r>
      <w:r>
        <w:rPr>
          <w:rFonts w:hint="eastAsia"/>
        </w:rPr>
        <w:t>дуги</w:t>
      </w:r>
      <w:r>
        <w:t xml:space="preserve"> </w:t>
      </w:r>
      <w:r>
        <w:rPr>
          <w:rFonts w:hint="eastAsia"/>
        </w:rPr>
        <w:t>с</w:t>
      </w:r>
      <w:r>
        <w:t xml:space="preserve"> </w:t>
      </w:r>
      <w:r>
        <w:rPr>
          <w:rFonts w:hint="eastAsia"/>
        </w:rPr>
        <w:t>неплавящимся</w:t>
      </w:r>
      <w:r>
        <w:t xml:space="preserve"> </w:t>
      </w:r>
      <w:r>
        <w:rPr>
          <w:rFonts w:hint="eastAsia"/>
        </w:rPr>
        <w:t>электродом</w:t>
      </w:r>
    </w:p>
    <w:p w14:paraId="2ECEC43D" w14:textId="77777777" w:rsidR="00381DF0" w:rsidRDefault="00381DF0" w:rsidP="00381DF0"/>
    <w:p w14:paraId="4D4B1CF2" w14:textId="77777777" w:rsidR="00381DF0" w:rsidRDefault="00381DF0" w:rsidP="00381DF0">
      <w:r>
        <w:t xml:space="preserve">1.6 </w:t>
      </w:r>
      <w:r>
        <w:rPr>
          <w:rFonts w:hint="eastAsia"/>
        </w:rPr>
        <w:t>Воздействие</w:t>
      </w:r>
      <w:r>
        <w:t xml:space="preserve"> </w:t>
      </w:r>
      <w:r>
        <w:rPr>
          <w:rFonts w:hint="eastAsia"/>
        </w:rPr>
        <w:t>ультразвуковых</w:t>
      </w:r>
      <w:r>
        <w:t xml:space="preserve"> </w:t>
      </w:r>
      <w:r>
        <w:rPr>
          <w:rFonts w:hint="eastAsia"/>
        </w:rPr>
        <w:t>колебаний</w:t>
      </w:r>
      <w:r>
        <w:t xml:space="preserve"> </w:t>
      </w:r>
      <w:r>
        <w:rPr>
          <w:rFonts w:hint="eastAsia"/>
        </w:rPr>
        <w:t>на</w:t>
      </w:r>
      <w:r>
        <w:t xml:space="preserve"> </w:t>
      </w:r>
      <w:r>
        <w:rPr>
          <w:rFonts w:hint="eastAsia"/>
        </w:rPr>
        <w:t>свойства</w:t>
      </w:r>
      <w:r>
        <w:t xml:space="preserve"> </w:t>
      </w:r>
      <w:r>
        <w:rPr>
          <w:rFonts w:hint="eastAsia"/>
        </w:rPr>
        <w:t>дугового</w:t>
      </w:r>
      <w:r>
        <w:t xml:space="preserve"> </w:t>
      </w:r>
      <w:r>
        <w:rPr>
          <w:rFonts w:hint="eastAsia"/>
        </w:rPr>
        <w:t>разряда</w:t>
      </w:r>
    </w:p>
    <w:p w14:paraId="55A24003" w14:textId="77777777" w:rsidR="00381DF0" w:rsidRDefault="00381DF0" w:rsidP="00381DF0"/>
    <w:p w14:paraId="4C7E9399" w14:textId="77777777" w:rsidR="00381DF0" w:rsidRDefault="00381DF0" w:rsidP="00381DF0">
      <w:r>
        <w:t xml:space="preserve">1.7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2EF12CA0" w14:textId="77777777" w:rsidR="00381DF0" w:rsidRDefault="00381DF0" w:rsidP="00381DF0"/>
    <w:p w14:paraId="7549BA02" w14:textId="77777777" w:rsidR="00381DF0" w:rsidRDefault="00381DF0" w:rsidP="00381DF0">
      <w:r>
        <w:rPr>
          <w:rFonts w:hint="eastAsia"/>
        </w:rPr>
        <w:lastRenderedPageBreak/>
        <w:t>Глава</w:t>
      </w:r>
      <w:r>
        <w:t xml:space="preserve"> 2 </w:t>
      </w:r>
      <w:r>
        <w:rPr>
          <w:rFonts w:hint="eastAsia"/>
        </w:rPr>
        <w:t>Материалы</w:t>
      </w:r>
      <w:r>
        <w:t xml:space="preserve">, </w:t>
      </w:r>
      <w:r>
        <w:rPr>
          <w:rFonts w:hint="eastAsia"/>
        </w:rPr>
        <w:t>оборудование</w:t>
      </w:r>
      <w:r>
        <w:t xml:space="preserve"> </w:t>
      </w:r>
      <w:r>
        <w:rPr>
          <w:rFonts w:hint="eastAsia"/>
        </w:rPr>
        <w:t>и</w:t>
      </w:r>
      <w:r>
        <w:t xml:space="preserve"> </w:t>
      </w:r>
      <w:r>
        <w:rPr>
          <w:rFonts w:hint="eastAsia"/>
        </w:rPr>
        <w:t>методики</w:t>
      </w:r>
      <w:r>
        <w:t xml:space="preserve"> </w:t>
      </w:r>
      <w:r>
        <w:rPr>
          <w:rFonts w:hint="eastAsia"/>
        </w:rPr>
        <w:t>выполнения</w:t>
      </w:r>
      <w:r>
        <w:t xml:space="preserve"> </w:t>
      </w:r>
      <w:r>
        <w:rPr>
          <w:rFonts w:hint="eastAsia"/>
        </w:rPr>
        <w:t>экспериментов</w:t>
      </w:r>
    </w:p>
    <w:p w14:paraId="2871CE4C" w14:textId="77777777" w:rsidR="00381DF0" w:rsidRDefault="00381DF0" w:rsidP="00381DF0"/>
    <w:p w14:paraId="3103FEEB" w14:textId="77777777" w:rsidR="00381DF0" w:rsidRDefault="00381DF0" w:rsidP="00381DF0">
      <w:r>
        <w:t xml:space="preserve">2.1 </w:t>
      </w:r>
      <w:r>
        <w:rPr>
          <w:rFonts w:hint="eastAsia"/>
        </w:rPr>
        <w:t>Материалы</w:t>
      </w:r>
      <w:r>
        <w:t xml:space="preserve"> </w:t>
      </w:r>
      <w:r>
        <w:rPr>
          <w:rFonts w:hint="eastAsia"/>
        </w:rPr>
        <w:t>и</w:t>
      </w:r>
      <w:r>
        <w:t xml:space="preserve"> </w:t>
      </w:r>
      <w:r>
        <w:rPr>
          <w:rFonts w:hint="eastAsia"/>
        </w:rPr>
        <w:t>оборудование</w:t>
      </w:r>
      <w:r>
        <w:t xml:space="preserve">, </w:t>
      </w:r>
      <w:r>
        <w:rPr>
          <w:rFonts w:hint="eastAsia"/>
        </w:rPr>
        <w:t>применяемые</w:t>
      </w:r>
      <w:r>
        <w:t xml:space="preserve"> </w:t>
      </w:r>
      <w:r>
        <w:rPr>
          <w:rFonts w:hint="eastAsia"/>
        </w:rPr>
        <w:t>в</w:t>
      </w:r>
      <w:r>
        <w:t xml:space="preserve"> </w:t>
      </w:r>
      <w:r>
        <w:rPr>
          <w:rFonts w:hint="eastAsia"/>
        </w:rPr>
        <w:t>исследованиях</w:t>
      </w:r>
    </w:p>
    <w:p w14:paraId="015757E3" w14:textId="77777777" w:rsidR="00381DF0" w:rsidRDefault="00381DF0" w:rsidP="00381DF0"/>
    <w:p w14:paraId="0ED36321" w14:textId="77777777" w:rsidR="00381DF0" w:rsidRDefault="00381DF0" w:rsidP="00381DF0">
      <w:r>
        <w:t xml:space="preserve">2.2 </w:t>
      </w:r>
      <w:r>
        <w:rPr>
          <w:rFonts w:hint="eastAsia"/>
        </w:rPr>
        <w:t>Оценка</w:t>
      </w:r>
      <w:r>
        <w:t xml:space="preserve"> </w:t>
      </w:r>
      <w:r>
        <w:rPr>
          <w:rFonts w:hint="eastAsia"/>
        </w:rPr>
        <w:t>проплавляющей</w:t>
      </w:r>
      <w:r>
        <w:t xml:space="preserve"> </w:t>
      </w:r>
      <w:r>
        <w:rPr>
          <w:rFonts w:hint="eastAsia"/>
        </w:rPr>
        <w:t>способности</w:t>
      </w:r>
      <w:r>
        <w:t xml:space="preserve"> </w:t>
      </w:r>
      <w:r>
        <w:rPr>
          <w:rFonts w:hint="eastAsia"/>
        </w:rPr>
        <w:t>дуги</w:t>
      </w:r>
      <w:r>
        <w:t xml:space="preserve"> </w:t>
      </w:r>
      <w:r>
        <w:rPr>
          <w:rFonts w:hint="eastAsia"/>
        </w:rPr>
        <w:t>постоянного</w:t>
      </w:r>
      <w:r>
        <w:t xml:space="preserve"> </w:t>
      </w:r>
      <w:r>
        <w:rPr>
          <w:rFonts w:hint="eastAsia"/>
        </w:rPr>
        <w:t>тока</w:t>
      </w:r>
      <w:r>
        <w:t xml:space="preserve"> </w:t>
      </w:r>
      <w:r>
        <w:rPr>
          <w:rFonts w:hint="eastAsia"/>
        </w:rPr>
        <w:t>с</w:t>
      </w:r>
      <w:r>
        <w:t xml:space="preserve"> </w:t>
      </w:r>
      <w:r>
        <w:rPr>
          <w:rFonts w:hint="eastAsia"/>
        </w:rPr>
        <w:t>неплавящимся</w:t>
      </w:r>
      <w:r>
        <w:t xml:space="preserve"> </w:t>
      </w:r>
      <w:r>
        <w:rPr>
          <w:rFonts w:hint="eastAsia"/>
        </w:rPr>
        <w:t>электродом</w:t>
      </w:r>
    </w:p>
    <w:p w14:paraId="5E8E9D4A" w14:textId="77777777" w:rsidR="00381DF0" w:rsidRDefault="00381DF0" w:rsidP="00381DF0"/>
    <w:p w14:paraId="2034FCFC" w14:textId="77777777" w:rsidR="00381DF0" w:rsidRDefault="00381DF0" w:rsidP="00381DF0">
      <w:r>
        <w:t xml:space="preserve">2.3 </w:t>
      </w:r>
      <w:r>
        <w:rPr>
          <w:rFonts w:hint="eastAsia"/>
        </w:rPr>
        <w:t>Методы</w:t>
      </w:r>
      <w:r>
        <w:t xml:space="preserve"> </w:t>
      </w:r>
      <w:r>
        <w:rPr>
          <w:rFonts w:hint="eastAsia"/>
        </w:rPr>
        <w:t>исследования</w:t>
      </w:r>
      <w:r>
        <w:t xml:space="preserve"> </w:t>
      </w:r>
      <w:r>
        <w:rPr>
          <w:rFonts w:hint="eastAsia"/>
        </w:rPr>
        <w:t>электрофизических</w:t>
      </w:r>
      <w:r>
        <w:t xml:space="preserve"> </w:t>
      </w:r>
      <w:r>
        <w:rPr>
          <w:rFonts w:hint="eastAsia"/>
        </w:rPr>
        <w:t>свойств</w:t>
      </w:r>
      <w:r>
        <w:t xml:space="preserve"> </w:t>
      </w:r>
      <w:r>
        <w:rPr>
          <w:rFonts w:hint="eastAsia"/>
        </w:rPr>
        <w:t>дуги</w:t>
      </w:r>
    </w:p>
    <w:p w14:paraId="2BDA0A4B" w14:textId="77777777" w:rsidR="00381DF0" w:rsidRDefault="00381DF0" w:rsidP="00381DF0"/>
    <w:p w14:paraId="66C9A24E" w14:textId="77777777" w:rsidR="00381DF0" w:rsidRDefault="00381DF0" w:rsidP="00381DF0">
      <w:r>
        <w:t xml:space="preserve">2.4 </w:t>
      </w:r>
      <w:r>
        <w:rPr>
          <w:rFonts w:hint="eastAsia"/>
        </w:rPr>
        <w:t>Определение</w:t>
      </w:r>
      <w:r>
        <w:t xml:space="preserve"> </w:t>
      </w:r>
      <w:r>
        <w:rPr>
          <w:rFonts w:hint="eastAsia"/>
        </w:rPr>
        <w:t>силового</w:t>
      </w:r>
      <w:r>
        <w:t xml:space="preserve"> </w:t>
      </w:r>
      <w:r>
        <w:rPr>
          <w:rFonts w:hint="eastAsia"/>
        </w:rPr>
        <w:t>воздействия</w:t>
      </w:r>
      <w:r>
        <w:t xml:space="preserve"> </w:t>
      </w:r>
      <w:r>
        <w:rPr>
          <w:rFonts w:hint="eastAsia"/>
        </w:rPr>
        <w:t>дугового</w:t>
      </w:r>
      <w:r>
        <w:t xml:space="preserve"> </w:t>
      </w:r>
      <w:r>
        <w:rPr>
          <w:rFonts w:hint="eastAsia"/>
        </w:rPr>
        <w:t>разряда</w:t>
      </w:r>
      <w:r>
        <w:t xml:space="preserve"> </w:t>
      </w:r>
      <w:r>
        <w:rPr>
          <w:rFonts w:hint="eastAsia"/>
        </w:rPr>
        <w:t>на</w:t>
      </w:r>
      <w:r>
        <w:t xml:space="preserve"> </w:t>
      </w:r>
      <w:r>
        <w:rPr>
          <w:rFonts w:hint="eastAsia"/>
        </w:rPr>
        <w:t>расплавленный</w:t>
      </w:r>
      <w:r>
        <w:t xml:space="preserve"> </w:t>
      </w:r>
      <w:r>
        <w:rPr>
          <w:rFonts w:hint="eastAsia"/>
        </w:rPr>
        <w:t>металл</w:t>
      </w:r>
      <w:r>
        <w:t xml:space="preserve"> </w:t>
      </w:r>
      <w:r>
        <w:rPr>
          <w:rFonts w:hint="eastAsia"/>
        </w:rPr>
        <w:t>сварочной</w:t>
      </w:r>
      <w:r>
        <w:t xml:space="preserve"> </w:t>
      </w:r>
      <w:r>
        <w:rPr>
          <w:rFonts w:hint="eastAsia"/>
        </w:rPr>
        <w:t>ванны</w:t>
      </w:r>
    </w:p>
    <w:p w14:paraId="606479FA" w14:textId="77777777" w:rsidR="00381DF0" w:rsidRDefault="00381DF0" w:rsidP="00381DF0"/>
    <w:p w14:paraId="09A85E64" w14:textId="77777777" w:rsidR="00381DF0" w:rsidRDefault="00381DF0" w:rsidP="00381DF0">
      <w:r>
        <w:t xml:space="preserve">2.5 </w:t>
      </w:r>
      <w:r>
        <w:rPr>
          <w:rFonts w:hint="eastAsia"/>
        </w:rPr>
        <w:t>Методика</w:t>
      </w:r>
      <w:r>
        <w:t xml:space="preserve"> </w:t>
      </w:r>
      <w:r>
        <w:rPr>
          <w:rFonts w:hint="eastAsia"/>
        </w:rPr>
        <w:t>визуализации</w:t>
      </w:r>
      <w:r>
        <w:t xml:space="preserve"> </w:t>
      </w:r>
      <w:r>
        <w:rPr>
          <w:rFonts w:hint="eastAsia"/>
        </w:rPr>
        <w:t>формы</w:t>
      </w:r>
      <w:r>
        <w:t xml:space="preserve"> </w:t>
      </w:r>
      <w:r>
        <w:rPr>
          <w:rFonts w:hint="eastAsia"/>
        </w:rPr>
        <w:t>дугового</w:t>
      </w:r>
      <w:r>
        <w:t xml:space="preserve"> </w:t>
      </w:r>
      <w:r>
        <w:rPr>
          <w:rFonts w:hint="eastAsia"/>
        </w:rPr>
        <w:t>разряда</w:t>
      </w:r>
    </w:p>
    <w:p w14:paraId="1B39CB64" w14:textId="77777777" w:rsidR="00381DF0" w:rsidRDefault="00381DF0" w:rsidP="00381DF0"/>
    <w:p w14:paraId="133C837D" w14:textId="77777777" w:rsidR="00381DF0" w:rsidRDefault="00381DF0" w:rsidP="00381DF0">
      <w:r>
        <w:t xml:space="preserve">2.6 </w:t>
      </w:r>
      <w:r>
        <w:rPr>
          <w:rFonts w:hint="eastAsia"/>
        </w:rPr>
        <w:t>Методика</w:t>
      </w:r>
      <w:r>
        <w:t xml:space="preserve"> </w:t>
      </w:r>
      <w:r>
        <w:rPr>
          <w:rFonts w:hint="eastAsia"/>
        </w:rPr>
        <w:t>определения</w:t>
      </w:r>
      <w:r>
        <w:t xml:space="preserve"> </w:t>
      </w:r>
      <w:r>
        <w:rPr>
          <w:rFonts w:hint="eastAsia"/>
        </w:rPr>
        <w:t>формы</w:t>
      </w:r>
      <w:r>
        <w:t xml:space="preserve"> </w:t>
      </w:r>
      <w:r>
        <w:rPr>
          <w:rFonts w:hint="eastAsia"/>
        </w:rPr>
        <w:t>и</w:t>
      </w:r>
      <w:r>
        <w:t xml:space="preserve"> </w:t>
      </w:r>
      <w:r>
        <w:rPr>
          <w:rFonts w:hint="eastAsia"/>
        </w:rPr>
        <w:t>размеров</w:t>
      </w:r>
      <w:r>
        <w:t xml:space="preserve"> </w:t>
      </w:r>
      <w:r>
        <w:rPr>
          <w:rFonts w:hint="eastAsia"/>
        </w:rPr>
        <w:t>дуги</w:t>
      </w:r>
    </w:p>
    <w:p w14:paraId="138D02D1" w14:textId="77777777" w:rsidR="00381DF0" w:rsidRDefault="00381DF0" w:rsidP="00381DF0"/>
    <w:p w14:paraId="23B1CC71" w14:textId="77777777" w:rsidR="00381DF0" w:rsidRDefault="00381DF0" w:rsidP="00381DF0">
      <w:r>
        <w:t xml:space="preserve">2.7 </w:t>
      </w:r>
      <w:r>
        <w:rPr>
          <w:rFonts w:hint="eastAsia"/>
        </w:rPr>
        <w:t>Методика</w:t>
      </w:r>
      <w:r>
        <w:t xml:space="preserve"> </w:t>
      </w:r>
      <w:r>
        <w:rPr>
          <w:rFonts w:hint="eastAsia"/>
        </w:rPr>
        <w:t>определения</w:t>
      </w:r>
      <w:r>
        <w:t xml:space="preserve"> </w:t>
      </w:r>
      <w:r>
        <w:rPr>
          <w:rFonts w:hint="eastAsia"/>
        </w:rPr>
        <w:t>воздействия</w:t>
      </w:r>
      <w:r>
        <w:t xml:space="preserve"> </w:t>
      </w:r>
      <w:r>
        <w:rPr>
          <w:rFonts w:hint="eastAsia"/>
        </w:rPr>
        <w:t>на</w:t>
      </w:r>
      <w:r>
        <w:t xml:space="preserve"> </w:t>
      </w:r>
      <w:r>
        <w:rPr>
          <w:rFonts w:hint="eastAsia"/>
        </w:rPr>
        <w:t>дуговой</w:t>
      </w:r>
      <w:r>
        <w:t xml:space="preserve"> </w:t>
      </w:r>
      <w:r>
        <w:rPr>
          <w:rFonts w:hint="eastAsia"/>
        </w:rPr>
        <w:t>разряд</w:t>
      </w:r>
      <w:r>
        <w:t xml:space="preserve"> </w:t>
      </w:r>
      <w:r>
        <w:rPr>
          <w:rFonts w:hint="eastAsia"/>
        </w:rPr>
        <w:t>сфокусированных</w:t>
      </w:r>
      <w:r>
        <w:t xml:space="preserve"> </w:t>
      </w:r>
      <w:r>
        <w:rPr>
          <w:rFonts w:hint="eastAsia"/>
        </w:rPr>
        <w:t>ультразвуковых</w:t>
      </w:r>
      <w:r>
        <w:t xml:space="preserve"> </w:t>
      </w:r>
      <w:r>
        <w:rPr>
          <w:rFonts w:hint="eastAsia"/>
        </w:rPr>
        <w:t>колебаний</w:t>
      </w:r>
      <w:r>
        <w:t xml:space="preserve"> 77 </w:t>
      </w:r>
      <w:r>
        <w:rPr>
          <w:rFonts w:hint="eastAsia"/>
        </w:rPr>
        <w:t>Выводы</w:t>
      </w:r>
      <w:r>
        <w:t xml:space="preserve"> </w:t>
      </w:r>
      <w:r>
        <w:rPr>
          <w:rFonts w:hint="eastAsia"/>
        </w:rPr>
        <w:t>к</w:t>
      </w:r>
      <w:r>
        <w:t xml:space="preserve"> </w:t>
      </w:r>
      <w:r>
        <w:rPr>
          <w:rFonts w:hint="eastAsia"/>
        </w:rPr>
        <w:t>главе</w:t>
      </w:r>
    </w:p>
    <w:p w14:paraId="76FCCD96" w14:textId="77777777" w:rsidR="00381DF0" w:rsidRDefault="00381DF0" w:rsidP="00381DF0"/>
    <w:p w14:paraId="5B67D8B8" w14:textId="77777777" w:rsidR="00381DF0" w:rsidRDefault="00381DF0" w:rsidP="00381DF0">
      <w:r>
        <w:rPr>
          <w:rFonts w:hint="eastAsia"/>
        </w:rPr>
        <w:t>Глава</w:t>
      </w:r>
      <w:r>
        <w:t xml:space="preserve"> 3 </w:t>
      </w:r>
      <w:r>
        <w:rPr>
          <w:rFonts w:hint="eastAsia"/>
        </w:rPr>
        <w:t>Исследование</w:t>
      </w:r>
      <w:r>
        <w:t xml:space="preserve"> </w:t>
      </w:r>
      <w:r>
        <w:rPr>
          <w:rFonts w:hint="eastAsia"/>
        </w:rPr>
        <w:t>электрофизических</w:t>
      </w:r>
      <w:r>
        <w:t xml:space="preserve"> </w:t>
      </w:r>
      <w:r>
        <w:rPr>
          <w:rFonts w:hint="eastAsia"/>
        </w:rPr>
        <w:t>свойств</w:t>
      </w:r>
      <w:r>
        <w:t xml:space="preserve"> </w:t>
      </w:r>
      <w:r>
        <w:rPr>
          <w:rFonts w:hint="eastAsia"/>
        </w:rPr>
        <w:t>дуги</w:t>
      </w:r>
      <w:r>
        <w:t xml:space="preserve"> </w:t>
      </w:r>
      <w:r>
        <w:rPr>
          <w:rFonts w:hint="eastAsia"/>
        </w:rPr>
        <w:t>с</w:t>
      </w:r>
      <w:r>
        <w:t xml:space="preserve"> </w:t>
      </w:r>
      <w:r>
        <w:rPr>
          <w:rFonts w:hint="eastAsia"/>
        </w:rPr>
        <w:t>неплавящимся</w:t>
      </w:r>
      <w:r>
        <w:t xml:space="preserve"> </w:t>
      </w:r>
      <w:r>
        <w:rPr>
          <w:rFonts w:hint="eastAsia"/>
        </w:rPr>
        <w:t>электродом</w:t>
      </w:r>
      <w:r>
        <w:t xml:space="preserve"> </w:t>
      </w:r>
      <w:r>
        <w:rPr>
          <w:rFonts w:hint="eastAsia"/>
        </w:rPr>
        <w:t>при</w:t>
      </w:r>
      <w:r>
        <w:t xml:space="preserve"> </w:t>
      </w:r>
      <w:r>
        <w:rPr>
          <w:rFonts w:hint="eastAsia"/>
        </w:rPr>
        <w:t>воздействии</w:t>
      </w:r>
      <w:r>
        <w:t xml:space="preserve"> </w:t>
      </w:r>
      <w:r>
        <w:rPr>
          <w:rFonts w:hint="eastAsia"/>
        </w:rPr>
        <w:t>на</w:t>
      </w:r>
      <w:r>
        <w:t xml:space="preserve"> </w:t>
      </w:r>
      <w:r>
        <w:rPr>
          <w:rFonts w:hint="eastAsia"/>
        </w:rPr>
        <w:t>нее</w:t>
      </w:r>
      <w:r>
        <w:t xml:space="preserve"> </w:t>
      </w:r>
      <w:r>
        <w:rPr>
          <w:rFonts w:hint="eastAsia"/>
        </w:rPr>
        <w:t>ультразвуковых</w:t>
      </w:r>
      <w:r>
        <w:t xml:space="preserve"> </w:t>
      </w:r>
      <w:r>
        <w:rPr>
          <w:rFonts w:hint="eastAsia"/>
        </w:rPr>
        <w:t>колебаний</w:t>
      </w:r>
      <w:r>
        <w:t xml:space="preserve"> 79 3.1 </w:t>
      </w:r>
      <w:r>
        <w:rPr>
          <w:rFonts w:hint="eastAsia"/>
        </w:rPr>
        <w:t>Физико</w:t>
      </w:r>
      <w:r>
        <w:t>-</w:t>
      </w:r>
      <w:r>
        <w:rPr>
          <w:rFonts w:hint="eastAsia"/>
        </w:rPr>
        <w:t>математическая</w:t>
      </w:r>
      <w:r>
        <w:t xml:space="preserve"> </w:t>
      </w:r>
      <w:r>
        <w:rPr>
          <w:rFonts w:hint="eastAsia"/>
        </w:rPr>
        <w:t>модель</w:t>
      </w:r>
      <w:r>
        <w:t xml:space="preserve"> </w:t>
      </w:r>
      <w:r>
        <w:rPr>
          <w:rFonts w:hint="eastAsia"/>
        </w:rPr>
        <w:t>распространения</w:t>
      </w:r>
      <w:r>
        <w:t xml:space="preserve"> </w:t>
      </w:r>
      <w:r>
        <w:rPr>
          <w:rFonts w:hint="eastAsia"/>
        </w:rPr>
        <w:t>ультразву</w:t>
      </w:r>
      <w:r>
        <w:t>-</w:t>
      </w:r>
    </w:p>
    <w:p w14:paraId="39F1F3F8" w14:textId="77777777" w:rsidR="00381DF0" w:rsidRDefault="00381DF0" w:rsidP="00381DF0"/>
    <w:p w14:paraId="122944DE" w14:textId="77777777" w:rsidR="00381DF0" w:rsidRDefault="00381DF0" w:rsidP="00381DF0">
      <w:r>
        <w:rPr>
          <w:rFonts w:hint="eastAsia"/>
        </w:rPr>
        <w:t>ковых</w:t>
      </w:r>
      <w:r>
        <w:t xml:space="preserve"> </w:t>
      </w:r>
      <w:r>
        <w:rPr>
          <w:rFonts w:hint="eastAsia"/>
        </w:rPr>
        <w:t>колебаний</w:t>
      </w:r>
      <w:r>
        <w:t xml:space="preserve"> </w:t>
      </w:r>
      <w:r>
        <w:rPr>
          <w:rFonts w:hint="eastAsia"/>
        </w:rPr>
        <w:t>в</w:t>
      </w:r>
      <w:r>
        <w:t xml:space="preserve"> </w:t>
      </w:r>
      <w:r>
        <w:rPr>
          <w:rFonts w:hint="eastAsia"/>
        </w:rPr>
        <w:t>приэлектродных</w:t>
      </w:r>
      <w:r>
        <w:t xml:space="preserve"> </w:t>
      </w:r>
      <w:r>
        <w:rPr>
          <w:rFonts w:hint="eastAsia"/>
        </w:rPr>
        <w:t>областях</w:t>
      </w:r>
    </w:p>
    <w:p w14:paraId="5443AEF8" w14:textId="77777777" w:rsidR="00381DF0" w:rsidRDefault="00381DF0" w:rsidP="00381DF0"/>
    <w:p w14:paraId="439C5462" w14:textId="77777777" w:rsidR="00381DF0" w:rsidRDefault="00381DF0" w:rsidP="00381DF0">
      <w:r>
        <w:t xml:space="preserve">3.2 </w:t>
      </w:r>
      <w:r>
        <w:rPr>
          <w:rFonts w:hint="eastAsia"/>
        </w:rPr>
        <w:t>Механизм</w:t>
      </w:r>
      <w:r>
        <w:t xml:space="preserve"> </w:t>
      </w:r>
      <w:r>
        <w:rPr>
          <w:rFonts w:hint="eastAsia"/>
        </w:rPr>
        <w:t>взаимодействия</w:t>
      </w:r>
      <w:r>
        <w:t xml:space="preserve"> </w:t>
      </w:r>
      <w:r>
        <w:rPr>
          <w:rFonts w:hint="eastAsia"/>
        </w:rPr>
        <w:t>ультразвуковых</w:t>
      </w:r>
      <w:r>
        <w:t xml:space="preserve"> </w:t>
      </w:r>
      <w:r>
        <w:rPr>
          <w:rFonts w:hint="eastAsia"/>
        </w:rPr>
        <w:t>колебаний</w:t>
      </w:r>
      <w:r>
        <w:t xml:space="preserve"> </w:t>
      </w:r>
      <w:r>
        <w:rPr>
          <w:rFonts w:hint="eastAsia"/>
        </w:rPr>
        <w:t>и</w:t>
      </w:r>
      <w:r>
        <w:t xml:space="preserve"> </w:t>
      </w:r>
      <w:r>
        <w:rPr>
          <w:rFonts w:hint="eastAsia"/>
        </w:rPr>
        <w:t>сварочной</w:t>
      </w:r>
      <w:r>
        <w:t xml:space="preserve"> </w:t>
      </w:r>
      <w:r>
        <w:rPr>
          <w:rFonts w:hint="eastAsia"/>
        </w:rPr>
        <w:t>дуги</w:t>
      </w:r>
    </w:p>
    <w:p w14:paraId="5F5E09D8" w14:textId="77777777" w:rsidR="00381DF0" w:rsidRDefault="00381DF0" w:rsidP="00381DF0"/>
    <w:p w14:paraId="35AC7FEE" w14:textId="77777777" w:rsidR="00381DF0" w:rsidRDefault="00381DF0" w:rsidP="00381DF0">
      <w:r>
        <w:t xml:space="preserve">3.2.1 </w:t>
      </w:r>
      <w:r>
        <w:rPr>
          <w:rFonts w:hint="eastAsia"/>
        </w:rPr>
        <w:t>Закономерности</w:t>
      </w:r>
      <w:r>
        <w:t xml:space="preserve"> </w:t>
      </w:r>
      <w:r>
        <w:rPr>
          <w:rFonts w:hint="eastAsia"/>
        </w:rPr>
        <w:t>распространения</w:t>
      </w:r>
      <w:r>
        <w:t xml:space="preserve"> </w:t>
      </w:r>
      <w:r>
        <w:rPr>
          <w:rFonts w:hint="eastAsia"/>
        </w:rPr>
        <w:t>ультразвука</w:t>
      </w:r>
      <w:r>
        <w:t xml:space="preserve"> </w:t>
      </w:r>
      <w:r>
        <w:rPr>
          <w:rFonts w:hint="eastAsia"/>
        </w:rPr>
        <w:t>в</w:t>
      </w:r>
      <w:r>
        <w:t xml:space="preserve"> </w:t>
      </w:r>
      <w:r>
        <w:rPr>
          <w:rFonts w:hint="eastAsia"/>
        </w:rPr>
        <w:t>идеальной</w:t>
      </w:r>
      <w:r>
        <w:t xml:space="preserve"> </w:t>
      </w:r>
      <w:r>
        <w:rPr>
          <w:rFonts w:hint="eastAsia"/>
        </w:rPr>
        <w:t>среде</w:t>
      </w:r>
    </w:p>
    <w:p w14:paraId="35B4ACD8" w14:textId="77777777" w:rsidR="00381DF0" w:rsidRDefault="00381DF0" w:rsidP="00381DF0"/>
    <w:p w14:paraId="6F57BD12" w14:textId="77777777" w:rsidR="00381DF0" w:rsidRDefault="00381DF0" w:rsidP="00381DF0">
      <w:r>
        <w:t xml:space="preserve">3.2.2 </w:t>
      </w:r>
      <w:r>
        <w:rPr>
          <w:rFonts w:hint="eastAsia"/>
        </w:rPr>
        <w:t>Колебания</w:t>
      </w:r>
      <w:r>
        <w:t xml:space="preserve"> </w:t>
      </w:r>
      <w:r>
        <w:rPr>
          <w:rFonts w:hint="eastAsia"/>
        </w:rPr>
        <w:t>частиц</w:t>
      </w:r>
      <w:r>
        <w:t xml:space="preserve"> </w:t>
      </w:r>
      <w:r>
        <w:rPr>
          <w:rFonts w:hint="eastAsia"/>
        </w:rPr>
        <w:t>в</w:t>
      </w:r>
      <w:r>
        <w:t xml:space="preserve"> </w:t>
      </w:r>
      <w:r>
        <w:rPr>
          <w:rFonts w:hint="eastAsia"/>
        </w:rPr>
        <w:t>ультразвуковом</w:t>
      </w:r>
      <w:r>
        <w:t xml:space="preserve"> </w:t>
      </w:r>
      <w:r>
        <w:rPr>
          <w:rFonts w:hint="eastAsia"/>
        </w:rPr>
        <w:t>поле</w:t>
      </w:r>
    </w:p>
    <w:p w14:paraId="13FD5D3E" w14:textId="77777777" w:rsidR="00381DF0" w:rsidRDefault="00381DF0" w:rsidP="00381DF0"/>
    <w:p w14:paraId="79EED72E" w14:textId="77777777" w:rsidR="00381DF0" w:rsidRDefault="00381DF0" w:rsidP="00381DF0">
      <w:r>
        <w:t xml:space="preserve">3.2.3 </w:t>
      </w:r>
      <w:r>
        <w:rPr>
          <w:rFonts w:hint="eastAsia"/>
        </w:rPr>
        <w:t>Влияние</w:t>
      </w:r>
      <w:r>
        <w:t xml:space="preserve"> </w:t>
      </w:r>
      <w:r>
        <w:rPr>
          <w:rFonts w:hint="eastAsia"/>
        </w:rPr>
        <w:t>ультразвуковых</w:t>
      </w:r>
      <w:r>
        <w:t xml:space="preserve"> </w:t>
      </w:r>
      <w:r>
        <w:rPr>
          <w:rFonts w:hint="eastAsia"/>
        </w:rPr>
        <w:t>колебаний</w:t>
      </w:r>
      <w:r>
        <w:t xml:space="preserve"> </w:t>
      </w:r>
      <w:r>
        <w:rPr>
          <w:rFonts w:hint="eastAsia"/>
        </w:rPr>
        <w:t>на</w:t>
      </w:r>
      <w:r>
        <w:t xml:space="preserve"> </w:t>
      </w:r>
      <w:r>
        <w:rPr>
          <w:rFonts w:hint="eastAsia"/>
        </w:rPr>
        <w:t>распределение</w:t>
      </w:r>
      <w:r>
        <w:t xml:space="preserve"> </w:t>
      </w:r>
      <w:r>
        <w:rPr>
          <w:rFonts w:hint="eastAsia"/>
        </w:rPr>
        <w:t>энергии</w:t>
      </w:r>
      <w:r>
        <w:t xml:space="preserve"> </w:t>
      </w:r>
      <w:r>
        <w:rPr>
          <w:rFonts w:hint="eastAsia"/>
        </w:rPr>
        <w:t>в</w:t>
      </w:r>
      <w:r>
        <w:t xml:space="preserve"> </w:t>
      </w:r>
      <w:r>
        <w:rPr>
          <w:rFonts w:hint="eastAsia"/>
        </w:rPr>
        <w:t>дуге</w:t>
      </w:r>
    </w:p>
    <w:p w14:paraId="5AC200BC" w14:textId="77777777" w:rsidR="00381DF0" w:rsidRDefault="00381DF0" w:rsidP="00381DF0"/>
    <w:p w14:paraId="5FA32468" w14:textId="77777777" w:rsidR="00381DF0" w:rsidRDefault="00381DF0" w:rsidP="00381DF0">
      <w:r>
        <w:t xml:space="preserve">3.2.4 </w:t>
      </w:r>
      <w:r>
        <w:rPr>
          <w:rFonts w:hint="eastAsia"/>
        </w:rPr>
        <w:t>Влияние</w:t>
      </w:r>
      <w:r>
        <w:t xml:space="preserve"> </w:t>
      </w:r>
      <w:r>
        <w:rPr>
          <w:rFonts w:hint="eastAsia"/>
        </w:rPr>
        <w:t>ультразвуковых</w:t>
      </w:r>
      <w:r>
        <w:t xml:space="preserve"> </w:t>
      </w:r>
      <w:r>
        <w:rPr>
          <w:rFonts w:hint="eastAsia"/>
        </w:rPr>
        <w:t>колебаний</w:t>
      </w:r>
      <w:r>
        <w:t xml:space="preserve"> </w:t>
      </w:r>
      <w:r>
        <w:rPr>
          <w:rFonts w:hint="eastAsia"/>
        </w:rPr>
        <w:t>на</w:t>
      </w:r>
      <w:r>
        <w:t xml:space="preserve"> </w:t>
      </w:r>
      <w:r>
        <w:rPr>
          <w:rFonts w:hint="eastAsia"/>
        </w:rPr>
        <w:t>теплопроводность</w:t>
      </w:r>
    </w:p>
    <w:p w14:paraId="10B88A24" w14:textId="77777777" w:rsidR="00381DF0" w:rsidRDefault="00381DF0" w:rsidP="00381DF0"/>
    <w:p w14:paraId="1298512F" w14:textId="77777777" w:rsidR="00381DF0" w:rsidRDefault="00381DF0" w:rsidP="00381DF0">
      <w:r>
        <w:t xml:space="preserve">3.3 </w:t>
      </w:r>
      <w:r>
        <w:rPr>
          <w:rFonts w:hint="eastAsia"/>
        </w:rPr>
        <w:t>Исследование</w:t>
      </w:r>
      <w:r>
        <w:t xml:space="preserve"> </w:t>
      </w:r>
      <w:r>
        <w:rPr>
          <w:rFonts w:hint="eastAsia"/>
        </w:rPr>
        <w:t>влияния</w:t>
      </w:r>
      <w:r>
        <w:t xml:space="preserve"> </w:t>
      </w:r>
      <w:r>
        <w:rPr>
          <w:rFonts w:hint="eastAsia"/>
        </w:rPr>
        <w:t>ультразвуковых</w:t>
      </w:r>
      <w:r>
        <w:t xml:space="preserve"> </w:t>
      </w:r>
      <w:r>
        <w:rPr>
          <w:rFonts w:hint="eastAsia"/>
        </w:rPr>
        <w:t>колебаний</w:t>
      </w:r>
      <w:r>
        <w:t xml:space="preserve"> </w:t>
      </w:r>
      <w:r>
        <w:rPr>
          <w:rFonts w:hint="eastAsia"/>
        </w:rPr>
        <w:t>на</w:t>
      </w:r>
      <w:r>
        <w:t xml:space="preserve"> </w:t>
      </w:r>
      <w:r>
        <w:rPr>
          <w:rFonts w:hint="eastAsia"/>
        </w:rPr>
        <w:t>статические</w:t>
      </w:r>
      <w:r>
        <w:t xml:space="preserve"> </w:t>
      </w:r>
      <w:r>
        <w:rPr>
          <w:rFonts w:hint="eastAsia"/>
        </w:rPr>
        <w:t>характеристики</w:t>
      </w:r>
      <w:r>
        <w:t xml:space="preserve"> </w:t>
      </w:r>
      <w:r>
        <w:rPr>
          <w:rFonts w:hint="eastAsia"/>
        </w:rPr>
        <w:t>дуги</w:t>
      </w:r>
    </w:p>
    <w:p w14:paraId="786F4433" w14:textId="77777777" w:rsidR="00381DF0" w:rsidRDefault="00381DF0" w:rsidP="00381DF0"/>
    <w:p w14:paraId="5F984758" w14:textId="77777777" w:rsidR="00381DF0" w:rsidRDefault="00381DF0" w:rsidP="00381DF0">
      <w:r>
        <w:t xml:space="preserve">3.4 </w:t>
      </w:r>
      <w:r>
        <w:rPr>
          <w:rFonts w:hint="eastAsia"/>
        </w:rPr>
        <w:t>Исследование</w:t>
      </w:r>
      <w:r>
        <w:t xml:space="preserve"> </w:t>
      </w:r>
      <w:r>
        <w:rPr>
          <w:rFonts w:hint="eastAsia"/>
        </w:rPr>
        <w:t>влияния</w:t>
      </w:r>
      <w:r>
        <w:t xml:space="preserve"> </w:t>
      </w:r>
      <w:r>
        <w:rPr>
          <w:rFonts w:hint="eastAsia"/>
        </w:rPr>
        <w:t>ультразвуковых</w:t>
      </w:r>
      <w:r>
        <w:t xml:space="preserve"> </w:t>
      </w:r>
      <w:r>
        <w:rPr>
          <w:rFonts w:hint="eastAsia"/>
        </w:rPr>
        <w:t>колебаний</w:t>
      </w:r>
      <w:r>
        <w:t xml:space="preserve"> </w:t>
      </w:r>
      <w:r>
        <w:rPr>
          <w:rFonts w:hint="eastAsia"/>
        </w:rPr>
        <w:t>на</w:t>
      </w:r>
      <w:r>
        <w:t xml:space="preserve"> </w:t>
      </w:r>
      <w:r>
        <w:rPr>
          <w:rFonts w:hint="eastAsia"/>
        </w:rPr>
        <w:t>приэлек</w:t>
      </w:r>
      <w:r>
        <w:t>-</w:t>
      </w:r>
      <w:r>
        <w:rPr>
          <w:rFonts w:hint="eastAsia"/>
        </w:rPr>
        <w:t>тродные</w:t>
      </w:r>
      <w:r>
        <w:t xml:space="preserve"> </w:t>
      </w:r>
      <w:r>
        <w:rPr>
          <w:rFonts w:hint="eastAsia"/>
        </w:rPr>
        <w:t>падения</w:t>
      </w:r>
      <w:r>
        <w:t xml:space="preserve"> </w:t>
      </w:r>
      <w:r>
        <w:rPr>
          <w:rFonts w:hint="eastAsia"/>
        </w:rPr>
        <w:t>потенциала</w:t>
      </w:r>
    </w:p>
    <w:p w14:paraId="6FF5EDAE" w14:textId="77777777" w:rsidR="00381DF0" w:rsidRDefault="00381DF0" w:rsidP="00381DF0"/>
    <w:p w14:paraId="48AC2FEF" w14:textId="77777777" w:rsidR="00381DF0" w:rsidRDefault="00381DF0" w:rsidP="00381DF0">
      <w:r>
        <w:t xml:space="preserve">3.5 </w:t>
      </w:r>
      <w:r>
        <w:rPr>
          <w:rFonts w:hint="eastAsia"/>
        </w:rPr>
        <w:t>Исследование</w:t>
      </w:r>
      <w:r>
        <w:t xml:space="preserve"> </w:t>
      </w:r>
      <w:r>
        <w:rPr>
          <w:rFonts w:hint="eastAsia"/>
        </w:rPr>
        <w:t>формы</w:t>
      </w:r>
      <w:r>
        <w:t xml:space="preserve"> </w:t>
      </w:r>
      <w:r>
        <w:rPr>
          <w:rFonts w:hint="eastAsia"/>
        </w:rPr>
        <w:t>и</w:t>
      </w:r>
      <w:r>
        <w:t xml:space="preserve"> </w:t>
      </w:r>
      <w:r>
        <w:rPr>
          <w:rFonts w:hint="eastAsia"/>
        </w:rPr>
        <w:t>строения</w:t>
      </w:r>
      <w:r>
        <w:t xml:space="preserve"> </w:t>
      </w:r>
      <w:r>
        <w:rPr>
          <w:rFonts w:hint="eastAsia"/>
        </w:rPr>
        <w:t>столба</w:t>
      </w:r>
      <w:r>
        <w:t xml:space="preserve"> </w:t>
      </w:r>
      <w:r>
        <w:rPr>
          <w:rFonts w:hint="eastAsia"/>
        </w:rPr>
        <w:t>дуги</w:t>
      </w:r>
      <w:r>
        <w:t xml:space="preserve"> </w:t>
      </w:r>
      <w:r>
        <w:rPr>
          <w:rFonts w:hint="eastAsia"/>
        </w:rPr>
        <w:t>при</w:t>
      </w:r>
      <w:r>
        <w:t xml:space="preserve"> </w:t>
      </w:r>
      <w:r>
        <w:rPr>
          <w:rFonts w:hint="eastAsia"/>
        </w:rPr>
        <w:t>воздействии</w:t>
      </w:r>
      <w:r>
        <w:t xml:space="preserve"> </w:t>
      </w:r>
      <w:r>
        <w:rPr>
          <w:rFonts w:hint="eastAsia"/>
        </w:rPr>
        <w:t>сфокусированных</w:t>
      </w:r>
      <w:r>
        <w:t xml:space="preserve"> </w:t>
      </w:r>
      <w:r>
        <w:rPr>
          <w:rFonts w:hint="eastAsia"/>
        </w:rPr>
        <w:t>ультразвуковых</w:t>
      </w:r>
      <w:r>
        <w:t xml:space="preserve"> </w:t>
      </w:r>
      <w:r>
        <w:rPr>
          <w:rFonts w:hint="eastAsia"/>
        </w:rPr>
        <w:t>колебаний</w:t>
      </w:r>
    </w:p>
    <w:p w14:paraId="10B7CA41" w14:textId="77777777" w:rsidR="00381DF0" w:rsidRDefault="00381DF0" w:rsidP="00381DF0"/>
    <w:p w14:paraId="75D6DEB3" w14:textId="77777777" w:rsidR="00381DF0" w:rsidRDefault="00381DF0" w:rsidP="00381DF0">
      <w:r>
        <w:t xml:space="preserve">3.6 </w:t>
      </w:r>
      <w:r>
        <w:rPr>
          <w:rFonts w:hint="eastAsia"/>
        </w:rPr>
        <w:t>Исследование</w:t>
      </w:r>
      <w:r>
        <w:t xml:space="preserve"> </w:t>
      </w:r>
      <w:r>
        <w:rPr>
          <w:rFonts w:hint="eastAsia"/>
        </w:rPr>
        <w:t>силового</w:t>
      </w:r>
      <w:r>
        <w:t xml:space="preserve"> </w:t>
      </w:r>
      <w:r>
        <w:rPr>
          <w:rFonts w:hint="eastAsia"/>
        </w:rPr>
        <w:t>воздействия</w:t>
      </w:r>
      <w:r>
        <w:t xml:space="preserve"> </w:t>
      </w:r>
      <w:r>
        <w:rPr>
          <w:rFonts w:hint="eastAsia"/>
        </w:rPr>
        <w:t>дуги</w:t>
      </w:r>
      <w:r>
        <w:t xml:space="preserve"> </w:t>
      </w:r>
      <w:r>
        <w:rPr>
          <w:rFonts w:hint="eastAsia"/>
        </w:rPr>
        <w:t>с</w:t>
      </w:r>
      <w:r>
        <w:t xml:space="preserve"> </w:t>
      </w:r>
      <w:r>
        <w:rPr>
          <w:rFonts w:hint="eastAsia"/>
        </w:rPr>
        <w:t>неплавящимся</w:t>
      </w:r>
      <w:r>
        <w:t xml:space="preserve"> </w:t>
      </w:r>
      <w:r>
        <w:rPr>
          <w:rFonts w:hint="eastAsia"/>
        </w:rPr>
        <w:t>электродом</w:t>
      </w:r>
      <w:r>
        <w:t xml:space="preserve"> </w:t>
      </w:r>
      <w:r>
        <w:rPr>
          <w:rFonts w:hint="eastAsia"/>
        </w:rPr>
        <w:t>на</w:t>
      </w:r>
      <w:r>
        <w:t xml:space="preserve"> </w:t>
      </w:r>
      <w:r>
        <w:rPr>
          <w:rFonts w:hint="eastAsia"/>
        </w:rPr>
        <w:t>сварочную</w:t>
      </w:r>
      <w:r>
        <w:t xml:space="preserve"> </w:t>
      </w:r>
      <w:r>
        <w:rPr>
          <w:rFonts w:hint="eastAsia"/>
        </w:rPr>
        <w:t>ванну</w:t>
      </w:r>
      <w:r>
        <w:t xml:space="preserve"> </w:t>
      </w:r>
      <w:r>
        <w:rPr>
          <w:rFonts w:hint="eastAsia"/>
        </w:rPr>
        <w:t>с</w:t>
      </w:r>
      <w:r>
        <w:t xml:space="preserve"> </w:t>
      </w:r>
      <w:r>
        <w:rPr>
          <w:rFonts w:hint="eastAsia"/>
        </w:rPr>
        <w:t>применением</w:t>
      </w:r>
      <w:r>
        <w:t xml:space="preserve"> </w:t>
      </w:r>
      <w:r>
        <w:rPr>
          <w:rFonts w:hint="eastAsia"/>
        </w:rPr>
        <w:t>ультразвуковых</w:t>
      </w:r>
      <w:r>
        <w:t xml:space="preserve"> </w:t>
      </w:r>
      <w:r>
        <w:rPr>
          <w:rFonts w:hint="eastAsia"/>
        </w:rPr>
        <w:t>колебаний</w:t>
      </w:r>
      <w:r>
        <w:t xml:space="preserve"> 109 </w:t>
      </w:r>
      <w:r>
        <w:rPr>
          <w:rFonts w:hint="eastAsia"/>
        </w:rPr>
        <w:t>Выводы</w:t>
      </w:r>
      <w:r>
        <w:t xml:space="preserve"> </w:t>
      </w:r>
      <w:r>
        <w:rPr>
          <w:rFonts w:hint="eastAsia"/>
        </w:rPr>
        <w:t>к</w:t>
      </w:r>
      <w:r>
        <w:t xml:space="preserve"> </w:t>
      </w:r>
      <w:r>
        <w:rPr>
          <w:rFonts w:hint="eastAsia"/>
        </w:rPr>
        <w:t>главе</w:t>
      </w:r>
    </w:p>
    <w:p w14:paraId="4F2A76FB" w14:textId="77777777" w:rsidR="00381DF0" w:rsidRDefault="00381DF0" w:rsidP="00381DF0"/>
    <w:p w14:paraId="2B236210" w14:textId="77777777" w:rsidR="00381DF0" w:rsidRDefault="00381DF0" w:rsidP="00381DF0">
      <w:r>
        <w:rPr>
          <w:rFonts w:hint="eastAsia"/>
        </w:rPr>
        <w:t>Глава</w:t>
      </w:r>
      <w:r>
        <w:t xml:space="preserve"> 4 </w:t>
      </w:r>
      <w:r>
        <w:rPr>
          <w:rFonts w:hint="eastAsia"/>
        </w:rPr>
        <w:t>Технологические</w:t>
      </w:r>
      <w:r>
        <w:t xml:space="preserve"> </w:t>
      </w:r>
      <w:r>
        <w:rPr>
          <w:rFonts w:hint="eastAsia"/>
        </w:rPr>
        <w:t>характеристики</w:t>
      </w:r>
      <w:r>
        <w:t xml:space="preserve"> </w:t>
      </w:r>
      <w:r>
        <w:rPr>
          <w:rFonts w:hint="eastAsia"/>
        </w:rPr>
        <w:t>сварочной</w:t>
      </w:r>
      <w:r>
        <w:t xml:space="preserve"> </w:t>
      </w:r>
      <w:r>
        <w:rPr>
          <w:rFonts w:hint="eastAsia"/>
        </w:rPr>
        <w:t>дуги</w:t>
      </w:r>
      <w:r>
        <w:t xml:space="preserve"> </w:t>
      </w:r>
      <w:r>
        <w:rPr>
          <w:rFonts w:hint="eastAsia"/>
        </w:rPr>
        <w:t>в</w:t>
      </w:r>
      <w:r>
        <w:t xml:space="preserve"> </w:t>
      </w:r>
      <w:r>
        <w:rPr>
          <w:rFonts w:hint="eastAsia"/>
        </w:rPr>
        <w:t>аргоне</w:t>
      </w:r>
    </w:p>
    <w:p w14:paraId="0775C25A" w14:textId="77777777" w:rsidR="00381DF0" w:rsidRDefault="00381DF0" w:rsidP="00381DF0"/>
    <w:p w14:paraId="4BADB58F" w14:textId="77777777" w:rsidR="00381DF0" w:rsidRDefault="00381DF0" w:rsidP="00381DF0">
      <w:r>
        <w:t xml:space="preserve">4.1 </w:t>
      </w:r>
      <w:r>
        <w:rPr>
          <w:rFonts w:hint="eastAsia"/>
        </w:rPr>
        <w:t>Проплавляющая</w:t>
      </w:r>
      <w:r>
        <w:t xml:space="preserve"> </w:t>
      </w:r>
      <w:r>
        <w:rPr>
          <w:rFonts w:hint="eastAsia"/>
        </w:rPr>
        <w:t>способность</w:t>
      </w:r>
      <w:r>
        <w:t xml:space="preserve"> </w:t>
      </w:r>
      <w:r>
        <w:rPr>
          <w:rFonts w:hint="eastAsia"/>
        </w:rPr>
        <w:t>дуги</w:t>
      </w:r>
      <w:r>
        <w:t xml:space="preserve"> </w:t>
      </w:r>
      <w:r>
        <w:rPr>
          <w:rFonts w:hint="eastAsia"/>
        </w:rPr>
        <w:t>с</w:t>
      </w:r>
      <w:r>
        <w:t xml:space="preserve"> </w:t>
      </w:r>
      <w:r>
        <w:rPr>
          <w:rFonts w:hint="eastAsia"/>
        </w:rPr>
        <w:t>неплавящимся</w:t>
      </w:r>
      <w:r>
        <w:t xml:space="preserve"> </w:t>
      </w:r>
      <w:r>
        <w:rPr>
          <w:rFonts w:hint="eastAsia"/>
        </w:rPr>
        <w:t>электродом</w:t>
      </w:r>
      <w:r>
        <w:t xml:space="preserve"> </w:t>
      </w:r>
      <w:r>
        <w:rPr>
          <w:rFonts w:hint="eastAsia"/>
        </w:rPr>
        <w:t>при</w:t>
      </w:r>
      <w:r>
        <w:t xml:space="preserve"> </w:t>
      </w:r>
      <w:r>
        <w:rPr>
          <w:rFonts w:hint="eastAsia"/>
        </w:rPr>
        <w:t>воздействии</w:t>
      </w:r>
      <w:r>
        <w:t xml:space="preserve"> </w:t>
      </w:r>
      <w:r>
        <w:rPr>
          <w:rFonts w:hint="eastAsia"/>
        </w:rPr>
        <w:t>на</w:t>
      </w:r>
      <w:r>
        <w:t xml:space="preserve"> </w:t>
      </w:r>
      <w:r>
        <w:rPr>
          <w:rFonts w:hint="eastAsia"/>
        </w:rPr>
        <w:t>нее</w:t>
      </w:r>
      <w:r>
        <w:t xml:space="preserve"> </w:t>
      </w:r>
      <w:r>
        <w:rPr>
          <w:rFonts w:hint="eastAsia"/>
        </w:rPr>
        <w:t>ультразвуковых</w:t>
      </w:r>
      <w:r>
        <w:t xml:space="preserve"> </w:t>
      </w:r>
      <w:r>
        <w:rPr>
          <w:rFonts w:hint="eastAsia"/>
        </w:rPr>
        <w:t>колебаний</w:t>
      </w:r>
    </w:p>
    <w:p w14:paraId="621B17FF" w14:textId="77777777" w:rsidR="00381DF0" w:rsidRDefault="00381DF0" w:rsidP="00381DF0"/>
    <w:p w14:paraId="447484CD" w14:textId="77777777" w:rsidR="00381DF0" w:rsidRDefault="00381DF0" w:rsidP="00381DF0">
      <w:r>
        <w:t xml:space="preserve">4.2 </w:t>
      </w:r>
      <w:r>
        <w:rPr>
          <w:rFonts w:hint="eastAsia"/>
        </w:rPr>
        <w:t>Формирование</w:t>
      </w:r>
      <w:r>
        <w:t xml:space="preserve"> </w:t>
      </w:r>
      <w:r>
        <w:rPr>
          <w:rFonts w:hint="eastAsia"/>
        </w:rPr>
        <w:t>швов</w:t>
      </w:r>
      <w:r>
        <w:t xml:space="preserve"> </w:t>
      </w:r>
      <w:r>
        <w:rPr>
          <w:rFonts w:hint="eastAsia"/>
        </w:rPr>
        <w:t>при</w:t>
      </w:r>
      <w:r>
        <w:t xml:space="preserve"> </w:t>
      </w:r>
      <w:r>
        <w:rPr>
          <w:rFonts w:hint="eastAsia"/>
        </w:rPr>
        <w:t>сварке</w:t>
      </w:r>
      <w:r>
        <w:t xml:space="preserve"> </w:t>
      </w:r>
      <w:r>
        <w:rPr>
          <w:rFonts w:hint="eastAsia"/>
        </w:rPr>
        <w:t>сильноточной</w:t>
      </w:r>
      <w:r>
        <w:t xml:space="preserve"> </w:t>
      </w:r>
      <w:r>
        <w:rPr>
          <w:rFonts w:hint="eastAsia"/>
        </w:rPr>
        <w:t>дугой</w:t>
      </w:r>
    </w:p>
    <w:p w14:paraId="45178D48" w14:textId="77777777" w:rsidR="00381DF0" w:rsidRDefault="00381DF0" w:rsidP="00381DF0"/>
    <w:p w14:paraId="3393D0B5" w14:textId="77777777" w:rsidR="00381DF0" w:rsidRDefault="00381DF0" w:rsidP="00381DF0">
      <w:r>
        <w:t xml:space="preserve">4.3 </w:t>
      </w:r>
      <w:r>
        <w:rPr>
          <w:rFonts w:hint="eastAsia"/>
        </w:rPr>
        <w:t>Стойкость</w:t>
      </w:r>
      <w:r>
        <w:t xml:space="preserve"> </w:t>
      </w:r>
      <w:r>
        <w:rPr>
          <w:rFonts w:hint="eastAsia"/>
        </w:rPr>
        <w:t>неплавящихся</w:t>
      </w:r>
      <w:r>
        <w:t xml:space="preserve"> </w:t>
      </w:r>
      <w:r>
        <w:rPr>
          <w:rFonts w:hint="eastAsia"/>
        </w:rPr>
        <w:t>электродов</w:t>
      </w:r>
    </w:p>
    <w:p w14:paraId="48BA8985" w14:textId="77777777" w:rsidR="00381DF0" w:rsidRDefault="00381DF0" w:rsidP="00381DF0"/>
    <w:p w14:paraId="373A7E05" w14:textId="77777777" w:rsidR="00381DF0" w:rsidRDefault="00381DF0" w:rsidP="00381DF0">
      <w:r>
        <w:lastRenderedPageBreak/>
        <w:t xml:space="preserve">4.4 </w:t>
      </w:r>
      <w:r>
        <w:rPr>
          <w:rFonts w:hint="eastAsia"/>
        </w:rPr>
        <w:t>Технологические</w:t>
      </w:r>
      <w:r>
        <w:t xml:space="preserve"> </w:t>
      </w:r>
      <w:r>
        <w:rPr>
          <w:rFonts w:hint="eastAsia"/>
        </w:rPr>
        <w:t>рекомендации</w:t>
      </w:r>
      <w:r>
        <w:t xml:space="preserve"> </w:t>
      </w:r>
      <w:r>
        <w:rPr>
          <w:rFonts w:hint="eastAsia"/>
        </w:rPr>
        <w:t>по</w:t>
      </w:r>
      <w:r>
        <w:t xml:space="preserve"> </w:t>
      </w:r>
      <w:r>
        <w:rPr>
          <w:rFonts w:hint="eastAsia"/>
        </w:rPr>
        <w:t>аргонодуговой</w:t>
      </w:r>
      <w:r>
        <w:t xml:space="preserve"> </w:t>
      </w:r>
      <w:r>
        <w:rPr>
          <w:rFonts w:hint="eastAsia"/>
        </w:rPr>
        <w:t>сварке</w:t>
      </w:r>
      <w:r>
        <w:t xml:space="preserve"> </w:t>
      </w:r>
      <w:r>
        <w:rPr>
          <w:rFonts w:hint="eastAsia"/>
        </w:rPr>
        <w:t>неплавящимся</w:t>
      </w:r>
      <w:r>
        <w:t xml:space="preserve"> </w:t>
      </w:r>
      <w:r>
        <w:rPr>
          <w:rFonts w:hint="eastAsia"/>
        </w:rPr>
        <w:t>электродом</w:t>
      </w:r>
      <w:r>
        <w:t xml:space="preserve"> </w:t>
      </w:r>
      <w:r>
        <w:rPr>
          <w:rFonts w:hint="eastAsia"/>
        </w:rPr>
        <w:t>с</w:t>
      </w:r>
      <w:r>
        <w:t xml:space="preserve"> </w:t>
      </w:r>
      <w:r>
        <w:rPr>
          <w:rFonts w:hint="eastAsia"/>
        </w:rPr>
        <w:t>воздействием</w:t>
      </w:r>
      <w:r>
        <w:t xml:space="preserve"> </w:t>
      </w:r>
      <w:r>
        <w:rPr>
          <w:rFonts w:hint="eastAsia"/>
        </w:rPr>
        <w:t>ультразвуковых</w:t>
      </w:r>
      <w:r>
        <w:t xml:space="preserve"> </w:t>
      </w:r>
      <w:r>
        <w:rPr>
          <w:rFonts w:hint="eastAsia"/>
        </w:rPr>
        <w:t>колебаний</w:t>
      </w:r>
      <w:r>
        <w:t xml:space="preserve"> 123 </w:t>
      </w:r>
      <w:r>
        <w:rPr>
          <w:rFonts w:hint="eastAsia"/>
        </w:rPr>
        <w:t>Выводы</w:t>
      </w:r>
      <w:r>
        <w:t xml:space="preserve"> </w:t>
      </w:r>
      <w:r>
        <w:rPr>
          <w:rFonts w:hint="eastAsia"/>
        </w:rPr>
        <w:t>к</w:t>
      </w:r>
      <w:r>
        <w:t xml:space="preserve"> </w:t>
      </w:r>
      <w:r>
        <w:rPr>
          <w:rFonts w:hint="eastAsia"/>
        </w:rPr>
        <w:t>главе</w:t>
      </w:r>
    </w:p>
    <w:p w14:paraId="5A016353" w14:textId="77777777" w:rsidR="00381DF0" w:rsidRDefault="00381DF0" w:rsidP="00381DF0"/>
    <w:p w14:paraId="024C5B5F" w14:textId="77777777" w:rsidR="00381DF0" w:rsidRDefault="00381DF0" w:rsidP="00381DF0">
      <w:r>
        <w:rPr>
          <w:rFonts w:hint="eastAsia"/>
        </w:rPr>
        <w:t>Общие</w:t>
      </w:r>
      <w:r>
        <w:t xml:space="preserve"> </w:t>
      </w:r>
      <w:r>
        <w:rPr>
          <w:rFonts w:hint="eastAsia"/>
        </w:rPr>
        <w:t>выводы</w:t>
      </w:r>
    </w:p>
    <w:p w14:paraId="4659F46C" w14:textId="77777777" w:rsidR="00381DF0" w:rsidRDefault="00381DF0" w:rsidP="00381DF0"/>
    <w:p w14:paraId="0402B3D3" w14:textId="77777777" w:rsidR="00381DF0" w:rsidRDefault="00381DF0" w:rsidP="00381DF0">
      <w:r>
        <w:rPr>
          <w:rFonts w:hint="eastAsia"/>
        </w:rPr>
        <w:t>Литература</w:t>
      </w:r>
    </w:p>
    <w:p w14:paraId="76B94EEF" w14:textId="77777777" w:rsidR="00381DF0" w:rsidRDefault="00381DF0" w:rsidP="00381DF0"/>
    <w:p w14:paraId="4369FF95" w14:textId="3E162A40" w:rsidR="00381DF0" w:rsidRPr="00381DF0" w:rsidRDefault="00381DF0" w:rsidP="00381DF0">
      <w:r>
        <w:rPr>
          <w:rFonts w:hint="eastAsia"/>
        </w:rPr>
        <w:t>Приложения</w:t>
      </w:r>
    </w:p>
    <w:sectPr w:rsidR="00381DF0" w:rsidRPr="00381DF0" w:rsidSect="00AD1AE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3112" w14:textId="77777777" w:rsidR="00AD1AE5" w:rsidRDefault="00AD1AE5">
      <w:pPr>
        <w:spacing w:after="0" w:line="240" w:lineRule="auto"/>
      </w:pPr>
      <w:r>
        <w:separator/>
      </w:r>
    </w:p>
  </w:endnote>
  <w:endnote w:type="continuationSeparator" w:id="0">
    <w:p w14:paraId="04E04E8C" w14:textId="77777777" w:rsidR="00AD1AE5" w:rsidRDefault="00AD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7326" w14:textId="77777777" w:rsidR="00AD1AE5" w:rsidRDefault="00AD1AE5"/>
    <w:p w14:paraId="0EB8557F" w14:textId="77777777" w:rsidR="00AD1AE5" w:rsidRDefault="00AD1AE5"/>
    <w:p w14:paraId="50B490B3" w14:textId="77777777" w:rsidR="00AD1AE5" w:rsidRDefault="00AD1AE5"/>
    <w:p w14:paraId="3A1FF945" w14:textId="77777777" w:rsidR="00AD1AE5" w:rsidRDefault="00AD1AE5"/>
    <w:p w14:paraId="77AAA886" w14:textId="77777777" w:rsidR="00AD1AE5" w:rsidRDefault="00AD1AE5"/>
    <w:p w14:paraId="6910226D" w14:textId="77777777" w:rsidR="00AD1AE5" w:rsidRDefault="00AD1AE5"/>
    <w:p w14:paraId="2B059248" w14:textId="77777777" w:rsidR="00AD1AE5" w:rsidRDefault="00AD1A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417FE0" wp14:editId="5AD39A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9A10" w14:textId="77777777" w:rsidR="00AD1AE5" w:rsidRDefault="00AD1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17F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049A10" w14:textId="77777777" w:rsidR="00AD1AE5" w:rsidRDefault="00AD1A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C9901A" w14:textId="77777777" w:rsidR="00AD1AE5" w:rsidRDefault="00AD1AE5"/>
    <w:p w14:paraId="42A9F4E9" w14:textId="77777777" w:rsidR="00AD1AE5" w:rsidRDefault="00AD1AE5"/>
    <w:p w14:paraId="0D2562B8" w14:textId="77777777" w:rsidR="00AD1AE5" w:rsidRDefault="00AD1A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D550B5" wp14:editId="4C85D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B2FB" w14:textId="77777777" w:rsidR="00AD1AE5" w:rsidRDefault="00AD1AE5"/>
                          <w:p w14:paraId="0E14053A" w14:textId="77777777" w:rsidR="00AD1AE5" w:rsidRDefault="00AD1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550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B9B2FB" w14:textId="77777777" w:rsidR="00AD1AE5" w:rsidRDefault="00AD1AE5"/>
                    <w:p w14:paraId="0E14053A" w14:textId="77777777" w:rsidR="00AD1AE5" w:rsidRDefault="00AD1A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48D8AD" w14:textId="77777777" w:rsidR="00AD1AE5" w:rsidRDefault="00AD1AE5"/>
    <w:p w14:paraId="7BAD48A6" w14:textId="77777777" w:rsidR="00AD1AE5" w:rsidRDefault="00AD1AE5">
      <w:pPr>
        <w:rPr>
          <w:sz w:val="2"/>
          <w:szCs w:val="2"/>
        </w:rPr>
      </w:pPr>
    </w:p>
    <w:p w14:paraId="41C90669" w14:textId="77777777" w:rsidR="00AD1AE5" w:rsidRDefault="00AD1AE5"/>
    <w:p w14:paraId="5807B898" w14:textId="77777777" w:rsidR="00AD1AE5" w:rsidRDefault="00AD1AE5">
      <w:pPr>
        <w:spacing w:after="0" w:line="240" w:lineRule="auto"/>
      </w:pPr>
    </w:p>
  </w:footnote>
  <w:footnote w:type="continuationSeparator" w:id="0">
    <w:p w14:paraId="216BEB62" w14:textId="77777777" w:rsidR="00AD1AE5" w:rsidRDefault="00AD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AE5"/>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22561</TotalTime>
  <Pages>4</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2905</cp:revision>
  <cp:lastPrinted>2009-02-06T05:36:00Z</cp:lastPrinted>
  <dcterms:created xsi:type="dcterms:W3CDTF">2024-01-07T13:43:00Z</dcterms:created>
  <dcterms:modified xsi:type="dcterms:W3CDTF">2024-02-12T11:11:00Z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