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ТОМСКИЙ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ПОЛИТЕХНИЧЕСКИЙ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УНИВЕРСИТЕТ</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ЕГОРОВА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ЕКАТЕРИНА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ЮРЬЕВНА</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АЛЮМОСИЛИКАТНЫЕ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ПРИРОДНОГО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СИБИРСКОГО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РЕГИОНА</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Специальность</w:t>
      </w:r>
      <w:r w:rsidRPr="00971ACF">
        <w:rPr>
          <w:rFonts w:ascii="Times New Roman" w:eastAsia="Times New Roman" w:hAnsi="Times New Roman" w:cs="Times New Roman"/>
          <w:kern w:val="0"/>
          <w:sz w:val="28"/>
          <w:szCs w:val="28"/>
          <w:lang w:eastAsia="ru-RU"/>
        </w:rPr>
        <w:t xml:space="preserve"> 05.17.11 - </w:t>
      </w:r>
      <w:r w:rsidRPr="00971ACF">
        <w:rPr>
          <w:rFonts w:ascii="Times New Roman" w:eastAsia="Times New Roman" w:hAnsi="Times New Roman" w:cs="Times New Roman" w:hint="eastAsia"/>
          <w:kern w:val="0"/>
          <w:sz w:val="28"/>
          <w:szCs w:val="28"/>
          <w:lang w:eastAsia="ru-RU"/>
        </w:rPr>
        <w:t>Технология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силикатных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тугоплавких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неметаллических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материалов</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Диссертация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соискание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ученой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степени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кандидата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наук</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Научный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руководитель</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т</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н</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доцент</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Вакалова</w:t>
      </w:r>
      <w:proofErr w:type="spellEnd"/>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Томск</w:t>
      </w:r>
      <w:r w:rsidRPr="00971ACF">
        <w:rPr>
          <w:rFonts w:ascii="Times New Roman" w:eastAsia="Times New Roman" w:hAnsi="Times New Roman" w:cs="Times New Roman"/>
          <w:kern w:val="0"/>
          <w:sz w:val="28"/>
          <w:szCs w:val="28"/>
          <w:lang w:eastAsia="ru-RU"/>
        </w:rPr>
        <w:t xml:space="preserve"> 2007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СОДЕРЖАНИЕ</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Введение</w:t>
      </w:r>
      <w:r w:rsidRPr="00971ACF">
        <w:rPr>
          <w:rFonts w:ascii="Times New Roman" w:eastAsia="Times New Roman" w:hAnsi="Times New Roman" w:cs="Times New Roman"/>
          <w:kern w:val="0"/>
          <w:sz w:val="28"/>
          <w:szCs w:val="28"/>
          <w:lang w:eastAsia="ru-RU"/>
        </w:rPr>
        <w:tab/>
        <w:t>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Современные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представления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особенностях</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структуро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фазообразования</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алюмосиликатных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материалах</w:t>
      </w:r>
      <w:r w:rsidRPr="00971ACF">
        <w:rPr>
          <w:rFonts w:ascii="Times New Roman" w:eastAsia="Times New Roman" w:hAnsi="Times New Roman" w:cs="Times New Roman"/>
          <w:kern w:val="0"/>
          <w:sz w:val="28"/>
          <w:szCs w:val="28"/>
          <w:lang w:eastAsia="ru-RU"/>
        </w:rPr>
        <w:tab/>
        <w:t>12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Особенности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формирования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алюмосиликатной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proofErr w:type="gramStart"/>
      <w:r w:rsidRPr="00971ACF">
        <w:rPr>
          <w:rFonts w:ascii="Times New Roman" w:eastAsia="Times New Roman" w:hAnsi="Times New Roman" w:cs="Times New Roman" w:hint="eastAsia"/>
          <w:kern w:val="0"/>
          <w:sz w:val="28"/>
          <w:szCs w:val="28"/>
          <w:lang w:eastAsia="ru-RU"/>
        </w:rPr>
        <w:t>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мул</w:t>
      </w:r>
      <w:proofErr w:type="gramEnd"/>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литовой</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кристаллической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фазой</w:t>
      </w:r>
      <w:r w:rsidRPr="00971ACF">
        <w:rPr>
          <w:rFonts w:ascii="Times New Roman" w:eastAsia="Times New Roman" w:hAnsi="Times New Roman" w:cs="Times New Roman"/>
          <w:kern w:val="0"/>
          <w:sz w:val="28"/>
          <w:szCs w:val="28"/>
          <w:lang w:eastAsia="ru-RU"/>
        </w:rPr>
        <w:tab/>
        <w:t>13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Формирование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алюмосиликатной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кордиеритовой</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кристалличе¬ской</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фазой</w:t>
      </w:r>
      <w:r w:rsidRPr="00971ACF">
        <w:rPr>
          <w:rFonts w:ascii="Times New Roman" w:eastAsia="Times New Roman" w:hAnsi="Times New Roman" w:cs="Times New Roman"/>
          <w:kern w:val="0"/>
          <w:sz w:val="28"/>
          <w:szCs w:val="28"/>
          <w:lang w:eastAsia="ru-RU"/>
        </w:rPr>
        <w:tab/>
        <w:t>16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1.3</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Физико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химические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особенности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алюмосили¬катной</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высокотемпературной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изоляции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алюминиевой</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промыш¬ленности</w:t>
      </w:r>
      <w:proofErr w:type="spellEnd"/>
      <w:r w:rsidRPr="00971ACF">
        <w:rPr>
          <w:rFonts w:ascii="Times New Roman" w:eastAsia="Times New Roman" w:hAnsi="Times New Roman" w:cs="Times New Roman"/>
          <w:kern w:val="0"/>
          <w:sz w:val="28"/>
          <w:szCs w:val="28"/>
          <w:lang w:eastAsia="ru-RU"/>
        </w:rPr>
        <w:tab/>
        <w:t>21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Технологические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аспекты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алюмосиликатной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фильтрационной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каталитической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очистки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газов</w:t>
      </w:r>
      <w:r w:rsidRPr="00971ACF">
        <w:rPr>
          <w:rFonts w:ascii="Times New Roman" w:eastAsia="Times New Roman" w:hAnsi="Times New Roman" w:cs="Times New Roman"/>
          <w:kern w:val="0"/>
          <w:sz w:val="28"/>
          <w:szCs w:val="28"/>
          <w:lang w:eastAsia="ru-RU"/>
        </w:rPr>
        <w:tab/>
        <w:t>27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1.4.1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Способы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регулирования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порового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пространства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материалов</w:t>
      </w:r>
      <w:r w:rsidRPr="00971ACF">
        <w:rPr>
          <w:rFonts w:ascii="Times New Roman" w:eastAsia="Times New Roman" w:hAnsi="Times New Roman" w:cs="Times New Roman"/>
          <w:kern w:val="0"/>
          <w:sz w:val="28"/>
          <w:szCs w:val="28"/>
          <w:lang w:eastAsia="ru-RU"/>
        </w:rPr>
        <w:tab/>
        <w:t>28</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1.4.2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Современные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направления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развития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носителей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катализаторов</w:t>
      </w:r>
      <w:r w:rsidRPr="00971ACF">
        <w:rPr>
          <w:rFonts w:ascii="Times New Roman" w:eastAsia="Times New Roman" w:hAnsi="Times New Roman" w:cs="Times New Roman"/>
          <w:kern w:val="0"/>
          <w:sz w:val="28"/>
          <w:szCs w:val="28"/>
          <w:lang w:eastAsia="ru-RU"/>
        </w:rPr>
        <w:tab/>
        <w:t>30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1.4.3</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Пути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фильтрующего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назначения</w:t>
      </w:r>
      <w:r w:rsidRPr="00971ACF">
        <w:rPr>
          <w:rFonts w:ascii="Times New Roman" w:eastAsia="Times New Roman" w:hAnsi="Times New Roman" w:cs="Times New Roman"/>
          <w:kern w:val="0"/>
          <w:sz w:val="28"/>
          <w:szCs w:val="28"/>
          <w:lang w:eastAsia="ru-RU"/>
        </w:rPr>
        <w:tab/>
        <w:t>33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1.5</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Постановка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задач</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исследований</w:t>
      </w:r>
      <w:r w:rsidRPr="00971ACF">
        <w:rPr>
          <w:rFonts w:ascii="Times New Roman" w:eastAsia="Times New Roman" w:hAnsi="Times New Roman" w:cs="Times New Roman"/>
          <w:kern w:val="0"/>
          <w:sz w:val="28"/>
          <w:szCs w:val="28"/>
          <w:lang w:eastAsia="ru-RU"/>
        </w:rPr>
        <w:tab/>
        <w:t>37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Методология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методы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исследования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характеристика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исходного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сырья</w:t>
      </w:r>
      <w:r w:rsidRPr="00971ACF">
        <w:rPr>
          <w:rFonts w:ascii="Times New Roman" w:eastAsia="Times New Roman" w:hAnsi="Times New Roman" w:cs="Times New Roman"/>
          <w:kern w:val="0"/>
          <w:sz w:val="28"/>
          <w:szCs w:val="28"/>
          <w:lang w:eastAsia="ru-RU"/>
        </w:rPr>
        <w:t xml:space="preserve"> 39</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Методология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методы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исследования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характеристик</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сырьевых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изделий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ab/>
        <w:t>39</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lastRenderedPageBreak/>
        <w:t>2.1.1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Рентгеновский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анализ</w:t>
      </w:r>
      <w:r w:rsidRPr="00971ACF">
        <w:rPr>
          <w:rFonts w:ascii="Times New Roman" w:eastAsia="Times New Roman" w:hAnsi="Times New Roman" w:cs="Times New Roman"/>
          <w:kern w:val="0"/>
          <w:sz w:val="28"/>
          <w:szCs w:val="28"/>
          <w:lang w:eastAsia="ru-RU"/>
        </w:rPr>
        <w:tab/>
        <w:t>39</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Оптическая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электронная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микроскопия</w:t>
      </w:r>
      <w:r w:rsidRPr="00971ACF">
        <w:rPr>
          <w:rFonts w:ascii="Times New Roman" w:eastAsia="Times New Roman" w:hAnsi="Times New Roman" w:cs="Times New Roman"/>
          <w:kern w:val="0"/>
          <w:sz w:val="28"/>
          <w:szCs w:val="28"/>
          <w:lang w:eastAsia="ru-RU"/>
        </w:rPr>
        <w:tab/>
        <w:t>40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2.1.3</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ИК</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спектроскопия</w:t>
      </w:r>
      <w:r w:rsidRPr="00971ACF">
        <w:rPr>
          <w:rFonts w:ascii="Times New Roman" w:eastAsia="Times New Roman" w:hAnsi="Times New Roman" w:cs="Times New Roman"/>
          <w:kern w:val="0"/>
          <w:sz w:val="28"/>
          <w:szCs w:val="28"/>
          <w:lang w:eastAsia="ru-RU"/>
        </w:rPr>
        <w:tab/>
        <w:t>41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Ртутная</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порометрия</w:t>
      </w:r>
      <w:proofErr w:type="spellEnd"/>
      <w:r w:rsidRPr="00971ACF">
        <w:rPr>
          <w:rFonts w:ascii="Times New Roman" w:eastAsia="Times New Roman" w:hAnsi="Times New Roman" w:cs="Times New Roman"/>
          <w:kern w:val="0"/>
          <w:sz w:val="28"/>
          <w:szCs w:val="28"/>
          <w:lang w:eastAsia="ru-RU"/>
        </w:rPr>
        <w:tab/>
        <w:t>41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2.1.5</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Комплексный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термический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анализ</w:t>
      </w:r>
      <w:r w:rsidRPr="00971ACF">
        <w:rPr>
          <w:rFonts w:ascii="Times New Roman" w:eastAsia="Times New Roman" w:hAnsi="Times New Roman" w:cs="Times New Roman"/>
          <w:kern w:val="0"/>
          <w:sz w:val="28"/>
          <w:szCs w:val="28"/>
          <w:lang w:eastAsia="ru-RU"/>
        </w:rPr>
        <w:tab/>
        <w:t>42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2.1.6</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Методика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расчета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компонентных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шихт</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синтеза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композиций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системе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w:t>
      </w:r>
      <w:proofErr w:type="spellStart"/>
      <w:r w:rsidRPr="00971ACF">
        <w:rPr>
          <w:rFonts w:ascii="Times New Roman" w:eastAsia="Times New Roman" w:hAnsi="Times New Roman" w:cs="Times New Roman" w:hint="eastAsia"/>
          <w:kern w:val="0"/>
          <w:sz w:val="28"/>
          <w:szCs w:val="28"/>
          <w:lang w:eastAsia="ru-RU"/>
        </w:rPr>
        <w:t>кордиерит</w:t>
      </w:r>
      <w:proofErr w:type="spellEnd"/>
      <w:r w:rsidRPr="00971ACF">
        <w:rPr>
          <w:rFonts w:ascii="Times New Roman" w:eastAsia="Times New Roman" w:hAnsi="Times New Roman" w:cs="Times New Roman"/>
          <w:kern w:val="0"/>
          <w:sz w:val="28"/>
          <w:szCs w:val="28"/>
          <w:lang w:eastAsia="ru-RU"/>
        </w:rPr>
        <w:t xml:space="preserve"> - </w:t>
      </w:r>
      <w:r w:rsidRPr="00971ACF">
        <w:rPr>
          <w:rFonts w:ascii="Times New Roman" w:eastAsia="Times New Roman" w:hAnsi="Times New Roman" w:cs="Times New Roman" w:hint="eastAsia"/>
          <w:kern w:val="0"/>
          <w:sz w:val="28"/>
          <w:szCs w:val="28"/>
          <w:lang w:eastAsia="ru-RU"/>
        </w:rPr>
        <w:t>муллит»</w:t>
      </w:r>
      <w:r w:rsidRPr="00971ACF">
        <w:rPr>
          <w:rFonts w:ascii="Times New Roman" w:eastAsia="Times New Roman" w:hAnsi="Times New Roman" w:cs="Times New Roman"/>
          <w:kern w:val="0"/>
          <w:sz w:val="28"/>
          <w:szCs w:val="28"/>
          <w:lang w:eastAsia="ru-RU"/>
        </w:rPr>
        <w:tab/>
        <w:t>43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 xml:space="preserve">2.2 </w:t>
      </w:r>
      <w:r w:rsidRPr="00971ACF">
        <w:rPr>
          <w:rFonts w:ascii="Times New Roman" w:eastAsia="Times New Roman" w:hAnsi="Times New Roman" w:cs="Times New Roman" w:hint="eastAsia"/>
          <w:kern w:val="0"/>
          <w:sz w:val="28"/>
          <w:szCs w:val="28"/>
          <w:lang w:eastAsia="ru-RU"/>
        </w:rPr>
        <w:t>Характеристика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исходных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пластичных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сырьевых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материалов</w:t>
      </w:r>
      <w:r w:rsidRPr="00971ACF">
        <w:rPr>
          <w:rFonts w:ascii="Times New Roman" w:eastAsia="Times New Roman" w:hAnsi="Times New Roman" w:cs="Times New Roman"/>
          <w:kern w:val="0"/>
          <w:sz w:val="28"/>
          <w:szCs w:val="28"/>
          <w:lang w:eastAsia="ru-RU"/>
        </w:rPr>
        <w:tab/>
        <w:t>46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2.2.1</w:t>
      </w:r>
      <w:r w:rsidRPr="00971ACF">
        <w:rPr>
          <w:rFonts w:ascii="Times New Roman" w:eastAsia="Times New Roman" w:hAnsi="Times New Roman" w:cs="Times New Roman"/>
          <w:kern w:val="0"/>
          <w:sz w:val="28"/>
          <w:szCs w:val="28"/>
          <w:lang w:eastAsia="ru-RU"/>
        </w:rPr>
        <w:tab/>
        <w:t xml:space="preserve"> </w:t>
      </w:r>
      <w:proofErr w:type="spellStart"/>
      <w:r w:rsidRPr="00971ACF">
        <w:rPr>
          <w:rFonts w:ascii="Times New Roman" w:eastAsia="Times New Roman" w:hAnsi="Times New Roman" w:cs="Times New Roman" w:hint="eastAsia"/>
          <w:kern w:val="0"/>
          <w:sz w:val="28"/>
          <w:szCs w:val="28"/>
          <w:lang w:eastAsia="ru-RU"/>
        </w:rPr>
        <w:t>Светложгущееся</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глинистое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Кемеровской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области</w:t>
      </w:r>
      <w:r w:rsidRPr="00971ACF">
        <w:rPr>
          <w:rFonts w:ascii="Times New Roman" w:eastAsia="Times New Roman" w:hAnsi="Times New Roman" w:cs="Times New Roman"/>
          <w:kern w:val="0"/>
          <w:sz w:val="28"/>
          <w:szCs w:val="28"/>
          <w:lang w:eastAsia="ru-RU"/>
        </w:rPr>
        <w:tab/>
        <w:t>46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Глинистое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Красноярского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края</w:t>
      </w:r>
      <w:r w:rsidRPr="00971ACF">
        <w:rPr>
          <w:rFonts w:ascii="Times New Roman" w:eastAsia="Times New Roman" w:hAnsi="Times New Roman" w:cs="Times New Roman"/>
          <w:kern w:val="0"/>
          <w:sz w:val="28"/>
          <w:szCs w:val="28"/>
          <w:lang w:eastAsia="ru-RU"/>
        </w:rPr>
        <w:tab/>
        <w:t>48</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 xml:space="preserve">2.3 </w:t>
      </w:r>
      <w:proofErr w:type="spellStart"/>
      <w:r w:rsidRPr="00971ACF">
        <w:rPr>
          <w:rFonts w:ascii="Times New Roman" w:eastAsia="Times New Roman" w:hAnsi="Times New Roman" w:cs="Times New Roman" w:hint="eastAsia"/>
          <w:kern w:val="0"/>
          <w:sz w:val="28"/>
          <w:szCs w:val="28"/>
          <w:lang w:eastAsia="ru-RU"/>
        </w:rPr>
        <w:t>Псевдопластичные</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непластичные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природные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техногенные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сырьевые</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ма</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териалы</w:t>
      </w:r>
      <w:proofErr w:type="spellEnd"/>
      <w:proofErr w:type="gramEnd"/>
      <w:r w:rsidRPr="00971ACF">
        <w:rPr>
          <w:rFonts w:ascii="Times New Roman" w:eastAsia="Times New Roman" w:hAnsi="Times New Roman" w:cs="Times New Roman"/>
          <w:kern w:val="0"/>
          <w:sz w:val="28"/>
          <w:szCs w:val="28"/>
          <w:lang w:eastAsia="ru-RU"/>
        </w:rPr>
        <w:tab/>
        <w:t>52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2.3.1</w:t>
      </w:r>
      <w:r w:rsidRPr="00971ACF">
        <w:rPr>
          <w:rFonts w:ascii="Times New Roman" w:eastAsia="Times New Roman" w:hAnsi="Times New Roman" w:cs="Times New Roman"/>
          <w:kern w:val="0"/>
          <w:sz w:val="28"/>
          <w:szCs w:val="28"/>
          <w:lang w:eastAsia="ru-RU"/>
        </w:rPr>
        <w:tab/>
        <w:t xml:space="preserve"> </w:t>
      </w:r>
      <w:proofErr w:type="spellStart"/>
      <w:r w:rsidRPr="00971ACF">
        <w:rPr>
          <w:rFonts w:ascii="Times New Roman" w:eastAsia="Times New Roman" w:hAnsi="Times New Roman" w:cs="Times New Roman" w:hint="eastAsia"/>
          <w:kern w:val="0"/>
          <w:sz w:val="28"/>
          <w:szCs w:val="28"/>
          <w:lang w:eastAsia="ru-RU"/>
        </w:rPr>
        <w:t>Цеолитовые</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породы</w:t>
      </w:r>
      <w:r w:rsidRPr="00971ACF">
        <w:rPr>
          <w:rFonts w:ascii="Times New Roman" w:eastAsia="Times New Roman" w:hAnsi="Times New Roman" w:cs="Times New Roman"/>
          <w:kern w:val="0"/>
          <w:sz w:val="28"/>
          <w:szCs w:val="28"/>
          <w:lang w:eastAsia="ru-RU"/>
        </w:rPr>
        <w:t xml:space="preserve"> - </w:t>
      </w:r>
      <w:r w:rsidRPr="00971ACF">
        <w:rPr>
          <w:rFonts w:ascii="Times New Roman" w:eastAsia="Times New Roman" w:hAnsi="Times New Roman" w:cs="Times New Roman" w:hint="eastAsia"/>
          <w:kern w:val="0"/>
          <w:sz w:val="28"/>
          <w:szCs w:val="28"/>
          <w:lang w:eastAsia="ru-RU"/>
        </w:rPr>
        <w:t>природное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пористостью</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по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родообразующего</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минерала</w:t>
      </w:r>
      <w:r w:rsidRPr="00971ACF">
        <w:rPr>
          <w:rFonts w:ascii="Times New Roman" w:eastAsia="Times New Roman" w:hAnsi="Times New Roman" w:cs="Times New Roman"/>
          <w:kern w:val="0"/>
          <w:sz w:val="28"/>
          <w:szCs w:val="28"/>
          <w:lang w:eastAsia="ru-RU"/>
        </w:rPr>
        <w:tab/>
        <w:t>52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2.3.2</w:t>
      </w:r>
      <w:r w:rsidRPr="00971ACF">
        <w:rPr>
          <w:rFonts w:ascii="Times New Roman" w:eastAsia="Times New Roman" w:hAnsi="Times New Roman" w:cs="Times New Roman"/>
          <w:kern w:val="0"/>
          <w:sz w:val="28"/>
          <w:szCs w:val="28"/>
          <w:lang w:eastAsia="ru-RU"/>
        </w:rPr>
        <w:tab/>
        <w:t xml:space="preserve"> </w:t>
      </w:r>
      <w:proofErr w:type="spellStart"/>
      <w:r w:rsidRPr="00971ACF">
        <w:rPr>
          <w:rFonts w:ascii="Times New Roman" w:eastAsia="Times New Roman" w:hAnsi="Times New Roman" w:cs="Times New Roman" w:hint="eastAsia"/>
          <w:kern w:val="0"/>
          <w:sz w:val="28"/>
          <w:szCs w:val="28"/>
          <w:lang w:eastAsia="ru-RU"/>
        </w:rPr>
        <w:t>Волластонитовые</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породы</w:t>
      </w:r>
      <w:r w:rsidRPr="00971ACF">
        <w:rPr>
          <w:rFonts w:ascii="Times New Roman" w:eastAsia="Times New Roman" w:hAnsi="Times New Roman" w:cs="Times New Roman"/>
          <w:kern w:val="0"/>
          <w:sz w:val="28"/>
          <w:szCs w:val="28"/>
          <w:lang w:eastAsia="ru-RU"/>
        </w:rPr>
        <w:t xml:space="preserve"> - </w:t>
      </w:r>
      <w:r w:rsidRPr="00971ACF">
        <w:rPr>
          <w:rFonts w:ascii="Times New Roman" w:eastAsia="Times New Roman" w:hAnsi="Times New Roman" w:cs="Times New Roman" w:hint="eastAsia"/>
          <w:kern w:val="0"/>
          <w:sz w:val="28"/>
          <w:szCs w:val="28"/>
          <w:lang w:eastAsia="ru-RU"/>
        </w:rPr>
        <w:t>сырье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породообразующим</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минералом</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игольчато</w:t>
      </w:r>
      <w:proofErr w:type="spellEnd"/>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волокнистого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габитуса</w:t>
      </w:r>
      <w:r w:rsidRPr="00971ACF">
        <w:rPr>
          <w:rFonts w:ascii="Times New Roman" w:eastAsia="Times New Roman" w:hAnsi="Times New Roman" w:cs="Times New Roman"/>
          <w:kern w:val="0"/>
          <w:sz w:val="28"/>
          <w:szCs w:val="28"/>
          <w:lang w:eastAsia="ru-RU"/>
        </w:rPr>
        <w:tab/>
        <w:t>56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2.3.3</w:t>
      </w:r>
      <w:r w:rsidRPr="00971ACF">
        <w:rPr>
          <w:rFonts w:ascii="Times New Roman" w:eastAsia="Times New Roman" w:hAnsi="Times New Roman" w:cs="Times New Roman"/>
          <w:kern w:val="0"/>
          <w:sz w:val="28"/>
          <w:szCs w:val="28"/>
          <w:lang w:eastAsia="ru-RU"/>
        </w:rPr>
        <w:tab/>
        <w:t xml:space="preserve"> </w:t>
      </w:r>
      <w:proofErr w:type="spellStart"/>
      <w:r w:rsidRPr="00971ACF">
        <w:rPr>
          <w:rFonts w:ascii="Times New Roman" w:eastAsia="Times New Roman" w:hAnsi="Times New Roman" w:cs="Times New Roman" w:hint="eastAsia"/>
          <w:kern w:val="0"/>
          <w:sz w:val="28"/>
          <w:szCs w:val="28"/>
          <w:lang w:eastAsia="ru-RU"/>
        </w:rPr>
        <w:t>Диопсидовые</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породы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составах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масс</w:t>
      </w:r>
      <w:r w:rsidRPr="00971ACF">
        <w:rPr>
          <w:rFonts w:ascii="Times New Roman" w:eastAsia="Times New Roman" w:hAnsi="Times New Roman" w:cs="Times New Roman"/>
          <w:kern w:val="0"/>
          <w:sz w:val="28"/>
          <w:szCs w:val="28"/>
          <w:lang w:eastAsia="ru-RU"/>
        </w:rPr>
        <w:tab/>
        <w:t>60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2.3.4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Тальк</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Онотского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месторождения</w:t>
      </w:r>
      <w:r w:rsidRPr="00971ACF">
        <w:rPr>
          <w:rFonts w:ascii="Times New Roman" w:eastAsia="Times New Roman" w:hAnsi="Times New Roman" w:cs="Times New Roman"/>
          <w:kern w:val="0"/>
          <w:sz w:val="28"/>
          <w:szCs w:val="28"/>
          <w:lang w:eastAsia="ru-RU"/>
        </w:rPr>
        <w:tab/>
        <w:t>61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2.3.5</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Глиноземистый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компонент</w:t>
      </w:r>
      <w:r w:rsidRPr="00971ACF">
        <w:rPr>
          <w:rFonts w:ascii="Times New Roman" w:eastAsia="Times New Roman" w:hAnsi="Times New Roman" w:cs="Times New Roman"/>
          <w:kern w:val="0"/>
          <w:sz w:val="28"/>
          <w:szCs w:val="28"/>
          <w:lang w:eastAsia="ru-RU"/>
        </w:rPr>
        <w:tab/>
        <w:t>61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2.4</w:t>
      </w:r>
      <w:r w:rsidRPr="00971ACF">
        <w:rPr>
          <w:rFonts w:ascii="Times New Roman" w:eastAsia="Times New Roman" w:hAnsi="Times New Roman" w:cs="Times New Roman"/>
          <w:kern w:val="0"/>
          <w:sz w:val="28"/>
          <w:szCs w:val="28"/>
          <w:lang w:eastAsia="ru-RU"/>
        </w:rPr>
        <w:tab/>
      </w:r>
      <w:r w:rsidRPr="00971ACF">
        <w:rPr>
          <w:rFonts w:ascii="Times New Roman" w:eastAsia="Times New Roman" w:hAnsi="Times New Roman" w:cs="Times New Roman" w:hint="eastAsia"/>
          <w:kern w:val="0"/>
          <w:sz w:val="28"/>
          <w:szCs w:val="28"/>
          <w:lang w:eastAsia="ru-RU"/>
        </w:rPr>
        <w:t>Методология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работы</w:t>
      </w:r>
      <w:r w:rsidRPr="00971ACF">
        <w:rPr>
          <w:rFonts w:ascii="Times New Roman" w:eastAsia="Times New Roman" w:hAnsi="Times New Roman" w:cs="Times New Roman"/>
          <w:kern w:val="0"/>
          <w:sz w:val="28"/>
          <w:szCs w:val="28"/>
          <w:lang w:eastAsia="ru-RU"/>
        </w:rPr>
        <w:tab/>
        <w:t>62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 xml:space="preserve">3 </w:t>
      </w:r>
      <w:r w:rsidRPr="00971ACF">
        <w:rPr>
          <w:rFonts w:ascii="Times New Roman" w:eastAsia="Times New Roman" w:hAnsi="Times New Roman" w:cs="Times New Roman" w:hint="eastAsia"/>
          <w:kern w:val="0"/>
          <w:sz w:val="28"/>
          <w:szCs w:val="28"/>
          <w:lang w:eastAsia="ru-RU"/>
        </w:rPr>
        <w:t>Комплексное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физико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химических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светложгущегося</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глинистого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Сибирского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региона</w:t>
      </w:r>
      <w:r w:rsidRPr="00971ACF">
        <w:rPr>
          <w:rFonts w:ascii="Times New Roman" w:eastAsia="Times New Roman" w:hAnsi="Times New Roman" w:cs="Times New Roman"/>
          <w:kern w:val="0"/>
          <w:sz w:val="28"/>
          <w:szCs w:val="28"/>
          <w:lang w:eastAsia="ru-RU"/>
        </w:rPr>
        <w:tab/>
        <w:t>64</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Глина</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Кайлинского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месторождения</w:t>
      </w:r>
      <w:r w:rsidRPr="00971ACF">
        <w:rPr>
          <w:rFonts w:ascii="Times New Roman" w:eastAsia="Times New Roman" w:hAnsi="Times New Roman" w:cs="Times New Roman"/>
          <w:kern w:val="0"/>
          <w:sz w:val="28"/>
          <w:szCs w:val="28"/>
          <w:lang w:eastAsia="ru-RU"/>
        </w:rPr>
        <w:t xml:space="preserve"> - </w:t>
      </w:r>
      <w:r w:rsidRPr="00971ACF">
        <w:rPr>
          <w:rFonts w:ascii="Times New Roman" w:eastAsia="Times New Roman" w:hAnsi="Times New Roman" w:cs="Times New Roman" w:hint="eastAsia"/>
          <w:kern w:val="0"/>
          <w:sz w:val="28"/>
          <w:szCs w:val="28"/>
          <w:lang w:eastAsia="ru-RU"/>
        </w:rPr>
        <w:t>перспективное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алюмосили</w:t>
      </w:r>
      <w:proofErr w:type="spellEnd"/>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катной</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ab/>
        <w:t>64</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Особенности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место¬рождения</w:t>
      </w:r>
      <w:proofErr w:type="spellEnd"/>
      <w:proofErr w:type="gramEnd"/>
      <w:r w:rsidRPr="00971ACF">
        <w:rPr>
          <w:rFonts w:ascii="Times New Roman" w:eastAsia="Times New Roman" w:hAnsi="Times New Roman" w:cs="Times New Roman"/>
          <w:kern w:val="0"/>
          <w:sz w:val="28"/>
          <w:szCs w:val="28"/>
          <w:lang w:eastAsia="ru-RU"/>
        </w:rPr>
        <w:tab/>
        <w:t>67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Характеристика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камневидного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выделенного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из</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сырца</w:t>
      </w:r>
      <w:r w:rsidRPr="00971ACF">
        <w:rPr>
          <w:rFonts w:ascii="Times New Roman" w:eastAsia="Times New Roman" w:hAnsi="Times New Roman" w:cs="Times New Roman"/>
          <w:kern w:val="0"/>
          <w:sz w:val="28"/>
          <w:szCs w:val="28"/>
          <w:lang w:eastAsia="ru-RU"/>
        </w:rPr>
        <w:tab/>
        <w:t>67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Особенности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распределения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железистых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примесей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каолине</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месторождения</w:t>
      </w:r>
      <w:r w:rsidRPr="00971ACF">
        <w:rPr>
          <w:rFonts w:ascii="Times New Roman" w:eastAsia="Times New Roman" w:hAnsi="Times New Roman" w:cs="Times New Roman"/>
          <w:kern w:val="0"/>
          <w:sz w:val="28"/>
          <w:szCs w:val="28"/>
          <w:lang w:eastAsia="ru-RU"/>
        </w:rPr>
        <w:tab/>
        <w:t>70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lastRenderedPageBreak/>
        <w:t>3.2.3</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сырца</w:t>
      </w:r>
      <w:r w:rsidRPr="00971ACF">
        <w:rPr>
          <w:rFonts w:ascii="Times New Roman" w:eastAsia="Times New Roman" w:hAnsi="Times New Roman" w:cs="Times New Roman"/>
          <w:kern w:val="0"/>
          <w:sz w:val="28"/>
          <w:szCs w:val="28"/>
          <w:lang w:eastAsia="ru-RU"/>
        </w:rPr>
        <w:tab/>
        <w:t>73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3.2.4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физико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химических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продукта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сырца</w:t>
      </w:r>
      <w:r w:rsidRPr="00971ACF">
        <w:rPr>
          <w:rFonts w:ascii="Times New Roman" w:eastAsia="Times New Roman" w:hAnsi="Times New Roman" w:cs="Times New Roman"/>
          <w:kern w:val="0"/>
          <w:sz w:val="28"/>
          <w:szCs w:val="28"/>
          <w:lang w:eastAsia="ru-RU"/>
        </w:rPr>
        <w:tab/>
        <w:t>77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3.3</w:t>
      </w:r>
      <w:r w:rsidRPr="00971ACF">
        <w:rPr>
          <w:rFonts w:ascii="Times New Roman" w:eastAsia="Times New Roman" w:hAnsi="Times New Roman" w:cs="Times New Roman"/>
          <w:kern w:val="0"/>
          <w:sz w:val="28"/>
          <w:szCs w:val="28"/>
          <w:lang w:eastAsia="ru-RU"/>
        </w:rPr>
        <w:tab/>
      </w:r>
      <w:r w:rsidRPr="00971ACF">
        <w:rPr>
          <w:rFonts w:ascii="Times New Roman" w:eastAsia="Times New Roman" w:hAnsi="Times New Roman" w:cs="Times New Roman" w:hint="eastAsia"/>
          <w:kern w:val="0"/>
          <w:sz w:val="28"/>
          <w:szCs w:val="28"/>
          <w:lang w:eastAsia="ru-RU"/>
        </w:rPr>
        <w:t>Сопоставительный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анализ</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структурно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минералогических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особенностей</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светложгущегося</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глинистого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Сибирского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региона</w:t>
      </w:r>
      <w:r w:rsidRPr="00971ACF">
        <w:rPr>
          <w:rFonts w:ascii="Times New Roman" w:eastAsia="Times New Roman" w:hAnsi="Times New Roman" w:cs="Times New Roman"/>
          <w:kern w:val="0"/>
          <w:sz w:val="28"/>
          <w:szCs w:val="28"/>
          <w:lang w:eastAsia="ru-RU"/>
        </w:rPr>
        <w:tab/>
        <w:t>83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Разработка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продук¬тов</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обогащения</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92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Характеристика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ab/>
        <w:t>92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4.1.1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Определение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химико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минералогического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гранулометрического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образца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СБС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Е</w:t>
      </w:r>
      <w:r w:rsidRPr="00971ACF">
        <w:rPr>
          <w:rFonts w:ascii="Times New Roman" w:eastAsia="Times New Roman" w:hAnsi="Times New Roman" w:cs="Times New Roman"/>
          <w:kern w:val="0"/>
          <w:sz w:val="28"/>
          <w:szCs w:val="28"/>
          <w:lang w:eastAsia="ru-RU"/>
        </w:rPr>
        <w:t>-53 (</w:t>
      </w:r>
      <w:r w:rsidRPr="00971ACF">
        <w:rPr>
          <w:rFonts w:ascii="Times New Roman" w:eastAsia="Times New Roman" w:hAnsi="Times New Roman" w:cs="Times New Roman" w:hint="eastAsia"/>
          <w:kern w:val="0"/>
          <w:sz w:val="28"/>
          <w:szCs w:val="28"/>
          <w:lang w:eastAsia="ru-RU"/>
        </w:rPr>
        <w:t>Китай</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kern w:val="0"/>
          <w:sz w:val="28"/>
          <w:szCs w:val="28"/>
          <w:lang w:eastAsia="ru-RU"/>
        </w:rPr>
        <w:tab/>
        <w:t>93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w:t>
      </w:r>
      <w:r w:rsidRPr="00971ACF">
        <w:rPr>
          <w:rFonts w:ascii="Times New Roman" w:eastAsia="Times New Roman" w:hAnsi="Times New Roman" w:cs="Times New Roman"/>
          <w:kern w:val="0"/>
          <w:sz w:val="28"/>
          <w:szCs w:val="28"/>
          <w:lang w:eastAsia="ru-RU"/>
        </w:rPr>
        <w:tab/>
      </w:r>
      <w:r w:rsidRPr="00971ACF">
        <w:rPr>
          <w:rFonts w:ascii="Times New Roman" w:eastAsia="Times New Roman" w:hAnsi="Times New Roman" w:cs="Times New Roman" w:hint="eastAsia"/>
          <w:kern w:val="0"/>
          <w:sz w:val="28"/>
          <w:szCs w:val="28"/>
          <w:lang w:eastAsia="ru-RU"/>
        </w:rPr>
        <w:t>Выбор</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компонентных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огнеупоров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обогаще</w:t>
      </w:r>
      <w:proofErr w:type="spellEnd"/>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ного</w:t>
      </w:r>
      <w:proofErr w:type="spellEnd"/>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97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Испытание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образцов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экспериментальных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СБС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продукта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мокрого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обогащения</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99</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Разработка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про¬дуктов</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обогащения</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106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Оценка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фазового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разработанных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мате¬риалов</w:t>
      </w:r>
      <w:proofErr w:type="spellEnd"/>
      <w:proofErr w:type="gramEnd"/>
      <w:r w:rsidRPr="00971ACF">
        <w:rPr>
          <w:rFonts w:ascii="Times New Roman" w:eastAsia="Times New Roman" w:hAnsi="Times New Roman" w:cs="Times New Roman"/>
          <w:kern w:val="0"/>
          <w:sz w:val="28"/>
          <w:szCs w:val="28"/>
          <w:lang w:eastAsia="ru-RU"/>
        </w:rPr>
        <w:tab/>
        <w:t>113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Выбор</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гранулометрического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ab/>
        <w:t>116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4.2.2.3</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Разработка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технологической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схемы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продуктов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обогащения</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117</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4.2.2.4</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Выводы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рекомендации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использованию</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сухих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барьерных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смесей</w:t>
      </w:r>
      <w:r w:rsidRPr="00971ACF">
        <w:rPr>
          <w:rFonts w:ascii="Times New Roman" w:eastAsia="Times New Roman" w:hAnsi="Times New Roman" w:cs="Times New Roman"/>
          <w:kern w:val="0"/>
          <w:sz w:val="28"/>
          <w:szCs w:val="28"/>
          <w:lang w:eastAsia="ru-RU"/>
        </w:rPr>
        <w:tab/>
        <w:t>120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Физико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химические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процессы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формирования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фазового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состава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структурно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поверхностных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свойств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каолинитсодержащего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глинистого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сырья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Сибирского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региона</w:t>
      </w:r>
      <w:r w:rsidRPr="00971ACF">
        <w:rPr>
          <w:rFonts w:ascii="Times New Roman" w:eastAsia="Times New Roman" w:hAnsi="Times New Roman" w:cs="Times New Roman"/>
          <w:kern w:val="0"/>
          <w:sz w:val="28"/>
          <w:szCs w:val="28"/>
          <w:lang w:eastAsia="ru-RU"/>
        </w:rPr>
        <w:tab/>
        <w:t>122</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Создание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регулирование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строения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порового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пространства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фильтрующего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назначения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за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счет</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использования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нетрадиционных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связующих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непластичных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природных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компонентов</w:t>
      </w:r>
      <w:r w:rsidRPr="00971ACF">
        <w:rPr>
          <w:rFonts w:ascii="Times New Roman" w:eastAsia="Times New Roman" w:hAnsi="Times New Roman" w:cs="Times New Roman"/>
          <w:kern w:val="0"/>
          <w:sz w:val="28"/>
          <w:szCs w:val="28"/>
          <w:lang w:eastAsia="ru-RU"/>
        </w:rPr>
        <w:tab/>
        <w:t>123</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5.1.1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Регулирование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пористости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введением</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грубозернистого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узко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фракционированного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наполнителя</w:t>
      </w:r>
      <w:r w:rsidRPr="00971ACF">
        <w:rPr>
          <w:rFonts w:ascii="Times New Roman" w:eastAsia="Times New Roman" w:hAnsi="Times New Roman" w:cs="Times New Roman"/>
          <w:kern w:val="0"/>
          <w:sz w:val="28"/>
          <w:szCs w:val="28"/>
          <w:lang w:eastAsia="ru-RU"/>
        </w:rPr>
        <w:tab/>
        <w:t>.</w:t>
      </w:r>
      <w:r w:rsidRPr="00971ACF">
        <w:rPr>
          <w:rFonts w:ascii="Times New Roman" w:eastAsia="Times New Roman" w:hAnsi="Times New Roman" w:cs="Times New Roman"/>
          <w:kern w:val="0"/>
          <w:sz w:val="28"/>
          <w:szCs w:val="28"/>
          <w:lang w:eastAsia="ru-RU"/>
        </w:rPr>
        <w:tab/>
        <w:t>125</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5.1.1.1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Использование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грубозернистого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узкофракционного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наполнителя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для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создания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керамической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структуры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полусухой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технологии</w:t>
      </w:r>
      <w:r w:rsidRPr="00971ACF">
        <w:rPr>
          <w:rFonts w:ascii="Times New Roman" w:eastAsia="Times New Roman" w:hAnsi="Times New Roman" w:cs="Times New Roman"/>
          <w:kern w:val="0"/>
          <w:sz w:val="28"/>
          <w:szCs w:val="28"/>
          <w:lang w:eastAsia="ru-RU"/>
        </w:rPr>
        <w:t xml:space="preserve"> 125</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lastRenderedPageBreak/>
        <w:t>5.1.1.2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Получение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узкофракционным</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наполнителем</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из</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пластичных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масс</w:t>
      </w:r>
      <w:r w:rsidRPr="00971ACF">
        <w:rPr>
          <w:rFonts w:ascii="Times New Roman" w:eastAsia="Times New Roman" w:hAnsi="Times New Roman" w:cs="Times New Roman"/>
          <w:kern w:val="0"/>
          <w:sz w:val="28"/>
          <w:szCs w:val="28"/>
          <w:lang w:eastAsia="ru-RU"/>
        </w:rPr>
        <w:tab/>
        <w:t>131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5.1.2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Получение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пористой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по</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пластичной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технологии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из</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тонкомоло¬тых</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масс</w:t>
      </w:r>
      <w:r w:rsidRPr="00971ACF">
        <w:rPr>
          <w:rFonts w:ascii="Times New Roman" w:eastAsia="Times New Roman" w:hAnsi="Times New Roman" w:cs="Times New Roman"/>
          <w:kern w:val="0"/>
          <w:sz w:val="28"/>
          <w:szCs w:val="28"/>
          <w:lang w:eastAsia="ru-RU"/>
        </w:rPr>
        <w:tab/>
        <w:t xml:space="preserve">134 5.2. </w:t>
      </w:r>
      <w:r w:rsidRPr="00971ACF">
        <w:rPr>
          <w:rFonts w:ascii="Times New Roman" w:eastAsia="Times New Roman" w:hAnsi="Times New Roman" w:cs="Times New Roman" w:hint="eastAsia"/>
          <w:kern w:val="0"/>
          <w:sz w:val="28"/>
          <w:szCs w:val="28"/>
          <w:lang w:eastAsia="ru-RU"/>
        </w:rPr>
        <w:t>Получение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кордиеритовой</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керамики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основе</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 xml:space="preserve"> 140</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процессов</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кордиеритообразования</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композициях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на</w:t>
      </w:r>
      <w:r w:rsidRPr="00971ACF">
        <w:rPr>
          <w:rFonts w:ascii="Times New Roman" w:eastAsia="Times New Roman" w:hAnsi="Times New Roman" w:cs="Times New Roman"/>
          <w:kern w:val="0"/>
          <w:sz w:val="28"/>
          <w:szCs w:val="28"/>
          <w:lang w:eastAsia="ru-RU"/>
        </w:rPr>
        <w:t xml:space="preserve"> </w:t>
      </w:r>
      <w:proofErr w:type="spellStart"/>
      <w:proofErr w:type="gramStart"/>
      <w:r w:rsidRPr="00971ACF">
        <w:rPr>
          <w:rFonts w:ascii="Times New Roman" w:eastAsia="Times New Roman" w:hAnsi="Times New Roman" w:cs="Times New Roman" w:hint="eastAsia"/>
          <w:kern w:val="0"/>
          <w:sz w:val="28"/>
          <w:szCs w:val="28"/>
          <w:lang w:eastAsia="ru-RU"/>
        </w:rPr>
        <w:t>осно¬ве</w:t>
      </w:r>
      <w:proofErr w:type="spellEnd"/>
      <w:proofErr w:type="gram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обогащенного</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кампановского</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каолина</w:t>
      </w:r>
      <w:r w:rsidRPr="00971ACF">
        <w:rPr>
          <w:rFonts w:ascii="Times New Roman" w:eastAsia="Times New Roman" w:hAnsi="Times New Roman" w:cs="Times New Roman"/>
          <w:kern w:val="0"/>
          <w:sz w:val="28"/>
          <w:szCs w:val="28"/>
          <w:lang w:eastAsia="ru-RU"/>
        </w:rPr>
        <w:tab/>
        <w:t>141</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Керамические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материалы</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системе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«муллит</w:t>
      </w:r>
      <w:r w:rsidRPr="00971ACF">
        <w:rPr>
          <w:rFonts w:ascii="Times New Roman" w:eastAsia="Times New Roman" w:hAnsi="Times New Roman" w:cs="Times New Roman"/>
          <w:kern w:val="0"/>
          <w:sz w:val="28"/>
          <w:szCs w:val="28"/>
          <w:lang w:eastAsia="ru-RU"/>
        </w:rPr>
        <w:t xml:space="preserve"> - </w:t>
      </w:r>
      <w:proofErr w:type="spellStart"/>
      <w:r w:rsidRPr="00971ACF">
        <w:rPr>
          <w:rFonts w:ascii="Times New Roman" w:eastAsia="Times New Roman" w:hAnsi="Times New Roman" w:cs="Times New Roman" w:hint="eastAsia"/>
          <w:kern w:val="0"/>
          <w:sz w:val="28"/>
          <w:szCs w:val="28"/>
          <w:lang w:eastAsia="ru-RU"/>
        </w:rPr>
        <w:t>кордиерит</w:t>
      </w:r>
      <w:proofErr w:type="spellEnd"/>
      <w:r w:rsidRPr="00971ACF">
        <w:rPr>
          <w:rFonts w:ascii="Times New Roman" w:eastAsia="Times New Roman" w:hAnsi="Times New Roman" w:cs="Times New Roman" w:hint="eastAsia"/>
          <w:kern w:val="0"/>
          <w:sz w:val="28"/>
          <w:szCs w:val="28"/>
          <w:lang w:eastAsia="ru-RU"/>
        </w:rPr>
        <w:t>»</w:t>
      </w:r>
      <w:r w:rsidRPr="00971ACF">
        <w:rPr>
          <w:rFonts w:ascii="Times New Roman" w:eastAsia="Times New Roman" w:hAnsi="Times New Roman" w:cs="Times New Roman"/>
          <w:kern w:val="0"/>
          <w:sz w:val="28"/>
          <w:szCs w:val="28"/>
          <w:lang w:eastAsia="ru-RU"/>
        </w:rPr>
        <w:tab/>
        <w:t>146</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5.2.2.1</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процессов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синтеза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спекания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кордиерито</w:t>
      </w:r>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муллитовых</w:t>
      </w:r>
      <w:proofErr w:type="spellEnd"/>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композициях</w:t>
      </w:r>
      <w:r w:rsidRPr="00971ACF">
        <w:rPr>
          <w:rFonts w:ascii="Times New Roman" w:eastAsia="Times New Roman" w:hAnsi="Times New Roman" w:cs="Times New Roman"/>
          <w:kern w:val="0"/>
          <w:sz w:val="28"/>
          <w:szCs w:val="28"/>
          <w:lang w:eastAsia="ru-RU"/>
        </w:rPr>
        <w:tab/>
        <w:t>149</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kern w:val="0"/>
          <w:sz w:val="28"/>
          <w:szCs w:val="28"/>
          <w:lang w:eastAsia="ru-RU"/>
        </w:rPr>
        <w:t>5.2.2.2</w:t>
      </w:r>
      <w:r w:rsidRPr="00971ACF">
        <w:rPr>
          <w:rFonts w:ascii="Times New Roman" w:eastAsia="Times New Roman" w:hAnsi="Times New Roman" w:cs="Times New Roman"/>
          <w:kern w:val="0"/>
          <w:sz w:val="28"/>
          <w:szCs w:val="28"/>
          <w:lang w:eastAsia="ru-RU"/>
        </w:rPr>
        <w:tab/>
        <w:t xml:space="preserve"> </w:t>
      </w:r>
      <w:r w:rsidRPr="00971ACF">
        <w:rPr>
          <w:rFonts w:ascii="Times New Roman" w:eastAsia="Times New Roman" w:hAnsi="Times New Roman" w:cs="Times New Roman" w:hint="eastAsia"/>
          <w:kern w:val="0"/>
          <w:sz w:val="28"/>
          <w:szCs w:val="28"/>
          <w:lang w:eastAsia="ru-RU"/>
        </w:rPr>
        <w:t>Исследование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процессов</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синтеза</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и</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спекания</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w:t>
      </w:r>
      <w:r w:rsidRPr="00971ACF">
        <w:rPr>
          <w:rFonts w:ascii="Times New Roman" w:eastAsia="Times New Roman" w:hAnsi="Times New Roman" w:cs="Times New Roman"/>
          <w:kern w:val="0"/>
          <w:sz w:val="28"/>
          <w:szCs w:val="28"/>
          <w:lang w:eastAsia="ru-RU"/>
        </w:rPr>
        <w:t xml:space="preserve"> </w:t>
      </w:r>
      <w:proofErr w:type="spellStart"/>
      <w:r w:rsidRPr="00971ACF">
        <w:rPr>
          <w:rFonts w:ascii="Times New Roman" w:eastAsia="Times New Roman" w:hAnsi="Times New Roman" w:cs="Times New Roman" w:hint="eastAsia"/>
          <w:kern w:val="0"/>
          <w:sz w:val="28"/>
          <w:szCs w:val="28"/>
          <w:lang w:eastAsia="ru-RU"/>
        </w:rPr>
        <w:t>муллито</w:t>
      </w:r>
      <w:proofErr w:type="spellEnd"/>
      <w:r w:rsidRPr="00971ACF">
        <w:rPr>
          <w:rFonts w:ascii="Times New Roman" w:eastAsia="Times New Roman" w:hAnsi="Times New Roman" w:cs="Times New Roman"/>
          <w:kern w:val="0"/>
          <w:sz w:val="28"/>
          <w:szCs w:val="28"/>
          <w:lang w:eastAsia="ru-RU"/>
        </w:rPr>
        <w:t>-</w:t>
      </w:r>
      <w:r w:rsidRPr="00971ACF">
        <w:rPr>
          <w:rFonts w:ascii="Times New Roman" w:eastAsia="Times New Roman" w:hAnsi="Times New Roman" w:cs="Times New Roman" w:hint="eastAsia"/>
          <w:kern w:val="0"/>
          <w:sz w:val="28"/>
          <w:szCs w:val="28"/>
          <w:lang w:eastAsia="ru-RU"/>
        </w:rPr>
        <w:t>кордиеритовых</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композициях</w:t>
      </w:r>
      <w:r w:rsidRPr="00971ACF">
        <w:rPr>
          <w:rFonts w:ascii="Times New Roman" w:eastAsia="Times New Roman" w:hAnsi="Times New Roman" w:cs="Times New Roman"/>
          <w:kern w:val="0"/>
          <w:sz w:val="28"/>
          <w:szCs w:val="28"/>
          <w:lang w:eastAsia="ru-RU"/>
        </w:rPr>
        <w:tab/>
        <w:t>154</w:t>
      </w:r>
    </w:p>
    <w:p w:rsidR="00971ACF" w:rsidRPr="00971ACF"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Общие</w:t>
      </w:r>
      <w:r w:rsidRPr="00971ACF">
        <w:rPr>
          <w:rFonts w:ascii="Times New Roman" w:eastAsia="Times New Roman" w:hAnsi="Times New Roman" w:cs="Times New Roman"/>
          <w:kern w:val="0"/>
          <w:sz w:val="28"/>
          <w:szCs w:val="28"/>
          <w:lang w:eastAsia="ru-RU"/>
        </w:rPr>
        <w:t xml:space="preserve"> </w:t>
      </w:r>
      <w:r w:rsidRPr="00971ACF">
        <w:rPr>
          <w:rFonts w:ascii="Times New Roman" w:eastAsia="Times New Roman" w:hAnsi="Times New Roman" w:cs="Times New Roman" w:hint="eastAsia"/>
          <w:kern w:val="0"/>
          <w:sz w:val="28"/>
          <w:szCs w:val="28"/>
          <w:lang w:eastAsia="ru-RU"/>
        </w:rPr>
        <w:t>выводы</w:t>
      </w:r>
      <w:r w:rsidRPr="00971ACF">
        <w:rPr>
          <w:rFonts w:ascii="Times New Roman" w:eastAsia="Times New Roman" w:hAnsi="Times New Roman" w:cs="Times New Roman"/>
          <w:kern w:val="0"/>
          <w:sz w:val="28"/>
          <w:szCs w:val="28"/>
          <w:lang w:eastAsia="ru-RU"/>
        </w:rPr>
        <w:tab/>
        <w:t>159</w:t>
      </w:r>
    </w:p>
    <w:p w:rsidR="007D4270" w:rsidRDefault="00971ACF" w:rsidP="00971ACF">
      <w:pPr>
        <w:rPr>
          <w:rFonts w:ascii="Times New Roman" w:eastAsia="Times New Roman" w:hAnsi="Times New Roman" w:cs="Times New Roman"/>
          <w:kern w:val="0"/>
          <w:sz w:val="28"/>
          <w:szCs w:val="28"/>
          <w:lang w:eastAsia="ru-RU"/>
        </w:rPr>
      </w:pPr>
      <w:r w:rsidRPr="00971ACF">
        <w:rPr>
          <w:rFonts w:ascii="Times New Roman" w:eastAsia="Times New Roman" w:hAnsi="Times New Roman" w:cs="Times New Roman" w:hint="eastAsia"/>
          <w:kern w:val="0"/>
          <w:sz w:val="28"/>
          <w:szCs w:val="28"/>
          <w:lang w:eastAsia="ru-RU"/>
        </w:rPr>
        <w:t>Литература</w:t>
      </w:r>
      <w:r w:rsidRPr="00971ACF">
        <w:rPr>
          <w:rFonts w:ascii="Times New Roman" w:eastAsia="Times New Roman" w:hAnsi="Times New Roman" w:cs="Times New Roman"/>
          <w:kern w:val="0"/>
          <w:sz w:val="28"/>
          <w:szCs w:val="28"/>
          <w:lang w:eastAsia="ru-RU"/>
        </w:rPr>
        <w:tab/>
        <w:t>161</w:t>
      </w:r>
    </w:p>
    <w:p w:rsidR="00971ACF" w:rsidRDefault="00971ACF" w:rsidP="00971ACF"/>
    <w:p w:rsidR="00971ACF" w:rsidRDefault="00971ACF" w:rsidP="00971ACF"/>
    <w:p w:rsidR="00971ACF" w:rsidRDefault="00971ACF" w:rsidP="00971ACF"/>
    <w:p w:rsidR="00236D29" w:rsidRDefault="00236D29" w:rsidP="00236D29">
      <w:r>
        <w:rPr>
          <w:rFonts w:hint="eastAsia"/>
        </w:rPr>
        <w:t>ОБЩИЕ</w:t>
      </w:r>
      <w:r>
        <w:t></w:t>
      </w:r>
      <w:r>
        <w:rPr>
          <w:rFonts w:hint="eastAsia"/>
        </w:rPr>
        <w:t>ВЫВОДЫ</w:t>
      </w:r>
    </w:p>
    <w:p w:rsidR="00236D29" w:rsidRDefault="00236D29" w:rsidP="00236D29">
      <w:r>
        <w:t></w:t>
      </w:r>
      <w:r>
        <w:t></w:t>
      </w:r>
      <w:r>
        <w:tab/>
      </w:r>
      <w:r>
        <w:t></w:t>
      </w:r>
      <w:r>
        <w:rPr>
          <w:rFonts w:hint="eastAsia"/>
        </w:rPr>
        <w:t>Особенности</w:t>
      </w:r>
      <w:r>
        <w:t></w:t>
      </w:r>
      <w:r>
        <w:rPr>
          <w:rFonts w:hint="eastAsia"/>
        </w:rPr>
        <w:t>гранулометрического</w:t>
      </w:r>
      <w:r>
        <w:t></w:t>
      </w:r>
      <w:r>
        <w:rPr>
          <w:rFonts w:hint="eastAsia"/>
        </w:rPr>
        <w:t>состава</w:t>
      </w:r>
      <w:r>
        <w:t></w:t>
      </w:r>
      <w:r>
        <w:rPr>
          <w:rFonts w:hint="eastAsia"/>
        </w:rPr>
        <w:t>исследуемого</w:t>
      </w:r>
      <w:r>
        <w:t></w:t>
      </w:r>
      <w:r>
        <w:rPr>
          <w:rFonts w:hint="eastAsia"/>
        </w:rPr>
        <w:t>огнеупорного</w:t>
      </w:r>
      <w:r>
        <w:t></w:t>
      </w:r>
      <w:r>
        <w:rPr>
          <w:rFonts w:hint="eastAsia"/>
        </w:rPr>
        <w:t>и</w:t>
      </w:r>
      <w:r>
        <w:t></w:t>
      </w:r>
      <w:r>
        <w:rPr>
          <w:rFonts w:hint="eastAsia"/>
        </w:rPr>
        <w:t>тугоплавкого</w:t>
      </w:r>
      <w:r>
        <w:t></w:t>
      </w:r>
      <w:r>
        <w:rPr>
          <w:rFonts w:hint="eastAsia"/>
        </w:rPr>
        <w:t>глинистого</w:t>
      </w:r>
      <w:r>
        <w:t></w:t>
      </w:r>
      <w:r>
        <w:rPr>
          <w:rFonts w:hint="eastAsia"/>
        </w:rPr>
        <w:t>сырья</w:t>
      </w:r>
      <w:r>
        <w:t></w:t>
      </w:r>
      <w:r>
        <w:t></w:t>
      </w:r>
      <w:r>
        <w:rPr>
          <w:rFonts w:hint="eastAsia"/>
        </w:rPr>
        <w:t>содержание</w:t>
      </w:r>
      <w:r>
        <w:t></w:t>
      </w:r>
      <w:r>
        <w:rPr>
          <w:rFonts w:hint="eastAsia"/>
        </w:rPr>
        <w:t>глинистых</w:t>
      </w:r>
      <w:r>
        <w:t></w:t>
      </w:r>
      <w:r>
        <w:rPr>
          <w:rFonts w:hint="eastAsia"/>
        </w:rPr>
        <w:t>частиц</w:t>
      </w:r>
      <w:r>
        <w:t></w:t>
      </w:r>
      <w:r>
        <w:rPr>
          <w:rFonts w:hint="eastAsia"/>
        </w:rPr>
        <w:t>более</w:t>
      </w:r>
      <w:r>
        <w:t></w:t>
      </w:r>
      <w:r>
        <w:t></w:t>
      </w:r>
      <w:r>
        <w:t></w:t>
      </w:r>
      <w:r>
        <w:t></w:t>
      </w:r>
      <w:r>
        <w:t></w:t>
      </w:r>
      <w:r>
        <w:t></w:t>
      </w:r>
      <w:r>
        <w:t></w:t>
      </w:r>
      <w:r>
        <w:t></w:t>
      </w:r>
      <w:r>
        <w:rPr>
          <w:rFonts w:hint="eastAsia"/>
        </w:rPr>
        <w:t>химического</w:t>
      </w:r>
      <w:r>
        <w:t></w:t>
      </w:r>
      <w:r>
        <w:rPr>
          <w:rFonts w:hint="eastAsia"/>
        </w:rPr>
        <w:t>состава</w:t>
      </w:r>
      <w:r>
        <w:t></w:t>
      </w:r>
      <w:r>
        <w:t></w:t>
      </w:r>
      <w:r>
        <w:rPr>
          <w:rFonts w:hint="eastAsia"/>
        </w:rPr>
        <w:t>кремнеземистый</w:t>
      </w:r>
      <w:r>
        <w:t></w:t>
      </w:r>
      <w:r>
        <w:rPr>
          <w:rFonts w:hint="eastAsia"/>
        </w:rPr>
        <w:t>модуль</w:t>
      </w:r>
      <w:r>
        <w:t></w:t>
      </w:r>
      <w:r>
        <w:t></w:t>
      </w:r>
      <w:r>
        <w:t></w:t>
      </w:r>
      <w:r>
        <w:t></w:t>
      </w:r>
      <w:r>
        <w:t></w:t>
      </w:r>
      <w:r>
        <w:t></w:t>
      </w:r>
      <w:r>
        <w:t></w:t>
      </w:r>
      <w:r>
        <w:t></w:t>
      </w:r>
      <w:r>
        <w:t></w:t>
      </w:r>
      <w:r>
        <w:t></w:t>
      </w:r>
      <w:r>
        <w:t></w:t>
      </w:r>
      <w:r>
        <w:t></w:t>
      </w:r>
      <w:r>
        <w:rPr>
          <w:rFonts w:hint="eastAsia"/>
        </w:rPr>
        <w:t>изменяющийся</w:t>
      </w:r>
      <w:r>
        <w:t></w:t>
      </w:r>
      <w:r>
        <w:rPr>
          <w:rFonts w:hint="eastAsia"/>
        </w:rPr>
        <w:t>от</w:t>
      </w:r>
      <w:r>
        <w:t></w:t>
      </w:r>
      <w:r>
        <w:t></w:t>
      </w:r>
      <w:r>
        <w:t></w:t>
      </w:r>
      <w:r>
        <w:t></w:t>
      </w:r>
      <w:r>
        <w:t></w:t>
      </w:r>
      <w:r>
        <w:rPr>
          <w:rFonts w:hint="eastAsia"/>
        </w:rPr>
        <w:t>до</w:t>
      </w:r>
      <w:r>
        <w:t></w:t>
      </w:r>
      <w:r>
        <w:t></w:t>
      </w:r>
      <w:r>
        <w:t></w:t>
      </w:r>
      <w:r>
        <w:t></w:t>
      </w:r>
      <w:r>
        <w:t></w:t>
      </w:r>
      <w:r>
        <w:rPr>
          <w:rFonts w:hint="eastAsia"/>
        </w:rPr>
        <w:t>и</w:t>
      </w:r>
      <w:r>
        <w:t></w:t>
      </w:r>
      <w:r>
        <w:rPr>
          <w:rFonts w:hint="eastAsia"/>
        </w:rPr>
        <w:t>модуль</w:t>
      </w:r>
      <w:r>
        <w:t></w:t>
      </w:r>
      <w:r>
        <w:rPr>
          <w:rFonts w:hint="eastAsia"/>
        </w:rPr>
        <w:t>кислотности</w:t>
      </w:r>
      <w:r>
        <w:t></w:t>
      </w:r>
      <w:r>
        <w:t></w:t>
      </w:r>
      <w:r>
        <w:t></w:t>
      </w:r>
      <w:r>
        <w:t></w:t>
      </w:r>
      <w:r>
        <w:t></w:t>
      </w:r>
      <w:r>
        <w:t></w:t>
      </w:r>
      <w:r>
        <w:t></w:t>
      </w:r>
      <w:r>
        <w:t></w:t>
      </w:r>
      <w:r>
        <w:t></w:t>
      </w:r>
      <w:r>
        <w:t></w:t>
      </w:r>
      <w:r>
        <w:t></w:t>
      </w:r>
      <w:r>
        <w:t></w:t>
      </w:r>
      <w:r>
        <w:t></w:t>
      </w:r>
      <w:r>
        <w:t></w:t>
      </w:r>
      <w:r>
        <w:t></w:t>
      </w:r>
      <w:r>
        <w:t></w:t>
      </w:r>
      <w:r>
        <w:t></w:t>
      </w:r>
      <w:r>
        <w:t></w:t>
      </w:r>
      <w:r>
        <w:t></w:t>
      </w:r>
      <w:r>
        <w:t></w:t>
      </w:r>
      <w:r>
        <w:rPr>
          <w:rFonts w:hint="eastAsia"/>
        </w:rPr>
        <w:t>от</w:t>
      </w:r>
      <w:r>
        <w:t></w:t>
      </w:r>
      <w:r>
        <w:t></w:t>
      </w:r>
      <w:r>
        <w:t></w:t>
      </w:r>
      <w:r>
        <w:rPr>
          <w:rFonts w:hint="eastAsia"/>
        </w:rPr>
        <w:t>до</w:t>
      </w:r>
      <w:r>
        <w:t></w:t>
      </w:r>
      <w:r>
        <w:t></w:t>
      </w:r>
      <w:r>
        <w:t></w:t>
      </w:r>
      <w:r>
        <w:t></w:t>
      </w:r>
      <w:r>
        <w:t></w:t>
      </w:r>
      <w:r>
        <w:t></w:t>
      </w:r>
      <w:r>
        <w:t></w:t>
      </w:r>
      <w:r>
        <w:rPr>
          <w:rFonts w:hint="eastAsia"/>
        </w:rPr>
        <w:t>преимуществен</w:t>
      </w:r>
      <w:r>
        <w:t></w:t>
      </w:r>
      <w:r>
        <w:rPr>
          <w:rFonts w:hint="eastAsia"/>
        </w:rPr>
        <w:t>но</w:t>
      </w:r>
      <w:r>
        <w:t></w:t>
      </w:r>
      <w:r>
        <w:rPr>
          <w:rFonts w:hint="eastAsia"/>
        </w:rPr>
        <w:t>каолинитовый</w:t>
      </w:r>
      <w:r>
        <w:t></w:t>
      </w:r>
      <w:r>
        <w:rPr>
          <w:rFonts w:hint="eastAsia"/>
        </w:rPr>
        <w:t>и</w:t>
      </w:r>
      <w:r>
        <w:t></w:t>
      </w:r>
      <w:r>
        <w:rPr>
          <w:rFonts w:hint="eastAsia"/>
        </w:rPr>
        <w:t>каолинито</w:t>
      </w:r>
      <w:r>
        <w:t></w:t>
      </w:r>
      <w:r>
        <w:rPr>
          <w:rFonts w:hint="eastAsia"/>
        </w:rPr>
        <w:t>гидрослюдистый</w:t>
      </w:r>
      <w:r>
        <w:t></w:t>
      </w:r>
      <w:r>
        <w:rPr>
          <w:rFonts w:hint="eastAsia"/>
        </w:rPr>
        <w:t>тип</w:t>
      </w:r>
      <w:r>
        <w:t></w:t>
      </w:r>
      <w:r>
        <w:rPr>
          <w:rFonts w:hint="eastAsia"/>
        </w:rPr>
        <w:t>тонкодисперсной</w:t>
      </w:r>
      <w:r>
        <w:t></w:t>
      </w:r>
      <w:r>
        <w:rPr>
          <w:rFonts w:hint="eastAsia"/>
        </w:rPr>
        <w:t>части</w:t>
      </w:r>
      <w:r>
        <w:t></w:t>
      </w:r>
      <w:r>
        <w:t></w:t>
      </w:r>
      <w:r>
        <w:rPr>
          <w:rFonts w:hint="eastAsia"/>
        </w:rPr>
        <w:t>умеренная</w:t>
      </w:r>
      <w:r>
        <w:t></w:t>
      </w:r>
      <w:r>
        <w:rPr>
          <w:rFonts w:hint="eastAsia"/>
        </w:rPr>
        <w:t>и</w:t>
      </w:r>
      <w:r>
        <w:t></w:t>
      </w:r>
      <w:r>
        <w:rPr>
          <w:rFonts w:hint="eastAsia"/>
        </w:rPr>
        <w:t>средняя</w:t>
      </w:r>
      <w:r>
        <w:t></w:t>
      </w:r>
      <w:r>
        <w:rPr>
          <w:rFonts w:hint="eastAsia"/>
        </w:rPr>
        <w:t>пластичность</w:t>
      </w:r>
      <w:r>
        <w:t></w:t>
      </w:r>
      <w:r>
        <w:t></w:t>
      </w:r>
      <w:r>
        <w:rPr>
          <w:rFonts w:hint="eastAsia"/>
        </w:rPr>
        <w:t>малая</w:t>
      </w:r>
      <w:r>
        <w:t></w:t>
      </w:r>
      <w:r>
        <w:rPr>
          <w:rFonts w:hint="eastAsia"/>
        </w:rPr>
        <w:t>чувствительность</w:t>
      </w:r>
      <w:r>
        <w:t></w:t>
      </w:r>
      <w:r>
        <w:rPr>
          <w:rFonts w:hint="eastAsia"/>
        </w:rPr>
        <w:t>к</w:t>
      </w:r>
      <w:r>
        <w:t></w:t>
      </w:r>
      <w:r>
        <w:rPr>
          <w:rFonts w:hint="eastAsia"/>
        </w:rPr>
        <w:t>сушке</w:t>
      </w:r>
      <w:r>
        <w:t></w:t>
      </w:r>
      <w:r>
        <w:t></w:t>
      </w:r>
      <w:r>
        <w:rPr>
          <w:rFonts w:hint="eastAsia"/>
        </w:rPr>
        <w:t>способ</w:t>
      </w:r>
      <w:r>
        <w:t></w:t>
      </w:r>
      <w:r>
        <w:rPr>
          <w:rFonts w:hint="eastAsia"/>
        </w:rPr>
        <w:t>ность</w:t>
      </w:r>
      <w:r>
        <w:t></w:t>
      </w:r>
      <w:r>
        <w:rPr>
          <w:rFonts w:hint="eastAsia"/>
        </w:rPr>
        <w:t>к</w:t>
      </w:r>
      <w:r>
        <w:t></w:t>
      </w:r>
      <w:r>
        <w:rPr>
          <w:rFonts w:hint="eastAsia"/>
        </w:rPr>
        <w:t>полному</w:t>
      </w:r>
      <w:r>
        <w:t></w:t>
      </w:r>
      <w:r>
        <w:rPr>
          <w:rFonts w:hint="eastAsia"/>
        </w:rPr>
        <w:t>спеканию</w:t>
      </w:r>
      <w:r>
        <w:t></w:t>
      </w:r>
      <w:r>
        <w:t></w:t>
      </w:r>
      <w:r>
        <w:rPr>
          <w:rFonts w:hint="eastAsia"/>
        </w:rPr>
        <w:t>с</w:t>
      </w:r>
      <w:r>
        <w:t></w:t>
      </w:r>
      <w:r>
        <w:rPr>
          <w:rFonts w:hint="eastAsia"/>
        </w:rPr>
        <w:t>водопоглощением</w:t>
      </w:r>
      <w:r>
        <w:t></w:t>
      </w:r>
      <w:r>
        <w:rPr>
          <w:rFonts w:hint="eastAsia"/>
        </w:rPr>
        <w:t>не</w:t>
      </w:r>
      <w:r>
        <w:t></w:t>
      </w:r>
      <w:r>
        <w:rPr>
          <w:rFonts w:hint="eastAsia"/>
        </w:rPr>
        <w:t>более</w:t>
      </w:r>
      <w:r>
        <w:t></w:t>
      </w:r>
      <w:r>
        <w:t></w:t>
      </w:r>
      <w:r>
        <w:t></w:t>
      </w:r>
      <w:r>
        <w:t></w:t>
      </w:r>
      <w:r>
        <w:t></w:t>
      </w:r>
      <w:r>
        <w:t></w:t>
      </w:r>
      <w:r>
        <w:rPr>
          <w:rFonts w:hint="eastAsia"/>
        </w:rPr>
        <w:t>при</w:t>
      </w:r>
      <w:r>
        <w:t></w:t>
      </w:r>
      <w:r>
        <w:rPr>
          <w:rFonts w:hint="eastAsia"/>
        </w:rPr>
        <w:t>относитель</w:t>
      </w:r>
      <w:r>
        <w:t></w:t>
      </w:r>
      <w:r>
        <w:rPr>
          <w:rFonts w:hint="eastAsia"/>
        </w:rPr>
        <w:t>но</w:t>
      </w:r>
      <w:r>
        <w:t></w:t>
      </w:r>
      <w:r>
        <w:rPr>
          <w:rFonts w:hint="eastAsia"/>
        </w:rPr>
        <w:t>невысоких</w:t>
      </w:r>
      <w:r>
        <w:t></w:t>
      </w:r>
      <w:r>
        <w:rPr>
          <w:rFonts w:hint="eastAsia"/>
        </w:rPr>
        <w:t>температурах</w:t>
      </w:r>
      <w:r>
        <w:t></w:t>
      </w:r>
      <w:r>
        <w:t></w:t>
      </w:r>
      <w:r>
        <w:t></w:t>
      </w:r>
      <w:r>
        <w:t></w:t>
      </w:r>
      <w:r>
        <w:t></w:t>
      </w:r>
      <w:r>
        <w:t></w:t>
      </w:r>
      <w:r>
        <w:t></w:t>
      </w:r>
      <w:r>
        <w:t></w:t>
      </w:r>
      <w:r>
        <w:t></w:t>
      </w:r>
      <w:r>
        <w:t></w:t>
      </w:r>
      <w:r>
        <w:t></w:t>
      </w:r>
      <w:r>
        <w:t></w:t>
      </w:r>
      <w:r>
        <w:t></w:t>
      </w:r>
      <w:r>
        <w:t></w:t>
      </w:r>
      <w:r>
        <w:rPr>
          <w:rFonts w:hint="eastAsia"/>
        </w:rPr>
        <w:t>°С</w:t>
      </w:r>
      <w:r>
        <w:t></w:t>
      </w:r>
      <w:r>
        <w:t></w:t>
      </w:r>
      <w:r>
        <w:rPr>
          <w:rFonts w:hint="eastAsia"/>
        </w:rPr>
        <w:t>определяют</w:t>
      </w:r>
      <w:r>
        <w:t></w:t>
      </w:r>
      <w:r>
        <w:rPr>
          <w:rFonts w:hint="eastAsia"/>
        </w:rPr>
        <w:t>его</w:t>
      </w:r>
      <w:r>
        <w:t></w:t>
      </w:r>
      <w:r>
        <w:rPr>
          <w:rFonts w:hint="eastAsia"/>
        </w:rPr>
        <w:t>перспективность</w:t>
      </w:r>
      <w:r>
        <w:t></w:t>
      </w:r>
      <w:r>
        <w:rPr>
          <w:rFonts w:hint="eastAsia"/>
        </w:rPr>
        <w:t>в</w:t>
      </w:r>
      <w:r>
        <w:t></w:t>
      </w:r>
      <w:r>
        <w:rPr>
          <w:rFonts w:hint="eastAsia"/>
        </w:rPr>
        <w:t>технологиях</w:t>
      </w:r>
      <w:r>
        <w:t></w:t>
      </w:r>
      <w:r>
        <w:rPr>
          <w:rFonts w:hint="eastAsia"/>
        </w:rPr>
        <w:t>тонкой</w:t>
      </w:r>
      <w:r>
        <w:t></w:t>
      </w:r>
      <w:r>
        <w:rPr>
          <w:rFonts w:hint="eastAsia"/>
        </w:rPr>
        <w:t>керамики</w:t>
      </w:r>
      <w:r>
        <w:t></w:t>
      </w:r>
      <w:r>
        <w:rPr>
          <w:rFonts w:hint="eastAsia"/>
        </w:rPr>
        <w:t>со</w:t>
      </w:r>
      <w:r>
        <w:t></w:t>
      </w:r>
      <w:r>
        <w:rPr>
          <w:rFonts w:hint="eastAsia"/>
        </w:rPr>
        <w:t>светлоокрашенным</w:t>
      </w:r>
      <w:r>
        <w:t></w:t>
      </w:r>
      <w:r>
        <w:rPr>
          <w:rFonts w:hint="eastAsia"/>
        </w:rPr>
        <w:t>черепком</w:t>
      </w:r>
      <w:r>
        <w:t></w:t>
      </w:r>
      <w:r>
        <w:rPr>
          <w:rFonts w:hint="eastAsia"/>
        </w:rPr>
        <w:t>и</w:t>
      </w:r>
      <w:r>
        <w:t></w:t>
      </w:r>
      <w:r>
        <w:rPr>
          <w:rFonts w:hint="eastAsia"/>
        </w:rPr>
        <w:t>спеченных</w:t>
      </w:r>
      <w:r>
        <w:t></w:t>
      </w:r>
      <w:r>
        <w:rPr>
          <w:rFonts w:hint="eastAsia"/>
        </w:rPr>
        <w:t>алюмосиликатных</w:t>
      </w:r>
      <w:r>
        <w:t></w:t>
      </w:r>
      <w:r>
        <w:rPr>
          <w:rFonts w:hint="eastAsia"/>
        </w:rPr>
        <w:t>огнеупоров</w:t>
      </w:r>
      <w:r>
        <w:t></w:t>
      </w:r>
    </w:p>
    <w:p w:rsidR="00236D29" w:rsidRDefault="00236D29" w:rsidP="00236D29">
      <w:r>
        <w:t></w:t>
      </w:r>
      <w:r>
        <w:t></w:t>
      </w:r>
      <w:r>
        <w:tab/>
      </w:r>
      <w:r>
        <w:t></w:t>
      </w:r>
      <w:r>
        <w:rPr>
          <w:rFonts w:hint="eastAsia"/>
        </w:rPr>
        <w:t>Получение</w:t>
      </w:r>
      <w:r>
        <w:t></w:t>
      </w:r>
      <w:r>
        <w:rPr>
          <w:rFonts w:hint="eastAsia"/>
        </w:rPr>
        <w:t>на</w:t>
      </w:r>
      <w:r>
        <w:t></w:t>
      </w:r>
      <w:r>
        <w:rPr>
          <w:rFonts w:hint="eastAsia"/>
        </w:rPr>
        <w:t>основе</w:t>
      </w:r>
      <w:r>
        <w:t></w:t>
      </w:r>
      <w:r>
        <w:rPr>
          <w:rFonts w:hint="eastAsia"/>
        </w:rPr>
        <w:t>продуктов</w:t>
      </w:r>
      <w:r>
        <w:t></w:t>
      </w:r>
      <w:r>
        <w:rPr>
          <w:rFonts w:hint="eastAsia"/>
        </w:rPr>
        <w:t>сухого</w:t>
      </w:r>
      <w:r>
        <w:t></w:t>
      </w:r>
      <w:r>
        <w:rPr>
          <w:rFonts w:hint="eastAsia"/>
        </w:rPr>
        <w:t>обогащения</w:t>
      </w:r>
      <w:r>
        <w:t></w:t>
      </w:r>
      <w:r>
        <w:rPr>
          <w:rFonts w:hint="eastAsia"/>
        </w:rPr>
        <w:t>кампановского</w:t>
      </w:r>
      <w:r>
        <w:t></w:t>
      </w:r>
      <w:r>
        <w:rPr>
          <w:rFonts w:hint="eastAsia"/>
        </w:rPr>
        <w:t>каолина</w:t>
      </w:r>
      <w:r>
        <w:t></w:t>
      </w:r>
      <w:r>
        <w:rPr>
          <w:rFonts w:hint="eastAsia"/>
        </w:rPr>
        <w:t>плотноспеченных</w:t>
      </w:r>
      <w:r>
        <w:t></w:t>
      </w:r>
      <w:r>
        <w:t></w:t>
      </w:r>
      <w:r>
        <w:rPr>
          <w:rFonts w:hint="eastAsia"/>
        </w:rPr>
        <w:t>с</w:t>
      </w:r>
      <w:r>
        <w:t></w:t>
      </w:r>
      <w:r>
        <w:rPr>
          <w:rFonts w:hint="eastAsia"/>
        </w:rPr>
        <w:t>кажущейся</w:t>
      </w:r>
      <w:r>
        <w:t></w:t>
      </w:r>
      <w:r>
        <w:rPr>
          <w:rFonts w:hint="eastAsia"/>
        </w:rPr>
        <w:t>пористостью</w:t>
      </w:r>
      <w:r>
        <w:t></w:t>
      </w:r>
      <w:r>
        <w:rPr>
          <w:rFonts w:hint="eastAsia"/>
        </w:rPr>
        <w:t>не</w:t>
      </w:r>
      <w:r>
        <w:t></w:t>
      </w:r>
      <w:r>
        <w:rPr>
          <w:rFonts w:hint="eastAsia"/>
        </w:rPr>
        <w:t>более</w:t>
      </w:r>
      <w:r>
        <w:t></w:t>
      </w:r>
      <w:r>
        <w:t></w:t>
      </w:r>
      <w:r>
        <w:t></w:t>
      </w:r>
      <w:r>
        <w:t></w:t>
      </w:r>
      <w:r>
        <w:t></w:t>
      </w:r>
      <w:r>
        <w:t></w:t>
      </w:r>
      <w:r>
        <w:rPr>
          <w:rFonts w:hint="eastAsia"/>
        </w:rPr>
        <w:t>барьерных</w:t>
      </w:r>
      <w:r>
        <w:t></w:t>
      </w:r>
      <w:r>
        <w:rPr>
          <w:rFonts w:hint="eastAsia"/>
        </w:rPr>
        <w:t>огнеупорных</w:t>
      </w:r>
      <w:r>
        <w:t></w:t>
      </w:r>
      <w:r>
        <w:rPr>
          <w:rFonts w:hint="eastAsia"/>
        </w:rPr>
        <w:t>материалов</w:t>
      </w:r>
      <w:r>
        <w:t></w:t>
      </w:r>
      <w:r>
        <w:rPr>
          <w:rFonts w:hint="eastAsia"/>
        </w:rPr>
        <w:t>полукислого</w:t>
      </w:r>
      <w:r>
        <w:t></w:t>
      </w:r>
      <w:r>
        <w:rPr>
          <w:rFonts w:hint="eastAsia"/>
        </w:rPr>
        <w:t>состава</w:t>
      </w:r>
      <w:r>
        <w:t></w:t>
      </w:r>
      <w:r>
        <w:rPr>
          <w:rFonts w:hint="eastAsia"/>
        </w:rPr>
        <w:t>с</w:t>
      </w:r>
      <w:r>
        <w:t></w:t>
      </w:r>
      <w:r>
        <w:rPr>
          <w:rFonts w:hint="eastAsia"/>
        </w:rPr>
        <w:t>содержанием</w:t>
      </w:r>
      <w:r>
        <w:t></w:t>
      </w:r>
      <w:r>
        <w:rPr>
          <w:rFonts w:hint="eastAsia"/>
        </w:rPr>
        <w:t>А</w:t>
      </w:r>
      <w:r>
        <w:t></w:t>
      </w:r>
      <w:r>
        <w:t></w:t>
      </w:r>
      <w:r>
        <w:t></w:t>
      </w:r>
      <w:r>
        <w:rPr>
          <w:rFonts w:hint="eastAsia"/>
        </w:rPr>
        <w:t>з</w:t>
      </w:r>
      <w:r>
        <w:t></w:t>
      </w:r>
      <w:r>
        <w:t></w:t>
      </w:r>
      <w:r>
        <w:t></w:t>
      </w:r>
      <w:r>
        <w:t></w:t>
      </w:r>
      <w:r>
        <w:t></w:t>
      </w:r>
      <w:r>
        <w:t></w:t>
      </w:r>
      <w:r>
        <w:t></w:t>
      </w:r>
      <w:r>
        <w:t></w:t>
      </w:r>
      <w:r>
        <w:t></w:t>
      </w:r>
      <w:r>
        <w:t></w:t>
      </w:r>
      <w:r>
        <w:t></w:t>
      </w:r>
      <w:r>
        <w:t></w:t>
      </w:r>
      <w:r>
        <w:rPr>
          <w:rFonts w:hint="eastAsia"/>
        </w:rPr>
        <w:t>соотношение</w:t>
      </w:r>
      <w:r>
        <w:t></w:t>
      </w:r>
      <w:r>
        <w:rPr>
          <w:rFonts w:hint="eastAsia"/>
        </w:rPr>
        <w:t>А</w:t>
      </w:r>
      <w:r>
        <w:t></w:t>
      </w:r>
      <w:r>
        <w:t></w:t>
      </w:r>
      <w:r>
        <w:t></w:t>
      </w:r>
      <w:r>
        <w:rPr>
          <w:rFonts w:hint="eastAsia"/>
        </w:rPr>
        <w:t>з</w:t>
      </w:r>
      <w:r>
        <w:t></w:t>
      </w:r>
      <w:r>
        <w:t></w:t>
      </w:r>
      <w:r>
        <w:rPr>
          <w:rFonts w:hint="eastAsia"/>
        </w:rPr>
        <w:t>і</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температуре</w:t>
      </w:r>
      <w:r>
        <w:t></w:t>
      </w:r>
      <w:r>
        <w:rPr>
          <w:rFonts w:hint="eastAsia"/>
        </w:rPr>
        <w:t>обжига</w:t>
      </w:r>
      <w:r>
        <w:t></w:t>
      </w:r>
      <w:r>
        <w:rPr>
          <w:rFonts w:hint="eastAsia"/>
        </w:rPr>
        <w:t>не</w:t>
      </w:r>
      <w:r>
        <w:t></w:t>
      </w:r>
      <w:r>
        <w:rPr>
          <w:rFonts w:hint="eastAsia"/>
        </w:rPr>
        <w:t>более</w:t>
      </w:r>
      <w:r>
        <w:t></w:t>
      </w:r>
      <w:r>
        <w:t></w:t>
      </w:r>
      <w:r>
        <w:t></w:t>
      </w:r>
      <w:r>
        <w:t></w:t>
      </w:r>
      <w:r>
        <w:t></w:t>
      </w:r>
      <w:r>
        <w:t></w:t>
      </w:r>
      <w:r>
        <w:t></w:t>
      </w:r>
      <w:r>
        <w:t></w:t>
      </w:r>
      <w:r>
        <w:t></w:t>
      </w:r>
      <w:r>
        <w:t></w:t>
      </w:r>
      <w:r>
        <w:t></w:t>
      </w:r>
      <w:r>
        <w:t></w:t>
      </w:r>
      <w:r>
        <w:t></w:t>
      </w:r>
      <w:r>
        <w:rPr>
          <w:rFonts w:hint="eastAsia"/>
        </w:rPr>
        <w:t>°С</w:t>
      </w:r>
      <w:r>
        <w:t></w:t>
      </w:r>
      <w:r>
        <w:rPr>
          <w:rFonts w:hint="eastAsia"/>
        </w:rPr>
        <w:t>возможно</w:t>
      </w:r>
      <w:r>
        <w:t></w:t>
      </w:r>
      <w:r>
        <w:rPr>
          <w:rFonts w:hint="eastAsia"/>
        </w:rPr>
        <w:t>путем</w:t>
      </w:r>
      <w:r>
        <w:t></w:t>
      </w:r>
      <w:r>
        <w:rPr>
          <w:rFonts w:hint="eastAsia"/>
        </w:rPr>
        <w:t>использования</w:t>
      </w:r>
      <w:r>
        <w:t></w:t>
      </w:r>
      <w:r>
        <w:rPr>
          <w:rFonts w:hint="eastAsia"/>
        </w:rPr>
        <w:t>добавки</w:t>
      </w:r>
      <w:r>
        <w:t></w:t>
      </w:r>
      <w:r>
        <w:rPr>
          <w:rFonts w:hint="eastAsia"/>
        </w:rPr>
        <w:t>тугоплавкой</w:t>
      </w:r>
      <w:r>
        <w:t></w:t>
      </w:r>
      <w:r>
        <w:rPr>
          <w:rFonts w:hint="eastAsia"/>
        </w:rPr>
        <w:t>спекающейся</w:t>
      </w:r>
      <w:r>
        <w:t></w:t>
      </w:r>
      <w:r>
        <w:rPr>
          <w:rFonts w:hint="eastAsia"/>
        </w:rPr>
        <w:t>глины</w:t>
      </w:r>
      <w:r>
        <w:t></w:t>
      </w:r>
      <w:r>
        <w:rPr>
          <w:rFonts w:hint="eastAsia"/>
        </w:rPr>
        <w:t>в</w:t>
      </w:r>
      <w:r>
        <w:t></w:t>
      </w:r>
      <w:r>
        <w:rPr>
          <w:rFonts w:hint="eastAsia"/>
        </w:rPr>
        <w:t>количе</w:t>
      </w:r>
      <w:r>
        <w:rPr>
          <w:rFonts w:hint="eastAsia"/>
        </w:rPr>
        <w:lastRenderedPageBreak/>
        <w:t>стве</w:t>
      </w:r>
      <w:r>
        <w:t></w:t>
      </w:r>
      <w:r>
        <w:rPr>
          <w:rFonts w:hint="eastAsia"/>
        </w:rPr>
        <w:t>до</w:t>
      </w:r>
      <w:r>
        <w:t></w:t>
      </w:r>
      <w:r>
        <w:t></w:t>
      </w:r>
      <w:r>
        <w:t></w:t>
      </w:r>
      <w:r>
        <w:t></w:t>
      </w:r>
      <w:r>
        <w:t></w:t>
      </w:r>
      <w:r>
        <w:t></w:t>
      </w:r>
    </w:p>
    <w:p w:rsidR="00236D29" w:rsidRDefault="00236D29" w:rsidP="00236D29">
      <w:r>
        <w:t></w:t>
      </w:r>
      <w:r>
        <w:t></w:t>
      </w:r>
      <w:r>
        <w:tab/>
      </w:r>
      <w:r>
        <w:t></w:t>
      </w:r>
      <w:r>
        <w:rPr>
          <w:rFonts w:hint="eastAsia"/>
        </w:rPr>
        <w:t>Достижение</w:t>
      </w:r>
      <w:r>
        <w:t></w:t>
      </w:r>
      <w:r>
        <w:rPr>
          <w:rFonts w:hint="eastAsia"/>
        </w:rPr>
        <w:t>высокоплотного</w:t>
      </w:r>
      <w:r>
        <w:t></w:t>
      </w:r>
      <w:r>
        <w:rPr>
          <w:rFonts w:hint="eastAsia"/>
        </w:rPr>
        <w:t>состояния</w:t>
      </w:r>
      <w:r>
        <w:t></w:t>
      </w:r>
      <w:r>
        <w:rPr>
          <w:rFonts w:hint="eastAsia"/>
        </w:rPr>
        <w:t>барьерных</w:t>
      </w:r>
      <w:r>
        <w:t></w:t>
      </w:r>
      <w:r>
        <w:rPr>
          <w:rFonts w:hint="eastAsia"/>
        </w:rPr>
        <w:t>материалов</w:t>
      </w:r>
      <w:r>
        <w:t></w:t>
      </w:r>
      <w:r>
        <w:rPr>
          <w:rFonts w:hint="eastAsia"/>
        </w:rPr>
        <w:t>глино</w:t>
      </w:r>
      <w:r>
        <w:t></w:t>
      </w:r>
      <w:r>
        <w:rPr>
          <w:rFonts w:hint="eastAsia"/>
        </w:rPr>
        <w:t>земистых</w:t>
      </w:r>
      <w:r>
        <w:t></w:t>
      </w:r>
      <w:r>
        <w:rPr>
          <w:rFonts w:hint="eastAsia"/>
        </w:rPr>
        <w:t>составов</w:t>
      </w:r>
      <w:r>
        <w:t></w:t>
      </w:r>
      <w:r>
        <w:t></w:t>
      </w:r>
      <w:r>
        <w:rPr>
          <w:rFonts w:hint="eastAsia"/>
        </w:rPr>
        <w:t>с</w:t>
      </w:r>
      <w:r>
        <w:t></w:t>
      </w:r>
      <w:r>
        <w:rPr>
          <w:rFonts w:hint="eastAsia"/>
        </w:rPr>
        <w:t>содержанием</w:t>
      </w:r>
      <w:r>
        <w:t></w:t>
      </w:r>
      <w:r>
        <w:rPr>
          <w:rFonts w:hint="eastAsia"/>
        </w:rPr>
        <w:t>А</w:t>
      </w:r>
      <w:r>
        <w:t></w:t>
      </w:r>
      <w:r>
        <w:t></w:t>
      </w:r>
      <w:r>
        <w:t></w:t>
      </w:r>
      <w:r>
        <w:rPr>
          <w:rFonts w:hint="eastAsia"/>
        </w:rPr>
        <w:t>з</w:t>
      </w:r>
      <w:r>
        <w:t></w:t>
      </w:r>
      <w:r>
        <w:t></w:t>
      </w:r>
      <w:r>
        <w:t></w:t>
      </w:r>
      <w:r>
        <w:t></w:t>
      </w:r>
      <w:r>
        <w:t></w:t>
      </w:r>
      <w:r>
        <w:t></w:t>
      </w:r>
      <w:r>
        <w:t></w:t>
      </w:r>
      <w:r>
        <w:t></w:t>
      </w:r>
      <w:r>
        <w:t></w:t>
      </w:r>
      <w:r>
        <w:t></w:t>
      </w:r>
      <w:r>
        <w:t></w:t>
      </w:r>
      <w:r>
        <w:rPr>
          <w:rFonts w:hint="eastAsia"/>
        </w:rPr>
        <w:t>обеспечивается</w:t>
      </w:r>
      <w:r>
        <w:t></w:t>
      </w:r>
      <w:r>
        <w:rPr>
          <w:rFonts w:hint="eastAsia"/>
        </w:rPr>
        <w:t>использо</w:t>
      </w:r>
      <w:r>
        <w:t></w:t>
      </w:r>
      <w:r>
        <w:rPr>
          <w:rFonts w:hint="eastAsia"/>
        </w:rPr>
        <w:t>ванием</w:t>
      </w:r>
      <w:r>
        <w:t></w:t>
      </w:r>
      <w:r>
        <w:rPr>
          <w:rFonts w:hint="eastAsia"/>
        </w:rPr>
        <w:t>комбинированной</w:t>
      </w:r>
      <w:r>
        <w:t></w:t>
      </w:r>
      <w:r>
        <w:rPr>
          <w:rFonts w:hint="eastAsia"/>
        </w:rPr>
        <w:t>добавки</w:t>
      </w:r>
      <w:r>
        <w:t></w:t>
      </w:r>
      <w:r>
        <w:rPr>
          <w:rFonts w:hint="eastAsia"/>
        </w:rPr>
        <w:t>спекающего</w:t>
      </w:r>
      <w:r>
        <w:t></w:t>
      </w:r>
      <w:r>
        <w:rPr>
          <w:rFonts w:hint="eastAsia"/>
        </w:rPr>
        <w:t>и</w:t>
      </w:r>
      <w:r>
        <w:t></w:t>
      </w:r>
      <w:r>
        <w:rPr>
          <w:rFonts w:hint="eastAsia"/>
        </w:rPr>
        <w:t>минерализующего</w:t>
      </w:r>
      <w:r>
        <w:t></w:t>
      </w:r>
      <w:r>
        <w:rPr>
          <w:rFonts w:hint="eastAsia"/>
        </w:rPr>
        <w:t>действия</w:t>
      </w:r>
      <w:r>
        <w:t></w:t>
      </w:r>
      <w:r>
        <w:t></w:t>
      </w:r>
      <w:r>
        <w:rPr>
          <w:rFonts w:hint="eastAsia"/>
        </w:rPr>
        <w:t>смесь</w:t>
      </w:r>
      <w:r>
        <w:t></w:t>
      </w:r>
      <w:r>
        <w:rPr>
          <w:rFonts w:hint="eastAsia"/>
        </w:rPr>
        <w:t>тугоплавкой</w:t>
      </w:r>
      <w:r>
        <w:t></w:t>
      </w:r>
      <w:r>
        <w:rPr>
          <w:rFonts w:hint="eastAsia"/>
        </w:rPr>
        <w:t>глины</w:t>
      </w:r>
      <w:r>
        <w:t></w:t>
      </w:r>
      <w:r>
        <w:t></w:t>
      </w:r>
      <w:r>
        <w:t></w:t>
      </w:r>
      <w:r>
        <w:t></w:t>
      </w:r>
      <w:r>
        <w:t></w:t>
      </w:r>
      <w:r>
        <w:t></w:t>
      </w:r>
      <w:r>
        <w:t></w:t>
      </w:r>
      <w:r>
        <w:t></w:t>
      </w:r>
      <w:r>
        <w:t></w:t>
      </w:r>
      <w:r>
        <w:t></w:t>
      </w:r>
      <w:r>
        <w:t></w:t>
      </w:r>
      <w:r>
        <w:t></w:t>
      </w:r>
      <w:r>
        <w:t></w:t>
      </w:r>
      <w:r>
        <w:rPr>
          <w:rFonts w:hint="eastAsia"/>
        </w:rPr>
        <w:t>и</w:t>
      </w:r>
      <w:r>
        <w:t></w:t>
      </w:r>
      <w:r>
        <w:rPr>
          <w:rFonts w:hint="eastAsia"/>
        </w:rPr>
        <w:t>нефелинового</w:t>
      </w:r>
      <w:r>
        <w:t></w:t>
      </w:r>
      <w:r>
        <w:rPr>
          <w:rFonts w:hint="eastAsia"/>
        </w:rPr>
        <w:t>сиенита</w:t>
      </w:r>
      <w:r>
        <w:t></w:t>
      </w:r>
      <w:r>
        <w:t></w:t>
      </w:r>
      <w:r>
        <w:t></w:t>
      </w:r>
      <w:r>
        <w:t></w:t>
      </w:r>
      <w:r>
        <w:t></w:t>
      </w:r>
      <w:r>
        <w:t></w:t>
      </w:r>
      <w:r>
        <w:t></w:t>
      </w:r>
      <w:r>
        <w:t></w:t>
      </w:r>
      <w:r>
        <w:t></w:t>
      </w:r>
      <w:r>
        <w:t></w:t>
      </w:r>
      <w:r>
        <w:rPr>
          <w:rFonts w:hint="eastAsia"/>
        </w:rPr>
        <w:t>способ</w:t>
      </w:r>
      <w:r>
        <w:t></w:t>
      </w:r>
      <w:r>
        <w:rPr>
          <w:rFonts w:hint="eastAsia"/>
        </w:rPr>
        <w:t>ствующей</w:t>
      </w:r>
      <w:r>
        <w:t></w:t>
      </w:r>
      <w:r>
        <w:rPr>
          <w:rFonts w:hint="eastAsia"/>
        </w:rPr>
        <w:t>снижению</w:t>
      </w:r>
      <w:r>
        <w:t></w:t>
      </w:r>
      <w:r>
        <w:rPr>
          <w:rFonts w:hint="eastAsia"/>
        </w:rPr>
        <w:t>температуры</w:t>
      </w:r>
      <w:r>
        <w:t></w:t>
      </w:r>
      <w:r>
        <w:rPr>
          <w:rFonts w:hint="eastAsia"/>
        </w:rPr>
        <w:t>спекания</w:t>
      </w:r>
      <w:r>
        <w:t></w:t>
      </w:r>
      <w:r>
        <w:rPr>
          <w:rFonts w:hint="eastAsia"/>
        </w:rPr>
        <w:t>алюмосиликатных</w:t>
      </w:r>
      <w:r>
        <w:t></w:t>
      </w:r>
      <w:r>
        <w:rPr>
          <w:rFonts w:hint="eastAsia"/>
        </w:rPr>
        <w:t>композиций</w:t>
      </w:r>
      <w:r>
        <w:t></w:t>
      </w:r>
      <w:r>
        <w:rPr>
          <w:rFonts w:hint="eastAsia"/>
        </w:rPr>
        <w:t>на</w:t>
      </w:r>
      <w:r>
        <w:t></w:t>
      </w:r>
      <w:r>
        <w:t></w:t>
      </w:r>
      <w:r>
        <w:t></w:t>
      </w:r>
      <w:r>
        <w:t></w:t>
      </w:r>
      <w:r>
        <w:t></w:t>
      </w:r>
      <w:r>
        <w:t></w:t>
      </w:r>
      <w:r>
        <w:t></w:t>
      </w:r>
      <w:r>
        <w:t></w:t>
      </w:r>
      <w:r>
        <w:t></w:t>
      </w:r>
      <w:r>
        <w:rPr>
          <w:rFonts w:hint="eastAsia"/>
        </w:rPr>
        <w:t>°С</w:t>
      </w:r>
      <w:r>
        <w:t></w:t>
      </w:r>
      <w:r>
        <w:t></w:t>
      </w:r>
      <w:r>
        <w:rPr>
          <w:rFonts w:hint="eastAsia"/>
        </w:rPr>
        <w:t>с</w:t>
      </w:r>
      <w:r>
        <w:t></w:t>
      </w:r>
      <w:r>
        <w:t></w:t>
      </w:r>
      <w:r>
        <w:t></w:t>
      </w:r>
      <w:r>
        <w:t></w:t>
      </w:r>
      <w:r>
        <w:t></w:t>
      </w:r>
      <w:r>
        <w:rPr>
          <w:rFonts w:hint="eastAsia"/>
        </w:rPr>
        <w:t>°С</w:t>
      </w:r>
      <w:r>
        <w:t></w:t>
      </w:r>
      <w:r>
        <w:rPr>
          <w:rFonts w:hint="eastAsia"/>
        </w:rPr>
        <w:t>до</w:t>
      </w:r>
      <w:r>
        <w:t></w:t>
      </w:r>
      <w:r>
        <w:t></w:t>
      </w:r>
      <w:r>
        <w:t></w:t>
      </w:r>
      <w:r>
        <w:t></w:t>
      </w:r>
      <w:r>
        <w:t></w:t>
      </w:r>
      <w:r>
        <w:t></w:t>
      </w:r>
      <w:r>
        <w:t></w:t>
      </w:r>
      <w:r>
        <w:t></w:t>
      </w:r>
      <w:r>
        <w:t></w:t>
      </w:r>
      <w:r>
        <w:t></w:t>
      </w:r>
      <w:r>
        <w:t></w:t>
      </w:r>
      <w:r>
        <w:t></w:t>
      </w:r>
      <w:r>
        <w:t></w:t>
      </w:r>
      <w:r>
        <w:rPr>
          <w:rFonts w:hint="eastAsia"/>
        </w:rPr>
        <w:t>°С</w:t>
      </w:r>
      <w:r>
        <w:t></w:t>
      </w:r>
      <w:r>
        <w:t></w:t>
      </w:r>
      <w:r>
        <w:t></w:t>
      </w:r>
      <w:r>
        <w:rPr>
          <w:rFonts w:hint="eastAsia"/>
        </w:rPr>
        <w:t>что</w:t>
      </w:r>
      <w:r>
        <w:t></w:t>
      </w:r>
      <w:r>
        <w:rPr>
          <w:rFonts w:hint="eastAsia"/>
        </w:rPr>
        <w:t>позволяет</w:t>
      </w:r>
      <w:r>
        <w:t></w:t>
      </w:r>
      <w:r>
        <w:rPr>
          <w:rFonts w:hint="eastAsia"/>
        </w:rPr>
        <w:t>получить</w:t>
      </w:r>
      <w:r>
        <w:t></w:t>
      </w:r>
      <w:r>
        <w:rPr>
          <w:rFonts w:hint="eastAsia"/>
        </w:rPr>
        <w:t>огнеупорный</w:t>
      </w:r>
      <w:r>
        <w:t></w:t>
      </w:r>
      <w:r>
        <w:rPr>
          <w:rFonts w:hint="eastAsia"/>
        </w:rPr>
        <w:t>керамический</w:t>
      </w:r>
      <w:r>
        <w:t></w:t>
      </w:r>
      <w:r>
        <w:rPr>
          <w:rFonts w:hint="eastAsia"/>
        </w:rPr>
        <w:t>материал</w:t>
      </w:r>
      <w:r>
        <w:t></w:t>
      </w:r>
      <w:r>
        <w:rPr>
          <w:rFonts w:hint="eastAsia"/>
        </w:rPr>
        <w:t>с</w:t>
      </w:r>
      <w:r>
        <w:t></w:t>
      </w:r>
      <w:r>
        <w:rPr>
          <w:rFonts w:hint="eastAsia"/>
        </w:rPr>
        <w:t>водопоглощением</w:t>
      </w:r>
      <w:r>
        <w:t></w:t>
      </w:r>
      <w:r>
        <w:rPr>
          <w:rFonts w:hint="eastAsia"/>
        </w:rPr>
        <w:t>менее</w:t>
      </w:r>
      <w:r>
        <w:t></w:t>
      </w:r>
      <w:r>
        <w:t></w:t>
      </w:r>
      <w:r>
        <w:t></w:t>
      </w:r>
      <w:r>
        <w:t></w:t>
      </w:r>
      <w:r>
        <w:t></w:t>
      </w:r>
    </w:p>
    <w:p w:rsidR="00236D29" w:rsidRDefault="00236D29" w:rsidP="00236D29">
      <w:r>
        <w:t></w:t>
      </w:r>
      <w:r>
        <w:t></w:t>
      </w:r>
      <w:r>
        <w:tab/>
      </w:r>
      <w:r>
        <w:t></w:t>
      </w:r>
      <w:r>
        <w:rPr>
          <w:rFonts w:hint="eastAsia"/>
        </w:rPr>
        <w:t>Независимо</w:t>
      </w:r>
      <w:r>
        <w:t></w:t>
      </w:r>
      <w:r>
        <w:rPr>
          <w:rFonts w:hint="eastAsia"/>
        </w:rPr>
        <w:t>от</w:t>
      </w:r>
      <w:r>
        <w:t></w:t>
      </w:r>
      <w:r>
        <w:rPr>
          <w:rFonts w:hint="eastAsia"/>
        </w:rPr>
        <w:t>способа</w:t>
      </w:r>
      <w:r>
        <w:t></w:t>
      </w:r>
      <w:r>
        <w:rPr>
          <w:rFonts w:hint="eastAsia"/>
        </w:rPr>
        <w:t>изготовления</w:t>
      </w:r>
      <w:r>
        <w:t></w:t>
      </w:r>
      <w:r>
        <w:rPr>
          <w:rFonts w:hint="eastAsia"/>
        </w:rPr>
        <w:t>пористой</w:t>
      </w:r>
      <w:r>
        <w:t></w:t>
      </w:r>
      <w:r>
        <w:rPr>
          <w:rFonts w:hint="eastAsia"/>
        </w:rPr>
        <w:t>керамики</w:t>
      </w:r>
      <w:r>
        <w:t></w:t>
      </w:r>
      <w:r>
        <w:t></w:t>
      </w:r>
      <w:r>
        <w:rPr>
          <w:rFonts w:hint="eastAsia"/>
        </w:rPr>
        <w:t>по</w:t>
      </w:r>
      <w:r>
        <w:t></w:t>
      </w:r>
      <w:r>
        <w:rPr>
          <w:rFonts w:hint="eastAsia"/>
        </w:rPr>
        <w:t>полусухой</w:t>
      </w:r>
      <w:r>
        <w:t></w:t>
      </w:r>
      <w:r>
        <w:rPr>
          <w:rFonts w:hint="eastAsia"/>
        </w:rPr>
        <w:t>или</w:t>
      </w:r>
      <w:r>
        <w:t></w:t>
      </w:r>
      <w:r>
        <w:rPr>
          <w:rFonts w:hint="eastAsia"/>
        </w:rPr>
        <w:t>пластичной</w:t>
      </w:r>
      <w:r>
        <w:t></w:t>
      </w:r>
      <w:r>
        <w:rPr>
          <w:rFonts w:hint="eastAsia"/>
        </w:rPr>
        <w:t>технологии</w:t>
      </w:r>
      <w:r>
        <w:t></w:t>
      </w:r>
      <w:r>
        <w:t></w:t>
      </w:r>
      <w:r>
        <w:rPr>
          <w:rFonts w:hint="eastAsia"/>
        </w:rPr>
        <w:t>использование</w:t>
      </w:r>
      <w:r>
        <w:t></w:t>
      </w:r>
      <w:r>
        <w:rPr>
          <w:rFonts w:hint="eastAsia"/>
        </w:rPr>
        <w:t>в</w:t>
      </w:r>
      <w:r>
        <w:t></w:t>
      </w:r>
      <w:r>
        <w:rPr>
          <w:rFonts w:hint="eastAsia"/>
        </w:rPr>
        <w:t>составе</w:t>
      </w:r>
      <w:r>
        <w:t></w:t>
      </w:r>
      <w:r>
        <w:rPr>
          <w:rFonts w:hint="eastAsia"/>
        </w:rPr>
        <w:t>массы</w:t>
      </w:r>
      <w:r>
        <w:t></w:t>
      </w:r>
      <w:r>
        <w:rPr>
          <w:rFonts w:hint="eastAsia"/>
        </w:rPr>
        <w:t>грубозернистого</w:t>
      </w:r>
      <w:r>
        <w:t></w:t>
      </w:r>
      <w:r>
        <w:rPr>
          <w:rFonts w:hint="eastAsia"/>
        </w:rPr>
        <w:t>узкофракционного</w:t>
      </w:r>
      <w:r>
        <w:t></w:t>
      </w:r>
      <w:r>
        <w:rPr>
          <w:rFonts w:hint="eastAsia"/>
        </w:rPr>
        <w:t>наполнителя</w:t>
      </w:r>
      <w:r>
        <w:t></w:t>
      </w:r>
      <w:r>
        <w:rPr>
          <w:rFonts w:hint="eastAsia"/>
        </w:rPr>
        <w:t>с</w:t>
      </w:r>
      <w:r>
        <w:t></w:t>
      </w:r>
      <w:r>
        <w:rPr>
          <w:rFonts w:hint="eastAsia"/>
        </w:rPr>
        <w:t>неизометрической</w:t>
      </w:r>
      <w:r>
        <w:t></w:t>
      </w:r>
      <w:r>
        <w:rPr>
          <w:rFonts w:hint="eastAsia"/>
        </w:rPr>
        <w:t>формой</w:t>
      </w:r>
      <w:r>
        <w:t></w:t>
      </w:r>
      <w:r>
        <w:rPr>
          <w:rFonts w:hint="eastAsia"/>
        </w:rPr>
        <w:t>минералов</w:t>
      </w:r>
      <w:r>
        <w:t></w:t>
      </w:r>
      <w:r>
        <w:t></w:t>
      </w:r>
      <w:r>
        <w:rPr>
          <w:rFonts w:hint="eastAsia"/>
        </w:rPr>
        <w:t>иголь</w:t>
      </w:r>
      <w:r>
        <w:t></w:t>
      </w:r>
      <w:r>
        <w:rPr>
          <w:rFonts w:hint="eastAsia"/>
        </w:rPr>
        <w:t>чато</w:t>
      </w:r>
      <w:r>
        <w:t></w:t>
      </w:r>
      <w:r>
        <w:rPr>
          <w:rFonts w:hint="eastAsia"/>
        </w:rPr>
        <w:t>волокнистого</w:t>
      </w:r>
      <w:r>
        <w:t></w:t>
      </w:r>
      <w:r>
        <w:rPr>
          <w:rFonts w:hint="eastAsia"/>
        </w:rPr>
        <w:t>волластонита</w:t>
      </w:r>
      <w:r>
        <w:t></w:t>
      </w:r>
      <w:r>
        <w:rPr>
          <w:rFonts w:hint="eastAsia"/>
        </w:rPr>
        <w:t>и</w:t>
      </w:r>
      <w:r>
        <w:t></w:t>
      </w:r>
      <w:r>
        <w:rPr>
          <w:rFonts w:hint="eastAsia"/>
        </w:rPr>
        <w:t>короткостолбчатого</w:t>
      </w:r>
      <w:r>
        <w:t></w:t>
      </w:r>
      <w:r>
        <w:rPr>
          <w:rFonts w:hint="eastAsia"/>
        </w:rPr>
        <w:t>диопсида</w:t>
      </w:r>
      <w:r>
        <w:t></w:t>
      </w:r>
      <w:r>
        <w:t></w:t>
      </w:r>
      <w:r>
        <w:rPr>
          <w:rFonts w:hint="eastAsia"/>
        </w:rPr>
        <w:t>в</w:t>
      </w:r>
      <w:r>
        <w:t></w:t>
      </w:r>
      <w:r>
        <w:rPr>
          <w:rFonts w:hint="eastAsia"/>
        </w:rPr>
        <w:t>сочетании</w:t>
      </w:r>
      <w:r>
        <w:t></w:t>
      </w:r>
      <w:r>
        <w:rPr>
          <w:rFonts w:hint="eastAsia"/>
        </w:rPr>
        <w:t>с</w:t>
      </w:r>
      <w:r>
        <w:t></w:t>
      </w:r>
      <w:r>
        <w:rPr>
          <w:rFonts w:hint="eastAsia"/>
        </w:rPr>
        <w:t>глинистой</w:t>
      </w:r>
      <w:r>
        <w:t></w:t>
      </w:r>
      <w:r>
        <w:rPr>
          <w:rFonts w:hint="eastAsia"/>
        </w:rPr>
        <w:t>и</w:t>
      </w:r>
      <w:r>
        <w:t></w:t>
      </w:r>
      <w:r>
        <w:t></w:t>
      </w:r>
      <w:r>
        <w:rPr>
          <w:rFonts w:hint="eastAsia"/>
        </w:rPr>
        <w:t>или</w:t>
      </w:r>
      <w:r>
        <w:t></w:t>
      </w:r>
      <w:r>
        <w:rPr>
          <w:rFonts w:hint="eastAsia"/>
        </w:rPr>
        <w:t>псевдопластичной</w:t>
      </w:r>
      <w:r>
        <w:t></w:t>
      </w:r>
      <w:r>
        <w:rPr>
          <w:rFonts w:hint="eastAsia"/>
        </w:rPr>
        <w:t>породой</w:t>
      </w:r>
      <w:r>
        <w:t></w:t>
      </w:r>
      <w:r>
        <w:rPr>
          <w:rFonts w:hint="eastAsia"/>
        </w:rPr>
        <w:t>с</w:t>
      </w:r>
      <w:r>
        <w:t></w:t>
      </w:r>
      <w:r>
        <w:rPr>
          <w:rFonts w:hint="eastAsia"/>
        </w:rPr>
        <w:t>внутрикристаллической</w:t>
      </w:r>
      <w:r>
        <w:t></w:t>
      </w:r>
      <w:r>
        <w:rPr>
          <w:rFonts w:hint="eastAsia"/>
        </w:rPr>
        <w:t>порис</w:t>
      </w:r>
      <w:r>
        <w:t></w:t>
      </w:r>
      <w:r>
        <w:rPr>
          <w:rFonts w:hint="eastAsia"/>
        </w:rPr>
        <w:t>тостью</w:t>
      </w:r>
      <w:r>
        <w:t></w:t>
      </w:r>
      <w:r>
        <w:rPr>
          <w:rFonts w:hint="eastAsia"/>
        </w:rPr>
        <w:t>породообразующих</w:t>
      </w:r>
      <w:r>
        <w:t></w:t>
      </w:r>
      <w:r>
        <w:rPr>
          <w:rFonts w:hint="eastAsia"/>
        </w:rPr>
        <w:t>минералов</w:t>
      </w:r>
      <w:r>
        <w:t></w:t>
      </w:r>
      <w:r>
        <w:t></w:t>
      </w:r>
      <w:r>
        <w:rPr>
          <w:rFonts w:hint="eastAsia"/>
        </w:rPr>
        <w:t>цеолитовой</w:t>
      </w:r>
      <w:r>
        <w:t></w:t>
      </w:r>
      <w:r>
        <w:rPr>
          <w:rFonts w:hint="eastAsia"/>
        </w:rPr>
        <w:t>породы</w:t>
      </w:r>
      <w:r>
        <w:t></w:t>
      </w:r>
      <w:r>
        <w:t></w:t>
      </w:r>
      <w:r>
        <w:rPr>
          <w:rFonts w:hint="eastAsia"/>
        </w:rPr>
        <w:t>в</w:t>
      </w:r>
      <w:r>
        <w:t></w:t>
      </w:r>
      <w:r>
        <w:rPr>
          <w:rFonts w:hint="eastAsia"/>
        </w:rPr>
        <w:t>связующей</w:t>
      </w:r>
      <w:r>
        <w:t></w:t>
      </w:r>
      <w:r>
        <w:rPr>
          <w:rFonts w:hint="eastAsia"/>
        </w:rPr>
        <w:t>части</w:t>
      </w:r>
      <w:r>
        <w:t></w:t>
      </w:r>
      <w:r>
        <w:rPr>
          <w:rFonts w:hint="eastAsia"/>
        </w:rPr>
        <w:t>обеспечивает</w:t>
      </w:r>
      <w:r>
        <w:t></w:t>
      </w:r>
      <w:r>
        <w:rPr>
          <w:rFonts w:hint="eastAsia"/>
        </w:rPr>
        <w:t>создание</w:t>
      </w:r>
      <w:r>
        <w:t></w:t>
      </w:r>
      <w:r>
        <w:rPr>
          <w:rFonts w:hint="eastAsia"/>
        </w:rPr>
        <w:t>крупнопористой</w:t>
      </w:r>
      <w:r>
        <w:t></w:t>
      </w:r>
      <w:r>
        <w:rPr>
          <w:rFonts w:hint="eastAsia"/>
        </w:rPr>
        <w:t>высокопрочной</w:t>
      </w:r>
      <w:r>
        <w:t></w:t>
      </w:r>
      <w:r>
        <w:rPr>
          <w:rFonts w:hint="eastAsia"/>
        </w:rPr>
        <w:t>керамики</w:t>
      </w:r>
      <w:r>
        <w:t></w:t>
      </w:r>
      <w:r>
        <w:rPr>
          <w:rFonts w:hint="eastAsia"/>
        </w:rPr>
        <w:t>со</w:t>
      </w:r>
      <w:r>
        <w:t></w:t>
      </w:r>
      <w:r>
        <w:rPr>
          <w:rFonts w:hint="eastAsia"/>
        </w:rPr>
        <w:t>средним</w:t>
      </w:r>
      <w:r>
        <w:t></w:t>
      </w:r>
      <w:r>
        <w:rPr>
          <w:rFonts w:hint="eastAsia"/>
        </w:rPr>
        <w:t>размером</w:t>
      </w:r>
      <w:r>
        <w:t></w:t>
      </w:r>
      <w:r>
        <w:rPr>
          <w:rFonts w:hint="eastAsia"/>
        </w:rPr>
        <w:t>пор</w:t>
      </w:r>
      <w:r>
        <w:t></w:t>
      </w:r>
      <w:r>
        <w:rPr>
          <w:rFonts w:hint="eastAsia"/>
        </w:rPr>
        <w:t>от</w:t>
      </w:r>
      <w:r>
        <w:t></w:t>
      </w:r>
      <w:r>
        <w:t></w:t>
      </w:r>
      <w:r>
        <w:t></w:t>
      </w:r>
      <w:r>
        <w:t></w:t>
      </w:r>
      <w:r>
        <w:rPr>
          <w:rFonts w:hint="eastAsia"/>
        </w:rPr>
        <w:t>до</w:t>
      </w:r>
      <w:r>
        <w:t></w:t>
      </w:r>
      <w:r>
        <w:t></w:t>
      </w:r>
      <w:r>
        <w:t></w:t>
      </w:r>
      <w:r>
        <w:t></w:t>
      </w:r>
      <w:r>
        <w:rPr>
          <w:rFonts w:hint="eastAsia"/>
        </w:rPr>
        <w:t>мкм</w:t>
      </w:r>
      <w:r>
        <w:t></w:t>
      </w:r>
      <w:r>
        <w:t></w:t>
      </w:r>
      <w:r>
        <w:rPr>
          <w:rFonts w:hint="eastAsia"/>
        </w:rPr>
        <w:t>кажущейся</w:t>
      </w:r>
      <w:r>
        <w:t></w:t>
      </w:r>
      <w:r>
        <w:rPr>
          <w:rFonts w:hint="eastAsia"/>
        </w:rPr>
        <w:t>пористостью</w:t>
      </w:r>
      <w:r>
        <w:t></w:t>
      </w:r>
      <w:r>
        <w:t></w:t>
      </w:r>
      <w:r>
        <w:t></w:t>
      </w:r>
      <w:r>
        <w:t></w:t>
      </w:r>
      <w:r>
        <w:t></w:t>
      </w:r>
      <w:r>
        <w:t></w:t>
      </w:r>
      <w:r>
        <w:t></w:t>
      </w:r>
      <w:r>
        <w:t></w:t>
      </w:r>
      <w:r>
        <w:t></w:t>
      </w:r>
      <w:r>
        <w:t></w:t>
      </w:r>
      <w:r>
        <w:t></w:t>
      </w:r>
      <w:r>
        <w:rPr>
          <w:rFonts w:hint="eastAsia"/>
        </w:rPr>
        <w:t>и</w:t>
      </w:r>
      <w:r>
        <w:t></w:t>
      </w:r>
      <w:r>
        <w:rPr>
          <w:rFonts w:hint="eastAsia"/>
        </w:rPr>
        <w:t>прочно</w:t>
      </w:r>
      <w:r>
        <w:t></w:t>
      </w:r>
      <w:r>
        <w:rPr>
          <w:rFonts w:hint="eastAsia"/>
        </w:rPr>
        <w:t>стью</w:t>
      </w:r>
      <w:r>
        <w:t></w:t>
      </w:r>
      <w:r>
        <w:rPr>
          <w:rFonts w:hint="eastAsia"/>
        </w:rPr>
        <w:t>на</w:t>
      </w:r>
      <w:r>
        <w:t></w:t>
      </w:r>
      <w:r>
        <w:rPr>
          <w:rFonts w:hint="eastAsia"/>
        </w:rPr>
        <w:t>сжатие</w:t>
      </w:r>
      <w:r>
        <w:t></w:t>
      </w:r>
      <w:r>
        <w:t></w:t>
      </w:r>
      <w:r>
        <w:t></w:t>
      </w:r>
      <w:r>
        <w:t></w:t>
      </w:r>
      <w:r>
        <w:t></w:t>
      </w:r>
      <w:r>
        <w:t></w:t>
      </w:r>
      <w:r>
        <w:t></w:t>
      </w:r>
      <w:r>
        <w:rPr>
          <w:rFonts w:hint="eastAsia"/>
        </w:rPr>
        <w:t>МПа</w:t>
      </w:r>
      <w:r>
        <w:t></w:t>
      </w:r>
    </w:p>
    <w:p w:rsidR="00236D29" w:rsidRDefault="00236D29" w:rsidP="00236D29">
      <w:r>
        <w:t></w:t>
      </w:r>
      <w:r>
        <w:t></w:t>
      </w:r>
      <w:r>
        <w:tab/>
      </w:r>
      <w:r>
        <w:t></w:t>
      </w:r>
      <w:r>
        <w:rPr>
          <w:rFonts w:hint="eastAsia"/>
        </w:rPr>
        <w:t>Использование</w:t>
      </w:r>
      <w:r>
        <w:t></w:t>
      </w:r>
      <w:r>
        <w:rPr>
          <w:rFonts w:hint="eastAsia"/>
        </w:rPr>
        <w:t>в</w:t>
      </w:r>
      <w:r>
        <w:t></w:t>
      </w:r>
      <w:r>
        <w:rPr>
          <w:rFonts w:hint="eastAsia"/>
        </w:rPr>
        <w:t>отощающей</w:t>
      </w:r>
      <w:r>
        <w:t></w:t>
      </w:r>
      <w:r>
        <w:rPr>
          <w:rFonts w:hint="eastAsia"/>
        </w:rPr>
        <w:t>части</w:t>
      </w:r>
      <w:r>
        <w:t></w:t>
      </w:r>
      <w:r>
        <w:rPr>
          <w:rFonts w:hint="eastAsia"/>
        </w:rPr>
        <w:t>керамической</w:t>
      </w:r>
      <w:r>
        <w:t></w:t>
      </w:r>
      <w:r>
        <w:rPr>
          <w:rFonts w:hint="eastAsia"/>
        </w:rPr>
        <w:t>массы</w:t>
      </w:r>
      <w:r>
        <w:t></w:t>
      </w:r>
      <w:r>
        <w:rPr>
          <w:rFonts w:hint="eastAsia"/>
        </w:rPr>
        <w:t>тонкомолотых</w:t>
      </w:r>
      <w:r>
        <w:t></w:t>
      </w:r>
      <w:r>
        <w:rPr>
          <w:rFonts w:hint="eastAsia"/>
        </w:rPr>
        <w:t>полидисперсных</w:t>
      </w:r>
      <w:r>
        <w:t></w:t>
      </w:r>
      <w:r>
        <w:t></w:t>
      </w:r>
      <w:r>
        <w:rPr>
          <w:rFonts w:hint="eastAsia"/>
        </w:rPr>
        <w:t>с</w:t>
      </w:r>
      <w:r>
        <w:t></w:t>
      </w:r>
      <w:r>
        <w:rPr>
          <w:rFonts w:hint="eastAsia"/>
        </w:rPr>
        <w:t>размером</w:t>
      </w:r>
      <w:r>
        <w:t></w:t>
      </w:r>
      <w:r>
        <w:rPr>
          <w:rFonts w:hint="eastAsia"/>
        </w:rPr>
        <w:t>частиц</w:t>
      </w:r>
      <w:r>
        <w:t></w:t>
      </w:r>
      <w:r>
        <w:rPr>
          <w:rFonts w:hint="eastAsia"/>
        </w:rPr>
        <w:t>менее</w:t>
      </w:r>
      <w:r>
        <w:t></w:t>
      </w:r>
      <w:r>
        <w:t></w:t>
      </w:r>
      <w:r>
        <w:t></w:t>
      </w:r>
      <w:r>
        <w:t></w:t>
      </w:r>
      <w:r>
        <w:t></w:t>
      </w:r>
      <w:r>
        <w:t></w:t>
      </w:r>
      <w:r>
        <w:t></w:t>
      </w:r>
      <w:r>
        <w:rPr>
          <w:rFonts w:hint="eastAsia"/>
        </w:rPr>
        <w:t>мм</w:t>
      </w:r>
      <w:r>
        <w:t></w:t>
      </w:r>
      <w:r>
        <w:t></w:t>
      </w:r>
      <w:r>
        <w:rPr>
          <w:rFonts w:hint="eastAsia"/>
        </w:rPr>
        <w:t>волластонитовой</w:t>
      </w:r>
      <w:r>
        <w:t></w:t>
      </w:r>
      <w:r>
        <w:rPr>
          <w:rFonts w:hint="eastAsia"/>
        </w:rPr>
        <w:t>и</w:t>
      </w:r>
      <w:r>
        <w:t></w:t>
      </w:r>
      <w:r>
        <w:rPr>
          <w:rFonts w:hint="eastAsia"/>
        </w:rPr>
        <w:t>диоп</w:t>
      </w:r>
      <w:r>
        <w:t></w:t>
      </w:r>
      <w:r>
        <w:t></w:t>
      </w:r>
      <w:r>
        <w:rPr>
          <w:rFonts w:hint="eastAsia"/>
        </w:rPr>
        <w:t>сидовой</w:t>
      </w:r>
      <w:r>
        <w:t></w:t>
      </w:r>
      <w:r>
        <w:rPr>
          <w:rFonts w:hint="eastAsia"/>
        </w:rPr>
        <w:t>пород</w:t>
      </w:r>
      <w:r>
        <w:t></w:t>
      </w:r>
      <w:r>
        <w:rPr>
          <w:rFonts w:hint="eastAsia"/>
        </w:rPr>
        <w:t>в</w:t>
      </w:r>
      <w:r>
        <w:t></w:t>
      </w:r>
      <w:r>
        <w:rPr>
          <w:rFonts w:hint="eastAsia"/>
        </w:rPr>
        <w:t>комбинации</w:t>
      </w:r>
      <w:r>
        <w:t></w:t>
      </w:r>
      <w:r>
        <w:rPr>
          <w:rFonts w:hint="eastAsia"/>
        </w:rPr>
        <w:t>со</w:t>
      </w:r>
      <w:r>
        <w:t></w:t>
      </w:r>
      <w:r>
        <w:rPr>
          <w:rFonts w:hint="eastAsia"/>
        </w:rPr>
        <w:t>связующим</w:t>
      </w:r>
      <w:r>
        <w:t></w:t>
      </w:r>
      <w:r>
        <w:rPr>
          <w:rFonts w:hint="eastAsia"/>
        </w:rPr>
        <w:t>глинистой</w:t>
      </w:r>
      <w:r>
        <w:t></w:t>
      </w:r>
      <w:r>
        <w:rPr>
          <w:rFonts w:hint="eastAsia"/>
        </w:rPr>
        <w:t>или</w:t>
      </w:r>
      <w:r>
        <w:t></w:t>
      </w:r>
      <w:r>
        <w:rPr>
          <w:rFonts w:hint="eastAsia"/>
        </w:rPr>
        <w:t>цеолитовой</w:t>
      </w:r>
      <w:r>
        <w:t></w:t>
      </w:r>
      <w:r>
        <w:rPr>
          <w:rFonts w:hint="eastAsia"/>
        </w:rPr>
        <w:t>приро</w:t>
      </w:r>
      <w:r>
        <w:t></w:t>
      </w:r>
      <w:r>
        <w:rPr>
          <w:rFonts w:hint="eastAsia"/>
        </w:rPr>
        <w:t>ды</w:t>
      </w:r>
      <w:r>
        <w:t></w:t>
      </w:r>
      <w:r>
        <w:rPr>
          <w:rFonts w:hint="eastAsia"/>
        </w:rPr>
        <w:t>обеспечивает</w:t>
      </w:r>
      <w:r>
        <w:t></w:t>
      </w:r>
      <w:r>
        <w:rPr>
          <w:rFonts w:hint="eastAsia"/>
        </w:rPr>
        <w:t>формирование</w:t>
      </w:r>
      <w:r>
        <w:t></w:t>
      </w:r>
      <w:r>
        <w:rPr>
          <w:rFonts w:hint="eastAsia"/>
        </w:rPr>
        <w:t>однородно</w:t>
      </w:r>
      <w:r>
        <w:t></w:t>
      </w:r>
      <w:r>
        <w:t></w:t>
      </w:r>
      <w:r>
        <w:rPr>
          <w:rFonts w:hint="eastAsia"/>
        </w:rPr>
        <w:t>и</w:t>
      </w:r>
      <w:r>
        <w:t></w:t>
      </w:r>
      <w:r>
        <w:rPr>
          <w:rFonts w:hint="eastAsia"/>
        </w:rPr>
        <w:t>мелкопористых</w:t>
      </w:r>
      <w:r>
        <w:t></w:t>
      </w:r>
      <w:r>
        <w:rPr>
          <w:rFonts w:hint="eastAsia"/>
        </w:rPr>
        <w:t>керамических</w:t>
      </w:r>
      <w:r>
        <w:t></w:t>
      </w:r>
      <w:r>
        <w:rPr>
          <w:rFonts w:hint="eastAsia"/>
        </w:rPr>
        <w:t>структур</w:t>
      </w:r>
      <w:r>
        <w:t></w:t>
      </w:r>
      <w:r>
        <w:rPr>
          <w:rFonts w:hint="eastAsia"/>
        </w:rPr>
        <w:t>со</w:t>
      </w:r>
      <w:r>
        <w:t></w:t>
      </w:r>
      <w:r>
        <w:rPr>
          <w:rFonts w:hint="eastAsia"/>
        </w:rPr>
        <w:t>средним</w:t>
      </w:r>
      <w:r>
        <w:t></w:t>
      </w:r>
      <w:r>
        <w:rPr>
          <w:rFonts w:hint="eastAsia"/>
        </w:rPr>
        <w:t>размером</w:t>
      </w:r>
      <w:r>
        <w:t></w:t>
      </w:r>
      <w:r>
        <w:rPr>
          <w:rFonts w:hint="eastAsia"/>
        </w:rPr>
        <w:t>пор</w:t>
      </w:r>
      <w:r>
        <w:t></w:t>
      </w:r>
      <w:r>
        <w:t></w:t>
      </w:r>
      <w:r>
        <w:t></w:t>
      </w:r>
      <w:r>
        <w:t></w:t>
      </w:r>
      <w:r>
        <w:t></w:t>
      </w:r>
      <w:r>
        <w:rPr>
          <w:rFonts w:hint="eastAsia"/>
        </w:rPr>
        <w:t>мкм</w:t>
      </w:r>
      <w:r>
        <w:t></w:t>
      </w:r>
      <w:r>
        <w:t></w:t>
      </w:r>
      <w:r>
        <w:rPr>
          <w:rFonts w:hint="eastAsia"/>
        </w:rPr>
        <w:t>открытой</w:t>
      </w:r>
      <w:r>
        <w:t></w:t>
      </w:r>
      <w:r>
        <w:rPr>
          <w:rFonts w:hint="eastAsia"/>
        </w:rPr>
        <w:t>пористостью</w:t>
      </w:r>
      <w:r>
        <w:t></w:t>
      </w:r>
      <w:r>
        <w:rPr>
          <w:rFonts w:hint="eastAsia"/>
        </w:rPr>
        <w:t>от</w:t>
      </w:r>
      <w:r>
        <w:t></w:t>
      </w:r>
      <w:r>
        <w:t></w:t>
      </w:r>
      <w:r>
        <w:t></w:t>
      </w:r>
      <w:r>
        <w:t></w:t>
      </w:r>
      <w:r>
        <w:rPr>
          <w:rFonts w:hint="eastAsia"/>
        </w:rPr>
        <w:t>до</w:t>
      </w:r>
      <w:r>
        <w:t></w:t>
      </w:r>
      <w:r>
        <w:t></w:t>
      </w:r>
      <w:r>
        <w:t></w:t>
      </w:r>
      <w:r>
        <w:t></w:t>
      </w:r>
      <w:r>
        <w:t></w:t>
      </w:r>
      <w:r>
        <w:t></w:t>
      </w:r>
      <w:r>
        <w:rPr>
          <w:rFonts w:hint="eastAsia"/>
        </w:rPr>
        <w:t>в</w:t>
      </w:r>
      <w:r>
        <w:t></w:t>
      </w:r>
      <w:r>
        <w:rPr>
          <w:rFonts w:hint="eastAsia"/>
        </w:rPr>
        <w:t>совокупности</w:t>
      </w:r>
      <w:r>
        <w:t></w:t>
      </w:r>
      <w:r>
        <w:rPr>
          <w:rFonts w:hint="eastAsia"/>
        </w:rPr>
        <w:t>с</w:t>
      </w:r>
      <w:r>
        <w:t></w:t>
      </w:r>
      <w:r>
        <w:rPr>
          <w:rFonts w:hint="eastAsia"/>
        </w:rPr>
        <w:t>высокой</w:t>
      </w:r>
      <w:r>
        <w:t></w:t>
      </w:r>
      <w:r>
        <w:rPr>
          <w:rFonts w:hint="eastAsia"/>
        </w:rPr>
        <w:t>механической</w:t>
      </w:r>
      <w:r>
        <w:t></w:t>
      </w:r>
      <w:r>
        <w:rPr>
          <w:rFonts w:hint="eastAsia"/>
        </w:rPr>
        <w:t>прочностью</w:t>
      </w:r>
      <w:r>
        <w:t></w:t>
      </w:r>
      <w:r>
        <w:rPr>
          <w:rFonts w:hint="eastAsia"/>
        </w:rPr>
        <w:t>на</w:t>
      </w:r>
      <w:r>
        <w:t></w:t>
      </w:r>
      <w:r>
        <w:rPr>
          <w:rFonts w:hint="eastAsia"/>
        </w:rPr>
        <w:t>сжатие</w:t>
      </w:r>
      <w:r>
        <w:t></w:t>
      </w:r>
      <w:r>
        <w:rPr>
          <w:rFonts w:hint="eastAsia"/>
        </w:rPr>
        <w:t>от</w:t>
      </w:r>
      <w:r>
        <w:t></w:t>
      </w:r>
      <w:r>
        <w:t></w:t>
      </w:r>
      <w:r>
        <w:t></w:t>
      </w:r>
      <w:r>
        <w:t></w:t>
      </w:r>
      <w:r>
        <w:rPr>
          <w:rFonts w:hint="eastAsia"/>
        </w:rPr>
        <w:t>до</w:t>
      </w:r>
      <w:r>
        <w:t></w:t>
      </w:r>
      <w:r>
        <w:t></w:t>
      </w:r>
      <w:r>
        <w:t></w:t>
      </w:r>
      <w:r>
        <w:t></w:t>
      </w:r>
      <w:r>
        <w:rPr>
          <w:rFonts w:hint="eastAsia"/>
        </w:rPr>
        <w:t>МПа</w:t>
      </w:r>
      <w:r>
        <w:t></w:t>
      </w:r>
      <w:r>
        <w:t></w:t>
      </w:r>
      <w:r>
        <w:t></w:t>
      </w:r>
      <w:r>
        <w:tab/>
      </w:r>
      <w:r>
        <w:t></w:t>
      </w:r>
    </w:p>
    <w:p w:rsidR="00236D29" w:rsidRDefault="00236D29" w:rsidP="00236D29">
      <w:r>
        <w:t></w:t>
      </w:r>
      <w:r>
        <w:t></w:t>
      </w:r>
      <w:r>
        <w:tab/>
      </w:r>
      <w:r>
        <w:t></w:t>
      </w:r>
      <w:r>
        <w:rPr>
          <w:rFonts w:hint="eastAsia"/>
        </w:rPr>
        <w:t>Установлено</w:t>
      </w:r>
      <w:r>
        <w:t></w:t>
      </w:r>
      <w:r>
        <w:t></w:t>
      </w:r>
      <w:r>
        <w:rPr>
          <w:rFonts w:hint="eastAsia"/>
        </w:rPr>
        <w:t>что</w:t>
      </w:r>
      <w:r>
        <w:t></w:t>
      </w:r>
      <w:r>
        <w:rPr>
          <w:rFonts w:hint="eastAsia"/>
        </w:rPr>
        <w:t>обжиг</w:t>
      </w:r>
      <w:r>
        <w:t></w:t>
      </w:r>
      <w:r>
        <w:rPr>
          <w:rFonts w:hint="eastAsia"/>
        </w:rPr>
        <w:t>при</w:t>
      </w:r>
      <w:r>
        <w:t></w:t>
      </w:r>
      <w:r>
        <w:rPr>
          <w:rFonts w:hint="eastAsia"/>
        </w:rPr>
        <w:t>температурах</w:t>
      </w:r>
      <w:r>
        <w:t></w:t>
      </w:r>
      <w:r>
        <w:t></w:t>
      </w:r>
      <w:r>
        <w:t></w:t>
      </w:r>
      <w:r>
        <w:t></w:t>
      </w:r>
      <w:r>
        <w:t></w:t>
      </w:r>
      <w:r>
        <w:t></w:t>
      </w:r>
      <w:r>
        <w:t></w:t>
      </w:r>
      <w:r>
        <w:t></w:t>
      </w:r>
      <w:r>
        <w:t></w:t>
      </w:r>
      <w:r>
        <w:t></w:t>
      </w:r>
      <w:r>
        <w:t></w:t>
      </w:r>
      <w:r>
        <w:t></w:t>
      </w:r>
      <w:r>
        <w:t></w:t>
      </w:r>
      <w:r>
        <w:rPr>
          <w:rFonts w:hint="eastAsia"/>
        </w:rPr>
        <w:t>°С</w:t>
      </w:r>
      <w:r>
        <w:t></w:t>
      </w:r>
      <w:r>
        <w:rPr>
          <w:rFonts w:hint="eastAsia"/>
        </w:rPr>
        <w:t>изделий</w:t>
      </w:r>
      <w:r>
        <w:t></w:t>
      </w:r>
      <w:r>
        <w:rPr>
          <w:rFonts w:hint="eastAsia"/>
        </w:rPr>
        <w:t>мул</w:t>
      </w:r>
      <w:r>
        <w:t></w:t>
      </w:r>
      <w:r>
        <w:t></w:t>
      </w:r>
      <w:r>
        <w:rPr>
          <w:rFonts w:hint="eastAsia"/>
        </w:rPr>
        <w:t>лито</w:t>
      </w:r>
      <w:r>
        <w:t></w:t>
      </w:r>
      <w:r>
        <w:rPr>
          <w:rFonts w:hint="eastAsia"/>
        </w:rPr>
        <w:t>кордиеритовой</w:t>
      </w:r>
      <w:r>
        <w:t></w:t>
      </w:r>
      <w:r>
        <w:rPr>
          <w:rFonts w:hint="eastAsia"/>
        </w:rPr>
        <w:t>природы</w:t>
      </w:r>
      <w:r>
        <w:t></w:t>
      </w:r>
      <w:r>
        <w:rPr>
          <w:rFonts w:hint="eastAsia"/>
        </w:rPr>
        <w:t>на</w:t>
      </w:r>
      <w:r>
        <w:t></w:t>
      </w:r>
      <w:r>
        <w:rPr>
          <w:rFonts w:hint="eastAsia"/>
        </w:rPr>
        <w:t>основе</w:t>
      </w:r>
      <w:r>
        <w:t></w:t>
      </w:r>
      <w:r>
        <w:rPr>
          <w:rFonts w:hint="eastAsia"/>
        </w:rPr>
        <w:t>талько</w:t>
      </w:r>
      <w:r>
        <w:t></w:t>
      </w:r>
      <w:r>
        <w:rPr>
          <w:rFonts w:hint="eastAsia"/>
        </w:rPr>
        <w:t>каолино</w:t>
      </w:r>
      <w:r>
        <w:t></w:t>
      </w:r>
      <w:r>
        <w:rPr>
          <w:rFonts w:hint="eastAsia"/>
        </w:rPr>
        <w:t>глиноземистых</w:t>
      </w:r>
      <w:r>
        <w:t></w:t>
      </w:r>
      <w:r>
        <w:rPr>
          <w:rFonts w:hint="eastAsia"/>
        </w:rPr>
        <w:t>масс</w:t>
      </w:r>
      <w:r>
        <w:t></w:t>
      </w:r>
      <w:r>
        <w:rPr>
          <w:rFonts w:hint="eastAsia"/>
        </w:rPr>
        <w:t>обеспечивает</w:t>
      </w:r>
      <w:r>
        <w:t></w:t>
      </w:r>
      <w:r>
        <w:rPr>
          <w:rFonts w:hint="eastAsia"/>
        </w:rPr>
        <w:t>формирование</w:t>
      </w:r>
      <w:r>
        <w:t></w:t>
      </w:r>
      <w:r>
        <w:rPr>
          <w:rFonts w:hint="eastAsia"/>
        </w:rPr>
        <w:t>керамики</w:t>
      </w:r>
      <w:r>
        <w:t></w:t>
      </w:r>
      <w:r>
        <w:rPr>
          <w:rFonts w:hint="eastAsia"/>
        </w:rPr>
        <w:t>практически</w:t>
      </w:r>
      <w:r>
        <w:t></w:t>
      </w:r>
      <w:r>
        <w:rPr>
          <w:rFonts w:hint="eastAsia"/>
        </w:rPr>
        <w:t>чисто</w:t>
      </w:r>
      <w:r>
        <w:t></w:t>
      </w:r>
      <w:r>
        <w:rPr>
          <w:rFonts w:hint="eastAsia"/>
        </w:rPr>
        <w:t>муллитового</w:t>
      </w:r>
      <w:r>
        <w:t></w:t>
      </w:r>
      <w:r>
        <w:rPr>
          <w:rFonts w:hint="eastAsia"/>
        </w:rPr>
        <w:t>состава</w:t>
      </w:r>
      <w:r>
        <w:t></w:t>
      </w:r>
      <w:r>
        <w:rPr>
          <w:rFonts w:hint="eastAsia"/>
        </w:rPr>
        <w:t>с</w:t>
      </w:r>
      <w:r>
        <w:t></w:t>
      </w:r>
      <w:r>
        <w:rPr>
          <w:rFonts w:hint="eastAsia"/>
        </w:rPr>
        <w:t>незначительным</w:t>
      </w:r>
      <w:r>
        <w:t></w:t>
      </w:r>
      <w:r>
        <w:rPr>
          <w:rFonts w:hint="eastAsia"/>
        </w:rPr>
        <w:t>содержанием</w:t>
      </w:r>
      <w:r>
        <w:t></w:t>
      </w:r>
      <w:r>
        <w:rPr>
          <w:rFonts w:hint="eastAsia"/>
        </w:rPr>
        <w:t>корунда</w:t>
      </w:r>
      <w:r>
        <w:t></w:t>
      </w:r>
      <w:r>
        <w:t></w:t>
      </w:r>
      <w:r>
        <w:rPr>
          <w:rFonts w:hint="eastAsia"/>
        </w:rPr>
        <w:t>не</w:t>
      </w:r>
      <w:r>
        <w:t></w:t>
      </w:r>
      <w:r>
        <w:rPr>
          <w:rFonts w:hint="eastAsia"/>
        </w:rPr>
        <w:t>более</w:t>
      </w:r>
      <w:r>
        <w:t></w:t>
      </w:r>
      <w:r>
        <w:t></w:t>
      </w:r>
      <w:r>
        <w:t></w:t>
      </w:r>
      <w:r>
        <w:t></w:t>
      </w:r>
      <w:r>
        <w:t></w:t>
      </w:r>
      <w:r>
        <w:t></w:t>
      </w:r>
      <w:r>
        <w:rPr>
          <w:rFonts w:hint="eastAsia"/>
        </w:rPr>
        <w:t>различной</w:t>
      </w:r>
      <w:r>
        <w:t></w:t>
      </w:r>
      <w:r>
        <w:rPr>
          <w:rFonts w:hint="eastAsia"/>
        </w:rPr>
        <w:t>степени</w:t>
      </w:r>
      <w:r>
        <w:t></w:t>
      </w:r>
      <w:r>
        <w:rPr>
          <w:rFonts w:hint="eastAsia"/>
        </w:rPr>
        <w:t>плотности</w:t>
      </w:r>
      <w:r>
        <w:t></w:t>
      </w:r>
      <w:r>
        <w:t></w:t>
      </w:r>
      <w:r>
        <w:rPr>
          <w:rFonts w:hint="eastAsia"/>
        </w:rPr>
        <w:t>пористой</w:t>
      </w:r>
      <w:r>
        <w:t></w:t>
      </w:r>
      <w:r>
        <w:rPr>
          <w:rFonts w:hint="eastAsia"/>
        </w:rPr>
        <w:t>керамики</w:t>
      </w:r>
      <w:r>
        <w:t></w:t>
      </w:r>
      <w:r>
        <w:rPr>
          <w:rFonts w:hint="eastAsia"/>
        </w:rPr>
        <w:t>с</w:t>
      </w:r>
      <w:r>
        <w:t></w:t>
      </w:r>
      <w:r>
        <w:rPr>
          <w:rFonts w:hint="eastAsia"/>
        </w:rPr>
        <w:t>водопоглощением</w:t>
      </w:r>
      <w:r>
        <w:t></w:t>
      </w:r>
      <w:r>
        <w:t></w:t>
      </w:r>
      <w:r>
        <w:t></w:t>
      </w:r>
      <w:r>
        <w:t></w:t>
      </w:r>
      <w:r>
        <w:t></w:t>
      </w:r>
      <w:r>
        <w:t></w:t>
      </w:r>
      <w:r>
        <w:t></w:t>
      </w:r>
      <w:r>
        <w:t></w:t>
      </w:r>
      <w:r>
        <w:t></w:t>
      </w:r>
      <w:r>
        <w:t></w:t>
      </w:r>
      <w:r>
        <w:rPr>
          <w:rFonts w:hint="eastAsia"/>
        </w:rPr>
        <w:t>и</w:t>
      </w:r>
      <w:r>
        <w:t></w:t>
      </w:r>
      <w:r>
        <w:rPr>
          <w:rFonts w:hint="eastAsia"/>
        </w:rPr>
        <w:t>плотной</w:t>
      </w:r>
      <w:r>
        <w:t></w:t>
      </w:r>
      <w:r>
        <w:rPr>
          <w:rFonts w:hint="eastAsia"/>
        </w:rPr>
        <w:t>с</w:t>
      </w:r>
      <w:r>
        <w:t></w:t>
      </w:r>
      <w:r>
        <w:rPr>
          <w:rFonts w:hint="eastAsia"/>
        </w:rPr>
        <w:t>водо</w:t>
      </w:r>
      <w:r>
        <w:t></w:t>
      </w:r>
      <w:r>
        <w:t></w:t>
      </w:r>
      <w:r>
        <w:rPr>
          <w:rFonts w:hint="eastAsia"/>
        </w:rPr>
        <w:t>поглощением</w:t>
      </w:r>
      <w:r>
        <w:t></w:t>
      </w:r>
      <w:r>
        <w:rPr>
          <w:rFonts w:hint="eastAsia"/>
        </w:rPr>
        <w:t>менее</w:t>
      </w:r>
      <w:r>
        <w:t></w:t>
      </w:r>
      <w:r>
        <w:t></w:t>
      </w:r>
      <w:r>
        <w:t></w:t>
      </w:r>
      <w:r>
        <w:t></w:t>
      </w:r>
      <w:r>
        <w:t></w:t>
      </w:r>
      <w:r>
        <w:rPr>
          <w:rFonts w:hint="eastAsia"/>
        </w:rPr>
        <w:t>в</w:t>
      </w:r>
      <w:r>
        <w:t></w:t>
      </w:r>
      <w:r>
        <w:rPr>
          <w:rFonts w:hint="eastAsia"/>
        </w:rPr>
        <w:t>зависимости</w:t>
      </w:r>
      <w:r>
        <w:t></w:t>
      </w:r>
      <w:r>
        <w:rPr>
          <w:rFonts w:hint="eastAsia"/>
        </w:rPr>
        <w:t>от</w:t>
      </w:r>
      <w:r>
        <w:t></w:t>
      </w:r>
      <w:r>
        <w:rPr>
          <w:rFonts w:hint="eastAsia"/>
        </w:rPr>
        <w:t>состава</w:t>
      </w:r>
      <w:r>
        <w:t></w:t>
      </w:r>
      <w:r>
        <w:rPr>
          <w:rFonts w:hint="eastAsia"/>
        </w:rPr>
        <w:t>и</w:t>
      </w:r>
      <w:r>
        <w:t></w:t>
      </w:r>
      <w:r>
        <w:rPr>
          <w:rFonts w:hint="eastAsia"/>
        </w:rPr>
        <w:t>температуры</w:t>
      </w:r>
      <w:r>
        <w:t></w:t>
      </w:r>
      <w:r>
        <w:rPr>
          <w:rFonts w:hint="eastAsia"/>
        </w:rPr>
        <w:t>обжига</w:t>
      </w:r>
      <w:r>
        <w:t></w:t>
      </w:r>
    </w:p>
    <w:p w:rsidR="00971ACF" w:rsidRPr="00971ACF" w:rsidRDefault="00236D29" w:rsidP="00236D29">
      <w:r>
        <w:rPr>
          <w:rFonts w:hint="eastAsia"/>
        </w:rPr>
        <w:t>На</w:t>
      </w:r>
      <w:r>
        <w:t></w:t>
      </w:r>
      <w:r>
        <w:rPr>
          <w:rFonts w:hint="eastAsia"/>
        </w:rPr>
        <w:t>основе</w:t>
      </w:r>
      <w:r>
        <w:t></w:t>
      </w:r>
      <w:r>
        <w:rPr>
          <w:rFonts w:hint="eastAsia"/>
        </w:rPr>
        <w:t>кордиерито</w:t>
      </w:r>
      <w:r>
        <w:t></w:t>
      </w:r>
      <w:r>
        <w:rPr>
          <w:rFonts w:hint="eastAsia"/>
        </w:rPr>
        <w:t>муллитовых</w:t>
      </w:r>
      <w:r>
        <w:t></w:t>
      </w:r>
      <w:r>
        <w:rPr>
          <w:rFonts w:hint="eastAsia"/>
        </w:rPr>
        <w:t>композиций</w:t>
      </w:r>
      <w:r>
        <w:t></w:t>
      </w:r>
      <w:r>
        <w:rPr>
          <w:rFonts w:hint="eastAsia"/>
        </w:rPr>
        <w:t>разработаны</w:t>
      </w:r>
      <w:r>
        <w:t></w:t>
      </w:r>
      <w:r>
        <w:rPr>
          <w:rFonts w:hint="eastAsia"/>
        </w:rPr>
        <w:t>составы</w:t>
      </w:r>
      <w:r>
        <w:t></w:t>
      </w:r>
      <w:r>
        <w:rPr>
          <w:rFonts w:hint="eastAsia"/>
        </w:rPr>
        <w:t>по</w:t>
      </w:r>
      <w:r>
        <w:t></w:t>
      </w:r>
      <w:r>
        <w:t></w:t>
      </w:r>
      <w:r>
        <w:rPr>
          <w:rFonts w:hint="eastAsia"/>
        </w:rPr>
        <w:t>ликристаллической</w:t>
      </w:r>
      <w:r>
        <w:t></w:t>
      </w:r>
      <w:r>
        <w:rPr>
          <w:rFonts w:hint="eastAsia"/>
        </w:rPr>
        <w:t>кордиерито</w:t>
      </w:r>
      <w:r>
        <w:t></w:t>
      </w:r>
      <w:r>
        <w:rPr>
          <w:rFonts w:hint="eastAsia"/>
        </w:rPr>
        <w:t>муллито</w:t>
      </w:r>
      <w:r>
        <w:t></w:t>
      </w:r>
      <w:r>
        <w:rPr>
          <w:rFonts w:hint="eastAsia"/>
        </w:rPr>
        <w:t>корундовой</w:t>
      </w:r>
      <w:r>
        <w:t></w:t>
      </w:r>
      <w:r>
        <w:rPr>
          <w:rFonts w:hint="eastAsia"/>
        </w:rPr>
        <w:t>керамики</w:t>
      </w:r>
      <w:r>
        <w:t></w:t>
      </w:r>
      <w:r>
        <w:rPr>
          <w:rFonts w:hint="eastAsia"/>
        </w:rPr>
        <w:t>с</w:t>
      </w:r>
      <w:r>
        <w:t></w:t>
      </w:r>
      <w:r>
        <w:rPr>
          <w:rFonts w:hint="eastAsia"/>
        </w:rPr>
        <w:t>содержанием</w:t>
      </w:r>
      <w:r>
        <w:t></w:t>
      </w:r>
      <w:r>
        <w:rPr>
          <w:rFonts w:hint="eastAsia"/>
        </w:rPr>
        <w:t>кордиерита</w:t>
      </w:r>
      <w:r>
        <w:t></w:t>
      </w:r>
      <w:r>
        <w:t></w:t>
      </w:r>
      <w:r>
        <w:t></w:t>
      </w:r>
      <w:r>
        <w:t></w:t>
      </w:r>
      <w:r>
        <w:t></w:t>
      </w:r>
      <w:r>
        <w:t></w:t>
      </w:r>
      <w:r>
        <w:t></w:t>
      </w:r>
      <w:r>
        <w:t></w:t>
      </w:r>
      <w:r>
        <w:t></w:t>
      </w:r>
      <w:r>
        <w:t></w:t>
      </w:r>
      <w:r>
        <w:t></w:t>
      </w:r>
      <w:r>
        <w:t></w:t>
      </w:r>
      <w:r>
        <w:rPr>
          <w:rFonts w:hint="eastAsia"/>
        </w:rPr>
        <w:t>муллита</w:t>
      </w:r>
      <w:r>
        <w:t></w:t>
      </w:r>
      <w:r>
        <w:t></w:t>
      </w:r>
      <w:r>
        <w:t></w:t>
      </w:r>
      <w:r>
        <w:t></w:t>
      </w:r>
      <w:r>
        <w:t></w:t>
      </w:r>
      <w:r>
        <w:t></w:t>
      </w:r>
      <w:r>
        <w:t></w:t>
      </w:r>
      <w:r>
        <w:t></w:t>
      </w:r>
      <w:r>
        <w:t></w:t>
      </w:r>
      <w:r>
        <w:t></w:t>
      </w:r>
      <w:r>
        <w:rPr>
          <w:rFonts w:hint="eastAsia"/>
        </w:rPr>
        <w:t>и</w:t>
      </w:r>
      <w:r>
        <w:t></w:t>
      </w:r>
      <w:r>
        <w:rPr>
          <w:rFonts w:hint="eastAsia"/>
        </w:rPr>
        <w:t>корунда</w:t>
      </w:r>
      <w:r>
        <w:t></w:t>
      </w:r>
      <w:r>
        <w:t></w:t>
      </w:r>
      <w:r>
        <w:t></w:t>
      </w:r>
      <w:r>
        <w:t></w:t>
      </w:r>
      <w:r>
        <w:t></w:t>
      </w:r>
      <w:r>
        <w:t></w:t>
      </w:r>
      <w:r>
        <w:t></w:t>
      </w:r>
      <w:r>
        <w:t></w:t>
      </w:r>
      <w:r>
        <w:t></w:t>
      </w:r>
      <w:r>
        <w:t></w:t>
      </w:r>
      <w:r>
        <w:rPr>
          <w:rFonts w:hint="eastAsia"/>
        </w:rPr>
        <w:t>с</w:t>
      </w:r>
      <w:r>
        <w:t></w:t>
      </w:r>
      <w:r>
        <w:rPr>
          <w:rFonts w:hint="eastAsia"/>
        </w:rPr>
        <w:t>водопоглощением</w:t>
      </w:r>
      <w:r>
        <w:t></w:t>
      </w:r>
      <w:r>
        <w:t></w:t>
      </w:r>
      <w:r>
        <w:t></w:t>
      </w:r>
      <w:r>
        <w:t></w:t>
      </w:r>
      <w:r>
        <w:t></w:t>
      </w:r>
      <w:r>
        <w:t></w:t>
      </w:r>
      <w:r>
        <w:t></w:t>
      </w:r>
      <w:r>
        <w:t></w:t>
      </w:r>
      <w:r>
        <w:t></w:t>
      </w:r>
      <w:r>
        <w:rPr>
          <w:rFonts w:hint="eastAsia"/>
        </w:rPr>
        <w:t>при</w:t>
      </w:r>
      <w:r>
        <w:t></w:t>
      </w:r>
      <w:r>
        <w:rPr>
          <w:rFonts w:hint="eastAsia"/>
        </w:rPr>
        <w:t>температуре</w:t>
      </w:r>
      <w:r>
        <w:t></w:t>
      </w:r>
      <w:r>
        <w:rPr>
          <w:rFonts w:hint="eastAsia"/>
        </w:rPr>
        <w:t>обжига</w:t>
      </w:r>
      <w:r>
        <w:t></w:t>
      </w:r>
      <w:r>
        <w:t></w:t>
      </w:r>
      <w:r>
        <w:t></w:t>
      </w:r>
      <w:r>
        <w:t></w:t>
      </w:r>
      <w:r>
        <w:t></w:t>
      </w:r>
      <w:r>
        <w:t></w:t>
      </w:r>
      <w:r>
        <w:rPr>
          <w:rFonts w:hint="eastAsia"/>
        </w:rPr>
        <w:t>°С</w:t>
      </w:r>
      <w:r>
        <w:t></w:t>
      </w:r>
      <w:bookmarkStart w:id="0" w:name="_GoBack"/>
      <w:bookmarkEnd w:id="0"/>
    </w:p>
    <w:sectPr w:rsidR="00971ACF" w:rsidRPr="00971AC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393" w:rsidRDefault="003D2393">
      <w:pPr>
        <w:spacing w:after="0" w:line="240" w:lineRule="auto"/>
      </w:pPr>
      <w:r>
        <w:separator/>
      </w:r>
    </w:p>
  </w:endnote>
  <w:endnote w:type="continuationSeparator" w:id="0">
    <w:p w:rsidR="003D2393" w:rsidRDefault="003D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393" w:rsidRDefault="003D2393"/>
    <w:p w:rsidR="003D2393" w:rsidRDefault="003D2393"/>
    <w:p w:rsidR="003D2393" w:rsidRDefault="003D2393"/>
    <w:p w:rsidR="003D2393" w:rsidRDefault="003D2393"/>
    <w:p w:rsidR="003D2393" w:rsidRDefault="003D2393"/>
    <w:p w:rsidR="003D2393" w:rsidRDefault="003D2393"/>
    <w:p w:rsidR="003D2393" w:rsidRDefault="003D239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93" w:rsidRDefault="003D2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D2393" w:rsidRDefault="003D2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D2393" w:rsidRDefault="003D2393"/>
    <w:p w:rsidR="003D2393" w:rsidRDefault="003D2393"/>
    <w:p w:rsidR="003D2393" w:rsidRDefault="003D239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93" w:rsidRDefault="003D2393"/>
                          <w:p w:rsidR="003D2393" w:rsidRDefault="003D23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D2393" w:rsidRDefault="003D2393"/>
                    <w:p w:rsidR="003D2393" w:rsidRDefault="003D23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D2393" w:rsidRDefault="003D2393"/>
    <w:p w:rsidR="003D2393" w:rsidRDefault="003D2393">
      <w:pPr>
        <w:rPr>
          <w:sz w:val="2"/>
          <w:szCs w:val="2"/>
        </w:rPr>
      </w:pPr>
    </w:p>
    <w:p w:rsidR="003D2393" w:rsidRDefault="003D2393"/>
    <w:p w:rsidR="003D2393" w:rsidRDefault="003D2393">
      <w:pPr>
        <w:spacing w:after="0" w:line="240" w:lineRule="auto"/>
      </w:pPr>
    </w:p>
  </w:footnote>
  <w:footnote w:type="continuationSeparator" w:id="0">
    <w:p w:rsidR="003D2393" w:rsidRDefault="003D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393"/>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1204C-F221-4AA3-BA6D-BEA6D6A1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TotalTime>
  <Pages>5</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cp:revision>
  <cp:lastPrinted>2009-02-06T05:36:00Z</cp:lastPrinted>
  <dcterms:created xsi:type="dcterms:W3CDTF">2023-05-17T16:24:00Z</dcterms:created>
  <dcterms:modified xsi:type="dcterms:W3CDTF">2023-06-28T08:44:00Z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