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7B0B" w14:textId="6420AE8E" w:rsidR="003F7832" w:rsidRDefault="00A564B2" w:rsidP="00A564B2">
      <w:pPr>
        <w:rPr>
          <w:rFonts w:ascii="Times New Roman" w:eastAsia="Arial Unicode MS" w:hAnsi="Times New Roman" w:cs="Times New Roman"/>
          <w:b/>
          <w:bCs/>
          <w:color w:val="000000"/>
          <w:kern w:val="0"/>
          <w:sz w:val="28"/>
          <w:szCs w:val="28"/>
          <w:lang w:eastAsia="ru-RU" w:bidi="uk-UA"/>
        </w:rPr>
      </w:pPr>
      <w:proofErr w:type="spellStart"/>
      <w:r w:rsidRPr="00A564B2">
        <w:rPr>
          <w:rFonts w:ascii="Times New Roman" w:eastAsia="Arial Unicode MS" w:hAnsi="Times New Roman" w:cs="Times New Roman" w:hint="eastAsia"/>
          <w:b/>
          <w:bCs/>
          <w:color w:val="000000"/>
          <w:kern w:val="0"/>
          <w:sz w:val="28"/>
          <w:szCs w:val="28"/>
          <w:lang w:eastAsia="ru-RU" w:bidi="uk-UA"/>
        </w:rPr>
        <w:t>Гойнов</w:t>
      </w:r>
      <w:proofErr w:type="spellEnd"/>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Иван</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Педагогическое</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сопровождение</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повышения</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квалификации</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лиц</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среднего</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и</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старшего</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начальствующего</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состава</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ФСИН</w:t>
      </w:r>
      <w:r w:rsidRPr="00A564B2">
        <w:rPr>
          <w:rFonts w:ascii="Times New Roman" w:eastAsia="Arial Unicode MS" w:hAnsi="Times New Roman" w:cs="Times New Roman"/>
          <w:b/>
          <w:bCs/>
          <w:color w:val="000000"/>
          <w:kern w:val="0"/>
          <w:sz w:val="28"/>
          <w:szCs w:val="28"/>
          <w:lang w:eastAsia="ru-RU" w:bidi="uk-UA"/>
        </w:rPr>
        <w:t xml:space="preserve"> </w:t>
      </w:r>
      <w:r w:rsidRPr="00A564B2">
        <w:rPr>
          <w:rFonts w:ascii="Times New Roman" w:eastAsia="Arial Unicode MS" w:hAnsi="Times New Roman" w:cs="Times New Roman" w:hint="eastAsia"/>
          <w:b/>
          <w:bCs/>
          <w:color w:val="000000"/>
          <w:kern w:val="0"/>
          <w:sz w:val="28"/>
          <w:szCs w:val="28"/>
          <w:lang w:eastAsia="ru-RU" w:bidi="uk-UA"/>
        </w:rPr>
        <w:t>России</w:t>
      </w:r>
    </w:p>
    <w:p w14:paraId="75F41817" w14:textId="77777777" w:rsidR="00A564B2" w:rsidRDefault="00A564B2" w:rsidP="00A564B2">
      <w:r>
        <w:rPr>
          <w:rFonts w:hint="eastAsia"/>
        </w:rPr>
        <w:t>ОГЛАВЛЕНИЕ</w:t>
      </w:r>
      <w:r>
        <w:t xml:space="preserve"> </w:t>
      </w:r>
      <w:r>
        <w:rPr>
          <w:rFonts w:hint="eastAsia"/>
        </w:rPr>
        <w:t>ДИССЕРТАЦИИ</w:t>
      </w:r>
    </w:p>
    <w:p w14:paraId="304D33ED" w14:textId="77777777" w:rsidR="00A564B2" w:rsidRDefault="00A564B2" w:rsidP="00A564B2">
      <w:r>
        <w:rPr>
          <w:rFonts w:hint="eastAsia"/>
        </w:rPr>
        <w:t>кандидат</w:t>
      </w:r>
      <w:r>
        <w:t xml:space="preserve"> </w:t>
      </w:r>
      <w:r>
        <w:rPr>
          <w:rFonts w:hint="eastAsia"/>
        </w:rPr>
        <w:t>наук</w:t>
      </w:r>
      <w:r>
        <w:t xml:space="preserve"> </w:t>
      </w:r>
      <w:r>
        <w:rPr>
          <w:rFonts w:hint="eastAsia"/>
        </w:rPr>
        <w:t>Гойнов</w:t>
      </w:r>
      <w:r>
        <w:t xml:space="preserve"> </w:t>
      </w:r>
      <w:r>
        <w:rPr>
          <w:rFonts w:hint="eastAsia"/>
        </w:rPr>
        <w:t>Иван</w:t>
      </w:r>
      <w:r>
        <w:t xml:space="preserve"> </w:t>
      </w:r>
      <w:r>
        <w:rPr>
          <w:rFonts w:hint="eastAsia"/>
        </w:rPr>
        <w:t>Владимирович</w:t>
      </w:r>
    </w:p>
    <w:p w14:paraId="1CCDD175" w14:textId="77777777" w:rsidR="00A564B2" w:rsidRDefault="00A564B2" w:rsidP="00A564B2">
      <w:r>
        <w:rPr>
          <w:rFonts w:hint="eastAsia"/>
        </w:rPr>
        <w:t>ВВЕДЕНИЕ</w:t>
      </w:r>
    </w:p>
    <w:p w14:paraId="1EE93E7D" w14:textId="77777777" w:rsidR="00A564B2" w:rsidRDefault="00A564B2" w:rsidP="00A564B2"/>
    <w:p w14:paraId="750EF1BC" w14:textId="77777777" w:rsidR="00A564B2" w:rsidRDefault="00A564B2" w:rsidP="00A564B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r>
        <w:t xml:space="preserve"> </w:t>
      </w:r>
      <w:r>
        <w:rPr>
          <w:rFonts w:hint="eastAsia"/>
        </w:rPr>
        <w:t>СРЕДНЕГО</w:t>
      </w:r>
      <w:r>
        <w:t xml:space="preserve"> </w:t>
      </w:r>
      <w:r>
        <w:rPr>
          <w:rFonts w:hint="eastAsia"/>
        </w:rPr>
        <w:t>И</w:t>
      </w:r>
      <w:r>
        <w:t xml:space="preserve"> </w:t>
      </w:r>
      <w:r>
        <w:rPr>
          <w:rFonts w:hint="eastAsia"/>
        </w:rPr>
        <w:t>СТАРШЕГО</w:t>
      </w:r>
    </w:p>
    <w:p w14:paraId="595CBF91" w14:textId="77777777" w:rsidR="00A564B2" w:rsidRDefault="00A564B2" w:rsidP="00A564B2"/>
    <w:p w14:paraId="562E0AB2" w14:textId="77777777" w:rsidR="00A564B2" w:rsidRDefault="00A564B2" w:rsidP="00A564B2">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3F5D3385" w14:textId="77777777" w:rsidR="00A564B2" w:rsidRDefault="00A564B2" w:rsidP="00A564B2"/>
    <w:p w14:paraId="758E3B85" w14:textId="77777777" w:rsidR="00A564B2" w:rsidRDefault="00A564B2" w:rsidP="00A564B2">
      <w:r>
        <w:t xml:space="preserve">1.1 </w:t>
      </w:r>
      <w:r>
        <w:rPr>
          <w:rFonts w:hint="eastAsia"/>
        </w:rPr>
        <w:t>Анализ</w:t>
      </w:r>
      <w:r>
        <w:t xml:space="preserve"> </w:t>
      </w:r>
      <w:r>
        <w:rPr>
          <w:rFonts w:hint="eastAsia"/>
        </w:rPr>
        <w:t>педагогических</w:t>
      </w:r>
      <w:r>
        <w:t xml:space="preserve"> </w:t>
      </w:r>
      <w:r>
        <w:rPr>
          <w:rFonts w:hint="eastAsia"/>
        </w:rPr>
        <w:t>исследований</w:t>
      </w:r>
      <w:r>
        <w:t xml:space="preserve"> </w:t>
      </w:r>
      <w:r>
        <w:rPr>
          <w:rFonts w:hint="eastAsia"/>
        </w:rPr>
        <w:t>по</w:t>
      </w:r>
      <w:r>
        <w:t xml:space="preserve"> </w:t>
      </w:r>
      <w:r>
        <w:rPr>
          <w:rFonts w:hint="eastAsia"/>
        </w:rPr>
        <w:t>проблемам</w:t>
      </w:r>
      <w:r>
        <w:t xml:space="preserve"> </w:t>
      </w:r>
      <w:r>
        <w:rPr>
          <w:rFonts w:hint="eastAsia"/>
        </w:rPr>
        <w:t>повышения</w:t>
      </w:r>
    </w:p>
    <w:p w14:paraId="6C8E6516" w14:textId="77777777" w:rsidR="00A564B2" w:rsidRDefault="00A564B2" w:rsidP="00A564B2"/>
    <w:p w14:paraId="2DC8DBEE" w14:textId="77777777" w:rsidR="00A564B2" w:rsidRDefault="00A564B2" w:rsidP="00A564B2">
      <w:r>
        <w:rPr>
          <w:rFonts w:hint="eastAsia"/>
        </w:rPr>
        <w:t>квалификации</w:t>
      </w:r>
      <w:r>
        <w:t xml:space="preserve"> </w:t>
      </w:r>
      <w:r>
        <w:rPr>
          <w:rFonts w:hint="eastAsia"/>
        </w:rPr>
        <w:t>сотрудников</w:t>
      </w:r>
      <w:r>
        <w:t xml:space="preserve"> </w:t>
      </w:r>
      <w:r>
        <w:rPr>
          <w:rFonts w:hint="eastAsia"/>
        </w:rPr>
        <w:t>ФСИН</w:t>
      </w:r>
      <w:r>
        <w:t xml:space="preserve"> </w:t>
      </w:r>
      <w:r>
        <w:rPr>
          <w:rFonts w:hint="eastAsia"/>
        </w:rPr>
        <w:t>России</w:t>
      </w:r>
    </w:p>
    <w:p w14:paraId="0DA9F256" w14:textId="77777777" w:rsidR="00A564B2" w:rsidRDefault="00A564B2" w:rsidP="00A564B2"/>
    <w:p w14:paraId="4BC27B8C" w14:textId="77777777" w:rsidR="00A564B2" w:rsidRDefault="00A564B2" w:rsidP="00A564B2">
      <w:r>
        <w:t xml:space="preserve">1.2. </w:t>
      </w:r>
      <w:r>
        <w:rPr>
          <w:rFonts w:hint="eastAsia"/>
        </w:rPr>
        <w:t>Развитие</w:t>
      </w:r>
      <w:r>
        <w:t xml:space="preserve"> </w:t>
      </w:r>
      <w:r>
        <w:rPr>
          <w:rFonts w:hint="eastAsia"/>
        </w:rPr>
        <w:t>профессионально</w:t>
      </w:r>
      <w:r>
        <w:t>-</w:t>
      </w:r>
      <w:r>
        <w:rPr>
          <w:rFonts w:hint="eastAsia"/>
        </w:rPr>
        <w:t>личностного</w:t>
      </w:r>
      <w:r>
        <w:t xml:space="preserve"> </w:t>
      </w:r>
      <w:r>
        <w:rPr>
          <w:rFonts w:hint="eastAsia"/>
        </w:rPr>
        <w:t>потенциала</w:t>
      </w:r>
      <w:r>
        <w:t xml:space="preserve"> </w:t>
      </w:r>
      <w:r>
        <w:rPr>
          <w:rFonts w:hint="eastAsia"/>
        </w:rPr>
        <w:t>как</w:t>
      </w:r>
      <w:r>
        <w:t xml:space="preserve"> </w:t>
      </w:r>
      <w:r>
        <w:rPr>
          <w:rFonts w:hint="eastAsia"/>
        </w:rPr>
        <w:t>цель</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r>
        <w:t xml:space="preserve"> </w:t>
      </w:r>
      <w:r>
        <w:rPr>
          <w:rFonts w:hint="eastAsia"/>
        </w:rPr>
        <w:t>среднего</w:t>
      </w:r>
    </w:p>
    <w:p w14:paraId="7F0A8D70" w14:textId="77777777" w:rsidR="00A564B2" w:rsidRDefault="00A564B2" w:rsidP="00A564B2"/>
    <w:p w14:paraId="52E0EAE3" w14:textId="77777777" w:rsidR="00A564B2" w:rsidRDefault="00A564B2" w:rsidP="00A564B2">
      <w:r>
        <w:rPr>
          <w:rFonts w:hint="eastAsia"/>
        </w:rPr>
        <w:t>и</w:t>
      </w:r>
      <w:r>
        <w:t xml:space="preserve"> </w:t>
      </w:r>
      <w:r>
        <w:rPr>
          <w:rFonts w:hint="eastAsia"/>
        </w:rPr>
        <w:t>старшего</w:t>
      </w:r>
      <w:r>
        <w:t xml:space="preserve"> </w:t>
      </w:r>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199FE135" w14:textId="77777777" w:rsidR="00A564B2" w:rsidRDefault="00A564B2" w:rsidP="00A564B2"/>
    <w:p w14:paraId="258F6075" w14:textId="77777777" w:rsidR="00A564B2" w:rsidRDefault="00A564B2" w:rsidP="00A564B2">
      <w:r>
        <w:t xml:space="preserve">1.3 </w:t>
      </w:r>
      <w:r>
        <w:rPr>
          <w:rFonts w:hint="eastAsia"/>
        </w:rPr>
        <w:t>Модель</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p>
    <w:p w14:paraId="087436CF" w14:textId="77777777" w:rsidR="00A564B2" w:rsidRDefault="00A564B2" w:rsidP="00A564B2"/>
    <w:p w14:paraId="6D674F8E" w14:textId="77777777" w:rsidR="00A564B2" w:rsidRDefault="00A564B2" w:rsidP="00A564B2">
      <w:r>
        <w:rPr>
          <w:rFonts w:hint="eastAsia"/>
        </w:rPr>
        <w:t>лиц</w:t>
      </w:r>
      <w:r>
        <w:t xml:space="preserve"> </w:t>
      </w:r>
      <w:r>
        <w:rPr>
          <w:rFonts w:hint="eastAsia"/>
        </w:rPr>
        <w:t>среднего</w:t>
      </w:r>
      <w:r>
        <w:t xml:space="preserve"> </w:t>
      </w:r>
      <w:r>
        <w:rPr>
          <w:rFonts w:hint="eastAsia"/>
        </w:rPr>
        <w:t>и</w:t>
      </w:r>
      <w:r>
        <w:t xml:space="preserve"> </w:t>
      </w:r>
      <w:r>
        <w:rPr>
          <w:rFonts w:hint="eastAsia"/>
        </w:rPr>
        <w:t>старшего</w:t>
      </w:r>
      <w:r>
        <w:t xml:space="preserve"> </w:t>
      </w:r>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2F63E8CF" w14:textId="77777777" w:rsidR="00A564B2" w:rsidRDefault="00A564B2" w:rsidP="00A564B2"/>
    <w:p w14:paraId="26E7082B" w14:textId="77777777" w:rsidR="00A564B2" w:rsidRDefault="00A564B2" w:rsidP="00A564B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8313197" w14:textId="77777777" w:rsidR="00A564B2" w:rsidRDefault="00A564B2" w:rsidP="00A564B2"/>
    <w:p w14:paraId="62482AC5" w14:textId="77777777" w:rsidR="00A564B2" w:rsidRDefault="00A564B2" w:rsidP="00A564B2">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lastRenderedPageBreak/>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r>
        <w:t xml:space="preserve"> </w:t>
      </w:r>
      <w:r>
        <w:rPr>
          <w:rFonts w:hint="eastAsia"/>
        </w:rPr>
        <w:t>СРЕДНЕГО</w:t>
      </w:r>
      <w:r>
        <w:t xml:space="preserve"> </w:t>
      </w:r>
      <w:r>
        <w:rPr>
          <w:rFonts w:hint="eastAsia"/>
        </w:rPr>
        <w:t>И</w:t>
      </w:r>
      <w:r>
        <w:t xml:space="preserve"> </w:t>
      </w:r>
      <w:r>
        <w:rPr>
          <w:rFonts w:hint="eastAsia"/>
        </w:rPr>
        <w:t>СТАРШЕГО</w:t>
      </w:r>
    </w:p>
    <w:p w14:paraId="059DBB42" w14:textId="77777777" w:rsidR="00A564B2" w:rsidRDefault="00A564B2" w:rsidP="00A564B2"/>
    <w:p w14:paraId="0F2597D7" w14:textId="77777777" w:rsidR="00A564B2" w:rsidRDefault="00A564B2" w:rsidP="00A564B2">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303EC3CF" w14:textId="77777777" w:rsidR="00A564B2" w:rsidRDefault="00A564B2" w:rsidP="00A564B2"/>
    <w:p w14:paraId="72EAB895" w14:textId="77777777" w:rsidR="00A564B2" w:rsidRDefault="00A564B2" w:rsidP="00A564B2">
      <w:r>
        <w:t xml:space="preserve">2.1. </w:t>
      </w:r>
      <w:r>
        <w:rPr>
          <w:rFonts w:hint="eastAsia"/>
        </w:rPr>
        <w:t>Спецификация</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r>
        <w:t xml:space="preserve"> </w:t>
      </w:r>
      <w:r>
        <w:rPr>
          <w:rFonts w:hint="eastAsia"/>
        </w:rPr>
        <w:t>среднего</w:t>
      </w:r>
      <w:r>
        <w:t xml:space="preserve"> </w:t>
      </w:r>
      <w:r>
        <w:rPr>
          <w:rFonts w:hint="eastAsia"/>
        </w:rPr>
        <w:t>и</w:t>
      </w:r>
      <w:r>
        <w:t xml:space="preserve"> </w:t>
      </w:r>
      <w:r>
        <w:rPr>
          <w:rFonts w:hint="eastAsia"/>
        </w:rPr>
        <w:t>старшего</w:t>
      </w:r>
      <w:r>
        <w:t xml:space="preserve"> </w:t>
      </w:r>
      <w:r>
        <w:rPr>
          <w:rFonts w:hint="eastAsia"/>
        </w:rPr>
        <w:t>начальствующего</w:t>
      </w:r>
      <w:r>
        <w:t xml:space="preserve"> </w:t>
      </w:r>
      <w:r>
        <w:rPr>
          <w:rFonts w:hint="eastAsia"/>
        </w:rPr>
        <w:t>состава</w:t>
      </w:r>
    </w:p>
    <w:p w14:paraId="31B82AE9" w14:textId="77777777" w:rsidR="00A564B2" w:rsidRDefault="00A564B2" w:rsidP="00A564B2"/>
    <w:p w14:paraId="0152ED03" w14:textId="77777777" w:rsidR="00A564B2" w:rsidRDefault="00A564B2" w:rsidP="00A564B2">
      <w:r>
        <w:rPr>
          <w:rFonts w:hint="eastAsia"/>
        </w:rPr>
        <w:t>ФСИН</w:t>
      </w:r>
      <w:r>
        <w:t xml:space="preserve"> </w:t>
      </w:r>
      <w:r>
        <w:rPr>
          <w:rFonts w:hint="eastAsia"/>
        </w:rPr>
        <w:t>России</w:t>
      </w:r>
      <w:r>
        <w:t xml:space="preserve">: </w:t>
      </w:r>
      <w:r>
        <w:rPr>
          <w:rFonts w:hint="eastAsia"/>
        </w:rPr>
        <w:t>начальный</w:t>
      </w:r>
      <w:r>
        <w:t xml:space="preserve"> </w:t>
      </w:r>
      <w:r>
        <w:rPr>
          <w:rFonts w:hint="eastAsia"/>
        </w:rPr>
        <w:t>этап</w:t>
      </w:r>
      <w:r>
        <w:t xml:space="preserve"> </w:t>
      </w:r>
      <w:r>
        <w:rPr>
          <w:rFonts w:hint="eastAsia"/>
        </w:rPr>
        <w:t>экспериментальной</w:t>
      </w:r>
      <w:r>
        <w:t xml:space="preserve"> </w:t>
      </w:r>
      <w:r>
        <w:rPr>
          <w:rFonts w:hint="eastAsia"/>
        </w:rPr>
        <w:t>работы</w:t>
      </w:r>
    </w:p>
    <w:p w14:paraId="655B40B0" w14:textId="77777777" w:rsidR="00A564B2" w:rsidRDefault="00A564B2" w:rsidP="00A564B2"/>
    <w:p w14:paraId="78CD8D68" w14:textId="77777777" w:rsidR="00A564B2" w:rsidRDefault="00A564B2" w:rsidP="00A564B2">
      <w:r>
        <w:t xml:space="preserve">2.2.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научно</w:t>
      </w:r>
      <w:r>
        <w:t>-</w:t>
      </w:r>
      <w:r>
        <w:rPr>
          <w:rFonts w:hint="eastAsia"/>
        </w:rPr>
        <w:t>методического</w:t>
      </w:r>
      <w:r>
        <w:t xml:space="preserve"> </w:t>
      </w:r>
      <w:r>
        <w:rPr>
          <w:rFonts w:hint="eastAsia"/>
        </w:rPr>
        <w:t>обеспечения</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r>
        <w:t xml:space="preserve"> </w:t>
      </w:r>
      <w:r>
        <w:rPr>
          <w:rFonts w:hint="eastAsia"/>
        </w:rPr>
        <w:t>среднего</w:t>
      </w:r>
    </w:p>
    <w:p w14:paraId="00B6C28D" w14:textId="77777777" w:rsidR="00A564B2" w:rsidRDefault="00A564B2" w:rsidP="00A564B2"/>
    <w:p w14:paraId="7E5240C2" w14:textId="77777777" w:rsidR="00A564B2" w:rsidRDefault="00A564B2" w:rsidP="00A564B2">
      <w:r>
        <w:rPr>
          <w:rFonts w:hint="eastAsia"/>
        </w:rPr>
        <w:t>и</w:t>
      </w:r>
      <w:r>
        <w:t xml:space="preserve"> </w:t>
      </w:r>
      <w:r>
        <w:rPr>
          <w:rFonts w:hint="eastAsia"/>
        </w:rPr>
        <w:t>старшего</w:t>
      </w:r>
      <w:r>
        <w:t xml:space="preserve"> </w:t>
      </w:r>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348B52C2" w14:textId="77777777" w:rsidR="00A564B2" w:rsidRDefault="00A564B2" w:rsidP="00A564B2"/>
    <w:p w14:paraId="5FF29A4A" w14:textId="77777777" w:rsidR="00A564B2" w:rsidRDefault="00A564B2" w:rsidP="00A564B2">
      <w:r>
        <w:t xml:space="preserve">2.3 </w:t>
      </w:r>
      <w:r>
        <w:rPr>
          <w:rFonts w:hint="eastAsia"/>
        </w:rPr>
        <w:t>Анализ</w:t>
      </w:r>
      <w:r>
        <w:t xml:space="preserve"> </w:t>
      </w:r>
      <w:r>
        <w:rPr>
          <w:rFonts w:hint="eastAsia"/>
        </w:rPr>
        <w:t>и</w:t>
      </w:r>
      <w:r>
        <w:t xml:space="preserve">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повышения</w:t>
      </w:r>
      <w:r>
        <w:t xml:space="preserve"> </w:t>
      </w:r>
      <w:r>
        <w:rPr>
          <w:rFonts w:hint="eastAsia"/>
        </w:rPr>
        <w:t>квалификации</w:t>
      </w:r>
      <w:r>
        <w:t xml:space="preserve"> </w:t>
      </w:r>
      <w:r>
        <w:rPr>
          <w:rFonts w:hint="eastAsia"/>
        </w:rPr>
        <w:t>лиц</w:t>
      </w:r>
    </w:p>
    <w:p w14:paraId="79160376" w14:textId="77777777" w:rsidR="00A564B2" w:rsidRDefault="00A564B2" w:rsidP="00A564B2"/>
    <w:p w14:paraId="5C8FCC5D" w14:textId="77777777" w:rsidR="00A564B2" w:rsidRDefault="00A564B2" w:rsidP="00A564B2">
      <w:r>
        <w:rPr>
          <w:rFonts w:hint="eastAsia"/>
        </w:rPr>
        <w:t>среднего</w:t>
      </w:r>
      <w:r>
        <w:t xml:space="preserve"> </w:t>
      </w:r>
      <w:r>
        <w:rPr>
          <w:rFonts w:hint="eastAsia"/>
        </w:rPr>
        <w:t>и</w:t>
      </w:r>
      <w:r>
        <w:t xml:space="preserve"> </w:t>
      </w:r>
      <w:r>
        <w:rPr>
          <w:rFonts w:hint="eastAsia"/>
        </w:rPr>
        <w:t>старшего</w:t>
      </w:r>
      <w:r>
        <w:t xml:space="preserve"> </w:t>
      </w:r>
      <w:r>
        <w:rPr>
          <w:rFonts w:hint="eastAsia"/>
        </w:rPr>
        <w:t>начальствующего</w:t>
      </w:r>
      <w:r>
        <w:t xml:space="preserve"> </w:t>
      </w:r>
      <w:r>
        <w:rPr>
          <w:rFonts w:hint="eastAsia"/>
        </w:rPr>
        <w:t>состава</w:t>
      </w:r>
      <w:r>
        <w:t xml:space="preserve"> </w:t>
      </w:r>
      <w:r>
        <w:rPr>
          <w:rFonts w:hint="eastAsia"/>
        </w:rPr>
        <w:t>ФСИН</w:t>
      </w:r>
      <w:r>
        <w:t xml:space="preserve"> </w:t>
      </w:r>
      <w:r>
        <w:rPr>
          <w:rFonts w:hint="eastAsia"/>
        </w:rPr>
        <w:t>России</w:t>
      </w:r>
    </w:p>
    <w:p w14:paraId="139FE76D" w14:textId="77777777" w:rsidR="00A564B2" w:rsidRDefault="00A564B2" w:rsidP="00A564B2"/>
    <w:p w14:paraId="787DF9B1" w14:textId="77777777" w:rsidR="00A564B2" w:rsidRDefault="00A564B2" w:rsidP="00A564B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3E0E4E1" w14:textId="77777777" w:rsidR="00A564B2" w:rsidRDefault="00A564B2" w:rsidP="00A564B2"/>
    <w:p w14:paraId="35B93CAB" w14:textId="77777777" w:rsidR="00A564B2" w:rsidRDefault="00A564B2" w:rsidP="00A564B2">
      <w:r>
        <w:rPr>
          <w:rFonts w:hint="eastAsia"/>
        </w:rPr>
        <w:t>ЗАКЛЮЧЕНИЕ</w:t>
      </w:r>
    </w:p>
    <w:p w14:paraId="1E59370D" w14:textId="77777777" w:rsidR="00A564B2" w:rsidRDefault="00A564B2" w:rsidP="00A564B2"/>
    <w:p w14:paraId="5FA1B9C6" w14:textId="77777777" w:rsidR="00A564B2" w:rsidRDefault="00A564B2" w:rsidP="00A564B2">
      <w:r>
        <w:rPr>
          <w:rFonts w:hint="eastAsia"/>
        </w:rPr>
        <w:t>СПИСОК</w:t>
      </w:r>
      <w:r>
        <w:t xml:space="preserve"> </w:t>
      </w:r>
      <w:r>
        <w:rPr>
          <w:rFonts w:hint="eastAsia"/>
        </w:rPr>
        <w:t>ЛИТЕРАТУРЫ</w:t>
      </w:r>
    </w:p>
    <w:p w14:paraId="5A60C8C7" w14:textId="77777777" w:rsidR="00A564B2" w:rsidRDefault="00A564B2" w:rsidP="00A564B2"/>
    <w:p w14:paraId="1A9E3EB5" w14:textId="4E03710E" w:rsidR="00A564B2" w:rsidRPr="00A564B2" w:rsidRDefault="00A564B2" w:rsidP="00A564B2">
      <w:r>
        <w:rPr>
          <w:rFonts w:hint="eastAsia"/>
        </w:rPr>
        <w:t>ПРИЛОЖЕНИЯ</w:t>
      </w:r>
    </w:p>
    <w:sectPr w:rsidR="00A564B2" w:rsidRPr="00A564B2" w:rsidSect="00BC0B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3152" w14:textId="77777777" w:rsidR="00BC0BB8" w:rsidRDefault="00BC0BB8">
      <w:pPr>
        <w:spacing w:after="0" w:line="240" w:lineRule="auto"/>
      </w:pPr>
      <w:r>
        <w:separator/>
      </w:r>
    </w:p>
  </w:endnote>
  <w:endnote w:type="continuationSeparator" w:id="0">
    <w:p w14:paraId="066574FD" w14:textId="77777777" w:rsidR="00BC0BB8" w:rsidRDefault="00BC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991" w14:textId="77777777" w:rsidR="00BC0BB8" w:rsidRDefault="00BC0BB8"/>
    <w:p w14:paraId="55AE2FC6" w14:textId="77777777" w:rsidR="00BC0BB8" w:rsidRDefault="00BC0BB8"/>
    <w:p w14:paraId="166B9F71" w14:textId="77777777" w:rsidR="00BC0BB8" w:rsidRDefault="00BC0BB8"/>
    <w:p w14:paraId="39D063BB" w14:textId="77777777" w:rsidR="00BC0BB8" w:rsidRDefault="00BC0BB8"/>
    <w:p w14:paraId="0A8EC0D2" w14:textId="77777777" w:rsidR="00BC0BB8" w:rsidRDefault="00BC0BB8"/>
    <w:p w14:paraId="2188017F" w14:textId="77777777" w:rsidR="00BC0BB8" w:rsidRDefault="00BC0BB8"/>
    <w:p w14:paraId="79AE2A5E" w14:textId="77777777" w:rsidR="00BC0BB8" w:rsidRDefault="00BC0B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8AF417" wp14:editId="61C2BB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946B" w14:textId="77777777" w:rsidR="00BC0BB8" w:rsidRDefault="00BC0B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AF4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42946B" w14:textId="77777777" w:rsidR="00BC0BB8" w:rsidRDefault="00BC0B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9C520F" w14:textId="77777777" w:rsidR="00BC0BB8" w:rsidRDefault="00BC0BB8"/>
    <w:p w14:paraId="6D04D14E" w14:textId="77777777" w:rsidR="00BC0BB8" w:rsidRDefault="00BC0BB8"/>
    <w:p w14:paraId="6CDE7E97" w14:textId="77777777" w:rsidR="00BC0BB8" w:rsidRDefault="00BC0B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F1A1C" wp14:editId="068956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EDE15" w14:textId="77777777" w:rsidR="00BC0BB8" w:rsidRDefault="00BC0BB8"/>
                          <w:p w14:paraId="670ACC34" w14:textId="77777777" w:rsidR="00BC0BB8" w:rsidRDefault="00BC0B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F1A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2EDE15" w14:textId="77777777" w:rsidR="00BC0BB8" w:rsidRDefault="00BC0BB8"/>
                    <w:p w14:paraId="670ACC34" w14:textId="77777777" w:rsidR="00BC0BB8" w:rsidRDefault="00BC0B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AB5E5E" w14:textId="77777777" w:rsidR="00BC0BB8" w:rsidRDefault="00BC0BB8"/>
    <w:p w14:paraId="7F500B32" w14:textId="77777777" w:rsidR="00BC0BB8" w:rsidRDefault="00BC0BB8">
      <w:pPr>
        <w:rPr>
          <w:sz w:val="2"/>
          <w:szCs w:val="2"/>
        </w:rPr>
      </w:pPr>
    </w:p>
    <w:p w14:paraId="3CCA6F35" w14:textId="77777777" w:rsidR="00BC0BB8" w:rsidRDefault="00BC0BB8"/>
    <w:p w14:paraId="3D19096A" w14:textId="77777777" w:rsidR="00BC0BB8" w:rsidRDefault="00BC0BB8">
      <w:pPr>
        <w:spacing w:after="0" w:line="240" w:lineRule="auto"/>
      </w:pPr>
    </w:p>
  </w:footnote>
  <w:footnote w:type="continuationSeparator" w:id="0">
    <w:p w14:paraId="1BD34DF6" w14:textId="77777777" w:rsidR="00BC0BB8" w:rsidRDefault="00BC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BB8"/>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TotalTime>
  <Pages>2</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783</cp:revision>
  <cp:lastPrinted>2009-02-06T05:36:00Z</cp:lastPrinted>
  <dcterms:created xsi:type="dcterms:W3CDTF">2024-01-07T13:43:00Z</dcterms:created>
  <dcterms:modified xsi:type="dcterms:W3CDTF">2024-01-22T09:50:00Z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