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27CA6" w14:textId="77777777" w:rsidR="00134CE2" w:rsidRDefault="00134CE2" w:rsidP="00134CE2">
      <w:pPr>
        <w:pStyle w:val="afffffffffffffffffffffffffff5"/>
        <w:rPr>
          <w:rFonts w:ascii="Verdana" w:hAnsi="Verdana"/>
          <w:color w:val="000000"/>
          <w:sz w:val="21"/>
          <w:szCs w:val="21"/>
        </w:rPr>
      </w:pPr>
      <w:r>
        <w:rPr>
          <w:rFonts w:ascii="Helvetica" w:hAnsi="Helvetica" w:cs="Helvetica"/>
          <w:b/>
          <w:bCs w:val="0"/>
          <w:color w:val="222222"/>
          <w:sz w:val="21"/>
          <w:szCs w:val="21"/>
        </w:rPr>
        <w:t>Кадомцев, Андрей Георгиевич.</w:t>
      </w:r>
    </w:p>
    <w:p w14:paraId="4274EC82" w14:textId="77777777" w:rsidR="00134CE2" w:rsidRDefault="00134CE2" w:rsidP="00134CE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Особенности микроразрушения металлов при переходе к высокотемпературной </w:t>
      </w:r>
      <w:proofErr w:type="gramStart"/>
      <w:r>
        <w:rPr>
          <w:rFonts w:ascii="Helvetica" w:hAnsi="Helvetica" w:cs="Helvetica"/>
          <w:caps/>
          <w:color w:val="222222"/>
          <w:sz w:val="21"/>
          <w:szCs w:val="21"/>
        </w:rPr>
        <w:t>ползучести :</w:t>
      </w:r>
      <w:proofErr w:type="gramEnd"/>
      <w:r>
        <w:rPr>
          <w:rFonts w:ascii="Helvetica" w:hAnsi="Helvetica" w:cs="Helvetica"/>
          <w:caps/>
          <w:color w:val="222222"/>
          <w:sz w:val="21"/>
          <w:szCs w:val="21"/>
        </w:rPr>
        <w:t xml:space="preserve"> диссертация ... кандидата физико-математических наук : 01.04.07. - Ленинград, 1984. - 176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AA208E7" w14:textId="77777777" w:rsidR="00134CE2" w:rsidRDefault="00134CE2" w:rsidP="00134CE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Кадомцев, Андрей Георгиевич</w:t>
      </w:r>
    </w:p>
    <w:p w14:paraId="553C38F1"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2616A25"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СОВРЕМЕННЫЕ ПРЕДСТАВЛЕНИЯ О ПРОЦЕССЕ МИКРОРАЗРУШЕНИЯ МЕТАЛЛОВ И ЗАЛЕЧИВАНИИ ОБРАЗУЮЩИХСЯ ПРИ ЭТОМ МИКРОТРЕЩИН.</w:t>
      </w:r>
    </w:p>
    <w:p w14:paraId="6E31B2D4"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Термоактивационная природа разрушения твердых тел</w:t>
      </w:r>
    </w:p>
    <w:p w14:paraId="03A6615D"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Образование и развитие микротрещин и микропор в кристаллических телах</w:t>
      </w:r>
    </w:p>
    <w:p w14:paraId="20F1D805"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Современные представления о залечивании микронесплош-ностей.</w:t>
      </w:r>
    </w:p>
    <w:p w14:paraId="78F90A3C"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Постановка задачи данной работы</w:t>
      </w:r>
    </w:p>
    <w:p w14:paraId="050A9883"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МЕТОДЫ ЭКСПЕРИМЕНТАЛЬНЫХ ИССЛЕДОВАНИЙ.</w:t>
      </w:r>
    </w:p>
    <w:p w14:paraId="02897EAF"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Малоугловое рассеяние рентгеновских лучей</w:t>
      </w:r>
    </w:p>
    <w:p w14:paraId="6FCDAFAD"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Измерение плотности</w:t>
      </w:r>
    </w:p>
    <w:p w14:paraId="40D97137"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Металлографическое наблюдение пор</w:t>
      </w:r>
    </w:p>
    <w:p w14:paraId="70D93500"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Механические испытания и образцы</w:t>
      </w:r>
    </w:p>
    <w:p w14:paraId="57D34207"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Дополнительные методы исследования</w:t>
      </w:r>
    </w:p>
    <w:p w14:paraId="5E98D84A"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ОСОБЕННОСТИ МИКРОРАЗРУШЕНШ МЕТАЛЛОВ В ОБЛАСТИ УМЕРЕННЫХ</w:t>
      </w:r>
    </w:p>
    <w:p w14:paraId="28AE6F3E"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ПОВЫШЕННЫХ ТЕМПЕРАТУР.</w:t>
      </w:r>
    </w:p>
    <w:p w14:paraId="46EE67A1"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Особенности микроразрушения металлов при умеренных температурах испытания</w:t>
      </w:r>
    </w:p>
    <w:p w14:paraId="430A579E"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Связь дислокационной структуры металлов с кинетикой микроразрушения при ползучести</w:t>
      </w:r>
    </w:p>
    <w:p w14:paraId="7ED010DA"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Температурная зависимость характера микроразрушения при умеренных температурах испытания</w:t>
      </w:r>
    </w:p>
    <w:p w14:paraId="0F236DD7"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Микроразрушение металлов при переходе к высокотемпературной ползучести</w:t>
      </w:r>
    </w:p>
    <w:p w14:paraId="5D398148"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Анализ условий перехода от микро- к макроразрушению.</w:t>
      </w:r>
    </w:p>
    <w:p w14:paraId="02219F7F"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ОСОБЕННОСТИ ЗАЛЕЧИВАНИЯ МЖРОНЕСПЛОШНОСТЕЙ, ОБРАЗУЮЩИХСЯ ПРИ НАГРУЖЕНИИ МЕТАЛЛОВ.</w:t>
      </w:r>
    </w:p>
    <w:p w14:paraId="5EF073AC"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Отжиг микротрещин в деформированных металлах</w:t>
      </w:r>
    </w:p>
    <w:p w14:paraId="49927197" w14:textId="77777777" w:rsidR="00134CE2" w:rsidRDefault="00134CE2" w:rsidP="00134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Влияние залечивания микротрещин на кинетику микроразрушения и долговечность </w:t>
      </w:r>
      <w:proofErr w:type="gramStart"/>
      <w:r>
        <w:rPr>
          <w:rFonts w:ascii="Arial" w:hAnsi="Arial" w:cs="Arial"/>
          <w:color w:val="333333"/>
          <w:sz w:val="21"/>
          <w:szCs w:val="21"/>
        </w:rPr>
        <w:t>металлов .</w:t>
      </w:r>
      <w:proofErr w:type="gramEnd"/>
      <w:r>
        <w:rPr>
          <w:rFonts w:ascii="Arial" w:hAnsi="Arial" w:cs="Arial"/>
          <w:color w:val="333333"/>
          <w:sz w:val="21"/>
          <w:szCs w:val="21"/>
        </w:rPr>
        <w:t xml:space="preserve"> Х</w:t>
      </w:r>
    </w:p>
    <w:p w14:paraId="071EBB05" w14:textId="32D8A506" w:rsidR="00E67B85" w:rsidRPr="00134CE2" w:rsidRDefault="00E67B85" w:rsidP="00134CE2"/>
    <w:sectPr w:rsidR="00E67B85" w:rsidRPr="00134CE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AEB3B" w14:textId="77777777" w:rsidR="001F1CFC" w:rsidRDefault="001F1CFC">
      <w:pPr>
        <w:spacing w:after="0" w:line="240" w:lineRule="auto"/>
      </w:pPr>
      <w:r>
        <w:separator/>
      </w:r>
    </w:p>
  </w:endnote>
  <w:endnote w:type="continuationSeparator" w:id="0">
    <w:p w14:paraId="203E784E" w14:textId="77777777" w:rsidR="001F1CFC" w:rsidRDefault="001F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1511B" w14:textId="77777777" w:rsidR="001F1CFC" w:rsidRDefault="001F1CFC"/>
    <w:p w14:paraId="11715E7D" w14:textId="77777777" w:rsidR="001F1CFC" w:rsidRDefault="001F1CFC"/>
    <w:p w14:paraId="4542A78B" w14:textId="77777777" w:rsidR="001F1CFC" w:rsidRDefault="001F1CFC"/>
    <w:p w14:paraId="292259F0" w14:textId="77777777" w:rsidR="001F1CFC" w:rsidRDefault="001F1CFC"/>
    <w:p w14:paraId="25E108E2" w14:textId="77777777" w:rsidR="001F1CFC" w:rsidRDefault="001F1CFC"/>
    <w:p w14:paraId="451E7E86" w14:textId="77777777" w:rsidR="001F1CFC" w:rsidRDefault="001F1CFC"/>
    <w:p w14:paraId="3DE8ABE7" w14:textId="77777777" w:rsidR="001F1CFC" w:rsidRDefault="001F1C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D720B0" wp14:editId="030DD9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8035F" w14:textId="77777777" w:rsidR="001F1CFC" w:rsidRDefault="001F1C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D720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F8035F" w14:textId="77777777" w:rsidR="001F1CFC" w:rsidRDefault="001F1C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1792DD" w14:textId="77777777" w:rsidR="001F1CFC" w:rsidRDefault="001F1CFC"/>
    <w:p w14:paraId="7D69E8DF" w14:textId="77777777" w:rsidR="001F1CFC" w:rsidRDefault="001F1CFC"/>
    <w:p w14:paraId="6317A2E1" w14:textId="77777777" w:rsidR="001F1CFC" w:rsidRDefault="001F1C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6B58D6" wp14:editId="423BDF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56E4B" w14:textId="77777777" w:rsidR="001F1CFC" w:rsidRDefault="001F1CFC"/>
                          <w:p w14:paraId="2B251973" w14:textId="77777777" w:rsidR="001F1CFC" w:rsidRDefault="001F1C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6B58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C56E4B" w14:textId="77777777" w:rsidR="001F1CFC" w:rsidRDefault="001F1CFC"/>
                    <w:p w14:paraId="2B251973" w14:textId="77777777" w:rsidR="001F1CFC" w:rsidRDefault="001F1C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D072EC" w14:textId="77777777" w:rsidR="001F1CFC" w:rsidRDefault="001F1CFC"/>
    <w:p w14:paraId="03D591C4" w14:textId="77777777" w:rsidR="001F1CFC" w:rsidRDefault="001F1CFC">
      <w:pPr>
        <w:rPr>
          <w:sz w:val="2"/>
          <w:szCs w:val="2"/>
        </w:rPr>
      </w:pPr>
    </w:p>
    <w:p w14:paraId="3345D15D" w14:textId="77777777" w:rsidR="001F1CFC" w:rsidRDefault="001F1CFC"/>
    <w:p w14:paraId="187DA95D" w14:textId="77777777" w:rsidR="001F1CFC" w:rsidRDefault="001F1CFC">
      <w:pPr>
        <w:spacing w:after="0" w:line="240" w:lineRule="auto"/>
      </w:pPr>
    </w:p>
  </w:footnote>
  <w:footnote w:type="continuationSeparator" w:id="0">
    <w:p w14:paraId="7FB57AD3" w14:textId="77777777" w:rsidR="001F1CFC" w:rsidRDefault="001F1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CF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114952</TotalTime>
  <Pages>2</Pages>
  <Words>238</Words>
  <Characters>1357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2194</cp:revision>
  <cp:lastPrinted>2009-02-06T05:36:00Z</cp:lastPrinted>
  <dcterms:created xsi:type="dcterms:W3CDTF">2024-01-07T13:43:00Z</dcterms:created>
  <dcterms:modified xsi:type="dcterms:W3CDTF">2025-06-16T10:13:00Z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