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Каряка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Наталія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Сергіївна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Назва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дисертаційної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роботи</w:t>
      </w:r>
      <w:r w:rsidRPr="0029669B">
        <w:rPr>
          <w:rFonts w:ascii="Verdana" w:hAnsi="Verdana"/>
          <w:color w:val="000000"/>
          <w:shd w:val="clear" w:color="auto" w:fill="FFFFFF"/>
        </w:rPr>
        <w:t>: "</w:t>
      </w:r>
      <w:r w:rsidRPr="0029669B">
        <w:rPr>
          <w:rFonts w:ascii="Verdana" w:hAnsi="Verdana" w:hint="eastAsia"/>
          <w:color w:val="000000"/>
          <w:shd w:val="clear" w:color="auto" w:fill="FFFFFF"/>
        </w:rPr>
        <w:t>КООРДИНАЦІЙНІ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КАРБАЦИЛАМІДОФОСФАТНОГО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СЕНСИБІЛІЗАТОРАМИ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ЛЮМІНЕСЦЕНЦІЇ</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p>
    <w:p w:rsidR="0029669B" w:rsidRPr="0029669B" w:rsidRDefault="0029669B" w:rsidP="0029669B">
      <w:pPr>
        <w:rPr>
          <w:rFonts w:ascii="Verdana" w:hAnsi="Verdana"/>
          <w:color w:val="000000"/>
          <w:shd w:val="clear" w:color="auto" w:fill="FFFFFF"/>
        </w:rPr>
      </w:pPr>
    </w:p>
    <w:p w:rsidR="0029669B" w:rsidRPr="0029669B" w:rsidRDefault="0029669B" w:rsidP="0029669B">
      <w:pPr>
        <w:rPr>
          <w:rFonts w:ascii="Verdana" w:hAnsi="Verdana"/>
          <w:color w:val="000000"/>
          <w:shd w:val="clear" w:color="auto" w:fill="FFFFFF"/>
        </w:rPr>
      </w:pP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Міністерство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освіти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України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Київський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національний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університет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імені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Тараса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Шевченка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Хімічний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факультет</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Кафедра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неорганічної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хімії</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правах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рукопису</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Каряка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Наталія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Сергіївна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УДК</w:t>
      </w:r>
      <w:r w:rsidRPr="0029669B">
        <w:rPr>
          <w:rFonts w:ascii="Verdana" w:hAnsi="Verdana"/>
          <w:color w:val="000000"/>
          <w:shd w:val="clear" w:color="auto" w:fill="FFFFFF"/>
        </w:rPr>
        <w:t xml:space="preserve"> 546.65+541.49+539.26+535.37</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КООРДИНАЦІЙНІ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ЛІГАНДАМИ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КАРБАЦИЛАМІДОФОСФАТНОГО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СЕНСИБІЛІЗАТОРАМИ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ЛЮМІНЕСЦЕНЦІЇ</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02.00.01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неорганічна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хімія</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Дисертація</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здобуття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наукового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ступеня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кандидата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хімічних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Науковий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керівник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доктор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хімічних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професор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Амірханов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w:t>
      </w:r>
      <w:r w:rsidRPr="0029669B">
        <w:rPr>
          <w:rFonts w:ascii="Verdana" w:hAnsi="Verdana" w:hint="eastAsia"/>
          <w:color w:val="000000"/>
          <w:shd w:val="clear" w:color="auto" w:fill="FFFFFF"/>
        </w:rPr>
        <w:t>М</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Київ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2016</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2</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ЗМІСТ</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ПЕРЕЛІК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УМОВНИХ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СКОРОЧЕНЬ</w:t>
      </w:r>
      <w:r w:rsidRPr="0029669B">
        <w:rPr>
          <w:rFonts w:ascii="Verdana" w:hAnsi="Verdana"/>
          <w:color w:val="000000"/>
          <w:shd w:val="clear" w:color="auto" w:fill="FFFFFF"/>
        </w:rPr>
        <w:t>......................................................................................... 4</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ВСТУП</w:t>
      </w:r>
      <w:r w:rsidRPr="0029669B">
        <w:rPr>
          <w:rFonts w:ascii="Verdana" w:hAnsi="Verdana"/>
          <w:color w:val="000000"/>
          <w:shd w:val="clear" w:color="auto" w:fill="FFFFFF"/>
        </w:rPr>
        <w:t xml:space="preserve"> .............................................................................................................................. 5</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РОЗДІЛ</w:t>
      </w:r>
      <w:r w:rsidRPr="0029669B">
        <w:rPr>
          <w:rFonts w:ascii="Verdana" w:hAnsi="Verdana"/>
          <w:color w:val="000000"/>
          <w:shd w:val="clear" w:color="auto" w:fill="FFFFFF"/>
        </w:rPr>
        <w:t xml:space="preserve"> 1. ............................................................................................................................ 10</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1.1 </w:t>
      </w:r>
      <w:r w:rsidRPr="0029669B">
        <w:rPr>
          <w:rFonts w:ascii="Verdana" w:hAnsi="Verdana" w:hint="eastAsia"/>
          <w:color w:val="000000"/>
          <w:shd w:val="clear" w:color="auto" w:fill="FFFFFF"/>
        </w:rPr>
        <w:t>Люмінесценція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тризарядних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іонів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природа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практичне</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значення</w:t>
      </w:r>
      <w:r w:rsidRPr="0029669B">
        <w:rPr>
          <w:rFonts w:ascii="Verdana" w:hAnsi="Verdana"/>
          <w:color w:val="000000"/>
          <w:shd w:val="clear" w:color="auto" w:fill="FFFFFF"/>
        </w:rPr>
        <w:t>. ..................................................................................................................................... 10</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1.2 </w:t>
      </w:r>
      <w:r w:rsidRPr="0029669B">
        <w:rPr>
          <w:rFonts w:ascii="Verdana" w:hAnsi="Verdana" w:hint="eastAsia"/>
          <w:color w:val="000000"/>
          <w:shd w:val="clear" w:color="auto" w:fill="FFFFFF"/>
        </w:rPr>
        <w:t>Механізм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люмінесценції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шляхи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покращення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ефективності</w:t>
      </w:r>
      <w:r w:rsidRPr="0029669B">
        <w:rPr>
          <w:rFonts w:ascii="Verdana" w:hAnsi="Verdana"/>
          <w:color w:val="000000"/>
          <w:shd w:val="clear" w:color="auto" w:fill="FFFFFF"/>
        </w:rPr>
        <w:t>...................................................................................................... 16</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1.3 </w:t>
      </w:r>
      <w:r w:rsidRPr="0029669B">
        <w:rPr>
          <w:rFonts w:ascii="Verdana" w:hAnsi="Verdana" w:hint="eastAsia"/>
          <w:color w:val="000000"/>
          <w:shd w:val="clear" w:color="auto" w:fill="FFFFFF"/>
        </w:rPr>
        <w:t>Фотолюмінесценція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Eu(</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Tb(</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βдикетонів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структурних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гетероаналогів</w:t>
      </w:r>
      <w:r w:rsidRPr="0029669B">
        <w:rPr>
          <w:rFonts w:ascii="Verdana" w:hAnsi="Verdana"/>
          <w:color w:val="000000"/>
          <w:shd w:val="clear" w:color="auto" w:fill="FFFFFF"/>
        </w:rPr>
        <w:t>. .......................................................................... 21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1.4 </w:t>
      </w:r>
      <w:r w:rsidRPr="0029669B">
        <w:rPr>
          <w:rFonts w:ascii="Verdana" w:hAnsi="Verdana" w:hint="eastAsia"/>
          <w:color w:val="000000"/>
          <w:shd w:val="clear" w:color="auto" w:fill="FFFFFF"/>
        </w:rPr>
        <w:t>Основні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лігандами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карбациламідофосфатного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 30</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Короткі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висновки</w:t>
      </w:r>
      <w:r w:rsidRPr="0029669B">
        <w:rPr>
          <w:rFonts w:ascii="Verdana" w:hAnsi="Verdana"/>
          <w:color w:val="000000"/>
          <w:shd w:val="clear" w:color="auto" w:fill="FFFFFF"/>
        </w:rPr>
        <w:t>. ...................................................................................................................... 38</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РОЗДІЛ</w:t>
      </w:r>
      <w:r w:rsidRPr="0029669B">
        <w:rPr>
          <w:rFonts w:ascii="Verdana" w:hAnsi="Verdana"/>
          <w:color w:val="000000"/>
          <w:shd w:val="clear" w:color="auto" w:fill="FFFFFF"/>
        </w:rPr>
        <w:t xml:space="preserve"> 2.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СОЛЕЙ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ЛУЖНИХ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40</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2.1 </w:t>
      </w:r>
      <w:r w:rsidRPr="0029669B">
        <w:rPr>
          <w:rFonts w:ascii="Verdana" w:hAnsi="Verdana" w:hint="eastAsia"/>
          <w:color w:val="000000"/>
          <w:shd w:val="clear" w:color="auto" w:fill="FFFFFF"/>
        </w:rPr>
        <w:t>Вихідні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речовини</w:t>
      </w:r>
      <w:r w:rsidRPr="0029669B">
        <w:rPr>
          <w:rFonts w:ascii="Verdana" w:hAnsi="Verdana"/>
          <w:color w:val="000000"/>
          <w:shd w:val="clear" w:color="auto" w:fill="FFFFFF"/>
        </w:rPr>
        <w:t xml:space="preserve"> ............................................................................................................ 40</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2.2 </w:t>
      </w:r>
      <w:r w:rsidRPr="0029669B">
        <w:rPr>
          <w:rFonts w:ascii="Verdana" w:hAnsi="Verdana" w:hint="eastAsia"/>
          <w:color w:val="000000"/>
          <w:shd w:val="clear" w:color="auto" w:fill="FFFFFF"/>
        </w:rPr>
        <w:t>Методи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 40</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2.3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43</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2.4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солей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лужних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карбациламідофосфатів</w:t>
      </w:r>
      <w:r w:rsidRPr="0029669B">
        <w:rPr>
          <w:rFonts w:ascii="Verdana" w:hAnsi="Verdana"/>
          <w:color w:val="000000"/>
          <w:shd w:val="clear" w:color="auto" w:fill="FFFFFF"/>
        </w:rPr>
        <w:t xml:space="preserve"> ............................. 46</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2.5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 47</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2.5.1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 xml:space="preserve"> LnL3Dipy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LnL3Phen.................................. 48</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2.5.2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LnL3·nSolv............................................................... 49</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2.5.3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тетракіс</w:t>
      </w:r>
      <w:r w:rsidRPr="0029669B">
        <w:rPr>
          <w:rFonts w:ascii="Verdana" w:hAnsi="Verdana"/>
          <w:color w:val="000000"/>
          <w:shd w:val="clear" w:color="auto" w:fill="FFFFFF"/>
        </w:rPr>
        <w:t>-</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 52</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2.5.4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складу</w:t>
      </w:r>
      <w:r w:rsidRPr="0029669B">
        <w:rPr>
          <w:rFonts w:ascii="Verdana" w:hAnsi="Verdana"/>
          <w:color w:val="000000"/>
          <w:shd w:val="clear" w:color="auto" w:fill="FFFFFF"/>
        </w:rPr>
        <w:t xml:space="preserve"> Ln5L</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10(OH)5 .................................................................... 54</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2.5.5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складу</w:t>
      </w:r>
      <w:r w:rsidRPr="0029669B">
        <w:rPr>
          <w:rFonts w:ascii="Verdana" w:hAnsi="Verdana"/>
          <w:color w:val="000000"/>
          <w:shd w:val="clear" w:color="auto" w:fill="FFFFFF"/>
        </w:rPr>
        <w:t xml:space="preserve"> Ln(HL2</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)3(NO3)3 .......................................... 55</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Короткі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висновки</w:t>
      </w:r>
      <w:r w:rsidRPr="0029669B">
        <w:rPr>
          <w:rFonts w:ascii="Verdana" w:hAnsi="Verdana"/>
          <w:color w:val="000000"/>
          <w:shd w:val="clear" w:color="auto" w:fill="FFFFFF"/>
        </w:rPr>
        <w:t xml:space="preserve"> ....................................................................................................................... 56</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РОЗДІЛ</w:t>
      </w:r>
      <w:r w:rsidRPr="0029669B">
        <w:rPr>
          <w:rFonts w:ascii="Verdana" w:hAnsi="Verdana"/>
          <w:color w:val="000000"/>
          <w:shd w:val="clear" w:color="auto" w:fill="FFFFFF"/>
        </w:rPr>
        <w:t xml:space="preserve"> 3. </w:t>
      </w:r>
      <w:r w:rsidRPr="0029669B">
        <w:rPr>
          <w:rFonts w:ascii="Verdana" w:hAnsi="Verdana" w:hint="eastAsia"/>
          <w:color w:val="000000"/>
          <w:shd w:val="clear" w:color="auto" w:fill="FFFFFF"/>
        </w:rPr>
        <w:t>ФІЗИКО</w:t>
      </w:r>
      <w:r w:rsidRPr="0029669B">
        <w:rPr>
          <w:rFonts w:ascii="Verdana" w:hAnsi="Verdana"/>
          <w:color w:val="000000"/>
          <w:shd w:val="clear" w:color="auto" w:fill="FFFFFF"/>
        </w:rPr>
        <w:t>-</w:t>
      </w:r>
      <w:r w:rsidRPr="0029669B">
        <w:rPr>
          <w:rFonts w:ascii="Verdana" w:hAnsi="Verdana" w:hint="eastAsia"/>
          <w:color w:val="000000"/>
          <w:shd w:val="clear" w:color="auto" w:fill="FFFFFF"/>
        </w:rPr>
        <w:t>ХІМІЧНІ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БІОЛОГІЧНІ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СТРУКТУРНІ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КАРБАЦИЛАМІДОФОСФАТІВ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СОЛЕЙ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ЛУЖНИХ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57</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3.1 </w:t>
      </w:r>
      <w:r w:rsidRPr="0029669B">
        <w:rPr>
          <w:rFonts w:ascii="Verdana" w:hAnsi="Verdana" w:hint="eastAsia"/>
          <w:color w:val="000000"/>
          <w:shd w:val="clear" w:color="auto" w:fill="FFFFFF"/>
        </w:rPr>
        <w:t>ІЧ</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ЯМР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спектральні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солей</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лужних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57</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3.2 </w:t>
      </w:r>
      <w:r w:rsidRPr="0029669B">
        <w:rPr>
          <w:rFonts w:ascii="Verdana" w:hAnsi="Verdana" w:hint="eastAsia"/>
          <w:color w:val="000000"/>
          <w:shd w:val="clear" w:color="auto" w:fill="FFFFFF"/>
        </w:rPr>
        <w:t>Рентгеноструктурні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N-(</w:t>
      </w:r>
      <w:r w:rsidRPr="0029669B">
        <w:rPr>
          <w:rFonts w:ascii="Verdana" w:hAnsi="Verdana" w:hint="eastAsia"/>
          <w:color w:val="000000"/>
          <w:shd w:val="clear" w:color="auto" w:fill="FFFFFF"/>
        </w:rPr>
        <w:t>дифенілфосфорил</w:t>
      </w:r>
      <w:r w:rsidRPr="0029669B">
        <w:rPr>
          <w:rFonts w:ascii="Verdana" w:hAnsi="Verdana"/>
          <w:color w:val="000000"/>
          <w:shd w:val="clear" w:color="auto" w:fill="FFFFFF"/>
        </w:rPr>
        <w:t>)</w:t>
      </w:r>
      <w:r w:rsidRPr="0029669B">
        <w:rPr>
          <w:rFonts w:ascii="Verdana" w:hAnsi="Verdana" w:hint="eastAsia"/>
          <w:color w:val="000000"/>
          <w:shd w:val="clear" w:color="auto" w:fill="FFFFFF"/>
        </w:rPr>
        <w:t>бензаміду</w:t>
      </w:r>
      <w:r w:rsidRPr="0029669B">
        <w:rPr>
          <w:rFonts w:ascii="Verdana" w:hAnsi="Verdana"/>
          <w:color w:val="000000"/>
          <w:shd w:val="clear" w:color="auto" w:fill="FFFFFF"/>
        </w:rPr>
        <w:t xml:space="preserve"> (HL2</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60</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3.3 </w:t>
      </w:r>
      <w:r w:rsidRPr="0029669B">
        <w:rPr>
          <w:rFonts w:ascii="Verdana" w:hAnsi="Verdana" w:hint="eastAsia"/>
          <w:color w:val="000000"/>
          <w:shd w:val="clear" w:color="auto" w:fill="FFFFFF"/>
        </w:rPr>
        <w:t>Рентгеноструктурні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NaL1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62</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3</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3.4 </w:t>
      </w:r>
      <w:r w:rsidRPr="0029669B">
        <w:rPr>
          <w:rFonts w:ascii="Verdana" w:hAnsi="Verdana" w:hint="eastAsia"/>
          <w:color w:val="000000"/>
          <w:shd w:val="clear" w:color="auto" w:fill="FFFFFF"/>
        </w:rPr>
        <w:t>Рентгеноструктурні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дифеніл</w:t>
      </w:r>
      <w:r w:rsidRPr="0029669B">
        <w:rPr>
          <w:rFonts w:ascii="Verdana" w:hAnsi="Verdana"/>
          <w:color w:val="000000"/>
          <w:shd w:val="clear" w:color="auto" w:fill="FFFFFF"/>
        </w:rPr>
        <w:t>-N-</w:t>
      </w:r>
      <w:r w:rsidRPr="0029669B">
        <w:rPr>
          <w:rFonts w:ascii="Verdana" w:hAnsi="Verdana" w:hint="eastAsia"/>
          <w:color w:val="000000"/>
          <w:shd w:val="clear" w:color="auto" w:fill="FFFFFF"/>
        </w:rPr>
        <w:t>бензоїламідофосфату</w:t>
      </w:r>
      <w:r w:rsidRPr="0029669B">
        <w:rPr>
          <w:rFonts w:ascii="Verdana" w:hAnsi="Verdana"/>
          <w:color w:val="000000"/>
          <w:shd w:val="clear" w:color="auto" w:fill="FFFFFF"/>
        </w:rPr>
        <w:t xml:space="preserve"> (HL3</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 66</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3.5 </w:t>
      </w:r>
      <w:r w:rsidRPr="0029669B">
        <w:rPr>
          <w:rFonts w:ascii="Verdana" w:hAnsi="Verdana" w:hint="eastAsia"/>
          <w:color w:val="000000"/>
          <w:shd w:val="clear" w:color="auto" w:fill="FFFFFF"/>
        </w:rPr>
        <w:t>Вплив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ліганду</w:t>
      </w:r>
      <w:r w:rsidRPr="0029669B">
        <w:rPr>
          <w:rFonts w:ascii="Verdana" w:hAnsi="Verdana"/>
          <w:color w:val="000000"/>
          <w:shd w:val="clear" w:color="auto" w:fill="FFFFFF"/>
        </w:rPr>
        <w:t xml:space="preserve"> HL1</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показники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життєздатності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пухлинних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клітин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лейкоз</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L1210) in vitro ............................................................................................................................. 67</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3.6 </w:t>
      </w:r>
      <w:r w:rsidRPr="0029669B">
        <w:rPr>
          <w:rFonts w:ascii="Verdana" w:hAnsi="Verdana" w:hint="eastAsia"/>
          <w:color w:val="000000"/>
          <w:shd w:val="clear" w:color="auto" w:fill="FFFFFF"/>
        </w:rPr>
        <w:t>Порівняльні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характеристики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карбациламідофосфатного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 xml:space="preserve"> ................... 70</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Короткі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висновки</w:t>
      </w:r>
      <w:r w:rsidRPr="0029669B">
        <w:rPr>
          <w:rFonts w:ascii="Verdana" w:hAnsi="Verdana"/>
          <w:color w:val="000000"/>
          <w:shd w:val="clear" w:color="auto" w:fill="FFFFFF"/>
        </w:rPr>
        <w:t xml:space="preserve"> ....................................................................................................................... 73</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РОЗДІЛ</w:t>
      </w:r>
      <w:r w:rsidRPr="0029669B">
        <w:rPr>
          <w:rFonts w:ascii="Verdana" w:hAnsi="Verdana"/>
          <w:color w:val="000000"/>
          <w:shd w:val="clear" w:color="auto" w:fill="FFFFFF"/>
        </w:rPr>
        <w:t xml:space="preserve"> 4. </w:t>
      </w:r>
      <w:r w:rsidRPr="0029669B">
        <w:rPr>
          <w:rFonts w:ascii="Verdana" w:hAnsi="Verdana" w:hint="eastAsia"/>
          <w:color w:val="000000"/>
          <w:shd w:val="clear" w:color="auto" w:fill="FFFFFF"/>
        </w:rPr>
        <w:t>КООРДИНАЦІЙНІ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ЛІГАНДАМИ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КАРБАЦИЛАМІДОФОСФАТНОГО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 xml:space="preserve"> .......................................................................... 74</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4.1 </w:t>
      </w:r>
      <w:r w:rsidRPr="0029669B">
        <w:rPr>
          <w:rFonts w:ascii="Verdana" w:hAnsi="Verdana" w:hint="eastAsia"/>
          <w:color w:val="000000"/>
          <w:shd w:val="clear" w:color="auto" w:fill="FFFFFF"/>
        </w:rPr>
        <w:t>ІЧ</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ЯМР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спектральні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74</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4.2 </w:t>
      </w:r>
      <w:r w:rsidRPr="0029669B">
        <w:rPr>
          <w:rFonts w:ascii="Verdana" w:hAnsi="Verdana" w:hint="eastAsia"/>
          <w:color w:val="000000"/>
          <w:shd w:val="clear" w:color="auto" w:fill="FFFFFF"/>
        </w:rPr>
        <w:t>Рентгеноструктурні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 79</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4.2.1 </w:t>
      </w:r>
      <w:r w:rsidRPr="0029669B">
        <w:rPr>
          <w:rFonts w:ascii="Verdana" w:hAnsi="Verdana" w:hint="eastAsia"/>
          <w:color w:val="000000"/>
          <w:shd w:val="clear" w:color="auto" w:fill="FFFFFF"/>
        </w:rPr>
        <w:t>Молекулярна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будова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LnL1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3Dipy (Ln = Pr, Yb) ...................................... 80</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4.2.2 </w:t>
      </w:r>
      <w:r w:rsidRPr="0029669B">
        <w:rPr>
          <w:rFonts w:ascii="Verdana" w:hAnsi="Verdana" w:hint="eastAsia"/>
          <w:color w:val="000000"/>
          <w:shd w:val="clear" w:color="auto" w:fill="FFFFFF"/>
        </w:rPr>
        <w:t>Молекулярна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будова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LnL1</w:t>
      </w:r>
    </w:p>
    <w:p w:rsidR="0029669B" w:rsidRPr="0029669B" w:rsidRDefault="0029669B" w:rsidP="0029669B">
      <w:pPr>
        <w:rPr>
          <w:rFonts w:ascii="Verdana" w:hAnsi="Verdana"/>
          <w:color w:val="000000"/>
          <w:shd w:val="clear" w:color="auto" w:fill="FFFFFF"/>
          <w:lang w:val="en-US"/>
        </w:rPr>
      </w:pPr>
      <w:r w:rsidRPr="0029669B">
        <w:rPr>
          <w:rFonts w:ascii="Verdana" w:hAnsi="Verdana"/>
          <w:color w:val="000000"/>
          <w:shd w:val="clear" w:color="auto" w:fill="FFFFFF"/>
          <w:lang w:val="en-US"/>
        </w:rPr>
        <w:t>3Phen (Ln = La, Nd, Eu, Gd, Yb) ................. 81</w:t>
      </w:r>
    </w:p>
    <w:p w:rsidR="0029669B" w:rsidRPr="0029669B" w:rsidRDefault="0029669B" w:rsidP="0029669B">
      <w:pPr>
        <w:rPr>
          <w:rFonts w:ascii="Verdana" w:hAnsi="Verdana"/>
          <w:color w:val="000000"/>
          <w:shd w:val="clear" w:color="auto" w:fill="FFFFFF"/>
          <w:lang w:val="en-US"/>
        </w:rPr>
      </w:pPr>
      <w:r w:rsidRPr="0029669B">
        <w:rPr>
          <w:rFonts w:ascii="Verdana" w:hAnsi="Verdana"/>
          <w:color w:val="000000"/>
          <w:shd w:val="clear" w:color="auto" w:fill="FFFFFF"/>
          <w:lang w:val="en-US"/>
        </w:rPr>
        <w:t xml:space="preserve">4.2.3 </w:t>
      </w:r>
      <w:r w:rsidRPr="0029669B">
        <w:rPr>
          <w:rFonts w:ascii="Verdana" w:hAnsi="Verdana" w:hint="eastAsia"/>
          <w:color w:val="000000"/>
          <w:shd w:val="clear" w:color="auto" w:fill="FFFFFF"/>
        </w:rPr>
        <w:t>Будова</w:t>
      </w:r>
      <w:r w:rsidRPr="0029669B">
        <w:rPr>
          <w:rFonts w:ascii="Verdana" w:hAnsi="Verdana"/>
          <w:color w:val="000000"/>
          <w:shd w:val="clear" w:color="auto" w:fill="FFFFFF"/>
          <w:lang w:val="en-US"/>
        </w:rPr>
        <w:t xml:space="preserve"> </w:t>
      </w:r>
      <w:r w:rsidRPr="0029669B">
        <w:rPr>
          <w:rFonts w:ascii="Verdana" w:hAnsi="Verdana" w:hint="eastAsia"/>
          <w:color w:val="000000"/>
          <w:shd w:val="clear" w:color="auto" w:fill="FFFFFF"/>
        </w:rPr>
        <w:t>тетракіс</w:t>
      </w:r>
      <w:r w:rsidRPr="0029669B">
        <w:rPr>
          <w:rFonts w:ascii="Verdana" w:hAnsi="Verdana"/>
          <w:color w:val="000000"/>
          <w:shd w:val="clear" w:color="auto" w:fill="FFFFFF"/>
          <w:lang w:val="en-US"/>
        </w:rPr>
        <w:t>-</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lang w:val="en-US"/>
        </w:rPr>
        <w:t xml:space="preserve"> Cs[LnL1</w:t>
      </w:r>
    </w:p>
    <w:p w:rsidR="0029669B" w:rsidRPr="0029669B" w:rsidRDefault="0029669B" w:rsidP="0029669B">
      <w:pPr>
        <w:rPr>
          <w:rFonts w:ascii="Verdana" w:hAnsi="Verdana"/>
          <w:color w:val="000000"/>
          <w:shd w:val="clear" w:color="auto" w:fill="FFFFFF"/>
          <w:lang w:val="en-US"/>
        </w:rPr>
      </w:pPr>
      <w:r w:rsidRPr="0029669B">
        <w:rPr>
          <w:rFonts w:ascii="Verdana" w:hAnsi="Verdana"/>
          <w:color w:val="000000"/>
          <w:shd w:val="clear" w:color="auto" w:fill="FFFFFF"/>
          <w:lang w:val="en-US"/>
        </w:rPr>
        <w:t>4] (Ln = Nd, Yb) ............................................ 83</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4.2.4 </w:t>
      </w:r>
      <w:r w:rsidRPr="0029669B">
        <w:rPr>
          <w:rFonts w:ascii="Verdana" w:hAnsi="Verdana" w:hint="eastAsia"/>
          <w:color w:val="000000"/>
          <w:shd w:val="clear" w:color="auto" w:fill="FFFFFF"/>
        </w:rPr>
        <w:t>Будова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тетракіс</w:t>
      </w:r>
      <w:r w:rsidRPr="0029669B">
        <w:rPr>
          <w:rFonts w:ascii="Verdana" w:hAnsi="Verdana"/>
          <w:color w:val="000000"/>
          <w:shd w:val="clear" w:color="auto" w:fill="FFFFFF"/>
        </w:rPr>
        <w:t>-</w:t>
      </w:r>
      <w:r w:rsidRPr="0029669B">
        <w:rPr>
          <w:rFonts w:ascii="Verdana" w:hAnsi="Verdana" w:hint="eastAsia"/>
          <w:color w:val="000000"/>
          <w:shd w:val="clear" w:color="auto" w:fill="FFFFFF"/>
        </w:rPr>
        <w:t>комплексу</w:t>
      </w:r>
      <w:r w:rsidRPr="0029669B">
        <w:rPr>
          <w:rFonts w:ascii="Verdana" w:hAnsi="Verdana"/>
          <w:color w:val="000000"/>
          <w:shd w:val="clear" w:color="auto" w:fill="FFFFFF"/>
        </w:rPr>
        <w:t xml:space="preserve"> NEt4[NdL1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4] ................................................................. 85</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4.2.5 </w:t>
      </w:r>
      <w:r w:rsidRPr="0029669B">
        <w:rPr>
          <w:rFonts w:ascii="Verdana" w:hAnsi="Verdana" w:hint="eastAsia"/>
          <w:color w:val="000000"/>
          <w:shd w:val="clear" w:color="auto" w:fill="FFFFFF"/>
        </w:rPr>
        <w:t>Структурні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поліядерних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складу</w:t>
      </w:r>
      <w:r w:rsidRPr="0029669B">
        <w:rPr>
          <w:rFonts w:ascii="Verdana" w:hAnsi="Verdana"/>
          <w:color w:val="000000"/>
          <w:shd w:val="clear" w:color="auto" w:fill="FFFFFF"/>
        </w:rPr>
        <w:t xml:space="preserve"> Ln5L</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10(OH)5 (Ln =</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Nd, Eu, Gd, Er, Yb) ..................................................................................................................... 86</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4.2.6 </w:t>
      </w:r>
      <w:r w:rsidRPr="0029669B">
        <w:rPr>
          <w:rFonts w:ascii="Verdana" w:hAnsi="Verdana" w:hint="eastAsia"/>
          <w:color w:val="000000"/>
          <w:shd w:val="clear" w:color="auto" w:fill="FFFFFF"/>
        </w:rPr>
        <w:t>Молекулярна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будова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EuL3</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3Dipy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EuL3</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3Phen ...................................... 88</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4.2.7 </w:t>
      </w:r>
      <w:r w:rsidRPr="0029669B">
        <w:rPr>
          <w:rFonts w:ascii="Verdana" w:hAnsi="Verdana" w:hint="eastAsia"/>
          <w:color w:val="000000"/>
          <w:shd w:val="clear" w:color="auto" w:fill="FFFFFF"/>
        </w:rPr>
        <w:t>Будова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тетракіс</w:t>
      </w:r>
      <w:r w:rsidRPr="0029669B">
        <w:rPr>
          <w:rFonts w:ascii="Verdana" w:hAnsi="Verdana"/>
          <w:color w:val="000000"/>
          <w:shd w:val="clear" w:color="auto" w:fill="FFFFFF"/>
        </w:rPr>
        <w:t>-</w:t>
      </w:r>
      <w:r w:rsidRPr="0029669B">
        <w:rPr>
          <w:rFonts w:ascii="Verdana" w:hAnsi="Verdana" w:hint="eastAsia"/>
          <w:color w:val="000000"/>
          <w:shd w:val="clear" w:color="auto" w:fill="FFFFFF"/>
        </w:rPr>
        <w:t>комплексу</w:t>
      </w:r>
      <w:r w:rsidRPr="0029669B">
        <w:rPr>
          <w:rFonts w:ascii="Verdana" w:hAnsi="Verdana"/>
          <w:color w:val="000000"/>
          <w:shd w:val="clear" w:color="auto" w:fill="FFFFFF"/>
        </w:rPr>
        <w:t xml:space="preserve"> PPh4[GdL</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3</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4] ................................................................. 89</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4.3 </w:t>
      </w:r>
      <w:r w:rsidRPr="0029669B">
        <w:rPr>
          <w:rFonts w:ascii="Verdana" w:hAnsi="Verdana" w:hint="eastAsia"/>
          <w:color w:val="000000"/>
          <w:shd w:val="clear" w:color="auto" w:fill="FFFFFF"/>
        </w:rPr>
        <w:t>Електронні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дифузного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відбиття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поглинання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неодиму</w:t>
      </w:r>
      <w:r w:rsidRPr="0029669B">
        <w:rPr>
          <w:rFonts w:ascii="Verdana" w:hAnsi="Verdana"/>
          <w:color w:val="000000"/>
          <w:shd w:val="clear" w:color="auto" w:fill="FFFFFF"/>
        </w:rPr>
        <w:t>................................................................................................................... 91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4.4 </w:t>
      </w:r>
      <w:r w:rsidRPr="0029669B">
        <w:rPr>
          <w:rFonts w:ascii="Verdana" w:hAnsi="Verdana" w:hint="eastAsia"/>
          <w:color w:val="000000"/>
          <w:shd w:val="clear" w:color="auto" w:fill="FFFFFF"/>
        </w:rPr>
        <w:t>Термічна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стійкість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деяких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 101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4.5 </w:t>
      </w:r>
      <w:r w:rsidRPr="0029669B">
        <w:rPr>
          <w:rFonts w:ascii="Verdana" w:hAnsi="Verdana" w:hint="eastAsia"/>
          <w:color w:val="000000"/>
          <w:shd w:val="clear" w:color="auto" w:fill="FFFFFF"/>
        </w:rPr>
        <w:t>Люмінесцентні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властивості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європію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гадолінію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тербію</w:t>
      </w:r>
      <w:r w:rsidRPr="0029669B">
        <w:rPr>
          <w:rFonts w:ascii="Verdana" w:hAnsi="Verdana"/>
          <w:color w:val="000000"/>
          <w:shd w:val="clear" w:color="auto" w:fill="FFFFFF"/>
        </w:rPr>
        <w:t>........................................................................................................................................ 110</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4.5.1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фосфоресценції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гадолінію</w:t>
      </w:r>
      <w:r w:rsidRPr="0029669B">
        <w:rPr>
          <w:rFonts w:ascii="Verdana" w:hAnsi="Verdana"/>
          <w:color w:val="000000"/>
          <w:shd w:val="clear" w:color="auto" w:fill="FFFFFF"/>
        </w:rPr>
        <w:t>. ............................................ 111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4.5.2 </w:t>
      </w:r>
      <w:r w:rsidRPr="0029669B">
        <w:rPr>
          <w:rFonts w:ascii="Verdana" w:hAnsi="Verdana" w:hint="eastAsia"/>
          <w:color w:val="000000"/>
          <w:shd w:val="clear" w:color="auto" w:fill="FFFFFF"/>
        </w:rPr>
        <w:t>Люмінесцентні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європію</w:t>
      </w:r>
      <w:r w:rsidRPr="0029669B">
        <w:rPr>
          <w:rFonts w:ascii="Verdana" w:hAnsi="Verdana"/>
          <w:color w:val="000000"/>
          <w:shd w:val="clear" w:color="auto" w:fill="FFFFFF"/>
        </w:rPr>
        <w:t>.................................................. 113</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4.5.3 </w:t>
      </w:r>
      <w:r w:rsidRPr="0029669B">
        <w:rPr>
          <w:rFonts w:ascii="Verdana" w:hAnsi="Verdana" w:hint="eastAsia"/>
          <w:color w:val="000000"/>
          <w:shd w:val="clear" w:color="auto" w:fill="FFFFFF"/>
        </w:rPr>
        <w:t>Люмінесцентні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тербію</w:t>
      </w:r>
      <w:r w:rsidRPr="0029669B">
        <w:rPr>
          <w:rFonts w:ascii="Verdana" w:hAnsi="Verdana"/>
          <w:color w:val="000000"/>
          <w:shd w:val="clear" w:color="auto" w:fill="FFFFFF"/>
        </w:rPr>
        <w:t>. ................................................... 123</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Короткі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висновки</w:t>
      </w:r>
      <w:r w:rsidRPr="0029669B">
        <w:rPr>
          <w:rFonts w:ascii="Verdana" w:hAnsi="Verdana"/>
          <w:color w:val="000000"/>
          <w:shd w:val="clear" w:color="auto" w:fill="FFFFFF"/>
        </w:rPr>
        <w:t xml:space="preserve"> ..................................................................................................................... 127</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ВИСНОВКИ</w:t>
      </w:r>
      <w:r w:rsidRPr="0029669B">
        <w:rPr>
          <w:rFonts w:ascii="Verdana" w:hAnsi="Verdana"/>
          <w:color w:val="000000"/>
          <w:shd w:val="clear" w:color="auto" w:fill="FFFFFF"/>
        </w:rPr>
        <w:t xml:space="preserve"> .......................................................................................................................... 129</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СПИСОК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ВИКОРИСТАНИХ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ДЖЕРЕЛ</w:t>
      </w:r>
      <w:r w:rsidRPr="0029669B">
        <w:rPr>
          <w:rFonts w:ascii="Verdana" w:hAnsi="Verdana"/>
          <w:color w:val="000000"/>
          <w:shd w:val="clear" w:color="auto" w:fill="FFFFFF"/>
        </w:rPr>
        <w:t>................................................................................ 131</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ДОДАТКИ</w:t>
      </w:r>
      <w:r w:rsidRPr="0029669B">
        <w:rPr>
          <w:rFonts w:ascii="Verdana" w:hAnsi="Verdana"/>
          <w:color w:val="000000"/>
          <w:shd w:val="clear" w:color="auto" w:fill="FFFFFF"/>
        </w:rPr>
        <w:t xml:space="preserve"> 155</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4</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ПЕРЕЛІК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УМОВНИХ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СКОРОЧЕНЬ</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РЗЕ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рідкісноземельні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елементи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карбациламідофосфати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сульфоніламідофосфати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кетон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Міхлера</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LMCT </w:t>
      </w:r>
      <w:r w:rsidRPr="0029669B">
        <w:rPr>
          <w:rFonts w:ascii="Verdana" w:hAnsi="Verdana" w:hint="eastAsia"/>
          <w:color w:val="000000"/>
          <w:shd w:val="clear" w:color="auto" w:fill="FFFFFF"/>
        </w:rPr>
        <w:t>перенос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заряду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КЧ</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число</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квадратна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антипризма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КП</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поліедр</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ДТП</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двошапкова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тригональна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призма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ЦА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центральний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атом</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ІЧ</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інфрачервоний</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ЯМР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ядерний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магнітний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резонанс</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РСтА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рентгеноструктурний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аналіз</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i-PrOH 2-</w:t>
      </w:r>
      <w:r w:rsidRPr="0029669B">
        <w:rPr>
          <w:rFonts w:ascii="Verdana" w:hAnsi="Verdana" w:hint="eastAsia"/>
          <w:color w:val="000000"/>
          <w:shd w:val="clear" w:color="auto" w:fill="FFFFFF"/>
        </w:rPr>
        <w:t>пропанол</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ЕСП</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електронні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поглинання</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ТГА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термогравіметричний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аналіз</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ЕЛП</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електролюмінесцентні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пристрої</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УФ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ультрафіолетовий</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СКП</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середньоквадратична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площина</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OLED </w:t>
      </w:r>
      <w:r w:rsidRPr="0029669B">
        <w:rPr>
          <w:rFonts w:ascii="Verdana" w:hAnsi="Verdana" w:hint="eastAsia"/>
          <w:color w:val="000000"/>
          <w:shd w:val="clear" w:color="auto" w:fill="FFFFFF"/>
        </w:rPr>
        <w:t>органічні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люмінесцентні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електродіоди</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CCDC Cambridge Crystallographic Data Centre</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5</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ВСТУП</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Актуальність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Останні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десятиріччя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знаходяться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центрі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уваги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багатьох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дослідницьких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груп</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всьому</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світу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спричинено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перспективністю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практичного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застосування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сучасних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технологіях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Особлива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увага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приділяється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спрямованим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пошук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люмінесцентних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матеріалів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цієї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точки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зору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рідкісноземельних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елементів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РЗЕ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привертають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увагу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перш</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все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специфікою</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механізму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люмінесценції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обумовленою</w:t>
      </w:r>
      <w:r w:rsidRPr="0029669B">
        <w:rPr>
          <w:rFonts w:ascii="Verdana" w:hAnsi="Verdana"/>
          <w:color w:val="000000"/>
          <w:shd w:val="clear" w:color="auto" w:fill="FFFFFF"/>
        </w:rPr>
        <w:t xml:space="preserve"> f-f</w:t>
      </w:r>
      <w:r w:rsidRPr="0029669B">
        <w:rPr>
          <w:rFonts w:ascii="Verdana" w:hAnsi="Verdana" w:hint="eastAsia"/>
          <w:color w:val="000000"/>
          <w:shd w:val="clear" w:color="auto" w:fill="FFFFFF"/>
        </w:rPr>
        <w:t>–переходами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яка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дозволяє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отримати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монохроматичне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випромінювання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нехарактерним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для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люмінофорів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чисто</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органічної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природи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тризарядних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іонів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предметом</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досліджень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багатьох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наукових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галузей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від</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лазерної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фізики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молекулярної</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біології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обумовлено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інтересом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тільки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фундаментальної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точки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зору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точку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зору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можливості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практичного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застосування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генераторах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світла</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сенсорах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оптичних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підсилювачах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лазерах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пласких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дисплеях</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флуоресцентному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освітленні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медичній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діагностиці</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Проблема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низької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поглинаючої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здатності</w:t>
      </w:r>
      <w:r w:rsidRPr="0029669B">
        <w:rPr>
          <w:rFonts w:ascii="Verdana" w:hAnsi="Verdana"/>
          <w:color w:val="000000"/>
          <w:shd w:val="clear" w:color="auto" w:fill="FFFFFF"/>
        </w:rPr>
        <w:t xml:space="preserve"> f-f</w:t>
      </w:r>
      <w:r w:rsidRPr="0029669B">
        <w:rPr>
          <w:rFonts w:ascii="Verdana" w:hAnsi="Verdana" w:hint="eastAsia"/>
          <w:color w:val="000000"/>
          <w:shd w:val="clear" w:color="auto" w:fill="FFFFFF"/>
        </w:rPr>
        <w:t>–переходів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вирішується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підбором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органічних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здатні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сенсибілізувати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емісію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шляхом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передачі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поглинутої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ними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енергії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також</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частковим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зняттям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заборони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парності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переходи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всередині</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f-</w:t>
      </w:r>
      <w:r w:rsidRPr="0029669B">
        <w:rPr>
          <w:rFonts w:ascii="Verdana" w:hAnsi="Verdana" w:hint="eastAsia"/>
          <w:color w:val="000000"/>
          <w:shd w:val="clear" w:color="auto" w:fill="FFFFFF"/>
        </w:rPr>
        <w:t>оболонки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Тому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пошук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нових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сенсибілізаторів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емісії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РЗЕ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актуальним</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завданням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сучасної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Зважаючи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значну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кількість</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успішних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люмінесцентних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дикетонатних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слід</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відмітити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перспективними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але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недостатньо</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вивченими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цьому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напрямку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РЗЕ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гетерозаміщеними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структурними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аналогами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β</w:t>
      </w:r>
      <w:r w:rsidRPr="0029669B">
        <w:rPr>
          <w:rFonts w:ascii="Verdana" w:hAnsi="Verdana"/>
          <w:color w:val="000000"/>
          <w:shd w:val="clear" w:color="auto" w:fill="FFFFFF"/>
        </w:rPr>
        <w:t>-</w:t>
      </w:r>
      <w:r w:rsidRPr="0029669B">
        <w:rPr>
          <w:rFonts w:ascii="Verdana" w:hAnsi="Verdana" w:hint="eastAsia"/>
          <w:color w:val="000000"/>
          <w:shd w:val="clear" w:color="auto" w:fill="FFFFFF"/>
        </w:rPr>
        <w:t>дикетонів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карбациламідофосфатами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лігандами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містять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хелатуючий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фрагмент</w:t>
      </w:r>
      <w:r w:rsidRPr="0029669B">
        <w:rPr>
          <w:rFonts w:ascii="Verdana" w:hAnsi="Verdana"/>
          <w:color w:val="000000"/>
          <w:shd w:val="clear" w:color="auto" w:fill="FFFFFF"/>
        </w:rPr>
        <w:t xml:space="preserve"> C(O)N(H)P(O).</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Можливість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утворення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ацидоформ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рахунок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відщеплення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комплексоутворенні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амідного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протону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наявність</w:t>
      </w:r>
      <w:r w:rsidRPr="0029669B">
        <w:rPr>
          <w:rFonts w:ascii="Verdana" w:hAnsi="Verdana"/>
          <w:color w:val="000000"/>
          <w:shd w:val="clear" w:color="auto" w:fill="FFFFFF"/>
        </w:rPr>
        <w:t xml:space="preserve"> PO- </w:t>
      </w:r>
      <w:r w:rsidRPr="0029669B">
        <w:rPr>
          <w:rFonts w:ascii="Verdana" w:hAnsi="Verdana" w:hint="eastAsia"/>
          <w:color w:val="000000"/>
          <w:shd w:val="clear" w:color="auto" w:fill="FFFFFF"/>
        </w:rPr>
        <w:t>функціональної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групи</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6</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має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вищу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ніж</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карбонільна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спорідненість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іонів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дозволяють</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отримувати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міцні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внутрішньокомплексні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РЗЕ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Наявність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складі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атома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фосфору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надає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додаткові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синтетичні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можливості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порівнянні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β</w:t>
      </w:r>
      <w:r w:rsidRPr="0029669B">
        <w:rPr>
          <w:rFonts w:ascii="Verdana" w:hAnsi="Verdana"/>
          <w:color w:val="000000"/>
          <w:shd w:val="clear" w:color="auto" w:fill="FFFFFF"/>
        </w:rPr>
        <w:t>-</w:t>
      </w:r>
      <w:r w:rsidRPr="0029669B">
        <w:rPr>
          <w:rFonts w:ascii="Verdana" w:hAnsi="Verdana" w:hint="eastAsia"/>
          <w:color w:val="000000"/>
          <w:shd w:val="clear" w:color="auto" w:fill="FFFFFF"/>
        </w:rPr>
        <w:t>дикетонами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для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введення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функціональних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груп</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hint="eastAsia"/>
          <w:color w:val="000000"/>
          <w:shd w:val="clear" w:color="auto" w:fill="FFFFFF"/>
        </w:rPr>
        <w:t>антен</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здатних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транспортувати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енергію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світла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збудження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електронів</w:t>
      </w:r>
      <w:r w:rsidRPr="0029669B">
        <w:rPr>
          <w:rFonts w:ascii="Verdana" w:hAnsi="Verdana"/>
          <w:color w:val="000000"/>
          <w:shd w:val="clear" w:color="auto" w:fill="FFFFFF"/>
        </w:rPr>
        <w:t xml:space="preserve"> f-</w:t>
      </w:r>
      <w:r w:rsidRPr="0029669B">
        <w:rPr>
          <w:rFonts w:ascii="Verdana" w:hAnsi="Verdana" w:hint="eastAsia"/>
          <w:color w:val="000000"/>
          <w:shd w:val="clear" w:color="auto" w:fill="FFFFFF"/>
        </w:rPr>
        <w:t>підрівня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центрального</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атома</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Зв’язок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роботи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науковими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програмами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планами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темами</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Дисертаційна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робота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виконана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кафедрі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неорганічної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Київського</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національного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університету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імені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Тараса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Шевченка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рамках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науково</w:t>
      </w:r>
      <w:r w:rsidRPr="0029669B">
        <w:rPr>
          <w:rFonts w:ascii="Verdana" w:hAnsi="Verdana"/>
          <w:color w:val="000000"/>
          <w:shd w:val="clear" w:color="auto" w:fill="FFFFFF"/>
        </w:rPr>
        <w:t>-</w:t>
      </w:r>
      <w:r w:rsidRPr="0029669B">
        <w:rPr>
          <w:rFonts w:ascii="Verdana" w:hAnsi="Verdana" w:hint="eastAsia"/>
          <w:color w:val="000000"/>
          <w:shd w:val="clear" w:color="auto" w:fill="FFFFFF"/>
        </w:rPr>
        <w:t>дослідної</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держбюджетної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неорганічних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для</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створення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нових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функціоналізованих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матеріалів</w:t>
      </w:r>
      <w:r w:rsidRPr="0029669B">
        <w:rPr>
          <w:rFonts w:ascii="Verdana" w:hAnsi="Verdana"/>
          <w:color w:val="000000"/>
          <w:shd w:val="clear" w:color="auto" w:fill="FFFFFF"/>
        </w:rPr>
        <w:t>" (</w:t>
      </w:r>
      <w:r w:rsidRPr="0029669B">
        <w:rPr>
          <w:rFonts w:ascii="Verdana" w:hAnsi="Verdana" w:hint="eastAsia"/>
          <w:color w:val="000000"/>
          <w:shd w:val="clear" w:color="auto" w:fill="FFFFFF"/>
        </w:rPr>
        <w:t>номер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державної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реєстрації</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0111U005046).</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Мета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задачі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Мета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пошук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фотосенсибілізаторів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люмінесценції</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встановлення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будови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вивчення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фізико</w:t>
      </w:r>
      <w:r w:rsidRPr="0029669B">
        <w:rPr>
          <w:rFonts w:ascii="Verdana" w:hAnsi="Verdana"/>
          <w:color w:val="000000"/>
          <w:shd w:val="clear" w:color="auto" w:fill="FFFFFF"/>
        </w:rPr>
        <w:t>-</w:t>
      </w:r>
      <w:r w:rsidRPr="0029669B">
        <w:rPr>
          <w:rFonts w:ascii="Verdana" w:hAnsi="Verdana" w:hint="eastAsia"/>
          <w:color w:val="000000"/>
          <w:shd w:val="clear" w:color="auto" w:fill="FFFFFF"/>
        </w:rPr>
        <w:t>хімічних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властивостей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оцінка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перспектив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практичного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використання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Для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досягнення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поставленої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було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необхідно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вирішити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такі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задачі</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синтезувати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містять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ароматичні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замісники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координаційно</w:t>
      </w:r>
      <w:r w:rsidRPr="0029669B">
        <w:rPr>
          <w:rFonts w:ascii="Verdana" w:hAnsi="Verdana"/>
          <w:color w:val="000000"/>
          <w:shd w:val="clear" w:color="auto" w:fill="FFFFFF"/>
        </w:rPr>
        <w:t>-</w:t>
      </w:r>
      <w:r w:rsidRPr="0029669B">
        <w:rPr>
          <w:rFonts w:ascii="Verdana" w:hAnsi="Verdana" w:hint="eastAsia"/>
          <w:color w:val="000000"/>
          <w:shd w:val="clear" w:color="auto" w:fill="FFFFFF"/>
        </w:rPr>
        <w:t>хімічні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властивості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відношенню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іонів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дослідити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протипухлинну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дію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диметил</w:t>
      </w:r>
      <w:r w:rsidRPr="0029669B">
        <w:rPr>
          <w:rFonts w:ascii="Verdana" w:hAnsi="Verdana"/>
          <w:color w:val="000000"/>
          <w:shd w:val="clear" w:color="auto" w:fill="FFFFFF"/>
        </w:rPr>
        <w:t>-N-</w:t>
      </w:r>
      <w:r w:rsidRPr="0029669B">
        <w:rPr>
          <w:rFonts w:ascii="Verdana" w:hAnsi="Verdana" w:hint="eastAsia"/>
          <w:color w:val="000000"/>
          <w:shd w:val="clear" w:color="auto" w:fill="FFFFFF"/>
        </w:rPr>
        <w:t>бензоїламідофосфату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умов</w:t>
      </w:r>
      <w:r w:rsidRPr="0029669B">
        <w:rPr>
          <w:rFonts w:ascii="Verdana" w:hAnsi="Verdana"/>
          <w:color w:val="000000"/>
          <w:shd w:val="clear" w:color="auto" w:fill="FFFFFF"/>
        </w:rPr>
        <w:t xml:space="preserve"> in</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vitro;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оптимізувати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методики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отримання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встановити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кристалічну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молекулярну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будову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термічні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властивості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вивчити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спектральні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властивості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синтезованих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проаналізувати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взаємозв’язок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будовою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визначити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положення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триплетних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рівнів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складі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одержаних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проаналізувати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фотолюмінесцентні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властивості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Eu(</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Tb(</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оцінити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сенсибілізуючу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здатність</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обраних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щодо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w:t>
      </w:r>
      <w:r w:rsidRPr="0029669B">
        <w:rPr>
          <w:rFonts w:ascii="Verdana" w:hAnsi="Verdana"/>
          <w:color w:val="000000"/>
          <w:shd w:val="clear" w:color="auto" w:fill="FFFFFF"/>
        </w:rPr>
        <w:t>-</w:t>
      </w:r>
      <w:r w:rsidRPr="0029669B">
        <w:rPr>
          <w:rFonts w:ascii="Verdana" w:hAnsi="Verdana" w:hint="eastAsia"/>
          <w:color w:val="000000"/>
          <w:shd w:val="clear" w:color="auto" w:fill="FFFFFF"/>
        </w:rPr>
        <w:t>центрованої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емісії</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7</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Об’єкт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карбациламідофосфатного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Предмет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умови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утворення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будова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властивості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Методи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ІЧ</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ЯМР</w:t>
      </w:r>
      <w:r w:rsidRPr="0029669B">
        <w:rPr>
          <w:rFonts w:ascii="Verdana" w:hAnsi="Verdana"/>
          <w:color w:val="000000"/>
          <w:shd w:val="clear" w:color="auto" w:fill="FFFFFF"/>
        </w:rPr>
        <w:t>- (</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1</w:t>
      </w:r>
      <w:r w:rsidRPr="0029669B">
        <w:rPr>
          <w:rFonts w:ascii="Verdana" w:hAnsi="Verdana" w:hint="eastAsia"/>
          <w:color w:val="000000"/>
          <w:shd w:val="clear" w:color="auto" w:fill="FFFFFF"/>
        </w:rPr>
        <w:t>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31</w:t>
      </w:r>
      <w:r w:rsidRPr="0029669B">
        <w:rPr>
          <w:rFonts w:ascii="Verdana" w:hAnsi="Verdana" w:hint="eastAsia"/>
          <w:color w:val="000000"/>
          <w:shd w:val="clear" w:color="auto" w:fill="FFFFFF"/>
        </w:rPr>
        <w:t>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електронна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люмінесцентна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спектроскопія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елементний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аналіз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термогравіметрія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рентгеноструктурний</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аналіз</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Наукова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новизна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результатів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Синтезовано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виділено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індивідуальному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стані</w:t>
      </w:r>
      <w:r w:rsidRPr="0029669B">
        <w:rPr>
          <w:rFonts w:ascii="Verdana" w:hAnsi="Verdana"/>
          <w:color w:val="000000"/>
          <w:shd w:val="clear" w:color="auto" w:fill="FFFFFF"/>
        </w:rPr>
        <w:t xml:space="preserve"> 113 </w:t>
      </w:r>
      <w:r w:rsidRPr="0029669B">
        <w:rPr>
          <w:rFonts w:ascii="Verdana" w:hAnsi="Verdana" w:hint="eastAsia"/>
          <w:color w:val="000000"/>
          <w:shd w:val="clear" w:color="auto" w:fill="FFFFFF"/>
        </w:rPr>
        <w:t>нових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Вперше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отримані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спектрально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структурно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охарактеризовані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п’ятиядерні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Показано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N-(</w:t>
      </w:r>
      <w:r w:rsidRPr="0029669B">
        <w:rPr>
          <w:rFonts w:ascii="Verdana" w:hAnsi="Verdana" w:hint="eastAsia"/>
          <w:color w:val="000000"/>
          <w:shd w:val="clear" w:color="auto" w:fill="FFFFFF"/>
        </w:rPr>
        <w:t>дифенілфосфорил</w:t>
      </w:r>
      <w:r w:rsidRPr="0029669B">
        <w:rPr>
          <w:rFonts w:ascii="Verdana" w:hAnsi="Verdana"/>
          <w:color w:val="000000"/>
          <w:shd w:val="clear" w:color="auto" w:fill="FFFFFF"/>
        </w:rPr>
        <w:t>)</w:t>
      </w:r>
      <w:r w:rsidRPr="0029669B">
        <w:rPr>
          <w:rFonts w:ascii="Verdana" w:hAnsi="Verdana" w:hint="eastAsia"/>
          <w:color w:val="000000"/>
          <w:shd w:val="clear" w:color="auto" w:fill="FFFFFF"/>
        </w:rPr>
        <w:t>бензамід</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може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координованим</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іону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лантаноїду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як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ацидо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молекулярній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формі</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Знайдено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положення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триплетних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рівнів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фенілвмісних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складі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достатньо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високими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для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ефективної</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сенсибілізації</w:t>
      </w:r>
      <w:r w:rsidRPr="0029669B">
        <w:rPr>
          <w:rFonts w:ascii="Verdana" w:hAnsi="Verdana"/>
          <w:color w:val="000000"/>
          <w:shd w:val="clear" w:color="auto" w:fill="FFFFFF"/>
        </w:rPr>
        <w:t xml:space="preserve"> 4f-</w:t>
      </w:r>
      <w:r w:rsidRPr="0029669B">
        <w:rPr>
          <w:rFonts w:ascii="Verdana" w:hAnsi="Verdana" w:hint="eastAsia"/>
          <w:color w:val="000000"/>
          <w:shd w:val="clear" w:color="auto" w:fill="FFFFFF"/>
        </w:rPr>
        <w:t>емісії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як</w:t>
      </w:r>
      <w:r w:rsidRPr="0029669B">
        <w:rPr>
          <w:rFonts w:ascii="Verdana" w:hAnsi="Verdana"/>
          <w:color w:val="000000"/>
          <w:shd w:val="clear" w:color="auto" w:fill="FFFFFF"/>
        </w:rPr>
        <w:t xml:space="preserve"> Eu(III) </w:t>
      </w:r>
      <w:r w:rsidRPr="0029669B">
        <w:rPr>
          <w:rFonts w:ascii="Verdana" w:hAnsi="Verdana" w:hint="eastAsia"/>
          <w:color w:val="000000"/>
          <w:shd w:val="clear" w:color="auto" w:fill="FFFFFF"/>
        </w:rPr>
        <w:t>так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Tb(III), </w:t>
      </w:r>
      <w:r w:rsidRPr="0029669B">
        <w:rPr>
          <w:rFonts w:ascii="Verdana" w:hAnsi="Verdana" w:hint="eastAsia"/>
          <w:color w:val="000000"/>
          <w:shd w:val="clear" w:color="auto" w:fill="FFFFFF"/>
        </w:rPr>
        <w:t>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остання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характеризується</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високими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значеннями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внутрішніх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квантових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виходів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часу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життя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збудженого</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стану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w:t>
      </w:r>
      <w:r w:rsidRPr="0029669B">
        <w:rPr>
          <w:rFonts w:ascii="Verdana" w:hAnsi="Verdana"/>
          <w:color w:val="000000"/>
          <w:shd w:val="clear" w:color="auto" w:fill="FFFFFF"/>
        </w:rPr>
        <w:t xml:space="preserve"> 3.2 </w:t>
      </w:r>
      <w:r w:rsidRPr="0029669B">
        <w:rPr>
          <w:rFonts w:ascii="Verdana" w:hAnsi="Verdana" w:hint="eastAsia"/>
          <w:color w:val="000000"/>
          <w:shd w:val="clear" w:color="auto" w:fill="FFFFFF"/>
        </w:rPr>
        <w:t>мс</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Виявлено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4-f </w:t>
      </w:r>
      <w:r w:rsidRPr="0029669B">
        <w:rPr>
          <w:rFonts w:ascii="Verdana" w:hAnsi="Verdana" w:hint="eastAsia"/>
          <w:color w:val="000000"/>
          <w:shd w:val="clear" w:color="auto" w:fill="FFFFFF"/>
        </w:rPr>
        <w:t>люмінесценція</w:t>
      </w:r>
      <w:r w:rsidRPr="0029669B">
        <w:rPr>
          <w:rFonts w:ascii="Verdana" w:hAnsi="Verdana"/>
          <w:color w:val="000000"/>
          <w:shd w:val="clear" w:color="auto" w:fill="FFFFFF"/>
        </w:rPr>
        <w:t xml:space="preserve"> Eu(</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трис</w:t>
      </w:r>
      <w:r w:rsidRPr="0029669B">
        <w:rPr>
          <w:rFonts w:ascii="Verdana" w:hAnsi="Verdana"/>
          <w:color w:val="000000"/>
          <w:shd w:val="clear" w:color="auto" w:fill="FFFFFF"/>
        </w:rPr>
        <w:t>-</w:t>
      </w:r>
      <w:r w:rsidRPr="0029669B">
        <w:rPr>
          <w:rFonts w:ascii="Verdana" w:hAnsi="Verdana" w:hint="eastAsia"/>
          <w:color w:val="000000"/>
          <w:shd w:val="clear" w:color="auto" w:fill="FFFFFF"/>
        </w:rPr>
        <w:t>комплексах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може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сенсибілізована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кетоном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Міхлера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розчині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плівках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методом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спін</w:t>
      </w:r>
      <w:r w:rsidRPr="0029669B">
        <w:rPr>
          <w:rFonts w:ascii="Verdana" w:hAnsi="Verdana"/>
          <w:color w:val="000000"/>
          <w:shd w:val="clear" w:color="auto" w:fill="FFFFFF"/>
        </w:rPr>
        <w:t>-</w:t>
      </w:r>
      <w:r w:rsidRPr="0029669B">
        <w:rPr>
          <w:rFonts w:ascii="Verdana" w:hAnsi="Verdana" w:hint="eastAsia"/>
          <w:color w:val="000000"/>
          <w:shd w:val="clear" w:color="auto" w:fill="FFFFFF"/>
        </w:rPr>
        <w:t>коатингу</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Вперше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зафіксована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триболюмінесценція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Eu(</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Tb(</w:t>
      </w:r>
      <w:r w:rsidRPr="0029669B">
        <w:rPr>
          <w:rFonts w:ascii="Verdana" w:hAnsi="Verdana" w:hint="eastAsia"/>
          <w:color w:val="000000"/>
          <w:shd w:val="clear" w:color="auto" w:fill="FFFFFF"/>
        </w:rPr>
        <w:t>ІІІ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Для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диметил</w:t>
      </w:r>
      <w:r w:rsidRPr="0029669B">
        <w:rPr>
          <w:rFonts w:ascii="Verdana" w:hAnsi="Verdana"/>
          <w:color w:val="000000"/>
          <w:shd w:val="clear" w:color="auto" w:fill="FFFFFF"/>
        </w:rPr>
        <w:t>-N-</w:t>
      </w:r>
      <w:r w:rsidRPr="0029669B">
        <w:rPr>
          <w:rFonts w:ascii="Verdana" w:hAnsi="Verdana" w:hint="eastAsia"/>
          <w:color w:val="000000"/>
          <w:shd w:val="clear" w:color="auto" w:fill="FFFFFF"/>
        </w:rPr>
        <w:t>бензоїламідофосфату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продемонстровано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часо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дозозалежний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цитотоксичний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ефект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щодо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клітин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лейкозу</w:t>
      </w:r>
      <w:r w:rsidRPr="0029669B">
        <w:rPr>
          <w:rFonts w:ascii="Verdana" w:hAnsi="Verdana"/>
          <w:color w:val="000000"/>
          <w:shd w:val="clear" w:color="auto" w:fill="FFFFFF"/>
        </w:rPr>
        <w:t xml:space="preserve"> L1210.</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Практичне</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значення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результатів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результати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поглиблюють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систематизують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дані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сприяють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подальшому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вивченню</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бідентатно</w:t>
      </w:r>
      <w:r w:rsidRPr="0029669B">
        <w:rPr>
          <w:rFonts w:ascii="Verdana" w:hAnsi="Verdana"/>
          <w:color w:val="000000"/>
          <w:shd w:val="clear" w:color="auto" w:fill="FFFFFF"/>
        </w:rPr>
        <w:t>-</w:t>
      </w:r>
      <w:r w:rsidRPr="0029669B">
        <w:rPr>
          <w:rFonts w:ascii="Verdana" w:hAnsi="Verdana" w:hint="eastAsia"/>
          <w:color w:val="000000"/>
          <w:shd w:val="clear" w:color="auto" w:fill="FFFFFF"/>
        </w:rPr>
        <w:t>хелатуючих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фосфорильного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типу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придатних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для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практичного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застосування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можуть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використані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підготовці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практикумів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навчальних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посібників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хімії</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8</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Люмінесцентні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європію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тербію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диметил</w:t>
      </w:r>
      <w:r w:rsidRPr="0029669B">
        <w:rPr>
          <w:rFonts w:ascii="Verdana" w:hAnsi="Verdana"/>
          <w:color w:val="000000"/>
          <w:shd w:val="clear" w:color="auto" w:fill="FFFFFF"/>
        </w:rPr>
        <w:t>-N-</w:t>
      </w:r>
      <w:r w:rsidRPr="0029669B">
        <w:rPr>
          <w:rFonts w:ascii="Verdana" w:hAnsi="Verdana" w:hint="eastAsia"/>
          <w:color w:val="000000"/>
          <w:shd w:val="clear" w:color="auto" w:fill="FFFFFF"/>
        </w:rPr>
        <w:t>бензоїламідофосфату</w:t>
      </w:r>
      <w:r w:rsidRPr="0029669B">
        <w:rPr>
          <w:rFonts w:ascii="Verdana" w:hAnsi="Verdana"/>
          <w:color w:val="000000"/>
          <w:shd w:val="clear" w:color="auto" w:fill="FFFFFF"/>
        </w:rPr>
        <w:t>, N-(</w:t>
      </w:r>
      <w:r w:rsidRPr="0029669B">
        <w:rPr>
          <w:rFonts w:ascii="Verdana" w:hAnsi="Verdana" w:hint="eastAsia"/>
          <w:color w:val="000000"/>
          <w:shd w:val="clear" w:color="auto" w:fill="FFFFFF"/>
        </w:rPr>
        <w:t>дифенілфосфорил</w:t>
      </w:r>
      <w:r w:rsidRPr="0029669B">
        <w:rPr>
          <w:rFonts w:ascii="Verdana" w:hAnsi="Verdana"/>
          <w:color w:val="000000"/>
          <w:shd w:val="clear" w:color="auto" w:fill="FFFFFF"/>
        </w:rPr>
        <w:t>)</w:t>
      </w:r>
      <w:r w:rsidRPr="0029669B">
        <w:rPr>
          <w:rFonts w:ascii="Verdana" w:hAnsi="Verdana" w:hint="eastAsia"/>
          <w:color w:val="000000"/>
          <w:shd w:val="clear" w:color="auto" w:fill="FFFFFF"/>
        </w:rPr>
        <w:t>бензаміду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дифеніл</w:t>
      </w:r>
      <w:r w:rsidRPr="0029669B">
        <w:rPr>
          <w:rFonts w:ascii="Verdana" w:hAnsi="Verdana"/>
          <w:color w:val="000000"/>
          <w:shd w:val="clear" w:color="auto" w:fill="FFFFFF"/>
        </w:rPr>
        <w:t>-N-</w:t>
      </w:r>
      <w:r w:rsidRPr="0029669B">
        <w:rPr>
          <w:rFonts w:ascii="Verdana" w:hAnsi="Verdana" w:hint="eastAsia"/>
          <w:color w:val="000000"/>
          <w:shd w:val="clear" w:color="auto" w:fill="FFFFFF"/>
        </w:rPr>
        <w:t>бензоїламідофосфату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виявили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ефективну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w:t>
      </w:r>
      <w:r w:rsidRPr="0029669B">
        <w:rPr>
          <w:rFonts w:ascii="Verdana" w:hAnsi="Verdana"/>
          <w:color w:val="000000"/>
          <w:shd w:val="clear" w:color="auto" w:fill="FFFFFF"/>
        </w:rPr>
        <w:t>-</w:t>
      </w:r>
      <w:r w:rsidRPr="0029669B">
        <w:rPr>
          <w:rFonts w:ascii="Verdana" w:hAnsi="Verdana" w:hint="eastAsia"/>
          <w:color w:val="000000"/>
          <w:shd w:val="clear" w:color="auto" w:fill="FFFFFF"/>
        </w:rPr>
        <w:t>центровану</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сенсибілізовану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люмінесценцію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вказує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перспективність</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використання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для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створення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люмінофорних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матеріалів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Показано</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методом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випаровування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вакуумі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комплексів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складу</w:t>
      </w:r>
      <w:r w:rsidRPr="0029669B">
        <w:rPr>
          <w:rFonts w:ascii="Verdana" w:hAnsi="Verdana"/>
          <w:color w:val="000000"/>
          <w:shd w:val="clear" w:color="auto" w:fill="FFFFFF"/>
        </w:rPr>
        <w:t xml:space="preserve"> TbL2</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3Phen, TbL1</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3Phen,</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TbL2</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TbL2</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3Dipy </w:t>
      </w:r>
      <w:r w:rsidRPr="0029669B">
        <w:rPr>
          <w:rFonts w:ascii="Verdana" w:hAnsi="Verdana" w:hint="eastAsia"/>
          <w:color w:val="000000"/>
          <w:shd w:val="clear" w:color="auto" w:fill="FFFFFF"/>
        </w:rPr>
        <w:t>вдається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тонкі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однорідні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плівки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люмінофорними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властивостями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що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можна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використати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для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розробки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сендвічевих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електролюмінофорних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пристроїв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Спрогнозований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комп’ютерними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розрахунками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широкий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спектр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біологічної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активності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експериментально</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знайдений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цитотоксичний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ефект</w:t>
      </w:r>
      <w:r w:rsidRPr="0029669B">
        <w:rPr>
          <w:rFonts w:ascii="Verdana" w:hAnsi="Verdana"/>
          <w:color w:val="000000"/>
          <w:shd w:val="clear" w:color="auto" w:fill="FFFFFF"/>
        </w:rPr>
        <w:t xml:space="preserve"> HL1 </w:t>
      </w:r>
      <w:r w:rsidRPr="0029669B">
        <w:rPr>
          <w:rFonts w:ascii="Verdana" w:hAnsi="Verdana" w:hint="eastAsia"/>
          <w:color w:val="000000"/>
          <w:shd w:val="clear" w:color="auto" w:fill="FFFFFF"/>
        </w:rPr>
        <w:t>щодо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клітин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лейкозу</w:t>
      </w:r>
      <w:r w:rsidRPr="0029669B">
        <w:rPr>
          <w:rFonts w:ascii="Verdana" w:hAnsi="Verdana"/>
          <w:color w:val="000000"/>
          <w:shd w:val="clear" w:color="auto" w:fill="FFFFFF"/>
        </w:rPr>
        <w:t xml:space="preserve"> L1210 </w:t>
      </w:r>
      <w:r w:rsidRPr="0029669B">
        <w:rPr>
          <w:rFonts w:ascii="Verdana" w:hAnsi="Verdana" w:hint="eastAsia"/>
          <w:color w:val="000000"/>
          <w:shd w:val="clear" w:color="auto" w:fill="FFFFFF"/>
        </w:rPr>
        <w:t>вказує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перспективність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подальшого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біологічної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також</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їх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основі</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Особистий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внесок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здобувача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Основний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обсяг</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експериментальних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досліджень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обробка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інтерпретація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результатів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виконані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здобувачем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особисто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Вибір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напрямку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постановка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задач</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обговорення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заключний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аналіз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одержаних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результатів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виконані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спільно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науковим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керівником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w:t>
      </w:r>
      <w:r w:rsidRPr="0029669B">
        <w:rPr>
          <w:rFonts w:ascii="Verdana" w:hAnsi="Verdana"/>
          <w:color w:val="000000"/>
          <w:shd w:val="clear" w:color="auto" w:fill="FFFFFF"/>
        </w:rPr>
        <w:t>.</w:t>
      </w:r>
      <w:r w:rsidRPr="0029669B">
        <w:rPr>
          <w:rFonts w:ascii="Verdana" w:hAnsi="Verdana" w:hint="eastAsia"/>
          <w:color w:val="000000"/>
          <w:shd w:val="clear" w:color="auto" w:fill="FFFFFF"/>
        </w:rPr>
        <w:t>х</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проф</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Амірхановим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Синтез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органічних</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лігандів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проведено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участю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w:t>
      </w: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Труша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Київський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національний</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університет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імені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Тараса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Шевченка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факультет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кафедра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неорганічної</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хімії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Люмінесцентні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координаційних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сполук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проведені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разом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із</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науковими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групами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w:t>
      </w:r>
      <w:r w:rsidRPr="0029669B">
        <w:rPr>
          <w:rFonts w:ascii="Verdana" w:hAnsi="Verdana"/>
          <w:color w:val="000000"/>
          <w:shd w:val="clear" w:color="auto" w:fill="FFFFFF"/>
        </w:rPr>
        <w:t>.</w:t>
      </w:r>
      <w:r w:rsidRPr="0029669B">
        <w:rPr>
          <w:rFonts w:ascii="Verdana" w:hAnsi="Verdana" w:hint="eastAsia"/>
          <w:color w:val="000000"/>
          <w:shd w:val="clear" w:color="auto" w:fill="FFFFFF"/>
        </w:rPr>
        <w:t>х</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Русакової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Фізико</w:t>
      </w:r>
      <w:r w:rsidRPr="0029669B">
        <w:rPr>
          <w:rFonts w:ascii="Verdana" w:hAnsi="Verdana"/>
          <w:color w:val="000000"/>
          <w:shd w:val="clear" w:color="auto" w:fill="FFFFFF"/>
        </w:rPr>
        <w:t>-</w:t>
      </w:r>
      <w:r w:rsidRPr="0029669B">
        <w:rPr>
          <w:rFonts w:ascii="Verdana" w:hAnsi="Verdana" w:hint="eastAsia"/>
          <w:color w:val="000000"/>
          <w:shd w:val="clear" w:color="auto" w:fill="FFFFFF"/>
        </w:rPr>
        <w:t>хімічний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інститут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імені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w:t>
      </w:r>
      <w:r w:rsidRPr="0029669B">
        <w:rPr>
          <w:rFonts w:ascii="Verdana" w:hAnsi="Verdana"/>
          <w:color w:val="000000"/>
          <w:shd w:val="clear" w:color="auto" w:fill="FFFFFF"/>
        </w:rPr>
        <w:t>.</w:t>
      </w:r>
      <w:r w:rsidRPr="0029669B">
        <w:rPr>
          <w:rFonts w:ascii="Verdana" w:hAnsi="Verdana" w:hint="eastAsia"/>
          <w:color w:val="000000"/>
          <w:shd w:val="clear" w:color="auto" w:fill="FFFFFF"/>
        </w:rPr>
        <w:t>В</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Богатського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w:t>
      </w:r>
      <w:r w:rsidRPr="0029669B">
        <w:rPr>
          <w:rFonts w:ascii="Verdana" w:hAnsi="Verdana"/>
          <w:color w:val="000000"/>
          <w:shd w:val="clear" w:color="auto" w:fill="FFFFFF"/>
        </w:rPr>
        <w:t>.</w:t>
      </w:r>
      <w:r w:rsidRPr="0029669B">
        <w:rPr>
          <w:rFonts w:ascii="Verdana" w:hAnsi="Verdana" w:hint="eastAsia"/>
          <w:color w:val="000000"/>
          <w:shd w:val="clear" w:color="auto" w:fill="FFFFFF"/>
        </w:rPr>
        <w:t>х</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Гавришевської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факультет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Вроцлавського</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університету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Польша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Рентгеноструктурні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проведено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співпраці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науковою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групою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професора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Шишкіна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НТК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“Інститут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монокристалів”</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України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Харків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біологічної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активності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лігандів</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проводились</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спільно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w:t>
      </w: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Гринюк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w:t>
      </w: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Прилуцькою</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w:t>
      </w:r>
      <w:r w:rsidRPr="0029669B">
        <w:rPr>
          <w:rFonts w:ascii="Verdana" w:hAnsi="Verdana" w:hint="eastAsia"/>
          <w:color w:val="000000"/>
          <w:shd w:val="clear" w:color="auto" w:fill="FFFFFF"/>
        </w:rPr>
        <w:t>Київський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національний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університет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імені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Тараса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Шевченка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хімічний</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факультет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кафедра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неорганічної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окремих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дослідженях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брали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участь</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м</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w:t>
      </w: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Ліціс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w:t>
      </w: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Знов’як</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w:t>
      </w: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Слива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Київський</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9</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національний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університет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імені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Тараса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Шевченка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хімічний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факультет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w:t>
      </w:r>
      <w:r w:rsidRPr="0029669B">
        <w:rPr>
          <w:rFonts w:ascii="Verdana" w:hAnsi="Verdana" w:hint="eastAsia"/>
          <w:color w:val="000000"/>
          <w:shd w:val="clear" w:color="auto" w:fill="FFFFFF"/>
        </w:rPr>
        <w:t>с</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Коломзаров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Інститут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фізики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напівпровідників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Є</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Лашкарьова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НАН</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України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пров</w:t>
      </w:r>
      <w:r w:rsidRPr="0029669B">
        <w:rPr>
          <w:rFonts w:ascii="Verdana" w:hAnsi="Verdana"/>
          <w:color w:val="000000"/>
          <w:shd w:val="clear" w:color="auto" w:fill="FFFFFF"/>
        </w:rPr>
        <w:t>.</w:t>
      </w:r>
      <w:r w:rsidRPr="0029669B">
        <w:rPr>
          <w:rFonts w:ascii="Verdana" w:hAnsi="Verdana" w:hint="eastAsia"/>
          <w:color w:val="000000"/>
          <w:shd w:val="clear" w:color="auto" w:fill="FFFFFF"/>
        </w:rPr>
        <w:t>н</w:t>
      </w:r>
      <w:r w:rsidRPr="0029669B">
        <w:rPr>
          <w:rFonts w:ascii="Verdana" w:hAnsi="Verdana"/>
          <w:color w:val="000000"/>
          <w:shd w:val="clear" w:color="auto" w:fill="FFFFFF"/>
        </w:rPr>
        <w:t>.</w:t>
      </w: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Трачевський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Інститут</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металофізики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НАН</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України</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Апробація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роботи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Результати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дисертаційної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роботи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були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представлені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таких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конференціях</w:t>
      </w:r>
      <w:r w:rsidRPr="0029669B">
        <w:rPr>
          <w:rFonts w:ascii="Verdana" w:hAnsi="Verdana"/>
          <w:color w:val="000000"/>
          <w:shd w:val="clear" w:color="auto" w:fill="FFFFFF"/>
        </w:rPr>
        <w:t xml:space="preserve">: V </w:t>
      </w:r>
      <w:r w:rsidRPr="0029669B">
        <w:rPr>
          <w:rFonts w:ascii="Verdana" w:hAnsi="Verdana" w:hint="eastAsia"/>
          <w:color w:val="000000"/>
          <w:shd w:val="clear" w:color="auto" w:fill="FFFFFF"/>
        </w:rPr>
        <w:t>Всероссийская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конференция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студентов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аспирантов</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международным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участием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hint="eastAsia"/>
          <w:color w:val="000000"/>
          <w:shd w:val="clear" w:color="auto" w:fill="FFFFFF"/>
        </w:rPr>
        <w:t>Химия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современном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мире</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СанктПетербург</w:t>
      </w:r>
      <w:r w:rsidRPr="0029669B">
        <w:rPr>
          <w:rFonts w:ascii="Verdana" w:hAnsi="Verdana"/>
          <w:color w:val="000000"/>
          <w:shd w:val="clear" w:color="auto" w:fill="FFFFFF"/>
        </w:rPr>
        <w:t xml:space="preserve">, 18-22 </w:t>
      </w:r>
      <w:r w:rsidRPr="0029669B">
        <w:rPr>
          <w:rFonts w:ascii="Verdana" w:hAnsi="Verdana" w:hint="eastAsia"/>
          <w:color w:val="000000"/>
          <w:shd w:val="clear" w:color="auto" w:fill="FFFFFF"/>
        </w:rPr>
        <w:t>квітня</w:t>
      </w:r>
      <w:r w:rsidRPr="0029669B">
        <w:rPr>
          <w:rFonts w:ascii="Verdana" w:hAnsi="Verdana"/>
          <w:color w:val="000000"/>
          <w:shd w:val="clear" w:color="auto" w:fill="FFFFFF"/>
        </w:rPr>
        <w:t xml:space="preserve"> 2011 </w:t>
      </w:r>
      <w:r w:rsidRPr="0029669B">
        <w:rPr>
          <w:rFonts w:ascii="Verdana" w:hAnsi="Verdana" w:hint="eastAsia"/>
          <w:color w:val="000000"/>
          <w:shd w:val="clear" w:color="auto" w:fill="FFFFFF"/>
        </w:rPr>
        <w:t>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Дванадцята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Всеукраїнська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наукова</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конференція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студентів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аспірантів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Сучасні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проблеми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хімії</w:t>
      </w:r>
      <w:r w:rsidRPr="0029669B">
        <w:rPr>
          <w:rFonts w:ascii="Verdana" w:hAnsi="Verdana"/>
          <w:color w:val="000000"/>
          <w:shd w:val="clear" w:color="auto" w:fill="FFFFFF"/>
        </w:rPr>
        <w:t>" (</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Київ</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18-20 </w:t>
      </w:r>
      <w:r w:rsidRPr="0029669B">
        <w:rPr>
          <w:rFonts w:ascii="Verdana" w:hAnsi="Verdana" w:hint="eastAsia"/>
          <w:color w:val="000000"/>
          <w:shd w:val="clear" w:color="auto" w:fill="FFFFFF"/>
        </w:rPr>
        <w:t>травня</w:t>
      </w:r>
      <w:r w:rsidRPr="0029669B">
        <w:rPr>
          <w:rFonts w:ascii="Verdana" w:hAnsi="Verdana"/>
          <w:color w:val="000000"/>
          <w:shd w:val="clear" w:color="auto" w:fill="FFFFFF"/>
        </w:rPr>
        <w:t xml:space="preserve"> 2011 </w:t>
      </w:r>
      <w:r w:rsidRPr="0029669B">
        <w:rPr>
          <w:rFonts w:ascii="Verdana" w:hAnsi="Verdana" w:hint="eastAsia"/>
          <w:color w:val="000000"/>
          <w:shd w:val="clear" w:color="auto" w:fill="FFFFFF"/>
        </w:rPr>
        <w:t>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Тринадцята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Всеукраїнська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конференція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міжнародною</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участю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студентів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аспірантів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Сучасні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проблеми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хімії</w:t>
      </w:r>
      <w:r w:rsidRPr="0029669B">
        <w:rPr>
          <w:rFonts w:ascii="Verdana" w:hAnsi="Verdana"/>
          <w:color w:val="000000"/>
          <w:shd w:val="clear" w:color="auto" w:fill="FFFFFF"/>
        </w:rPr>
        <w:t>" (</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Київ</w:t>
      </w:r>
      <w:r w:rsidRPr="0029669B">
        <w:rPr>
          <w:rFonts w:ascii="Verdana" w:hAnsi="Verdana"/>
          <w:color w:val="000000"/>
          <w:shd w:val="clear" w:color="auto" w:fill="FFFFFF"/>
        </w:rPr>
        <w:t xml:space="preserve">, 25-27 </w:t>
      </w:r>
      <w:r w:rsidRPr="0029669B">
        <w:rPr>
          <w:rFonts w:ascii="Verdana" w:hAnsi="Verdana" w:hint="eastAsia"/>
          <w:color w:val="000000"/>
          <w:shd w:val="clear" w:color="auto" w:fill="FFFFFF"/>
        </w:rPr>
        <w:t>квітня</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 xml:space="preserve">2012 </w:t>
      </w:r>
      <w:r w:rsidRPr="0029669B">
        <w:rPr>
          <w:rFonts w:ascii="Verdana" w:hAnsi="Verdana" w:hint="eastAsia"/>
          <w:color w:val="000000"/>
          <w:shd w:val="clear" w:color="auto" w:fill="FFFFFF"/>
        </w:rPr>
        <w:t>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Річна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сесія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наукової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ради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проблемами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hint="eastAsia"/>
          <w:color w:val="000000"/>
          <w:shd w:val="clear" w:color="auto" w:fill="FFFFFF"/>
        </w:rPr>
        <w:t>аналітична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хімія</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НАН</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України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Гурзуф</w:t>
      </w:r>
      <w:r w:rsidRPr="0029669B">
        <w:rPr>
          <w:rFonts w:ascii="Verdana" w:hAnsi="Verdana"/>
          <w:color w:val="000000"/>
          <w:shd w:val="clear" w:color="auto" w:fill="FFFFFF"/>
        </w:rPr>
        <w:t xml:space="preserve">, 3-10 </w:t>
      </w:r>
      <w:r w:rsidRPr="0029669B">
        <w:rPr>
          <w:rFonts w:ascii="Verdana" w:hAnsi="Verdana" w:hint="eastAsia"/>
          <w:color w:val="000000"/>
          <w:shd w:val="clear" w:color="auto" w:fill="FFFFFF"/>
        </w:rPr>
        <w:t>червня</w:t>
      </w:r>
      <w:r w:rsidRPr="0029669B">
        <w:rPr>
          <w:rFonts w:ascii="Verdana" w:hAnsi="Verdana"/>
          <w:color w:val="000000"/>
          <w:shd w:val="clear" w:color="auto" w:fill="FFFFFF"/>
        </w:rPr>
        <w:t xml:space="preserve"> 2012 </w:t>
      </w:r>
      <w:r w:rsidRPr="0029669B">
        <w:rPr>
          <w:rFonts w:ascii="Verdana" w:hAnsi="Verdana" w:hint="eastAsia"/>
          <w:color w:val="000000"/>
          <w:shd w:val="clear" w:color="auto" w:fill="FFFFFF"/>
        </w:rPr>
        <w:t>р</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Конференція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молодих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вчених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фізики</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напівпровідників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міжнародною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участю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hint="eastAsia"/>
          <w:color w:val="000000"/>
          <w:shd w:val="clear" w:color="auto" w:fill="FFFFFF"/>
        </w:rPr>
        <w:t>Лашкарьовські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читання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w:t>
      </w:r>
      <w:r w:rsidRPr="0029669B">
        <w:rPr>
          <w:rFonts w:ascii="Verdana" w:hAnsi="Verdana"/>
          <w:color w:val="000000"/>
          <w:shd w:val="clear" w:color="auto" w:fill="FFFFFF"/>
        </w:rPr>
        <w:t xml:space="preserve"> 2013</w:t>
      </w:r>
      <w:r w:rsidRPr="0029669B">
        <w:rPr>
          <w:rFonts w:ascii="Verdana" w:hAnsi="Verdana" w:hint="eastAsia"/>
          <w:color w:val="000000"/>
          <w:shd w:val="clear" w:color="auto" w:fill="FFFFFF"/>
        </w:rPr>
        <w:t>»</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Київ</w:t>
      </w:r>
      <w:r w:rsidRPr="0029669B">
        <w:rPr>
          <w:rFonts w:ascii="Verdana" w:hAnsi="Verdana"/>
          <w:color w:val="000000"/>
          <w:shd w:val="clear" w:color="auto" w:fill="FFFFFF"/>
        </w:rPr>
        <w:t xml:space="preserve">, 2-4 </w:t>
      </w:r>
      <w:r w:rsidRPr="0029669B">
        <w:rPr>
          <w:rFonts w:ascii="Verdana" w:hAnsi="Verdana" w:hint="eastAsia"/>
          <w:color w:val="000000"/>
          <w:shd w:val="clear" w:color="auto" w:fill="FFFFFF"/>
        </w:rPr>
        <w:t>квітня</w:t>
      </w:r>
      <w:r w:rsidRPr="0029669B">
        <w:rPr>
          <w:rFonts w:ascii="Verdana" w:hAnsi="Verdana"/>
          <w:color w:val="000000"/>
          <w:shd w:val="clear" w:color="auto" w:fill="FFFFFF"/>
        </w:rPr>
        <w:t xml:space="preserve"> 2013 </w:t>
      </w:r>
      <w:r w:rsidRPr="0029669B">
        <w:rPr>
          <w:rFonts w:ascii="Verdana" w:hAnsi="Verdana" w:hint="eastAsia"/>
          <w:color w:val="000000"/>
          <w:shd w:val="clear" w:color="auto" w:fill="FFFFFF"/>
        </w:rPr>
        <w:t>р</w:t>
      </w:r>
      <w:r w:rsidRPr="0029669B">
        <w:rPr>
          <w:rFonts w:ascii="Verdana" w:hAnsi="Verdana"/>
          <w:color w:val="000000"/>
          <w:shd w:val="clear" w:color="auto" w:fill="FFFFFF"/>
        </w:rPr>
        <w:t xml:space="preserve">.); VIIth International chemistry conference </w:t>
      </w:r>
      <w:r w:rsidRPr="0029669B">
        <w:rPr>
          <w:rFonts w:ascii="Verdana" w:hAnsi="Verdana" w:hint="eastAsia"/>
          <w:color w:val="000000"/>
          <w:shd w:val="clear" w:color="auto" w:fill="FFFFFF"/>
        </w:rPr>
        <w:t>“</w:t>
      </w:r>
      <w:r w:rsidRPr="0029669B">
        <w:rPr>
          <w:rFonts w:ascii="Verdana" w:hAnsi="Verdana"/>
          <w:color w:val="000000"/>
          <w:shd w:val="clear" w:color="auto" w:fill="FFFFFF"/>
        </w:rPr>
        <w:t>KyivToulouse</w:t>
      </w:r>
      <w:r w:rsidRPr="0029669B">
        <w:rPr>
          <w:rFonts w:ascii="Verdana" w:hAnsi="Verdana" w:hint="eastAsia"/>
          <w:color w:val="000000"/>
          <w:shd w:val="clear" w:color="auto" w:fill="FFFFFF"/>
        </w:rPr>
        <w:t>”</w:t>
      </w:r>
      <w:r w:rsidRPr="0029669B">
        <w:rPr>
          <w:rFonts w:ascii="Verdana" w:hAnsi="Verdana"/>
          <w:color w:val="000000"/>
          <w:shd w:val="clear" w:color="auto" w:fill="FFFFFF"/>
        </w:rPr>
        <w:t>, (</w:t>
      </w:r>
      <w:r w:rsidRPr="0029669B">
        <w:rPr>
          <w:rFonts w:ascii="Verdana" w:hAnsi="Verdana" w:hint="eastAsia"/>
          <w:color w:val="000000"/>
          <w:shd w:val="clear" w:color="auto" w:fill="FFFFFF"/>
        </w:rPr>
        <w:t>Київ</w:t>
      </w:r>
      <w:r w:rsidRPr="0029669B">
        <w:rPr>
          <w:rFonts w:ascii="Verdana" w:hAnsi="Verdana"/>
          <w:color w:val="000000"/>
          <w:shd w:val="clear" w:color="auto" w:fill="FFFFFF"/>
        </w:rPr>
        <w:t xml:space="preserve">, 2-7 </w:t>
      </w:r>
      <w:r w:rsidRPr="0029669B">
        <w:rPr>
          <w:rFonts w:ascii="Verdana" w:hAnsi="Verdana" w:hint="eastAsia"/>
          <w:color w:val="000000"/>
          <w:shd w:val="clear" w:color="auto" w:fill="FFFFFF"/>
        </w:rPr>
        <w:t>червня</w:t>
      </w:r>
      <w:r w:rsidRPr="0029669B">
        <w:rPr>
          <w:rFonts w:ascii="Verdana" w:hAnsi="Verdana"/>
          <w:color w:val="000000"/>
          <w:shd w:val="clear" w:color="auto" w:fill="FFFFFF"/>
        </w:rPr>
        <w:t xml:space="preserve"> 2013); XVI </w:t>
      </w:r>
      <w:r w:rsidRPr="0029669B">
        <w:rPr>
          <w:rFonts w:ascii="Verdana" w:hAnsi="Verdana" w:hint="eastAsia"/>
          <w:color w:val="000000"/>
          <w:shd w:val="clear" w:color="auto" w:fill="FFFFFF"/>
        </w:rPr>
        <w:t>Конференція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молодих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вчених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p>
    <w:p w:rsidR="0029669B" w:rsidRPr="0029669B" w:rsidRDefault="0029669B" w:rsidP="0029669B">
      <w:pPr>
        <w:rPr>
          <w:rFonts w:ascii="Verdana" w:hAnsi="Verdana"/>
          <w:color w:val="000000"/>
          <w:shd w:val="clear" w:color="auto" w:fill="FFFFFF"/>
          <w:lang w:val="en-US"/>
        </w:rPr>
      </w:pPr>
      <w:r w:rsidRPr="0029669B">
        <w:rPr>
          <w:rFonts w:ascii="Verdana" w:hAnsi="Verdana" w:hint="eastAsia"/>
          <w:color w:val="000000"/>
          <w:shd w:val="clear" w:color="auto" w:fill="FFFFFF"/>
        </w:rPr>
        <w:t>студентів</w:t>
      </w:r>
      <w:r w:rsidRPr="0029669B">
        <w:rPr>
          <w:rFonts w:ascii="Verdana" w:hAnsi="Verdana"/>
          <w:color w:val="000000"/>
          <w:shd w:val="clear" w:color="auto" w:fill="FFFFFF"/>
        </w:rPr>
        <w:t>-</w:t>
      </w:r>
      <w:r w:rsidRPr="0029669B">
        <w:rPr>
          <w:rFonts w:ascii="Verdana" w:hAnsi="Verdana" w:hint="eastAsia"/>
          <w:color w:val="000000"/>
          <w:shd w:val="clear" w:color="auto" w:fill="FFFFFF"/>
        </w:rPr>
        <w:t>хіміків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південного</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регіону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України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міжнародною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участю</w:t>
      </w:r>
      <w:r w:rsidRPr="0029669B">
        <w:rPr>
          <w:rFonts w:ascii="Verdana" w:hAnsi="Verdana"/>
          <w:color w:val="000000"/>
          <w:shd w:val="clear" w:color="auto" w:fill="FFFFFF"/>
        </w:rPr>
        <w:t xml:space="preserve"> </w:t>
      </w:r>
      <w:r w:rsidRPr="0029669B">
        <w:rPr>
          <w:rFonts w:ascii="Verdana" w:hAnsi="Verdana"/>
          <w:color w:val="000000"/>
          <w:shd w:val="clear" w:color="auto" w:fill="FFFFFF"/>
          <w:lang w:val="en-US"/>
        </w:rPr>
        <w:t>(</w:t>
      </w:r>
      <w:r w:rsidRPr="0029669B">
        <w:rPr>
          <w:rFonts w:ascii="Verdana" w:hAnsi="Verdana" w:hint="eastAsia"/>
          <w:color w:val="000000"/>
          <w:shd w:val="clear" w:color="auto" w:fill="FFFFFF"/>
        </w:rPr>
        <w:t>м</w:t>
      </w:r>
      <w:r w:rsidRPr="0029669B">
        <w:rPr>
          <w:rFonts w:ascii="Verdana" w:hAnsi="Verdana"/>
          <w:color w:val="000000"/>
          <w:shd w:val="clear" w:color="auto" w:fill="FFFFFF"/>
          <w:lang w:val="en-US"/>
        </w:rPr>
        <w:t xml:space="preserve">. </w:t>
      </w:r>
      <w:r w:rsidRPr="0029669B">
        <w:rPr>
          <w:rFonts w:ascii="Verdana" w:hAnsi="Verdana" w:hint="eastAsia"/>
          <w:color w:val="000000"/>
          <w:shd w:val="clear" w:color="auto" w:fill="FFFFFF"/>
        </w:rPr>
        <w:t>Одеса</w:t>
      </w:r>
      <w:r w:rsidRPr="0029669B">
        <w:rPr>
          <w:rFonts w:ascii="Verdana" w:hAnsi="Verdana"/>
          <w:color w:val="000000"/>
          <w:shd w:val="clear" w:color="auto" w:fill="FFFFFF"/>
          <w:lang w:val="en-US"/>
        </w:rPr>
        <w:t>,</w:t>
      </w:r>
    </w:p>
    <w:p w:rsidR="0029669B" w:rsidRPr="0029669B" w:rsidRDefault="0029669B" w:rsidP="0029669B">
      <w:pPr>
        <w:rPr>
          <w:rFonts w:ascii="Verdana" w:hAnsi="Verdana"/>
          <w:color w:val="000000"/>
          <w:shd w:val="clear" w:color="auto" w:fill="FFFFFF"/>
          <w:lang w:val="en-US"/>
        </w:rPr>
      </w:pPr>
      <w:r w:rsidRPr="0029669B">
        <w:rPr>
          <w:rFonts w:ascii="Verdana" w:hAnsi="Verdana"/>
          <w:color w:val="000000"/>
          <w:shd w:val="clear" w:color="auto" w:fill="FFFFFF"/>
          <w:lang w:val="en-US"/>
        </w:rPr>
        <w:t xml:space="preserve">28-30 </w:t>
      </w:r>
      <w:r w:rsidRPr="0029669B">
        <w:rPr>
          <w:rFonts w:ascii="Verdana" w:hAnsi="Verdana" w:hint="eastAsia"/>
          <w:color w:val="000000"/>
          <w:shd w:val="clear" w:color="auto" w:fill="FFFFFF"/>
        </w:rPr>
        <w:t>квітня</w:t>
      </w:r>
      <w:r w:rsidRPr="0029669B">
        <w:rPr>
          <w:rFonts w:ascii="Verdana" w:hAnsi="Verdana"/>
          <w:color w:val="000000"/>
          <w:shd w:val="clear" w:color="auto" w:fill="FFFFFF"/>
          <w:lang w:val="en-US"/>
        </w:rPr>
        <w:t xml:space="preserve"> 2014 </w:t>
      </w:r>
      <w:r w:rsidRPr="0029669B">
        <w:rPr>
          <w:rFonts w:ascii="Verdana" w:hAnsi="Verdana" w:hint="eastAsia"/>
          <w:color w:val="000000"/>
          <w:shd w:val="clear" w:color="auto" w:fill="FFFFFF"/>
        </w:rPr>
        <w:t>р</w:t>
      </w:r>
      <w:r w:rsidRPr="0029669B">
        <w:rPr>
          <w:rFonts w:ascii="Verdana" w:hAnsi="Verdana"/>
          <w:color w:val="000000"/>
          <w:shd w:val="clear" w:color="auto" w:fill="FFFFFF"/>
          <w:lang w:val="en-US"/>
        </w:rPr>
        <w:t xml:space="preserve">.), 17th International </w:t>
      </w:r>
      <w:r w:rsidRPr="0029669B">
        <w:rPr>
          <w:rFonts w:ascii="Verdana" w:hAnsi="Verdana" w:hint="eastAsia"/>
          <w:color w:val="000000"/>
          <w:shd w:val="clear" w:color="auto" w:fill="FFFFFF"/>
        </w:rPr>
        <w:t>с</w:t>
      </w:r>
      <w:r w:rsidRPr="0029669B">
        <w:rPr>
          <w:rFonts w:ascii="Verdana" w:hAnsi="Verdana"/>
          <w:color w:val="000000"/>
          <w:shd w:val="clear" w:color="auto" w:fill="FFFFFF"/>
          <w:lang w:val="en-US"/>
        </w:rPr>
        <w:t xml:space="preserve">onference on luminescence of </w:t>
      </w:r>
      <w:r w:rsidRPr="0029669B">
        <w:rPr>
          <w:rFonts w:ascii="Verdana" w:hAnsi="Verdana" w:hint="eastAsia"/>
          <w:color w:val="000000"/>
          <w:shd w:val="clear" w:color="auto" w:fill="FFFFFF"/>
        </w:rPr>
        <w:t>с</w:t>
      </w:r>
      <w:r w:rsidRPr="0029669B">
        <w:rPr>
          <w:rFonts w:ascii="Verdana" w:hAnsi="Verdana"/>
          <w:color w:val="000000"/>
          <w:shd w:val="clear" w:color="auto" w:fill="FFFFFF"/>
          <w:lang w:val="en-US"/>
        </w:rPr>
        <w:t>ondesed</w:t>
      </w:r>
    </w:p>
    <w:p w:rsidR="0029669B" w:rsidRPr="0029669B" w:rsidRDefault="0029669B" w:rsidP="0029669B">
      <w:pPr>
        <w:rPr>
          <w:rFonts w:ascii="Verdana" w:hAnsi="Verdana"/>
          <w:color w:val="000000"/>
          <w:shd w:val="clear" w:color="auto" w:fill="FFFFFF"/>
        </w:rPr>
      </w:pPr>
      <w:r w:rsidRPr="0029669B">
        <w:rPr>
          <w:rFonts w:ascii="Verdana" w:hAnsi="Verdana"/>
          <w:color w:val="000000"/>
          <w:shd w:val="clear" w:color="auto" w:fill="FFFFFF"/>
        </w:rPr>
        <w:t>matter, (</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Вроцлав</w:t>
      </w:r>
      <w:r w:rsidRPr="0029669B">
        <w:rPr>
          <w:rFonts w:ascii="Verdana" w:hAnsi="Verdana"/>
          <w:color w:val="000000"/>
          <w:shd w:val="clear" w:color="auto" w:fill="FFFFFF"/>
        </w:rPr>
        <w:t xml:space="preserve">, 13-18 </w:t>
      </w:r>
      <w:r w:rsidRPr="0029669B">
        <w:rPr>
          <w:rFonts w:ascii="Verdana" w:hAnsi="Verdana" w:hint="eastAsia"/>
          <w:color w:val="000000"/>
          <w:shd w:val="clear" w:color="auto" w:fill="FFFFFF"/>
        </w:rPr>
        <w:t>липня</w:t>
      </w:r>
      <w:r w:rsidRPr="0029669B">
        <w:rPr>
          <w:rFonts w:ascii="Verdana" w:hAnsi="Verdana"/>
          <w:color w:val="000000"/>
          <w:shd w:val="clear" w:color="auto" w:fill="FFFFFF"/>
        </w:rPr>
        <w:t xml:space="preserve"> 2014 </w:t>
      </w:r>
      <w:r w:rsidRPr="0029669B">
        <w:rPr>
          <w:rFonts w:ascii="Verdana" w:hAnsi="Verdana" w:hint="eastAsia"/>
          <w:color w:val="000000"/>
          <w:shd w:val="clear" w:color="auto" w:fill="FFFFFF"/>
        </w:rPr>
        <w:t>р</w:t>
      </w:r>
      <w:r w:rsidRPr="0029669B">
        <w:rPr>
          <w:rFonts w:ascii="Verdana" w:hAnsi="Verdana"/>
          <w:color w:val="000000"/>
          <w:shd w:val="clear" w:color="auto" w:fill="FFFFFF"/>
        </w:rPr>
        <w:t xml:space="preserve">.); XIX </w:t>
      </w:r>
      <w:r w:rsidRPr="0029669B">
        <w:rPr>
          <w:rFonts w:ascii="Verdana" w:hAnsi="Verdana" w:hint="eastAsia"/>
          <w:color w:val="000000"/>
          <w:shd w:val="clear" w:color="auto" w:fill="FFFFFF"/>
        </w:rPr>
        <w:t>Українська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конференція</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неорганічної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хімії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участю</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закордонних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учених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Одеса</w:t>
      </w:r>
      <w:r w:rsidRPr="0029669B">
        <w:rPr>
          <w:rFonts w:ascii="Verdana" w:hAnsi="Verdana"/>
          <w:color w:val="000000"/>
          <w:shd w:val="clear" w:color="auto" w:fill="FFFFFF"/>
        </w:rPr>
        <w:t xml:space="preserve">, 7-11 </w:t>
      </w:r>
      <w:r w:rsidRPr="0029669B">
        <w:rPr>
          <w:rFonts w:ascii="Verdana" w:hAnsi="Verdana" w:hint="eastAsia"/>
          <w:color w:val="000000"/>
          <w:shd w:val="clear" w:color="auto" w:fill="FFFFFF"/>
        </w:rPr>
        <w:t>вересня</w:t>
      </w:r>
    </w:p>
    <w:p w:rsidR="0029669B" w:rsidRPr="0029669B" w:rsidRDefault="0029669B" w:rsidP="0029669B">
      <w:pPr>
        <w:rPr>
          <w:rFonts w:ascii="Verdana" w:hAnsi="Verdana"/>
          <w:color w:val="000000"/>
          <w:shd w:val="clear" w:color="auto" w:fill="FFFFFF"/>
          <w:lang w:val="en-US"/>
        </w:rPr>
      </w:pPr>
      <w:r w:rsidRPr="0029669B">
        <w:rPr>
          <w:rFonts w:ascii="Verdana" w:hAnsi="Verdana"/>
          <w:color w:val="000000"/>
          <w:shd w:val="clear" w:color="auto" w:fill="FFFFFF"/>
          <w:lang w:val="en-US"/>
        </w:rPr>
        <w:t xml:space="preserve">2014 </w:t>
      </w:r>
      <w:r w:rsidRPr="0029669B">
        <w:rPr>
          <w:rFonts w:ascii="Verdana" w:hAnsi="Verdana" w:hint="eastAsia"/>
          <w:color w:val="000000"/>
          <w:shd w:val="clear" w:color="auto" w:fill="FFFFFF"/>
        </w:rPr>
        <w:t>р</w:t>
      </w:r>
      <w:r w:rsidRPr="0029669B">
        <w:rPr>
          <w:rFonts w:ascii="Verdana" w:hAnsi="Verdana"/>
          <w:color w:val="000000"/>
          <w:shd w:val="clear" w:color="auto" w:fill="FFFFFF"/>
          <w:lang w:val="en-US"/>
        </w:rPr>
        <w:t>.); VIII</w:t>
      </w:r>
    </w:p>
    <w:p w:rsidR="0029669B" w:rsidRPr="0029669B" w:rsidRDefault="0029669B" w:rsidP="0029669B">
      <w:pPr>
        <w:rPr>
          <w:rFonts w:ascii="Verdana" w:hAnsi="Verdana"/>
          <w:color w:val="000000"/>
          <w:shd w:val="clear" w:color="auto" w:fill="FFFFFF"/>
          <w:lang w:val="en-US"/>
        </w:rPr>
      </w:pPr>
      <w:r w:rsidRPr="0029669B">
        <w:rPr>
          <w:rFonts w:ascii="Verdana" w:hAnsi="Verdana"/>
          <w:color w:val="000000"/>
          <w:shd w:val="clear" w:color="auto" w:fill="FFFFFF"/>
          <w:lang w:val="en-US"/>
        </w:rPr>
        <w:t xml:space="preserve">th International chemistry conference </w:t>
      </w:r>
      <w:r w:rsidRPr="0029669B">
        <w:rPr>
          <w:rFonts w:ascii="Verdana" w:hAnsi="Verdana" w:hint="eastAsia"/>
          <w:color w:val="000000"/>
          <w:shd w:val="clear" w:color="auto" w:fill="FFFFFF"/>
          <w:lang w:val="en-US"/>
        </w:rPr>
        <w:t>“</w:t>
      </w:r>
      <w:r w:rsidRPr="0029669B">
        <w:rPr>
          <w:rFonts w:ascii="Verdana" w:hAnsi="Verdana"/>
          <w:color w:val="000000"/>
          <w:shd w:val="clear" w:color="auto" w:fill="FFFFFF"/>
          <w:lang w:val="en-US"/>
        </w:rPr>
        <w:t>Kyiv-Toulouse</w:t>
      </w:r>
      <w:r w:rsidRPr="0029669B">
        <w:rPr>
          <w:rFonts w:ascii="Verdana" w:hAnsi="Verdana" w:hint="eastAsia"/>
          <w:color w:val="000000"/>
          <w:shd w:val="clear" w:color="auto" w:fill="FFFFFF"/>
          <w:lang w:val="en-US"/>
        </w:rPr>
        <w:t>”</w:t>
      </w:r>
      <w:r w:rsidRPr="0029669B">
        <w:rPr>
          <w:rFonts w:ascii="Verdana" w:hAnsi="Verdana"/>
          <w:color w:val="000000"/>
          <w:shd w:val="clear" w:color="auto" w:fill="FFFFFF"/>
          <w:lang w:val="en-US"/>
        </w:rPr>
        <w:t xml:space="preserve"> (</w:t>
      </w:r>
      <w:r w:rsidRPr="0029669B">
        <w:rPr>
          <w:rFonts w:ascii="Verdana" w:hAnsi="Verdana" w:hint="eastAsia"/>
          <w:color w:val="000000"/>
          <w:shd w:val="clear" w:color="auto" w:fill="FFFFFF"/>
        </w:rPr>
        <w:t>м</w:t>
      </w:r>
      <w:r w:rsidRPr="0029669B">
        <w:rPr>
          <w:rFonts w:ascii="Verdana" w:hAnsi="Verdana"/>
          <w:color w:val="000000"/>
          <w:shd w:val="clear" w:color="auto" w:fill="FFFFFF"/>
          <w:lang w:val="en-US"/>
        </w:rPr>
        <w:t xml:space="preserve">. </w:t>
      </w:r>
      <w:r w:rsidRPr="0029669B">
        <w:rPr>
          <w:rFonts w:ascii="Verdana" w:hAnsi="Verdana" w:hint="eastAsia"/>
          <w:color w:val="000000"/>
          <w:shd w:val="clear" w:color="auto" w:fill="FFFFFF"/>
        </w:rPr>
        <w:t>Тулуза</w:t>
      </w:r>
      <w:r w:rsidRPr="0029669B">
        <w:rPr>
          <w:rFonts w:ascii="Verdana" w:hAnsi="Verdana"/>
          <w:color w:val="000000"/>
          <w:shd w:val="clear" w:color="auto" w:fill="FFFFFF"/>
          <w:lang w:val="en-US"/>
        </w:rPr>
        <w:t>, 1-4</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Червня</w:t>
      </w:r>
      <w:r w:rsidRPr="0029669B">
        <w:rPr>
          <w:rFonts w:ascii="Verdana" w:hAnsi="Verdana"/>
          <w:color w:val="000000"/>
          <w:shd w:val="clear" w:color="auto" w:fill="FFFFFF"/>
        </w:rPr>
        <w:t xml:space="preserve"> 2015 p.).</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Публікації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матеріалами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дисертаційної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роботи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опубліковано</w:t>
      </w:r>
      <w:r w:rsidRPr="0029669B">
        <w:rPr>
          <w:rFonts w:ascii="Verdana" w:hAnsi="Verdana"/>
          <w:color w:val="000000"/>
          <w:shd w:val="clear" w:color="auto" w:fill="FFFFFF"/>
        </w:rPr>
        <w:t xml:space="preserve"> 8 </w:t>
      </w:r>
      <w:r w:rsidRPr="0029669B">
        <w:rPr>
          <w:rFonts w:ascii="Verdana" w:hAnsi="Verdana" w:hint="eastAsia"/>
          <w:color w:val="000000"/>
          <w:shd w:val="clear" w:color="auto" w:fill="FFFFFF"/>
        </w:rPr>
        <w:t>статей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тези</w:t>
      </w:r>
      <w:r w:rsidRPr="0029669B">
        <w:rPr>
          <w:rFonts w:ascii="Verdana" w:hAnsi="Verdana"/>
          <w:color w:val="000000"/>
          <w:shd w:val="clear" w:color="auto" w:fill="FFFFFF"/>
        </w:rPr>
        <w:t xml:space="preserve"> 12 </w:t>
      </w:r>
      <w:r w:rsidRPr="0029669B">
        <w:rPr>
          <w:rFonts w:ascii="Verdana" w:hAnsi="Verdana" w:hint="eastAsia"/>
          <w:color w:val="000000"/>
          <w:shd w:val="clear" w:color="auto" w:fill="FFFFFF"/>
        </w:rPr>
        <w:t>доповідей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на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вітчизняних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міжнародних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конференціях</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Структура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обсяг</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дисертації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Дисертація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складається</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зі</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вступу</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чотирьох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розділів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висновків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списку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використаних</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джерел</w:t>
      </w:r>
      <w:r w:rsidRPr="0029669B">
        <w:rPr>
          <w:rFonts w:ascii="Verdana" w:hAnsi="Verdana"/>
          <w:color w:val="000000"/>
          <w:shd w:val="clear" w:color="auto" w:fill="FFFFFF"/>
        </w:rPr>
        <w:t xml:space="preserve"> (206 </w:t>
      </w:r>
      <w:r w:rsidRPr="0029669B">
        <w:rPr>
          <w:rFonts w:ascii="Verdana" w:hAnsi="Verdana" w:hint="eastAsia"/>
          <w:color w:val="000000"/>
          <w:shd w:val="clear" w:color="auto" w:fill="FFFFFF"/>
        </w:rPr>
        <w:t>найменувань</w:t>
      </w:r>
      <w:r w:rsidRPr="0029669B">
        <w:rPr>
          <w:rFonts w:ascii="Verdana" w:hAnsi="Verdana"/>
          <w:color w:val="000000"/>
          <w:shd w:val="clear" w:color="auto" w:fill="FFFFFF"/>
        </w:rPr>
        <w:t>)</w:t>
      </w:r>
    </w:p>
    <w:p w:rsidR="0029669B" w:rsidRPr="0029669B"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10 </w:t>
      </w:r>
      <w:r w:rsidRPr="0029669B">
        <w:rPr>
          <w:rFonts w:ascii="Verdana" w:hAnsi="Verdana" w:hint="eastAsia"/>
          <w:color w:val="000000"/>
          <w:shd w:val="clear" w:color="auto" w:fill="FFFFFF"/>
        </w:rPr>
        <w:t>додатків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Загальний</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обсяг</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дисертації</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становить</w:t>
      </w:r>
      <w:r w:rsidRPr="0029669B">
        <w:rPr>
          <w:rFonts w:ascii="Verdana" w:hAnsi="Verdana"/>
          <w:color w:val="000000"/>
          <w:shd w:val="clear" w:color="auto" w:fill="FFFFFF"/>
        </w:rPr>
        <w:t xml:space="preserve"> 154 </w:t>
      </w:r>
      <w:r w:rsidRPr="0029669B">
        <w:rPr>
          <w:rFonts w:ascii="Verdana" w:hAnsi="Verdana" w:hint="eastAsia"/>
          <w:color w:val="000000"/>
          <w:shd w:val="clear" w:color="auto" w:fill="FFFFFF"/>
        </w:rPr>
        <w:t>сторінки</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друкованого</w:t>
      </w:r>
    </w:p>
    <w:p w:rsidR="007C17F0" w:rsidRDefault="0029669B" w:rsidP="0029669B">
      <w:pPr>
        <w:rPr>
          <w:rFonts w:ascii="Verdana" w:hAnsi="Verdana"/>
          <w:color w:val="000000"/>
          <w:shd w:val="clear" w:color="auto" w:fill="FFFFFF"/>
        </w:rPr>
      </w:pPr>
      <w:r w:rsidRPr="0029669B">
        <w:rPr>
          <w:rFonts w:ascii="Verdana" w:hAnsi="Verdana" w:hint="eastAsia"/>
          <w:color w:val="000000"/>
          <w:shd w:val="clear" w:color="auto" w:fill="FFFFFF"/>
        </w:rPr>
        <w:t>тексту</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та</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містить</w:t>
      </w:r>
      <w:r w:rsidRPr="0029669B">
        <w:rPr>
          <w:rFonts w:ascii="Verdana" w:hAnsi="Verdana"/>
          <w:color w:val="000000"/>
          <w:shd w:val="clear" w:color="auto" w:fill="FFFFFF"/>
        </w:rPr>
        <w:t xml:space="preserve"> 57 </w:t>
      </w:r>
      <w:r w:rsidRPr="0029669B">
        <w:rPr>
          <w:rFonts w:ascii="Verdana" w:hAnsi="Verdana" w:hint="eastAsia"/>
          <w:color w:val="000000"/>
          <w:shd w:val="clear" w:color="auto" w:fill="FFFFFF"/>
        </w:rPr>
        <w:t>рисунків</w:t>
      </w:r>
      <w:r w:rsidRPr="0029669B">
        <w:rPr>
          <w:rFonts w:ascii="Verdana" w:hAnsi="Verdana"/>
          <w:color w:val="000000"/>
          <w:shd w:val="clear" w:color="auto" w:fill="FFFFFF"/>
        </w:rPr>
        <w:t xml:space="preserve"> </w:t>
      </w:r>
      <w:r w:rsidRPr="0029669B">
        <w:rPr>
          <w:rFonts w:ascii="Verdana" w:hAnsi="Verdana" w:hint="eastAsia"/>
          <w:color w:val="000000"/>
          <w:shd w:val="clear" w:color="auto" w:fill="FFFFFF"/>
        </w:rPr>
        <w:t>і</w:t>
      </w:r>
      <w:r w:rsidRPr="0029669B">
        <w:rPr>
          <w:rFonts w:ascii="Verdana" w:hAnsi="Verdana"/>
          <w:color w:val="000000"/>
          <w:shd w:val="clear" w:color="auto" w:fill="FFFFFF"/>
        </w:rPr>
        <w:t xml:space="preserve"> 24 </w:t>
      </w:r>
      <w:r w:rsidRPr="0029669B">
        <w:rPr>
          <w:rFonts w:ascii="Verdana" w:hAnsi="Verdana" w:hint="eastAsia"/>
          <w:color w:val="000000"/>
          <w:shd w:val="clear" w:color="auto" w:fill="FFFFFF"/>
        </w:rPr>
        <w:t>таблиці</w:t>
      </w:r>
      <w:r w:rsidRPr="0029669B">
        <w:rPr>
          <w:rFonts w:ascii="Verdana" w:hAnsi="Verdana"/>
          <w:color w:val="000000"/>
          <w:shd w:val="clear" w:color="auto" w:fill="FFFFFF"/>
        </w:rPr>
        <w:t>.</w:t>
      </w:r>
    </w:p>
    <w:p w:rsidR="0029669B" w:rsidRDefault="0029669B" w:rsidP="0029669B">
      <w:pPr>
        <w:rPr>
          <w:rFonts w:ascii="Verdana" w:hAnsi="Verdana"/>
          <w:color w:val="000000"/>
          <w:shd w:val="clear" w:color="auto" w:fill="FFFFFF"/>
        </w:rPr>
      </w:pPr>
    </w:p>
    <w:p w:rsidR="0029669B" w:rsidRDefault="0029669B" w:rsidP="0029669B">
      <w:pPr>
        <w:rPr>
          <w:rFonts w:ascii="Verdana" w:hAnsi="Verdana"/>
          <w:color w:val="000000"/>
          <w:shd w:val="clear" w:color="auto" w:fill="FFFFFF"/>
        </w:rPr>
      </w:pPr>
    </w:p>
    <w:p w:rsidR="0029669B" w:rsidRDefault="0029669B" w:rsidP="0029669B">
      <w:pPr>
        <w:rPr>
          <w:rFonts w:ascii="Verdana" w:hAnsi="Verdana"/>
          <w:color w:val="000000"/>
          <w:shd w:val="clear" w:color="auto" w:fill="FFFFFF"/>
        </w:rPr>
      </w:pPr>
    </w:p>
    <w:p w:rsidR="0029669B" w:rsidRDefault="0029669B" w:rsidP="0029669B">
      <w:r>
        <w:rPr>
          <w:rFonts w:hint="eastAsia"/>
        </w:rPr>
        <w:t>ВИСНОВКИ</w:t>
      </w:r>
    </w:p>
    <w:p w:rsidR="0029669B" w:rsidRDefault="0029669B" w:rsidP="0029669B">
      <w:r>
        <w:t></w:t>
      </w:r>
      <w:r>
        <w:t></w:t>
      </w:r>
      <w:r>
        <w:t></w:t>
      </w:r>
      <w:r>
        <w:rPr>
          <w:rFonts w:hint="eastAsia"/>
        </w:rPr>
        <w:t>На</w:t>
      </w:r>
      <w:r>
        <w:t></w:t>
      </w:r>
      <w:r>
        <w:rPr>
          <w:rFonts w:hint="eastAsia"/>
        </w:rPr>
        <w:t>основі</w:t>
      </w:r>
      <w:r>
        <w:t></w:t>
      </w:r>
      <w:r>
        <w:rPr>
          <w:rFonts w:hint="eastAsia"/>
        </w:rPr>
        <w:t>лігандів</w:t>
      </w:r>
      <w:r>
        <w:t></w:t>
      </w:r>
      <w:r>
        <w:rPr>
          <w:rFonts w:hint="eastAsia"/>
        </w:rPr>
        <w:t>КАФ</w:t>
      </w:r>
      <w:r>
        <w:t></w:t>
      </w:r>
      <w:r>
        <w:rPr>
          <w:rFonts w:hint="eastAsia"/>
        </w:rPr>
        <w:t>типу</w:t>
      </w:r>
      <w:r>
        <w:t></w:t>
      </w:r>
      <w:r>
        <w:t></w:t>
      </w:r>
      <w:r>
        <w:rPr>
          <w:rFonts w:hint="eastAsia"/>
        </w:rPr>
        <w:t>що</w:t>
      </w:r>
      <w:r>
        <w:t></w:t>
      </w:r>
      <w:r>
        <w:rPr>
          <w:rFonts w:hint="eastAsia"/>
        </w:rPr>
        <w:t>містять</w:t>
      </w:r>
      <w:r>
        <w:t></w:t>
      </w:r>
      <w:r>
        <w:rPr>
          <w:rFonts w:hint="eastAsia"/>
        </w:rPr>
        <w:t>фенільні</w:t>
      </w:r>
      <w:r>
        <w:t></w:t>
      </w:r>
      <w:r>
        <w:rPr>
          <w:rFonts w:hint="eastAsia"/>
        </w:rPr>
        <w:t>замісники</w:t>
      </w:r>
      <w:r>
        <w:t></w:t>
      </w:r>
      <w:r>
        <w:t></w:t>
      </w:r>
      <w:r>
        <w:t></w:t>
      </w:r>
      <w:r>
        <w:t></w:t>
      </w:r>
      <w:r>
        <w:t></w:t>
      </w:r>
    </w:p>
    <w:p w:rsidR="0029669B" w:rsidRDefault="0029669B" w:rsidP="0029669B">
      <w:r>
        <w:t></w:t>
      </w:r>
    </w:p>
    <w:p w:rsidR="0029669B" w:rsidRDefault="0029669B" w:rsidP="0029669B">
      <w:r>
        <w:t></w:t>
      </w:r>
      <w:r>
        <w:t></w:t>
      </w:r>
      <w:r>
        <w:t></w:t>
      </w:r>
      <w:r>
        <w:t></w:t>
      </w:r>
      <w:r>
        <w:t></w:t>
      </w:r>
      <w:r>
        <w:t></w:t>
      </w:r>
      <w:r>
        <w:t></w:t>
      </w:r>
      <w:r>
        <w:t></w:t>
      </w:r>
      <w:r>
        <w:t></w:t>
      </w:r>
      <w:r>
        <w:t></w:t>
      </w:r>
      <w:r>
        <w:t></w:t>
      </w:r>
      <w:r>
        <w:t></w:t>
      </w:r>
      <w:r>
        <w:t></w:t>
      </w:r>
      <w:r>
        <w:t></w:t>
      </w:r>
      <w:r>
        <w:t></w:t>
      </w:r>
      <w:r>
        <w:t></w:t>
      </w:r>
      <w:r>
        <w:t></w:t>
      </w:r>
      <w:r>
        <w:t></w:t>
      </w:r>
      <w:r>
        <w:t></w:t>
      </w:r>
      <w:r>
        <w:t></w:t>
      </w:r>
      <w:r>
        <w:t></w:t>
      </w:r>
      <w:r>
        <w:t></w:t>
      </w:r>
    </w:p>
    <w:p w:rsidR="0029669B" w:rsidRDefault="0029669B" w:rsidP="0029669B">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p>
    <w:p w:rsidR="0029669B" w:rsidRDefault="0029669B" w:rsidP="0029669B">
      <w:r>
        <w:t></w:t>
      </w:r>
    </w:p>
    <w:p w:rsidR="0029669B" w:rsidRDefault="0029669B" w:rsidP="0029669B">
      <w:r>
        <w:t></w:t>
      </w:r>
      <w:r>
        <w:t></w:t>
      </w:r>
      <w:r>
        <w:t></w:t>
      </w:r>
      <w:r>
        <w:t></w:t>
      </w:r>
      <w:r>
        <w:t></w:t>
      </w:r>
      <w:r>
        <w:t></w:t>
      </w:r>
      <w:r>
        <w:t></w:t>
      </w:r>
      <w:r>
        <w:t></w:t>
      </w:r>
      <w:r>
        <w:t></w:t>
      </w:r>
      <w:r>
        <w:t></w:t>
      </w:r>
      <w:r>
        <w:t></w:t>
      </w:r>
      <w:r>
        <w:t></w:t>
      </w:r>
      <w:r>
        <w:t></w:t>
      </w:r>
      <w:r>
        <w:t></w:t>
      </w:r>
      <w:r>
        <w:t></w:t>
      </w:r>
      <w:r>
        <w:t></w:t>
      </w:r>
      <w:r>
        <w:t></w:t>
      </w:r>
      <w:r>
        <w:t></w:t>
      </w:r>
      <w:r>
        <w:t></w:t>
      </w:r>
      <w:r>
        <w:t></w:t>
      </w:r>
      <w:r>
        <w:rPr>
          <w:rFonts w:hint="eastAsia"/>
        </w:rPr>
        <w:t>вперше</w:t>
      </w:r>
      <w:r>
        <w:t></w:t>
      </w:r>
      <w:r>
        <w:rPr>
          <w:rFonts w:hint="eastAsia"/>
        </w:rPr>
        <w:t>синтезовано</w:t>
      </w:r>
      <w:r>
        <w:t></w:t>
      </w:r>
      <w:r>
        <w:rPr>
          <w:rFonts w:hint="eastAsia"/>
        </w:rPr>
        <w:t>та</w:t>
      </w:r>
      <w:r>
        <w:t></w:t>
      </w:r>
      <w:r>
        <w:rPr>
          <w:rFonts w:hint="eastAsia"/>
        </w:rPr>
        <w:t>виділено</w:t>
      </w:r>
      <w:r>
        <w:t></w:t>
      </w:r>
      <w:r>
        <w:rPr>
          <w:rFonts w:hint="eastAsia"/>
        </w:rPr>
        <w:t>в</w:t>
      </w:r>
      <w:r>
        <w:t></w:t>
      </w:r>
      <w:r>
        <w:rPr>
          <w:rFonts w:hint="eastAsia"/>
        </w:rPr>
        <w:t>індивідуальному</w:t>
      </w:r>
      <w:r>
        <w:t></w:t>
      </w:r>
      <w:r>
        <w:rPr>
          <w:rFonts w:hint="eastAsia"/>
        </w:rPr>
        <w:t>стані</w:t>
      </w:r>
    </w:p>
    <w:p w:rsidR="0029669B" w:rsidRDefault="0029669B" w:rsidP="0029669B">
      <w:r>
        <w:t></w:t>
      </w:r>
      <w:r>
        <w:t></w:t>
      </w:r>
      <w:r>
        <w:rPr>
          <w:rFonts w:hint="eastAsia"/>
        </w:rPr>
        <w:t>солі</w:t>
      </w:r>
      <w:r>
        <w:t></w:t>
      </w:r>
      <w:r>
        <w:rPr>
          <w:rFonts w:hint="eastAsia"/>
        </w:rPr>
        <w:t>лужних</w:t>
      </w:r>
      <w:r>
        <w:t></w:t>
      </w:r>
      <w:r>
        <w:rPr>
          <w:rFonts w:hint="eastAsia"/>
        </w:rPr>
        <w:t>металів</w:t>
      </w:r>
      <w:r>
        <w:t></w:t>
      </w:r>
      <w:r>
        <w:rPr>
          <w:rFonts w:hint="eastAsia"/>
        </w:rPr>
        <w:t>та</w:t>
      </w:r>
      <w:r>
        <w:t></w:t>
      </w:r>
      <w:r>
        <w:t></w:t>
      </w:r>
      <w:r>
        <w:t></w:t>
      </w:r>
      <w:r>
        <w:t></w:t>
      </w:r>
      <w:r>
        <w:t></w:t>
      </w:r>
      <w:r>
        <w:rPr>
          <w:rFonts w:hint="eastAsia"/>
        </w:rPr>
        <w:t>координаційних</w:t>
      </w:r>
      <w:r>
        <w:t></w:t>
      </w:r>
      <w:r>
        <w:rPr>
          <w:rFonts w:hint="eastAsia"/>
        </w:rPr>
        <w:t>сполук</w:t>
      </w:r>
      <w:r>
        <w:t></w:t>
      </w:r>
      <w:r>
        <w:rPr>
          <w:rFonts w:hint="eastAsia"/>
        </w:rPr>
        <w:t>лантаноїдів</w:t>
      </w:r>
      <w:r>
        <w:t></w:t>
      </w:r>
      <w:r>
        <w:rPr>
          <w:rFonts w:hint="eastAsia"/>
        </w:rPr>
        <w:t>загального</w:t>
      </w:r>
    </w:p>
    <w:p w:rsidR="0029669B" w:rsidRDefault="0029669B" w:rsidP="0029669B">
      <w:r>
        <w:rPr>
          <w:rFonts w:hint="eastAsia"/>
        </w:rPr>
        <w:t>складу</w:t>
      </w:r>
      <w:r>
        <w:t></w:t>
      </w:r>
      <w:r>
        <w:t></w:t>
      </w:r>
      <w:r>
        <w:t></w:t>
      </w:r>
      <w:r>
        <w:t></w:t>
      </w:r>
      <w:r>
        <w:t></w:t>
      </w:r>
      <w:r>
        <w:t></w:t>
      </w:r>
      <w:r>
        <w:t></w:t>
      </w:r>
      <w:r>
        <w:t></w:t>
      </w:r>
    </w:p>
    <w:p w:rsidR="0029669B" w:rsidRDefault="0029669B" w:rsidP="0029669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9669B" w:rsidRDefault="0029669B" w:rsidP="0029669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9669B" w:rsidRDefault="0029669B" w:rsidP="0029669B">
      <w:r>
        <w:t></w:t>
      </w:r>
      <w:r>
        <w:t></w:t>
      </w:r>
      <w:r>
        <w:t></w:t>
      </w:r>
      <w:r>
        <w:t></w:t>
      </w:r>
    </w:p>
    <w:p w:rsidR="0029669B" w:rsidRDefault="0029669B" w:rsidP="0029669B">
      <w:r>
        <w:t></w:t>
      </w:r>
    </w:p>
    <w:p w:rsidR="0029669B" w:rsidRDefault="0029669B" w:rsidP="0029669B">
      <w:r>
        <w:t></w:t>
      </w:r>
      <w:r>
        <w:t></w:t>
      </w:r>
      <w:r>
        <w:t></w:t>
      </w:r>
      <w:r>
        <w:t></w:t>
      </w:r>
      <w:r>
        <w:t></w:t>
      </w:r>
      <w:r>
        <w:t></w:t>
      </w:r>
      <w:r>
        <w:t></w:t>
      </w:r>
      <w:r>
        <w:t></w:t>
      </w:r>
      <w:r>
        <w:t></w:t>
      </w:r>
      <w:r>
        <w:t></w:t>
      </w:r>
      <w:r>
        <w:t></w:t>
      </w:r>
      <w:r>
        <w:t></w:t>
      </w:r>
      <w:r>
        <w:t></w:t>
      </w:r>
      <w:r>
        <w:t></w:t>
      </w:r>
      <w:r>
        <w:t></w:t>
      </w:r>
    </w:p>
    <w:p w:rsidR="0029669B" w:rsidRDefault="0029669B" w:rsidP="0029669B">
      <w:r>
        <w:t></w:t>
      </w:r>
      <w:r>
        <w:t></w:t>
      </w:r>
      <w:r>
        <w:t></w:t>
      </w:r>
      <w:r>
        <w:t></w:t>
      </w:r>
      <w:r>
        <w:t></w:t>
      </w:r>
      <w:r>
        <w:t></w:t>
      </w:r>
      <w:r>
        <w:t></w:t>
      </w:r>
      <w:r>
        <w:t></w:t>
      </w:r>
      <w:r>
        <w:t></w:t>
      </w:r>
      <w:r>
        <w:rPr>
          <w:rFonts w:hint="eastAsia"/>
        </w:rPr>
        <w:t>та</w:t>
      </w:r>
      <w:r>
        <w:t></w:t>
      </w:r>
      <w:r>
        <w:t></w:t>
      </w:r>
      <w:r>
        <w:t></w:t>
      </w:r>
      <w:r>
        <w:t></w:t>
      </w:r>
      <w:r>
        <w:t></w:t>
      </w:r>
      <w:r>
        <w:t></w:t>
      </w:r>
      <w:r>
        <w:t></w:t>
      </w:r>
      <w:r>
        <w:t></w:t>
      </w:r>
      <w:r>
        <w:t></w:t>
      </w:r>
      <w:r>
        <w:t></w:t>
      </w:r>
      <w:r>
        <w:t></w:t>
      </w:r>
    </w:p>
    <w:p w:rsidR="0029669B" w:rsidRDefault="0029669B" w:rsidP="0029669B">
      <w:r>
        <w:t></w:t>
      </w:r>
      <w:r>
        <w:t></w:t>
      </w:r>
      <w:r>
        <w:t></w:t>
      </w:r>
      <w:r>
        <w:t></w:t>
      </w:r>
      <w:r>
        <w:t></w:t>
      </w:r>
      <w:r>
        <w:t></w:t>
      </w:r>
      <w:r>
        <w:t></w:t>
      </w:r>
      <w:r>
        <w:t></w:t>
      </w:r>
      <w:r>
        <w:t></w:t>
      </w:r>
    </w:p>
    <w:p w:rsidR="0029669B" w:rsidRDefault="0029669B" w:rsidP="0029669B">
      <w:r>
        <w:t></w:t>
      </w:r>
      <w:r>
        <w:t></w:t>
      </w:r>
      <w:r>
        <w:t></w:t>
      </w:r>
      <w:r>
        <w:t></w:t>
      </w:r>
      <w:r>
        <w:t></w:t>
      </w:r>
      <w:r>
        <w:t></w:t>
      </w:r>
      <w:r>
        <w:t></w:t>
      </w:r>
      <w:r>
        <w:t></w:t>
      </w:r>
    </w:p>
    <w:p w:rsidR="0029669B" w:rsidRDefault="0029669B" w:rsidP="0029669B">
      <w:r>
        <w:t></w:t>
      </w:r>
    </w:p>
    <w:p w:rsidR="0029669B" w:rsidRDefault="0029669B" w:rsidP="0029669B">
      <w:r>
        <w:t></w:t>
      </w:r>
      <w:r>
        <w:t></w:t>
      </w:r>
      <w:r>
        <w:t></w:t>
      </w:r>
      <w:r>
        <w:t></w:t>
      </w:r>
      <w:r>
        <w:t></w:t>
      </w:r>
      <w:r>
        <w:t></w:t>
      </w:r>
      <w:r>
        <w:t></w:t>
      </w:r>
    </w:p>
    <w:p w:rsidR="0029669B" w:rsidRDefault="0029669B" w:rsidP="0029669B">
      <w:r>
        <w:t></w:t>
      </w:r>
    </w:p>
    <w:p w:rsidR="0029669B" w:rsidRDefault="0029669B" w:rsidP="0029669B">
      <w:r>
        <w:t></w:t>
      </w:r>
      <w:r>
        <w:t></w:t>
      </w:r>
    </w:p>
    <w:p w:rsidR="0029669B" w:rsidRDefault="0029669B" w:rsidP="0029669B">
      <w:r>
        <w:t></w:t>
      </w:r>
    </w:p>
    <w:p w:rsidR="0029669B" w:rsidRDefault="0029669B" w:rsidP="0029669B">
      <w:r>
        <w:t></w:t>
      </w:r>
      <w:r>
        <w:t></w:t>
      </w:r>
      <w:r>
        <w:t></w:t>
      </w:r>
      <w:r>
        <w:t></w:t>
      </w:r>
      <w:r>
        <w:t></w:t>
      </w:r>
      <w:r>
        <w:t></w:t>
      </w:r>
      <w:r>
        <w:t></w:t>
      </w:r>
    </w:p>
    <w:p w:rsidR="0029669B" w:rsidRDefault="0029669B" w:rsidP="0029669B">
      <w:r>
        <w:t></w:t>
      </w:r>
    </w:p>
    <w:p w:rsidR="0029669B" w:rsidRDefault="0029669B" w:rsidP="0029669B">
      <w:r>
        <w:t></w:t>
      </w:r>
      <w:r>
        <w:t></w:t>
      </w:r>
    </w:p>
    <w:p w:rsidR="0029669B" w:rsidRDefault="0029669B" w:rsidP="0029669B">
      <w:r>
        <w:t></w:t>
      </w:r>
      <w:r>
        <w:t></w:t>
      </w:r>
      <w:r>
        <w:t></w:t>
      </w:r>
      <w:r>
        <w:rPr>
          <w:rFonts w:hint="eastAsia"/>
        </w:rPr>
        <w:t>На</w:t>
      </w:r>
      <w:r>
        <w:t></w:t>
      </w:r>
      <w:r>
        <w:rPr>
          <w:rFonts w:hint="eastAsia"/>
        </w:rPr>
        <w:t>підставі</w:t>
      </w:r>
      <w:r>
        <w:t></w:t>
      </w:r>
      <w:r>
        <w:rPr>
          <w:rFonts w:hint="eastAsia"/>
        </w:rPr>
        <w:t>проведених</w:t>
      </w:r>
      <w:r>
        <w:t></w:t>
      </w:r>
      <w:r>
        <w:rPr>
          <w:rFonts w:hint="eastAsia"/>
        </w:rPr>
        <w:t>досліджень</w:t>
      </w:r>
      <w:r>
        <w:t></w:t>
      </w:r>
      <w:r>
        <w:rPr>
          <w:rFonts w:hint="eastAsia"/>
        </w:rPr>
        <w:t>встановлено</w:t>
      </w:r>
      <w:r>
        <w:t></w:t>
      </w:r>
      <w:r>
        <w:t></w:t>
      </w:r>
      <w:r>
        <w:rPr>
          <w:rFonts w:hint="eastAsia"/>
        </w:rPr>
        <w:t>що</w:t>
      </w:r>
      <w:r>
        <w:t></w:t>
      </w:r>
    </w:p>
    <w:p w:rsidR="0029669B" w:rsidRDefault="0029669B" w:rsidP="0029669B">
      <w:r>
        <w:t></w:t>
      </w:r>
      <w:r>
        <w:t></w:t>
      </w:r>
      <w:r>
        <w:rPr>
          <w:rFonts w:hint="eastAsia"/>
        </w:rPr>
        <w:t>КАФ</w:t>
      </w:r>
      <w:r>
        <w:t></w:t>
      </w:r>
      <w:r>
        <w:rPr>
          <w:rFonts w:hint="eastAsia"/>
        </w:rPr>
        <w:t>ліганд</w:t>
      </w:r>
      <w:r>
        <w:t></w:t>
      </w:r>
      <w:r>
        <w:rPr>
          <w:rFonts w:hint="eastAsia"/>
        </w:rPr>
        <w:t>фосфінамідного</w:t>
      </w:r>
      <w:r>
        <w:t></w:t>
      </w:r>
      <w:r>
        <w:rPr>
          <w:rFonts w:hint="eastAsia"/>
        </w:rPr>
        <w:t>типу</w:t>
      </w:r>
      <w:r>
        <w:t></w:t>
      </w:r>
      <w:r>
        <w:t></w:t>
      </w:r>
      <w:r>
        <w:t></w:t>
      </w:r>
      <w:r>
        <w:t></w:t>
      </w:r>
      <w:r>
        <w:t></w:t>
      </w:r>
    </w:p>
    <w:p w:rsidR="0029669B" w:rsidRDefault="0029669B" w:rsidP="0029669B">
      <w:r>
        <w:t></w:t>
      </w:r>
      <w:r>
        <w:t></w:t>
      </w:r>
      <w:r>
        <w:rPr>
          <w:rFonts w:hint="eastAsia"/>
        </w:rPr>
        <w:t>координується</w:t>
      </w:r>
      <w:r>
        <w:t></w:t>
      </w:r>
      <w:r>
        <w:rPr>
          <w:rFonts w:hint="eastAsia"/>
        </w:rPr>
        <w:t>до</w:t>
      </w:r>
      <w:r>
        <w:t></w:t>
      </w:r>
      <w:r>
        <w:rPr>
          <w:rFonts w:hint="eastAsia"/>
        </w:rPr>
        <w:t>іону</w:t>
      </w:r>
      <w:r>
        <w:t></w:t>
      </w:r>
      <w:r>
        <w:rPr>
          <w:rFonts w:hint="eastAsia"/>
        </w:rPr>
        <w:t>лантаноїду</w:t>
      </w:r>
      <w:r>
        <w:t></w:t>
      </w:r>
      <w:r>
        <w:rPr>
          <w:rFonts w:hint="eastAsia"/>
        </w:rPr>
        <w:t>як</w:t>
      </w:r>
      <w:r>
        <w:t></w:t>
      </w:r>
      <w:r>
        <w:rPr>
          <w:rFonts w:hint="eastAsia"/>
        </w:rPr>
        <w:t>в</w:t>
      </w:r>
    </w:p>
    <w:p w:rsidR="0029669B" w:rsidRDefault="0029669B" w:rsidP="0029669B">
      <w:r>
        <w:rPr>
          <w:rFonts w:hint="eastAsia"/>
        </w:rPr>
        <w:t>ацидо</w:t>
      </w:r>
      <w:r>
        <w:t></w:t>
      </w:r>
      <w:r>
        <w:t></w:t>
      </w:r>
      <w:r>
        <w:rPr>
          <w:rFonts w:hint="eastAsia"/>
        </w:rPr>
        <w:t>так</w:t>
      </w:r>
      <w:r>
        <w:t></w:t>
      </w:r>
      <w:r>
        <w:rPr>
          <w:rFonts w:hint="eastAsia"/>
        </w:rPr>
        <w:t>і</w:t>
      </w:r>
      <w:r>
        <w:t></w:t>
      </w:r>
      <w:r>
        <w:rPr>
          <w:rFonts w:hint="eastAsia"/>
        </w:rPr>
        <w:t>в</w:t>
      </w:r>
      <w:r>
        <w:t></w:t>
      </w:r>
      <w:r>
        <w:rPr>
          <w:rFonts w:hint="eastAsia"/>
        </w:rPr>
        <w:t>молекулярній</w:t>
      </w:r>
      <w:r>
        <w:t></w:t>
      </w:r>
      <w:r>
        <w:rPr>
          <w:rFonts w:hint="eastAsia"/>
        </w:rPr>
        <w:t>формі</w:t>
      </w:r>
      <w:r>
        <w:t></w:t>
      </w:r>
      <w:r>
        <w:t></w:t>
      </w:r>
      <w:r>
        <w:rPr>
          <w:rFonts w:hint="eastAsia"/>
        </w:rPr>
        <w:t>але</w:t>
      </w:r>
      <w:r>
        <w:t></w:t>
      </w:r>
      <w:r>
        <w:rPr>
          <w:rFonts w:hint="eastAsia"/>
        </w:rPr>
        <w:t>не</w:t>
      </w:r>
      <w:r>
        <w:t></w:t>
      </w:r>
      <w:r>
        <w:rPr>
          <w:rFonts w:hint="eastAsia"/>
        </w:rPr>
        <w:t>утворює</w:t>
      </w:r>
      <w:r>
        <w:t></w:t>
      </w:r>
      <w:r>
        <w:rPr>
          <w:rFonts w:hint="eastAsia"/>
        </w:rPr>
        <w:t>тетракіс</w:t>
      </w:r>
      <w:r>
        <w:t></w:t>
      </w:r>
      <w:r>
        <w:rPr>
          <w:rFonts w:hint="eastAsia"/>
        </w:rPr>
        <w:t>комплексів</w:t>
      </w:r>
      <w:r>
        <w:t></w:t>
      </w:r>
    </w:p>
    <w:p w:rsidR="0029669B" w:rsidRDefault="0029669B" w:rsidP="0029669B">
      <w:r>
        <w:t></w:t>
      </w:r>
      <w:r>
        <w:t></w:t>
      </w:r>
      <w:r>
        <w:rPr>
          <w:rFonts w:hint="eastAsia"/>
        </w:rPr>
        <w:t>для</w:t>
      </w:r>
      <w:r>
        <w:t></w:t>
      </w:r>
      <w:r>
        <w:rPr>
          <w:rFonts w:hint="eastAsia"/>
        </w:rPr>
        <w:t>лігандів</w:t>
      </w:r>
      <w:r>
        <w:t></w:t>
      </w:r>
      <w:r>
        <w:rPr>
          <w:rFonts w:hint="eastAsia"/>
        </w:rPr>
        <w:t>естерного</w:t>
      </w:r>
      <w:r>
        <w:t></w:t>
      </w:r>
      <w:r>
        <w:rPr>
          <w:rFonts w:hint="eastAsia"/>
        </w:rPr>
        <w:t>типу</w:t>
      </w:r>
      <w:r>
        <w:t></w:t>
      </w:r>
      <w:r>
        <w:t></w:t>
      </w:r>
      <w:r>
        <w:t></w:t>
      </w:r>
      <w:r>
        <w:t></w:t>
      </w:r>
      <w:r>
        <w:t></w:t>
      </w:r>
    </w:p>
    <w:p w:rsidR="0029669B" w:rsidRDefault="0029669B" w:rsidP="0029669B">
      <w:r>
        <w:t></w:t>
      </w:r>
      <w:r>
        <w:t></w:t>
      </w:r>
      <w:r>
        <w:t></w:t>
      </w:r>
      <w:r>
        <w:t></w:t>
      </w:r>
      <w:r>
        <w:t></w:t>
      </w:r>
    </w:p>
    <w:p w:rsidR="0029669B" w:rsidRDefault="0029669B" w:rsidP="0029669B">
      <w:r>
        <w:t></w:t>
      </w:r>
      <w:r>
        <w:t></w:t>
      </w:r>
      <w:r>
        <w:rPr>
          <w:rFonts w:hint="eastAsia"/>
        </w:rPr>
        <w:t>можливість</w:t>
      </w:r>
      <w:r>
        <w:t></w:t>
      </w:r>
      <w:r>
        <w:rPr>
          <w:rFonts w:hint="eastAsia"/>
        </w:rPr>
        <w:t>утворення</w:t>
      </w:r>
      <w:r>
        <w:t></w:t>
      </w:r>
      <w:r>
        <w:rPr>
          <w:rFonts w:hint="eastAsia"/>
        </w:rPr>
        <w:t>тетракіскомплексів</w:t>
      </w:r>
      <w:r>
        <w:t></w:t>
      </w:r>
      <w:r>
        <w:t></w:t>
      </w:r>
      <w:r>
        <w:t></w:t>
      </w:r>
      <w:r>
        <w:t></w:t>
      </w:r>
      <w:r>
        <w:t></w:t>
      </w:r>
      <w:r>
        <w:t></w:t>
      </w:r>
      <w:r>
        <w:t></w:t>
      </w:r>
      <w:r>
        <w:t></w:t>
      </w:r>
      <w:r>
        <w:t></w:t>
      </w:r>
      <w:r>
        <w:t></w:t>
      </w:r>
      <w:r>
        <w:t></w:t>
      </w:r>
    </w:p>
    <w:p w:rsidR="0029669B" w:rsidRDefault="0029669B" w:rsidP="0029669B">
      <w:r>
        <w:t></w:t>
      </w:r>
      <w:r>
        <w:t></w:t>
      </w:r>
      <w:r>
        <w:t></w:t>
      </w:r>
      <w:r>
        <w:rPr>
          <w:rFonts w:hint="eastAsia"/>
        </w:rPr>
        <w:t>залежить</w:t>
      </w:r>
      <w:r>
        <w:t></w:t>
      </w:r>
      <w:r>
        <w:rPr>
          <w:rFonts w:hint="eastAsia"/>
        </w:rPr>
        <w:t>від</w:t>
      </w:r>
      <w:r>
        <w:t></w:t>
      </w:r>
      <w:r>
        <w:rPr>
          <w:rFonts w:hint="eastAsia"/>
        </w:rPr>
        <w:t>природи</w:t>
      </w:r>
      <w:r>
        <w:t></w:t>
      </w:r>
      <w:r>
        <w:rPr>
          <w:rFonts w:hint="eastAsia"/>
        </w:rPr>
        <w:t>та</w:t>
      </w:r>
      <w:r>
        <w:t></w:t>
      </w:r>
      <w:r>
        <w:rPr>
          <w:rFonts w:hint="eastAsia"/>
        </w:rPr>
        <w:t>розміру</w:t>
      </w:r>
      <w:r>
        <w:t></w:t>
      </w:r>
      <w:r>
        <w:rPr>
          <w:rFonts w:hint="eastAsia"/>
        </w:rPr>
        <w:t>зовнішньосферного</w:t>
      </w:r>
    </w:p>
    <w:p w:rsidR="0029669B" w:rsidRDefault="0029669B" w:rsidP="0029669B">
      <w:r>
        <w:rPr>
          <w:rFonts w:hint="eastAsia"/>
        </w:rPr>
        <w:t>катіону</w:t>
      </w:r>
      <w:r>
        <w:t></w:t>
      </w:r>
      <w:r>
        <w:t></w:t>
      </w:r>
      <w:r>
        <w:t></w:t>
      </w:r>
      <w:r>
        <w:t></w:t>
      </w:r>
      <w:r>
        <w:t></w:t>
      </w:r>
      <w:r>
        <w:t></w:t>
      </w:r>
    </w:p>
    <w:p w:rsidR="0029669B" w:rsidRDefault="0029669B" w:rsidP="0029669B">
      <w:r>
        <w:t></w:t>
      </w:r>
      <w:r>
        <w:t></w:t>
      </w:r>
      <w:r>
        <w:t></w:t>
      </w:r>
      <w:r>
        <w:t></w:t>
      </w:r>
      <w:r>
        <w:t></w:t>
      </w:r>
      <w:r>
        <w:t></w:t>
      </w:r>
      <w:r>
        <w:t></w:t>
      </w:r>
      <w:r>
        <w:t></w:t>
      </w:r>
    </w:p>
    <w:p w:rsidR="0029669B" w:rsidRDefault="0029669B" w:rsidP="0029669B">
      <w:r>
        <w:t></w:t>
      </w:r>
    </w:p>
    <w:p w:rsidR="0029669B" w:rsidRDefault="0029669B" w:rsidP="0029669B">
      <w:r>
        <w:t></w:t>
      </w:r>
      <w:r>
        <w:t></w:t>
      </w:r>
      <w:r>
        <w:t></w:t>
      </w:r>
      <w:r>
        <w:t></w:t>
      </w:r>
      <w:r>
        <w:t></w:t>
      </w:r>
      <w:r>
        <w:t></w:t>
      </w:r>
      <w:r>
        <w:t></w:t>
      </w:r>
    </w:p>
    <w:p w:rsidR="0029669B" w:rsidRDefault="0029669B" w:rsidP="0029669B">
      <w:r>
        <w:t></w:t>
      </w:r>
    </w:p>
    <w:p w:rsidR="0029669B" w:rsidRDefault="0029669B" w:rsidP="0029669B">
      <w:r>
        <w:t></w:t>
      </w:r>
      <w:r>
        <w:t></w:t>
      </w:r>
    </w:p>
    <w:p w:rsidR="0029669B" w:rsidRDefault="0029669B" w:rsidP="0029669B">
      <w:r>
        <w:t></w:t>
      </w:r>
    </w:p>
    <w:p w:rsidR="0029669B" w:rsidRDefault="0029669B" w:rsidP="0029669B">
      <w:r>
        <w:t></w:t>
      </w:r>
      <w:r>
        <w:t></w:t>
      </w:r>
      <w:r>
        <w:t></w:t>
      </w:r>
      <w:r>
        <w:t></w:t>
      </w:r>
      <w:r>
        <w:t></w:t>
      </w:r>
      <w:r>
        <w:t></w:t>
      </w:r>
      <w:r>
        <w:t></w:t>
      </w:r>
    </w:p>
    <w:p w:rsidR="0029669B" w:rsidRDefault="0029669B" w:rsidP="0029669B">
      <w:r>
        <w:t></w:t>
      </w:r>
    </w:p>
    <w:p w:rsidR="0029669B" w:rsidRDefault="0029669B" w:rsidP="0029669B">
      <w:r>
        <w:t></w:t>
      </w:r>
      <w:r>
        <w:t></w:t>
      </w:r>
    </w:p>
    <w:p w:rsidR="0029669B" w:rsidRDefault="0029669B" w:rsidP="0029669B">
      <w:r>
        <w:t></w:t>
      </w:r>
      <w:r>
        <w:t></w:t>
      </w:r>
      <w:r>
        <w:rPr>
          <w:rFonts w:hint="eastAsia"/>
        </w:rPr>
        <w:t>для</w:t>
      </w:r>
      <w:r>
        <w:t></w:t>
      </w:r>
      <w:r>
        <w:rPr>
          <w:rFonts w:hint="eastAsia"/>
        </w:rPr>
        <w:t>диметил</w:t>
      </w:r>
      <w:r>
        <w:t></w:t>
      </w:r>
      <w:r>
        <w:t></w:t>
      </w:r>
      <w:r>
        <w:t></w:t>
      </w:r>
      <w:r>
        <w:rPr>
          <w:rFonts w:hint="eastAsia"/>
        </w:rPr>
        <w:t>бензоїламідофосфату</w:t>
      </w:r>
      <w:r>
        <w:t></w:t>
      </w:r>
      <w:r>
        <w:rPr>
          <w:rFonts w:hint="eastAsia"/>
        </w:rPr>
        <w:t>можливим</w:t>
      </w:r>
      <w:r>
        <w:t></w:t>
      </w:r>
      <w:r>
        <w:rPr>
          <w:rFonts w:hint="eastAsia"/>
        </w:rPr>
        <w:t>є</w:t>
      </w:r>
      <w:r>
        <w:t></w:t>
      </w:r>
      <w:r>
        <w:rPr>
          <w:rFonts w:hint="eastAsia"/>
        </w:rPr>
        <w:t>утворення</w:t>
      </w:r>
      <w:r>
        <w:t></w:t>
      </w:r>
      <w:r>
        <w:rPr>
          <w:rFonts w:hint="eastAsia"/>
        </w:rPr>
        <w:t>п’ятиядерних</w:t>
      </w:r>
    </w:p>
    <w:p w:rsidR="0029669B" w:rsidRDefault="0029669B" w:rsidP="0029669B">
      <w:r>
        <w:rPr>
          <w:rFonts w:hint="eastAsia"/>
        </w:rPr>
        <w:t>гідроксокомплексів</w:t>
      </w:r>
      <w:r>
        <w:t></w:t>
      </w:r>
      <w:r>
        <w:t></w:t>
      </w:r>
      <w:r>
        <w:t></w:t>
      </w:r>
      <w:r>
        <w:t></w:t>
      </w:r>
      <w:r>
        <w:t></w:t>
      </w:r>
    </w:p>
    <w:p w:rsidR="0029669B" w:rsidRDefault="0029669B" w:rsidP="0029669B">
      <w:r>
        <w:t></w:t>
      </w:r>
    </w:p>
    <w:p w:rsidR="0029669B" w:rsidRDefault="0029669B" w:rsidP="0029669B">
      <w:r>
        <w:t></w:t>
      </w:r>
      <w:r>
        <w:t></w:t>
      </w:r>
      <w:r>
        <w:t></w:t>
      </w:r>
      <w:r>
        <w:t></w:t>
      </w:r>
      <w:r>
        <w:t></w:t>
      </w:r>
      <w:r>
        <w:t></w:t>
      </w:r>
      <w:r>
        <w:t></w:t>
      </w:r>
      <w:r>
        <w:t></w:t>
      </w:r>
      <w:r>
        <w:rPr>
          <w:rFonts w:hint="eastAsia"/>
        </w:rPr>
        <w:t>по</w:t>
      </w:r>
      <w:r>
        <w:t></w:t>
      </w:r>
      <w:r>
        <w:rPr>
          <w:rFonts w:hint="eastAsia"/>
        </w:rPr>
        <w:t>принципу</w:t>
      </w:r>
      <w:r>
        <w:t></w:t>
      </w:r>
      <w:r>
        <w:rPr>
          <w:rFonts w:hint="eastAsia"/>
        </w:rPr>
        <w:t>самозбірки</w:t>
      </w:r>
      <w:r>
        <w:t></w:t>
      </w:r>
      <w:r>
        <w:t></w:t>
      </w:r>
      <w:r>
        <w:rPr>
          <w:rFonts w:hint="eastAsia"/>
        </w:rPr>
        <w:t>що</w:t>
      </w:r>
      <w:r>
        <w:t></w:t>
      </w:r>
      <w:r>
        <w:rPr>
          <w:rFonts w:hint="eastAsia"/>
        </w:rPr>
        <w:t>в</w:t>
      </w:r>
      <w:r>
        <w:t></w:t>
      </w:r>
      <w:r>
        <w:rPr>
          <w:rFonts w:hint="eastAsia"/>
        </w:rPr>
        <w:t>хімії</w:t>
      </w:r>
      <w:r>
        <w:t></w:t>
      </w:r>
      <w:r>
        <w:rPr>
          <w:rFonts w:hint="eastAsia"/>
        </w:rPr>
        <w:t>КАФ</w:t>
      </w:r>
      <w:r>
        <w:t></w:t>
      </w:r>
      <w:r>
        <w:rPr>
          <w:rFonts w:hint="eastAsia"/>
        </w:rPr>
        <w:t>сполук</w:t>
      </w:r>
    </w:p>
    <w:p w:rsidR="0029669B" w:rsidRDefault="0029669B" w:rsidP="0029669B">
      <w:r>
        <w:rPr>
          <w:rFonts w:hint="eastAsia"/>
        </w:rPr>
        <w:t>зафіксовано</w:t>
      </w:r>
      <w:r>
        <w:t></w:t>
      </w:r>
      <w:r>
        <w:rPr>
          <w:rFonts w:hint="eastAsia"/>
        </w:rPr>
        <w:t>вперше</w:t>
      </w:r>
      <w:r>
        <w:t></w:t>
      </w:r>
    </w:p>
    <w:p w:rsidR="0029669B" w:rsidRDefault="0029669B" w:rsidP="0029669B">
      <w:r>
        <w:t></w:t>
      </w:r>
      <w:r>
        <w:t></w:t>
      </w:r>
      <w:r>
        <w:t></w:t>
      </w:r>
      <w:r>
        <w:rPr>
          <w:rFonts w:hint="eastAsia"/>
        </w:rPr>
        <w:t>Рентгеноструктурні</w:t>
      </w:r>
      <w:r>
        <w:t></w:t>
      </w:r>
      <w:r>
        <w:rPr>
          <w:rFonts w:hint="eastAsia"/>
        </w:rPr>
        <w:t>дослідження</w:t>
      </w:r>
      <w:r>
        <w:t></w:t>
      </w:r>
      <w:r>
        <w:rPr>
          <w:rFonts w:hint="eastAsia"/>
        </w:rPr>
        <w:t>двох</w:t>
      </w:r>
      <w:r>
        <w:t></w:t>
      </w:r>
      <w:r>
        <w:rPr>
          <w:rFonts w:hint="eastAsia"/>
        </w:rPr>
        <w:t>КАФ</w:t>
      </w:r>
      <w:r>
        <w:t></w:t>
      </w:r>
      <w:r>
        <w:rPr>
          <w:rFonts w:hint="eastAsia"/>
        </w:rPr>
        <w:t>лігандів</w:t>
      </w:r>
      <w:r>
        <w:t></w:t>
      </w:r>
      <w:r>
        <w:t></w:t>
      </w:r>
      <w:r>
        <w:t></w:t>
      </w:r>
      <w:r>
        <w:t></w:t>
      </w:r>
      <w:r>
        <w:t></w:t>
      </w:r>
      <w:r>
        <w:t></w:t>
      </w:r>
    </w:p>
    <w:p w:rsidR="0029669B" w:rsidRDefault="0029669B" w:rsidP="0029669B">
      <w:r>
        <w:rPr>
          <w:rFonts w:hint="eastAsia"/>
        </w:rPr>
        <w:t>та</w:t>
      </w:r>
      <w:r>
        <w:t></w:t>
      </w:r>
      <w:r>
        <w:t></w:t>
      </w:r>
      <w:r>
        <w:t></w:t>
      </w:r>
    </w:p>
    <w:p w:rsidR="0029669B" w:rsidRDefault="0029669B" w:rsidP="0029669B">
      <w:r>
        <w:rPr>
          <w:rFonts w:hint="eastAsia"/>
        </w:rPr>
        <w:t>координаційних</w:t>
      </w:r>
      <w:r>
        <w:t></w:t>
      </w:r>
      <w:r>
        <w:rPr>
          <w:rFonts w:hint="eastAsia"/>
        </w:rPr>
        <w:t>сполук</w:t>
      </w:r>
      <w:r>
        <w:t></w:t>
      </w:r>
      <w:r>
        <w:rPr>
          <w:rFonts w:hint="eastAsia"/>
        </w:rPr>
        <w:t>показали</w:t>
      </w:r>
      <w:r>
        <w:t></w:t>
      </w:r>
      <w:r>
        <w:t></w:t>
      </w:r>
      <w:r>
        <w:rPr>
          <w:rFonts w:hint="eastAsia"/>
        </w:rPr>
        <w:t>що</w:t>
      </w:r>
      <w:r>
        <w:t></w:t>
      </w:r>
    </w:p>
    <w:p w:rsidR="0029669B" w:rsidRDefault="0029669B" w:rsidP="0029669B">
      <w:r>
        <w:t></w:t>
      </w:r>
      <w:r>
        <w:t></w:t>
      </w:r>
      <w:r>
        <w:rPr>
          <w:rFonts w:hint="eastAsia"/>
        </w:rPr>
        <w:t>для</w:t>
      </w:r>
      <w:r>
        <w:t></w:t>
      </w:r>
      <w:r>
        <w:t></w:t>
      </w:r>
      <w:r>
        <w:t></w:t>
      </w:r>
    </w:p>
    <w:p w:rsidR="0029669B" w:rsidRDefault="0029669B" w:rsidP="0029669B">
      <w:r>
        <w:t></w:t>
      </w:r>
    </w:p>
    <w:p w:rsidR="0029669B" w:rsidRDefault="0029669B" w:rsidP="0029669B">
      <w:r>
        <w:rPr>
          <w:rFonts w:hint="eastAsia"/>
        </w:rPr>
        <w:t>та</w:t>
      </w:r>
      <w:r>
        <w:t></w:t>
      </w:r>
      <w:r>
        <w:t></w:t>
      </w:r>
      <w:r>
        <w:t></w:t>
      </w:r>
      <w:r>
        <w:t></w:t>
      </w:r>
    </w:p>
    <w:p w:rsidR="0029669B" w:rsidRDefault="0029669B" w:rsidP="0029669B">
      <w:r>
        <w:rPr>
          <w:rFonts w:hint="eastAsia"/>
        </w:rPr>
        <w:t>реалізуються</w:t>
      </w:r>
      <w:r>
        <w:t></w:t>
      </w:r>
      <w:r>
        <w:rPr>
          <w:rFonts w:hint="eastAsia"/>
        </w:rPr>
        <w:t>полімерна</w:t>
      </w:r>
      <w:r>
        <w:t></w:t>
      </w:r>
      <w:r>
        <w:rPr>
          <w:rFonts w:hint="eastAsia"/>
        </w:rPr>
        <w:t>та</w:t>
      </w:r>
      <w:r>
        <w:t></w:t>
      </w:r>
      <w:r>
        <w:rPr>
          <w:rFonts w:hint="eastAsia"/>
        </w:rPr>
        <w:t>димерна</w:t>
      </w:r>
      <w:r>
        <w:t></w:t>
      </w:r>
      <w:r>
        <w:rPr>
          <w:rFonts w:hint="eastAsia"/>
        </w:rPr>
        <w:t>кристалічна</w:t>
      </w:r>
      <w:r>
        <w:t></w:t>
      </w:r>
      <w:r>
        <w:rPr>
          <w:rFonts w:hint="eastAsia"/>
        </w:rPr>
        <w:t>будова</w:t>
      </w:r>
    </w:p>
    <w:p w:rsidR="0029669B" w:rsidRDefault="0029669B" w:rsidP="0029669B">
      <w:r>
        <w:rPr>
          <w:rFonts w:hint="eastAsia"/>
        </w:rPr>
        <w:t>відповідно</w:t>
      </w:r>
      <w:r>
        <w:t></w:t>
      </w:r>
    </w:p>
    <w:p w:rsidR="0029669B" w:rsidRDefault="0029669B" w:rsidP="0029669B">
      <w:r>
        <w:t></w:t>
      </w:r>
      <w:r>
        <w:t></w:t>
      </w:r>
      <w:r>
        <w:t></w:t>
      </w:r>
      <w:r>
        <w:t></w:t>
      </w:r>
      <w:r>
        <w:t></w:t>
      </w:r>
      <w:r>
        <w:t></w:t>
      </w:r>
      <w:r>
        <w:t></w:t>
      </w:r>
      <w:r>
        <w:rPr>
          <w:rFonts w:hint="eastAsia"/>
        </w:rPr>
        <w:t>має</w:t>
      </w:r>
      <w:r>
        <w:t></w:t>
      </w:r>
      <w:r>
        <w:rPr>
          <w:rFonts w:hint="eastAsia"/>
        </w:rPr>
        <w:t>ланцюгову</w:t>
      </w:r>
      <w:r>
        <w:t></w:t>
      </w:r>
      <w:r>
        <w:rPr>
          <w:rFonts w:hint="eastAsia"/>
        </w:rPr>
        <w:t>будову</w:t>
      </w:r>
      <w:r>
        <w:t></w:t>
      </w:r>
      <w:r>
        <w:rPr>
          <w:rFonts w:hint="eastAsia"/>
        </w:rPr>
        <w:t>завдяки</w:t>
      </w:r>
      <w:r>
        <w:t></w:t>
      </w:r>
      <w:r>
        <w:rPr>
          <w:rFonts w:hint="eastAsia"/>
        </w:rPr>
        <w:t>містково</w:t>
      </w:r>
      <w:r>
        <w:t></w:t>
      </w:r>
      <w:r>
        <w:rPr>
          <w:rFonts w:hint="eastAsia"/>
        </w:rPr>
        <w:t>бідентатній</w:t>
      </w:r>
      <w:r>
        <w:t></w:t>
      </w:r>
      <w:r>
        <w:rPr>
          <w:rFonts w:hint="eastAsia"/>
        </w:rPr>
        <w:t>функції</w:t>
      </w:r>
      <w:r>
        <w:t></w:t>
      </w:r>
      <w:r>
        <w:rPr>
          <w:rFonts w:hint="eastAsia"/>
        </w:rPr>
        <w:t>карбонільної</w:t>
      </w:r>
    </w:p>
    <w:p w:rsidR="0029669B" w:rsidRDefault="0029669B" w:rsidP="0029669B">
      <w:r>
        <w:rPr>
          <w:rFonts w:hint="eastAsia"/>
        </w:rPr>
        <w:t>та</w:t>
      </w:r>
      <w:r>
        <w:t></w:t>
      </w:r>
      <w:r>
        <w:rPr>
          <w:rFonts w:hint="eastAsia"/>
        </w:rPr>
        <w:t>тридентатній</w:t>
      </w:r>
      <w:r>
        <w:t></w:t>
      </w:r>
      <w:r>
        <w:rPr>
          <w:rFonts w:hint="eastAsia"/>
        </w:rPr>
        <w:t>функції</w:t>
      </w:r>
      <w:r>
        <w:t></w:t>
      </w:r>
      <w:r>
        <w:rPr>
          <w:rFonts w:hint="eastAsia"/>
        </w:rPr>
        <w:t>фосфорильної</w:t>
      </w:r>
      <w:r>
        <w:t></w:t>
      </w:r>
      <w:r>
        <w:rPr>
          <w:rFonts w:hint="eastAsia"/>
        </w:rPr>
        <w:t>груп</w:t>
      </w:r>
      <w:r>
        <w:t></w:t>
      </w:r>
      <w:r>
        <w:rPr>
          <w:rFonts w:hint="eastAsia"/>
        </w:rPr>
        <w:t>ліганду</w:t>
      </w:r>
      <w:r>
        <w:t></w:t>
      </w:r>
    </w:p>
    <w:p w:rsidR="0029669B" w:rsidRDefault="0029669B" w:rsidP="0029669B">
      <w:r>
        <w:t></w:t>
      </w:r>
      <w:r>
        <w:t></w:t>
      </w:r>
      <w:r>
        <w:rPr>
          <w:rFonts w:hint="eastAsia"/>
        </w:rPr>
        <w:t>аніонні</w:t>
      </w:r>
      <w:r>
        <w:t></w:t>
      </w:r>
      <w:r>
        <w:rPr>
          <w:rFonts w:hint="eastAsia"/>
        </w:rPr>
        <w:t>тетракіс</w:t>
      </w:r>
      <w:r>
        <w:t></w:t>
      </w:r>
      <w:r>
        <w:rPr>
          <w:rFonts w:hint="eastAsia"/>
        </w:rPr>
        <w:t>комплекси</w:t>
      </w:r>
      <w:r>
        <w:t></w:t>
      </w:r>
      <w:r>
        <w:rPr>
          <w:rFonts w:hint="eastAsia"/>
        </w:rPr>
        <w:t>із</w:t>
      </w:r>
      <w:r>
        <w:t></w:t>
      </w:r>
      <w:r>
        <w:rPr>
          <w:rFonts w:hint="eastAsia"/>
        </w:rPr>
        <w:t>зовнішньосферним</w:t>
      </w:r>
      <w:r>
        <w:t></w:t>
      </w:r>
      <w:r>
        <w:rPr>
          <w:rFonts w:hint="eastAsia"/>
        </w:rPr>
        <w:t>катіоном</w:t>
      </w:r>
      <w:r>
        <w:t></w:t>
      </w:r>
      <w:r>
        <w:t></w:t>
      </w:r>
      <w:r>
        <w:t></w:t>
      </w:r>
      <w:r>
        <w:t></w:t>
      </w:r>
    </w:p>
    <w:p w:rsidR="0029669B" w:rsidRDefault="0029669B" w:rsidP="0029669B">
      <w:r>
        <w:rPr>
          <w:rFonts w:hint="eastAsia"/>
        </w:rPr>
        <w:t>мають</w:t>
      </w:r>
    </w:p>
    <w:p w:rsidR="0029669B" w:rsidRDefault="0029669B" w:rsidP="0029669B">
      <w:r>
        <w:rPr>
          <w:rFonts w:hint="eastAsia"/>
        </w:rPr>
        <w:t>полімерну</w:t>
      </w:r>
      <w:r>
        <w:t></w:t>
      </w:r>
      <w:r>
        <w:rPr>
          <w:rFonts w:hint="eastAsia"/>
        </w:rPr>
        <w:t>будову</w:t>
      </w:r>
      <w:r>
        <w:t></w:t>
      </w:r>
      <w:r>
        <w:t></w:t>
      </w:r>
      <w:r>
        <w:rPr>
          <w:rFonts w:hint="eastAsia"/>
        </w:rPr>
        <w:t>а</w:t>
      </w:r>
      <w:r>
        <w:t></w:t>
      </w:r>
      <w:r>
        <w:rPr>
          <w:rFonts w:hint="eastAsia"/>
        </w:rPr>
        <w:t>для</w:t>
      </w:r>
      <w:r>
        <w:t></w:t>
      </w:r>
      <w:r>
        <w:rPr>
          <w:rFonts w:hint="eastAsia"/>
        </w:rPr>
        <w:t>тетракіс</w:t>
      </w:r>
      <w:r>
        <w:t></w:t>
      </w:r>
      <w:r>
        <w:rPr>
          <w:rFonts w:hint="eastAsia"/>
        </w:rPr>
        <w:t>комплексів</w:t>
      </w:r>
      <w:r>
        <w:t></w:t>
      </w:r>
      <w:r>
        <w:t></w:t>
      </w:r>
      <w:r>
        <w:rPr>
          <w:rFonts w:hint="eastAsia"/>
        </w:rPr>
        <w:t>що</w:t>
      </w:r>
      <w:r>
        <w:t></w:t>
      </w:r>
      <w:r>
        <w:rPr>
          <w:rFonts w:hint="eastAsia"/>
        </w:rPr>
        <w:t>містять</w:t>
      </w:r>
      <w:r>
        <w:t></w:t>
      </w:r>
      <w:r>
        <w:rPr>
          <w:rFonts w:hint="eastAsia"/>
        </w:rPr>
        <w:t>як</w:t>
      </w:r>
      <w:r>
        <w:t></w:t>
      </w:r>
      <w:r>
        <w:rPr>
          <w:rFonts w:hint="eastAsia"/>
        </w:rPr>
        <w:t>зовнішньосферний</w:t>
      </w:r>
    </w:p>
    <w:p w:rsidR="0029669B" w:rsidRDefault="0029669B" w:rsidP="0029669B">
      <w:r>
        <w:rPr>
          <w:rFonts w:hint="eastAsia"/>
        </w:rPr>
        <w:t>катіон</w:t>
      </w:r>
      <w:r>
        <w:t></w:t>
      </w:r>
      <w:r>
        <w:rPr>
          <w:rFonts w:hint="eastAsia"/>
        </w:rPr>
        <w:t>металоподібну</w:t>
      </w:r>
      <w:r>
        <w:t></w:t>
      </w:r>
      <w:r>
        <w:rPr>
          <w:rFonts w:hint="eastAsia"/>
        </w:rPr>
        <w:t>групу</w:t>
      </w:r>
      <w:r>
        <w:t></w:t>
      </w:r>
      <w:r>
        <w:t></w:t>
      </w:r>
      <w:r>
        <w:t></w:t>
      </w:r>
      <w:r>
        <w:t></w:t>
      </w:r>
      <w:r>
        <w:t></w:t>
      </w:r>
      <w:r>
        <w:t></w:t>
      </w:r>
    </w:p>
    <w:p w:rsidR="0029669B" w:rsidRDefault="0029669B" w:rsidP="0029669B">
      <w:r>
        <w:t></w:t>
      </w:r>
    </w:p>
    <w:p w:rsidR="0029669B" w:rsidRDefault="0029669B" w:rsidP="0029669B">
      <w:r>
        <w:t></w:t>
      </w:r>
      <w:r>
        <w:t></w:t>
      </w:r>
      <w:r>
        <w:t></w:t>
      </w:r>
      <w:r>
        <w:t></w:t>
      </w:r>
      <w:r>
        <w:t></w:t>
      </w:r>
      <w:r>
        <w:t></w:t>
      </w:r>
    </w:p>
    <w:p w:rsidR="0029669B" w:rsidRDefault="0029669B" w:rsidP="0029669B">
      <w:r>
        <w:t></w:t>
      </w:r>
    </w:p>
    <w:p w:rsidR="0029669B" w:rsidRDefault="0029669B" w:rsidP="0029669B">
      <w:r>
        <w:t></w:t>
      </w:r>
      <w:r>
        <w:t></w:t>
      </w:r>
      <w:r>
        <w:rPr>
          <w:rFonts w:hint="eastAsia"/>
        </w:rPr>
        <w:t>реалізується</w:t>
      </w:r>
      <w:r>
        <w:t></w:t>
      </w:r>
      <w:r>
        <w:rPr>
          <w:rFonts w:hint="eastAsia"/>
        </w:rPr>
        <w:t>іонна</w:t>
      </w:r>
      <w:r>
        <w:t></w:t>
      </w:r>
      <w:r>
        <w:rPr>
          <w:rFonts w:hint="eastAsia"/>
        </w:rPr>
        <w:t>кристалічна</w:t>
      </w:r>
      <w:r>
        <w:t></w:t>
      </w:r>
      <w:r>
        <w:rPr>
          <w:rFonts w:hint="eastAsia"/>
        </w:rPr>
        <w:t>гратка</w:t>
      </w:r>
      <w:r>
        <w:t></w:t>
      </w:r>
    </w:p>
    <w:p w:rsidR="0029669B" w:rsidRDefault="0029669B" w:rsidP="0029669B">
      <w:r>
        <w:t></w:t>
      </w:r>
      <w:r>
        <w:t></w:t>
      </w:r>
      <w:r>
        <w:rPr>
          <w:rFonts w:hint="eastAsia"/>
        </w:rPr>
        <w:t>молекулярна</w:t>
      </w:r>
      <w:r>
        <w:t></w:t>
      </w:r>
      <w:r>
        <w:rPr>
          <w:rFonts w:hint="eastAsia"/>
        </w:rPr>
        <w:t>будова</w:t>
      </w:r>
      <w:r>
        <w:t></w:t>
      </w:r>
      <w:r>
        <w:rPr>
          <w:rFonts w:hint="eastAsia"/>
        </w:rPr>
        <w:t>поліядерних</w:t>
      </w:r>
      <w:r>
        <w:t></w:t>
      </w:r>
      <w:r>
        <w:rPr>
          <w:rFonts w:hint="eastAsia"/>
        </w:rPr>
        <w:t>комплексів</w:t>
      </w:r>
      <w:r>
        <w:t></w:t>
      </w:r>
      <w:r>
        <w:t></w:t>
      </w:r>
      <w:r>
        <w:t></w:t>
      </w:r>
      <w:r>
        <w:t></w:t>
      </w:r>
      <w:r>
        <w:t></w:t>
      </w:r>
    </w:p>
    <w:p w:rsidR="0029669B" w:rsidRDefault="0029669B" w:rsidP="0029669B">
      <w:r>
        <w:t></w:t>
      </w:r>
    </w:p>
    <w:p w:rsidR="0029669B" w:rsidRDefault="0029669B" w:rsidP="0029669B">
      <w:r>
        <w:t></w:t>
      </w:r>
      <w:r>
        <w:t></w:t>
      </w:r>
      <w:r>
        <w:t></w:t>
      </w:r>
      <w:r>
        <w:t></w:t>
      </w:r>
      <w:r>
        <w:t></w:t>
      </w:r>
      <w:r>
        <w:t></w:t>
      </w:r>
      <w:r>
        <w:t></w:t>
      </w:r>
      <w:r>
        <w:t></w:t>
      </w:r>
      <w:r>
        <w:rPr>
          <w:rFonts w:hint="eastAsia"/>
        </w:rPr>
        <w:t>характеризується</w:t>
      </w:r>
    </w:p>
    <w:p w:rsidR="0029669B" w:rsidRDefault="0029669B" w:rsidP="0029669B">
      <w:r>
        <w:rPr>
          <w:rFonts w:hint="eastAsia"/>
        </w:rPr>
        <w:t>наявністю</w:t>
      </w:r>
      <w:r>
        <w:t></w:t>
      </w:r>
      <w:r>
        <w:rPr>
          <w:rFonts w:hint="eastAsia"/>
        </w:rPr>
        <w:t>каркасу</w:t>
      </w:r>
      <w:r>
        <w:t></w:t>
      </w:r>
      <w:r>
        <w:rPr>
          <w:rFonts w:hint="eastAsia"/>
        </w:rPr>
        <w:t>у</w:t>
      </w:r>
      <w:r>
        <w:t></w:t>
      </w:r>
      <w:r>
        <w:rPr>
          <w:rFonts w:hint="eastAsia"/>
        </w:rPr>
        <w:t>вигляді</w:t>
      </w:r>
      <w:r>
        <w:t></w:t>
      </w:r>
      <w:r>
        <w:rPr>
          <w:rFonts w:hint="eastAsia"/>
        </w:rPr>
        <w:t>квадратної</w:t>
      </w:r>
      <w:r>
        <w:t></w:t>
      </w:r>
      <w:r>
        <w:rPr>
          <w:rFonts w:hint="eastAsia"/>
        </w:rPr>
        <w:t>піраміди</w:t>
      </w:r>
      <w:r>
        <w:t></w:t>
      </w:r>
      <w:r>
        <w:t></w:t>
      </w:r>
      <w:r>
        <w:rPr>
          <w:rFonts w:hint="eastAsia"/>
        </w:rPr>
        <w:t>вершини</w:t>
      </w:r>
      <w:r>
        <w:t></w:t>
      </w:r>
      <w:r>
        <w:rPr>
          <w:rFonts w:hint="eastAsia"/>
        </w:rPr>
        <w:t>якої</w:t>
      </w:r>
      <w:r>
        <w:t></w:t>
      </w:r>
      <w:r>
        <w:rPr>
          <w:rFonts w:hint="eastAsia"/>
        </w:rPr>
        <w:t>займають</w:t>
      </w:r>
      <w:r>
        <w:t></w:t>
      </w:r>
      <w:r>
        <w:rPr>
          <w:rFonts w:hint="eastAsia"/>
        </w:rPr>
        <w:t>п’ять</w:t>
      </w:r>
    </w:p>
    <w:p w:rsidR="0029669B" w:rsidRDefault="0029669B" w:rsidP="0029669B">
      <w:r>
        <w:rPr>
          <w:rFonts w:hint="eastAsia"/>
        </w:rPr>
        <w:t>металічних</w:t>
      </w:r>
      <w:r>
        <w:t></w:t>
      </w:r>
      <w:r>
        <w:rPr>
          <w:rFonts w:hint="eastAsia"/>
        </w:rPr>
        <w:t>центрів</w:t>
      </w:r>
      <w:r>
        <w:t></w:t>
      </w:r>
      <w:r>
        <w:rPr>
          <w:rFonts w:hint="eastAsia"/>
        </w:rPr>
        <w:t>лантаноїдів</w:t>
      </w:r>
      <w:r>
        <w:t></w:t>
      </w:r>
      <w:r>
        <w:t></w:t>
      </w:r>
      <w:r>
        <w:rPr>
          <w:rFonts w:hint="eastAsia"/>
        </w:rPr>
        <w:t>з’єднаних</w:t>
      </w:r>
      <w:r>
        <w:t></w:t>
      </w:r>
      <w:r>
        <w:rPr>
          <w:rFonts w:hint="eastAsia"/>
        </w:rPr>
        <w:t>між</w:t>
      </w:r>
      <w:r>
        <w:t></w:t>
      </w:r>
      <w:r>
        <w:rPr>
          <w:rFonts w:hint="eastAsia"/>
        </w:rPr>
        <w:t>собою</w:t>
      </w:r>
      <w:r>
        <w:t></w:t>
      </w:r>
      <w:r>
        <w:rPr>
          <w:rFonts w:hint="eastAsia"/>
        </w:rPr>
        <w:t>за</w:t>
      </w:r>
      <w:r>
        <w:t></w:t>
      </w:r>
      <w:r>
        <w:rPr>
          <w:rFonts w:hint="eastAsia"/>
        </w:rPr>
        <w:t>допомогою</w:t>
      </w:r>
      <w:r>
        <w:t></w:t>
      </w:r>
      <w:r>
        <w:rPr>
          <w:rFonts w:hint="eastAsia"/>
        </w:rPr>
        <w:t>місткових</w:t>
      </w:r>
    </w:p>
    <w:p w:rsidR="0029669B" w:rsidRDefault="0029669B" w:rsidP="0029669B">
      <w:r>
        <w:rPr>
          <w:rFonts w:hint="eastAsia"/>
        </w:rPr>
        <w:t>лігандів</w:t>
      </w:r>
      <w:r>
        <w:t></w:t>
      </w:r>
      <w:r>
        <w:rPr>
          <w:rFonts w:hint="eastAsia"/>
        </w:rPr>
        <w:t>μ</w:t>
      </w:r>
      <w:r>
        <w:t></w:t>
      </w:r>
      <w:r>
        <w:t></w:t>
      </w:r>
      <w:r>
        <w:t></w:t>
      </w:r>
      <w:r>
        <w:t></w:t>
      </w:r>
      <w:r>
        <w:t></w:t>
      </w:r>
      <w:r>
        <w:rPr>
          <w:rFonts w:hint="eastAsia"/>
        </w:rPr>
        <w:t>КАФ</w:t>
      </w:r>
      <w:r>
        <w:t></w:t>
      </w:r>
      <w:r>
        <w:t></w:t>
      </w:r>
      <w:r>
        <w:rPr>
          <w:rFonts w:hint="eastAsia"/>
        </w:rPr>
        <w:t>μ</w:t>
      </w:r>
      <w:r>
        <w:t></w:t>
      </w:r>
      <w:r>
        <w:t></w:t>
      </w:r>
      <w:r>
        <w:t></w:t>
      </w:r>
      <w:r>
        <w:rPr>
          <w:rFonts w:hint="eastAsia"/>
        </w:rPr>
        <w:t>Н</w:t>
      </w:r>
      <w:r>
        <w:t></w:t>
      </w:r>
      <w:r>
        <w:rPr>
          <w:rFonts w:hint="eastAsia"/>
        </w:rPr>
        <w:t>та</w:t>
      </w:r>
      <w:r>
        <w:t></w:t>
      </w:r>
      <w:r>
        <w:rPr>
          <w:rFonts w:hint="eastAsia"/>
        </w:rPr>
        <w:t>μ</w:t>
      </w:r>
      <w:r>
        <w:t></w:t>
      </w:r>
      <w:r>
        <w:t></w:t>
      </w:r>
      <w:r>
        <w:t></w:t>
      </w:r>
      <w:r>
        <w:rPr>
          <w:rFonts w:hint="eastAsia"/>
        </w:rPr>
        <w:t>Н</w:t>
      </w:r>
      <w:r>
        <w:t></w:t>
      </w:r>
    </w:p>
    <w:p w:rsidR="0029669B" w:rsidRDefault="0029669B" w:rsidP="0029669B">
      <w:r>
        <w:t></w:t>
      </w:r>
      <w:r>
        <w:t></w:t>
      </w:r>
      <w:r>
        <w:t></w:t>
      </w:r>
    </w:p>
    <w:p w:rsidR="0029669B" w:rsidRDefault="0029669B" w:rsidP="0029669B">
      <w:r>
        <w:t></w:t>
      </w:r>
      <w:r>
        <w:t></w:t>
      </w:r>
      <w:r>
        <w:rPr>
          <w:rFonts w:hint="eastAsia"/>
        </w:rPr>
        <w:t>у</w:t>
      </w:r>
      <w:r>
        <w:t></w:t>
      </w:r>
      <w:r>
        <w:rPr>
          <w:rFonts w:hint="eastAsia"/>
        </w:rPr>
        <w:t>кристалічній</w:t>
      </w:r>
      <w:r>
        <w:t></w:t>
      </w:r>
      <w:r>
        <w:rPr>
          <w:rFonts w:hint="eastAsia"/>
        </w:rPr>
        <w:t>будові</w:t>
      </w:r>
      <w:r>
        <w:t></w:t>
      </w:r>
      <w:r>
        <w:rPr>
          <w:rFonts w:hint="eastAsia"/>
        </w:rPr>
        <w:t>усіх</w:t>
      </w:r>
      <w:r>
        <w:t></w:t>
      </w:r>
      <w:r>
        <w:rPr>
          <w:rFonts w:hint="eastAsia"/>
        </w:rPr>
        <w:t>досліджених</w:t>
      </w:r>
      <w:r>
        <w:t></w:t>
      </w:r>
      <w:r>
        <w:rPr>
          <w:rFonts w:hint="eastAsia"/>
        </w:rPr>
        <w:t>сполук</w:t>
      </w:r>
      <w:r>
        <w:t></w:t>
      </w:r>
      <w:r>
        <w:rPr>
          <w:rFonts w:hint="eastAsia"/>
        </w:rPr>
        <w:t>присутні</w:t>
      </w:r>
      <w:r>
        <w:t></w:t>
      </w:r>
      <w:r>
        <w:rPr>
          <w:rFonts w:hint="eastAsia"/>
        </w:rPr>
        <w:t>чисельні</w:t>
      </w:r>
      <w:r>
        <w:t></w:t>
      </w:r>
      <w:r>
        <w:rPr>
          <w:rFonts w:hint="eastAsia"/>
        </w:rPr>
        <w:t>слабкі</w:t>
      </w:r>
    </w:p>
    <w:p w:rsidR="0029669B" w:rsidRDefault="0029669B" w:rsidP="0029669B">
      <w:r>
        <w:rPr>
          <w:rFonts w:hint="eastAsia"/>
        </w:rPr>
        <w:t>міжмолекулярні</w:t>
      </w:r>
      <w:r>
        <w:t></w:t>
      </w:r>
      <w:r>
        <w:rPr>
          <w:rFonts w:hint="eastAsia"/>
        </w:rPr>
        <w:t>та</w:t>
      </w:r>
      <w:r>
        <w:t></w:t>
      </w:r>
      <w:r>
        <w:rPr>
          <w:rFonts w:hint="eastAsia"/>
        </w:rPr>
        <w:t>внутрішньо</w:t>
      </w:r>
      <w:r>
        <w:t></w:t>
      </w:r>
      <w:r>
        <w:rPr>
          <w:rFonts w:hint="eastAsia"/>
        </w:rPr>
        <w:t>молекулярні</w:t>
      </w:r>
      <w:r>
        <w:t></w:t>
      </w:r>
      <w:r>
        <w:rPr>
          <w:rFonts w:hint="eastAsia"/>
        </w:rPr>
        <w:t>контакти</w:t>
      </w:r>
      <w:r>
        <w:t></w:t>
      </w:r>
      <w:r>
        <w:rPr>
          <w:rFonts w:hint="eastAsia"/>
        </w:rPr>
        <w:t>в</w:t>
      </w:r>
      <w:r>
        <w:t></w:t>
      </w:r>
      <w:r>
        <w:rPr>
          <w:rFonts w:hint="eastAsia"/>
        </w:rPr>
        <w:t>тому</w:t>
      </w:r>
      <w:r>
        <w:t></w:t>
      </w:r>
      <w:r>
        <w:rPr>
          <w:rFonts w:hint="eastAsia"/>
        </w:rPr>
        <w:t>числі</w:t>
      </w:r>
      <w:r>
        <w:t></w:t>
      </w:r>
      <w:r>
        <w:rPr>
          <w:rFonts w:hint="eastAsia"/>
        </w:rPr>
        <w:t>за</w:t>
      </w:r>
      <w:r>
        <w:t></w:t>
      </w:r>
      <w:r>
        <w:rPr>
          <w:rFonts w:hint="eastAsia"/>
        </w:rPr>
        <w:t>участю</w:t>
      </w:r>
    </w:p>
    <w:p w:rsidR="0029669B" w:rsidRDefault="0029669B" w:rsidP="0029669B">
      <w:r>
        <w:rPr>
          <w:rFonts w:hint="eastAsia"/>
        </w:rPr>
        <w:t>атомів</w:t>
      </w:r>
      <w:r>
        <w:t></w:t>
      </w:r>
      <w:r>
        <w:rPr>
          <w:rFonts w:hint="eastAsia"/>
        </w:rPr>
        <w:t>хелатних</w:t>
      </w:r>
      <w:r>
        <w:t></w:t>
      </w:r>
      <w:r>
        <w:rPr>
          <w:rFonts w:hint="eastAsia"/>
        </w:rPr>
        <w:t>металоциклів</w:t>
      </w:r>
      <w:r>
        <w:t></w:t>
      </w:r>
    </w:p>
    <w:p w:rsidR="0029669B" w:rsidRDefault="0029669B" w:rsidP="0029669B">
      <w:r>
        <w:t></w:t>
      </w:r>
      <w:r>
        <w:t></w:t>
      </w:r>
      <w:r>
        <w:t></w:t>
      </w:r>
      <w:r>
        <w:rPr>
          <w:rFonts w:hint="eastAsia"/>
        </w:rPr>
        <w:t>Спектральні</w:t>
      </w:r>
      <w:r>
        <w:t></w:t>
      </w:r>
      <w:r>
        <w:rPr>
          <w:rFonts w:hint="eastAsia"/>
        </w:rPr>
        <w:t>дослідження</w:t>
      </w:r>
      <w:r>
        <w:t></w:t>
      </w:r>
      <w:r>
        <w:rPr>
          <w:rFonts w:hint="eastAsia"/>
        </w:rPr>
        <w:t>одержаних</w:t>
      </w:r>
      <w:r>
        <w:t></w:t>
      </w:r>
      <w:r>
        <w:rPr>
          <w:rFonts w:hint="eastAsia"/>
        </w:rPr>
        <w:t>координаційних</w:t>
      </w:r>
      <w:r>
        <w:t></w:t>
      </w:r>
      <w:r>
        <w:rPr>
          <w:rFonts w:hint="eastAsia"/>
        </w:rPr>
        <w:t>сполук</w:t>
      </w:r>
      <w:r>
        <w:t></w:t>
      </w:r>
      <w:r>
        <w:rPr>
          <w:rFonts w:hint="eastAsia"/>
        </w:rPr>
        <w:t>дозволили</w:t>
      </w:r>
      <w:r>
        <w:t></w:t>
      </w:r>
    </w:p>
    <w:p w:rsidR="0029669B" w:rsidRDefault="0029669B" w:rsidP="0029669B">
      <w:r>
        <w:t></w:t>
      </w:r>
      <w:r>
        <w:t></w:t>
      </w:r>
      <w:r>
        <w:rPr>
          <w:rFonts w:hint="eastAsia"/>
        </w:rPr>
        <w:t>за</w:t>
      </w:r>
      <w:r>
        <w:t></w:t>
      </w:r>
      <w:r>
        <w:rPr>
          <w:rFonts w:hint="eastAsia"/>
        </w:rPr>
        <w:t>значеннями</w:t>
      </w:r>
      <w:r>
        <w:t></w:t>
      </w:r>
      <w:r>
        <w:rPr>
          <w:rFonts w:hint="eastAsia"/>
        </w:rPr>
        <w:t>співвідношення</w:t>
      </w:r>
      <w:r>
        <w:t></w:t>
      </w:r>
      <w:r>
        <w:rPr>
          <w:rFonts w:hint="eastAsia"/>
        </w:rPr>
        <w:t>інтенсивностей</w:t>
      </w:r>
      <w:r>
        <w:t></w:t>
      </w:r>
      <w:r>
        <w:rPr>
          <w:rFonts w:hint="eastAsia"/>
        </w:rPr>
        <w:t>надчутливого</w:t>
      </w:r>
      <w:r>
        <w:t></w:t>
      </w:r>
      <w:r>
        <w:rPr>
          <w:rFonts w:hint="eastAsia"/>
        </w:rPr>
        <w:t>та</w:t>
      </w:r>
      <w:r>
        <w:t></w:t>
      </w:r>
      <w:r>
        <w:rPr>
          <w:rFonts w:hint="eastAsia"/>
        </w:rPr>
        <w:t>магнітнодипольного</w:t>
      </w:r>
      <w:r>
        <w:t></w:t>
      </w:r>
      <w:r>
        <w:rPr>
          <w:rFonts w:hint="eastAsia"/>
        </w:rPr>
        <w:t>переходів</w:t>
      </w:r>
      <w:r>
        <w:t></w:t>
      </w:r>
      <w:r>
        <w:t></w:t>
      </w:r>
      <w:r>
        <w:t></w:t>
      </w:r>
      <w:r>
        <w:t></w:t>
      </w:r>
      <w:r>
        <w:t></w:t>
      </w:r>
      <w:r>
        <w:t></w:t>
      </w:r>
      <w:r>
        <w:t></w:t>
      </w:r>
      <w:r>
        <w:t></w:t>
      </w:r>
      <w:r>
        <w:t></w:t>
      </w:r>
      <w:r>
        <w:t></w:t>
      </w:r>
      <w:r>
        <w:t></w:t>
      </w:r>
      <w:r>
        <w:t></w:t>
      </w:r>
      <w:r>
        <w:t></w:t>
      </w:r>
      <w:r>
        <w:t></w:t>
      </w:r>
      <w:r>
        <w:rPr>
          <w:rFonts w:hint="eastAsia"/>
        </w:rPr>
        <w:t>у</w:t>
      </w:r>
      <w:r>
        <w:t></w:t>
      </w:r>
      <w:r>
        <w:rPr>
          <w:rFonts w:hint="eastAsia"/>
        </w:rPr>
        <w:t>спектрах</w:t>
      </w:r>
      <w:r>
        <w:t></w:t>
      </w:r>
      <w:r>
        <w:rPr>
          <w:rFonts w:hint="eastAsia"/>
        </w:rPr>
        <w:t>люмінесценції</w:t>
      </w:r>
      <w:r>
        <w:t></w:t>
      </w:r>
      <w:r>
        <w:rPr>
          <w:rFonts w:hint="eastAsia"/>
        </w:rPr>
        <w:t>комплексів</w:t>
      </w:r>
      <w:r>
        <w:t></w:t>
      </w:r>
      <w:r>
        <w:rPr>
          <w:rFonts w:hint="eastAsia"/>
        </w:rPr>
        <w:t>європію</w:t>
      </w:r>
    </w:p>
    <w:p w:rsidR="0029669B" w:rsidRDefault="0029669B" w:rsidP="0029669B">
      <w:r>
        <w:rPr>
          <w:rFonts w:hint="eastAsia"/>
        </w:rPr>
        <w:t>встановити</w:t>
      </w:r>
      <w:r>
        <w:t></w:t>
      </w:r>
      <w:r>
        <w:rPr>
          <w:rFonts w:hint="eastAsia"/>
        </w:rPr>
        <w:t>низьку</w:t>
      </w:r>
      <w:r>
        <w:t></w:t>
      </w:r>
      <w:r>
        <w:rPr>
          <w:rFonts w:hint="eastAsia"/>
        </w:rPr>
        <w:t>симетрію</w:t>
      </w:r>
      <w:r>
        <w:t></w:t>
      </w:r>
      <w:r>
        <w:rPr>
          <w:rFonts w:hint="eastAsia"/>
        </w:rPr>
        <w:t>оточення</w:t>
      </w:r>
      <w:r>
        <w:t></w:t>
      </w:r>
      <w:r>
        <w:rPr>
          <w:rFonts w:hint="eastAsia"/>
        </w:rPr>
        <w:t>ЦА</w:t>
      </w:r>
      <w:r>
        <w:t></w:t>
      </w:r>
      <w:r>
        <w:rPr>
          <w:rFonts w:hint="eastAsia"/>
        </w:rPr>
        <w:t>для</w:t>
      </w:r>
      <w:r>
        <w:t></w:t>
      </w:r>
      <w:r>
        <w:rPr>
          <w:rFonts w:hint="eastAsia"/>
        </w:rPr>
        <w:t>одержаних</w:t>
      </w:r>
      <w:r>
        <w:t></w:t>
      </w:r>
      <w:r>
        <w:rPr>
          <w:rFonts w:hint="eastAsia"/>
        </w:rPr>
        <w:t>комплексів</w:t>
      </w:r>
      <w:r>
        <w:t></w:t>
      </w:r>
    </w:p>
    <w:p w:rsidR="0029669B" w:rsidRDefault="0029669B" w:rsidP="0029669B">
      <w:r>
        <w:t></w:t>
      </w:r>
      <w:r>
        <w:t></w:t>
      </w:r>
      <w:r>
        <w:rPr>
          <w:rFonts w:hint="eastAsia"/>
        </w:rPr>
        <w:t>за</w:t>
      </w:r>
      <w:r>
        <w:t></w:t>
      </w:r>
      <w:r>
        <w:rPr>
          <w:rFonts w:hint="eastAsia"/>
        </w:rPr>
        <w:t>параметрами</w:t>
      </w:r>
      <w:r>
        <w:t></w:t>
      </w:r>
      <w:r>
        <w:rPr>
          <w:rFonts w:hint="eastAsia"/>
        </w:rPr>
        <w:t>Сінха</w:t>
      </w:r>
      <w:r>
        <w:t></w:t>
      </w:r>
      <w:r>
        <w:rPr>
          <w:rFonts w:hint="eastAsia"/>
        </w:rPr>
        <w:t>зробити</w:t>
      </w:r>
      <w:r>
        <w:t></w:t>
      </w:r>
      <w:r>
        <w:rPr>
          <w:rFonts w:hint="eastAsia"/>
        </w:rPr>
        <w:t>висновок</w:t>
      </w:r>
      <w:r>
        <w:t></w:t>
      </w:r>
      <w:r>
        <w:rPr>
          <w:rFonts w:hint="eastAsia"/>
        </w:rPr>
        <w:t>про</w:t>
      </w:r>
      <w:r>
        <w:t></w:t>
      </w:r>
      <w:r>
        <w:rPr>
          <w:rFonts w:hint="eastAsia"/>
        </w:rPr>
        <w:t>переважно</w:t>
      </w:r>
      <w:r>
        <w:t></w:t>
      </w:r>
      <w:r>
        <w:rPr>
          <w:rFonts w:hint="eastAsia"/>
        </w:rPr>
        <w:t>іонний</w:t>
      </w:r>
      <w:r>
        <w:t></w:t>
      </w:r>
      <w:r>
        <w:rPr>
          <w:rFonts w:hint="eastAsia"/>
        </w:rPr>
        <w:t>характер</w:t>
      </w:r>
      <w:r>
        <w:t></w:t>
      </w:r>
      <w:r>
        <w:rPr>
          <w:rFonts w:hint="eastAsia"/>
        </w:rPr>
        <w:t>зв’язків</w:t>
      </w:r>
    </w:p>
    <w:p w:rsidR="0029669B" w:rsidRDefault="0029669B" w:rsidP="0029669B">
      <w:r>
        <w:t></w:t>
      </w:r>
      <w:r>
        <w:t></w:t>
      </w:r>
      <w:r>
        <w:t></w:t>
      </w:r>
      <w:r>
        <w:rPr>
          <w:rFonts w:hint="eastAsia"/>
        </w:rPr>
        <w:t>ліганд</w:t>
      </w:r>
      <w:r>
        <w:t></w:t>
      </w:r>
      <w:r>
        <w:rPr>
          <w:rFonts w:hint="eastAsia"/>
        </w:rPr>
        <w:t>у</w:t>
      </w:r>
      <w:r>
        <w:t></w:t>
      </w:r>
      <w:r>
        <w:rPr>
          <w:rFonts w:hint="eastAsia"/>
        </w:rPr>
        <w:t>всіх</w:t>
      </w:r>
      <w:r>
        <w:t></w:t>
      </w:r>
      <w:r>
        <w:rPr>
          <w:rFonts w:hint="eastAsia"/>
        </w:rPr>
        <w:t>одержаних</w:t>
      </w:r>
      <w:r>
        <w:t></w:t>
      </w:r>
      <w:r>
        <w:rPr>
          <w:rFonts w:hint="eastAsia"/>
        </w:rPr>
        <w:t>сполуках</w:t>
      </w:r>
      <w:r>
        <w:t></w:t>
      </w:r>
      <w:r>
        <w:t></w:t>
      </w:r>
      <w:r>
        <w:rPr>
          <w:rFonts w:hint="eastAsia"/>
        </w:rPr>
        <w:t>окрім</w:t>
      </w:r>
      <w:r>
        <w:t></w:t>
      </w:r>
      <w:r>
        <w:rPr>
          <w:rFonts w:hint="eastAsia"/>
        </w:rPr>
        <w:t>трис</w:t>
      </w:r>
      <w:r>
        <w:t></w:t>
      </w:r>
      <w:r>
        <w:rPr>
          <w:rFonts w:hint="eastAsia"/>
        </w:rPr>
        <w:t>комплексів</w:t>
      </w:r>
      <w:r>
        <w:t></w:t>
      </w:r>
      <w:r>
        <w:t></w:t>
      </w:r>
      <w:r>
        <w:t></w:t>
      </w:r>
      <w:r>
        <w:t></w:t>
      </w:r>
      <w:r>
        <w:t></w:t>
      </w:r>
    </w:p>
    <w:p w:rsidR="0029669B" w:rsidRDefault="0029669B" w:rsidP="0029669B">
      <w:r>
        <w:t></w:t>
      </w:r>
      <w:r>
        <w:t></w:t>
      </w:r>
      <w:r>
        <w:t></w:t>
      </w:r>
      <w:r>
        <w:t></w:t>
      </w:r>
      <w:r>
        <w:t></w:t>
      </w:r>
      <w:r>
        <w:t></w:t>
      </w:r>
      <w:r>
        <w:t></w:t>
      </w:r>
      <w:r>
        <w:t></w:t>
      </w:r>
      <w:r>
        <w:t></w:t>
      </w:r>
      <w:r>
        <w:t></w:t>
      </w:r>
      <w:r>
        <w:t></w:t>
      </w:r>
      <w:r>
        <w:t></w:t>
      </w:r>
      <w:r>
        <w:t></w:t>
      </w:r>
    </w:p>
    <w:p w:rsidR="0029669B" w:rsidRDefault="0029669B" w:rsidP="0029669B">
      <w:r>
        <w:t></w:t>
      </w:r>
      <w:r>
        <w:t></w:t>
      </w:r>
    </w:p>
    <w:p w:rsidR="0029669B" w:rsidRDefault="0029669B" w:rsidP="0029669B">
      <w:r>
        <w:rPr>
          <w:rFonts w:hint="eastAsia"/>
        </w:rPr>
        <w:t>які</w:t>
      </w:r>
      <w:r>
        <w:t></w:t>
      </w:r>
      <w:r>
        <w:rPr>
          <w:rFonts w:hint="eastAsia"/>
        </w:rPr>
        <w:t>характеризуються</w:t>
      </w:r>
      <w:r>
        <w:t></w:t>
      </w:r>
      <w:r>
        <w:rPr>
          <w:rFonts w:hint="eastAsia"/>
        </w:rPr>
        <w:t>помітною</w:t>
      </w:r>
      <w:r>
        <w:t></w:t>
      </w:r>
      <w:r>
        <w:rPr>
          <w:rFonts w:hint="eastAsia"/>
        </w:rPr>
        <w:t>ковалентною</w:t>
      </w:r>
      <w:r>
        <w:t></w:t>
      </w:r>
      <w:r>
        <w:rPr>
          <w:rFonts w:hint="eastAsia"/>
        </w:rPr>
        <w:t>складовою</w:t>
      </w:r>
      <w:r>
        <w:t></w:t>
      </w:r>
      <w:r>
        <w:rPr>
          <w:rFonts w:hint="eastAsia"/>
        </w:rPr>
        <w:t>зв’язку</w:t>
      </w:r>
      <w:r>
        <w:t></w:t>
      </w:r>
      <w:r>
        <w:rPr>
          <w:rFonts w:hint="eastAsia"/>
        </w:rPr>
        <w:t>метал</w:t>
      </w:r>
      <w:r>
        <w:t></w:t>
      </w:r>
      <w:r>
        <w:rPr>
          <w:rFonts w:hint="eastAsia"/>
        </w:rPr>
        <w:t>ліганд</w:t>
      </w:r>
      <w:r>
        <w:t></w:t>
      </w:r>
    </w:p>
    <w:p w:rsidR="0029669B" w:rsidRDefault="0029669B" w:rsidP="0029669B">
      <w:r>
        <w:t></w:t>
      </w:r>
      <w:r>
        <w:t></w:t>
      </w:r>
      <w:r>
        <w:rPr>
          <w:rFonts w:hint="eastAsia"/>
        </w:rPr>
        <w:t>визначити</w:t>
      </w:r>
      <w:r>
        <w:t></w:t>
      </w:r>
      <w:r>
        <w:t></w:t>
      </w:r>
      <w:r>
        <w:rPr>
          <w:rFonts w:hint="eastAsia"/>
        </w:rPr>
        <w:t>що</w:t>
      </w:r>
      <w:r>
        <w:t></w:t>
      </w:r>
      <w:r>
        <w:rPr>
          <w:rFonts w:hint="eastAsia"/>
        </w:rPr>
        <w:t>різниця</w:t>
      </w:r>
      <w:r>
        <w:t></w:t>
      </w:r>
      <w:r>
        <w:rPr>
          <w:rFonts w:hint="eastAsia"/>
        </w:rPr>
        <w:t>між</w:t>
      </w:r>
      <w:r>
        <w:t></w:t>
      </w:r>
      <w:r>
        <w:rPr>
          <w:rFonts w:hint="eastAsia"/>
        </w:rPr>
        <w:t>енергією</w:t>
      </w:r>
      <w:r>
        <w:t></w:t>
      </w:r>
      <w:r>
        <w:rPr>
          <w:rFonts w:hint="eastAsia"/>
        </w:rPr>
        <w:t>триплетних</w:t>
      </w:r>
      <w:r>
        <w:t></w:t>
      </w:r>
      <w:r>
        <w:rPr>
          <w:rFonts w:hint="eastAsia"/>
        </w:rPr>
        <w:t>рівнів</w:t>
      </w:r>
      <w:r>
        <w:t></w:t>
      </w:r>
      <w:r>
        <w:rPr>
          <w:rFonts w:hint="eastAsia"/>
        </w:rPr>
        <w:t>досліджених</w:t>
      </w:r>
      <w:r>
        <w:t></w:t>
      </w:r>
      <w:r>
        <w:rPr>
          <w:rFonts w:hint="eastAsia"/>
        </w:rPr>
        <w:t>лігандів</w:t>
      </w:r>
      <w:r>
        <w:t></w:t>
      </w:r>
      <w:r>
        <w:rPr>
          <w:rFonts w:hint="eastAsia"/>
        </w:rPr>
        <w:t>у</w:t>
      </w:r>
    </w:p>
    <w:p w:rsidR="0029669B" w:rsidRDefault="0029669B" w:rsidP="0029669B">
      <w:r>
        <w:rPr>
          <w:rFonts w:hint="eastAsia"/>
        </w:rPr>
        <w:t>складі</w:t>
      </w:r>
      <w:r>
        <w:t></w:t>
      </w:r>
      <w:r>
        <w:rPr>
          <w:rFonts w:hint="eastAsia"/>
        </w:rPr>
        <w:t>координаційних</w:t>
      </w:r>
      <w:r>
        <w:t></w:t>
      </w:r>
      <w:r>
        <w:rPr>
          <w:rFonts w:hint="eastAsia"/>
        </w:rPr>
        <w:t>сполук</w:t>
      </w:r>
      <w:r>
        <w:t></w:t>
      </w:r>
      <w:r>
        <w:rPr>
          <w:rFonts w:hint="eastAsia"/>
        </w:rPr>
        <w:t>та</w:t>
      </w:r>
      <w:r>
        <w:t></w:t>
      </w:r>
      <w:r>
        <w:rPr>
          <w:rFonts w:hint="eastAsia"/>
        </w:rPr>
        <w:t>випромінюючими</w:t>
      </w:r>
      <w:r>
        <w:t></w:t>
      </w:r>
      <w:r>
        <w:rPr>
          <w:rFonts w:hint="eastAsia"/>
        </w:rPr>
        <w:t>рівнями</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є</w:t>
      </w:r>
    </w:p>
    <w:p w:rsidR="0029669B" w:rsidRDefault="0029669B" w:rsidP="0029669B">
      <w:r>
        <w:rPr>
          <w:rFonts w:hint="eastAsia"/>
        </w:rPr>
        <w:t>достатньо</w:t>
      </w:r>
      <w:r>
        <w:t></w:t>
      </w:r>
      <w:r>
        <w:rPr>
          <w:rFonts w:hint="eastAsia"/>
        </w:rPr>
        <w:t>високою</w:t>
      </w:r>
      <w:r>
        <w:t></w:t>
      </w:r>
      <w:r>
        <w:rPr>
          <w:rFonts w:hint="eastAsia"/>
        </w:rPr>
        <w:t>для</w:t>
      </w:r>
      <w:r>
        <w:t></w:t>
      </w:r>
      <w:r>
        <w:rPr>
          <w:rFonts w:hint="eastAsia"/>
        </w:rPr>
        <w:t>забезпечення</w:t>
      </w:r>
      <w:r>
        <w:t></w:t>
      </w:r>
      <w:r>
        <w:rPr>
          <w:rFonts w:hint="eastAsia"/>
        </w:rPr>
        <w:t>ефективної</w:t>
      </w:r>
      <w:r>
        <w:t></w:t>
      </w:r>
      <w:r>
        <w:rPr>
          <w:rFonts w:hint="eastAsia"/>
        </w:rPr>
        <w:t>сенсибілізації</w:t>
      </w:r>
      <w:r>
        <w:t></w:t>
      </w:r>
      <w:r>
        <w:t></w:t>
      </w:r>
      <w:r>
        <w:t></w:t>
      </w:r>
      <w:r>
        <w:t></w:t>
      </w:r>
      <w:r>
        <w:rPr>
          <w:rFonts w:hint="eastAsia"/>
        </w:rPr>
        <w:t>емісії</w:t>
      </w:r>
      <w:r>
        <w:t></w:t>
      </w:r>
    </w:p>
    <w:p w:rsidR="0029669B" w:rsidRDefault="0029669B" w:rsidP="0029669B">
      <w:r>
        <w:t></w:t>
      </w:r>
      <w:r>
        <w:t></w:t>
      </w:r>
      <w:r>
        <w:rPr>
          <w:rFonts w:hint="eastAsia"/>
        </w:rPr>
        <w:t>показати</w:t>
      </w:r>
      <w:r>
        <w:t></w:t>
      </w:r>
      <w:r>
        <w:t></w:t>
      </w:r>
      <w:r>
        <w:rPr>
          <w:rFonts w:hint="eastAsia"/>
        </w:rPr>
        <w:t>що</w:t>
      </w:r>
      <w:r>
        <w:t></w:t>
      </w:r>
      <w:r>
        <w:rPr>
          <w:rFonts w:hint="eastAsia"/>
        </w:rPr>
        <w:t>одержані</w:t>
      </w:r>
      <w:r>
        <w:t></w:t>
      </w:r>
      <w:r>
        <w:rPr>
          <w:rFonts w:hint="eastAsia"/>
        </w:rPr>
        <w:t>КС</w:t>
      </w:r>
      <w:r>
        <w:t></w:t>
      </w:r>
      <w:r>
        <w:t></w:t>
      </w:r>
      <w:r>
        <w:t></w:t>
      </w:r>
      <w:r>
        <w:t></w:t>
      </w:r>
      <w:r>
        <w:rPr>
          <w:rFonts w:hint="eastAsia"/>
        </w:rPr>
        <w:t>ІІІ</w:t>
      </w:r>
      <w:r>
        <w:t></w:t>
      </w:r>
      <w:r>
        <w:t></w:t>
      </w:r>
      <w:r>
        <w:rPr>
          <w:rFonts w:hint="eastAsia"/>
        </w:rPr>
        <w:t>та</w:t>
      </w:r>
      <w:r>
        <w:t></w:t>
      </w:r>
      <w:r>
        <w:t></w:t>
      </w:r>
      <w:r>
        <w:t></w:t>
      </w:r>
      <w:r>
        <w:t></w:t>
      </w:r>
      <w:r>
        <w:rPr>
          <w:rFonts w:hint="eastAsia"/>
        </w:rPr>
        <w:t>ІІІ</w:t>
      </w:r>
      <w:r>
        <w:t></w:t>
      </w:r>
      <w:r>
        <w:t></w:t>
      </w:r>
      <w:r>
        <w:rPr>
          <w:rFonts w:hint="eastAsia"/>
        </w:rPr>
        <w:t>характеризуються</w:t>
      </w:r>
      <w:r>
        <w:t></w:t>
      </w:r>
      <w:r>
        <w:rPr>
          <w:rFonts w:hint="eastAsia"/>
        </w:rPr>
        <w:t>інтенсивним</w:t>
      </w:r>
    </w:p>
    <w:p w:rsidR="0029669B" w:rsidRDefault="0029669B" w:rsidP="0029669B">
      <w:r>
        <w:rPr>
          <w:rFonts w:hint="eastAsia"/>
        </w:rPr>
        <w:t>випромінюванням</w:t>
      </w:r>
      <w:r>
        <w:t></w:t>
      </w:r>
      <w:r>
        <w:rPr>
          <w:rFonts w:hint="eastAsia"/>
        </w:rPr>
        <w:t>у</w:t>
      </w:r>
      <w:r>
        <w:t></w:t>
      </w:r>
      <w:r>
        <w:rPr>
          <w:rFonts w:hint="eastAsia"/>
        </w:rPr>
        <w:t>видимій</w:t>
      </w:r>
      <w:r>
        <w:t></w:t>
      </w:r>
      <w:r>
        <w:rPr>
          <w:rFonts w:hint="eastAsia"/>
        </w:rPr>
        <w:t>області</w:t>
      </w:r>
      <w:r>
        <w:t></w:t>
      </w:r>
      <w:r>
        <w:rPr>
          <w:rFonts w:hint="eastAsia"/>
        </w:rPr>
        <w:t>з</w:t>
      </w:r>
      <w:r>
        <w:t></w:t>
      </w:r>
      <w:r>
        <w:rPr>
          <w:rFonts w:hint="eastAsia"/>
        </w:rPr>
        <w:t>високими</w:t>
      </w:r>
      <w:r>
        <w:t></w:t>
      </w:r>
      <w:r>
        <w:rPr>
          <w:rFonts w:hint="eastAsia"/>
        </w:rPr>
        <w:t>значеннями</w:t>
      </w:r>
      <w:r>
        <w:t></w:t>
      </w:r>
      <w:r>
        <w:rPr>
          <w:rFonts w:hint="eastAsia"/>
        </w:rPr>
        <w:t>часу</w:t>
      </w:r>
      <w:r>
        <w:t></w:t>
      </w:r>
      <w:r>
        <w:rPr>
          <w:rFonts w:hint="eastAsia"/>
        </w:rPr>
        <w:t>життя</w:t>
      </w:r>
    </w:p>
    <w:p w:rsidR="0029669B" w:rsidRDefault="0029669B" w:rsidP="0029669B">
      <w:r>
        <w:rPr>
          <w:rFonts w:hint="eastAsia"/>
        </w:rPr>
        <w:t>збудженого</w:t>
      </w:r>
      <w:r>
        <w:t></w:t>
      </w:r>
      <w:r>
        <w:rPr>
          <w:rFonts w:hint="eastAsia"/>
        </w:rPr>
        <w:t>стану</w:t>
      </w:r>
      <w:r>
        <w:t></w:t>
      </w:r>
      <w:r>
        <w:t></w:t>
      </w:r>
      <w:r>
        <w:t></w:t>
      </w:r>
      <w:r>
        <w:t></w:t>
      </w:r>
      <w:r>
        <w:t></w:t>
      </w:r>
      <w:r>
        <w:t></w:t>
      </w:r>
      <w:r>
        <w:t></w:t>
      </w:r>
      <w:r>
        <w:t></w:t>
      </w:r>
      <w:r>
        <w:t></w:t>
      </w:r>
      <w:r>
        <w:t></w:t>
      </w:r>
      <w:r>
        <w:t></w:t>
      </w:r>
      <w:r>
        <w:rPr>
          <w:rFonts w:hint="eastAsia"/>
        </w:rPr>
        <w:t>мс</w:t>
      </w:r>
      <w:r>
        <w:t></w:t>
      </w:r>
      <w:r>
        <w:t></w:t>
      </w:r>
      <w:r>
        <w:rPr>
          <w:rFonts w:hint="eastAsia"/>
        </w:rPr>
        <w:t>квантова</w:t>
      </w:r>
      <w:r>
        <w:t></w:t>
      </w:r>
      <w:r>
        <w:rPr>
          <w:rFonts w:hint="eastAsia"/>
        </w:rPr>
        <w:t>ефективність</w:t>
      </w:r>
      <w:r>
        <w:t></w:t>
      </w:r>
      <w:r>
        <w:rPr>
          <w:rFonts w:hint="eastAsia"/>
        </w:rPr>
        <w:t>координаційних</w:t>
      </w:r>
      <w:r>
        <w:t></w:t>
      </w:r>
      <w:r>
        <w:rPr>
          <w:rFonts w:hint="eastAsia"/>
        </w:rPr>
        <w:t>сполук</w:t>
      </w:r>
    </w:p>
    <w:p w:rsidR="0029669B" w:rsidRDefault="0029669B" w:rsidP="0029669B">
      <w:r>
        <w:rPr>
          <w:rFonts w:hint="eastAsia"/>
        </w:rPr>
        <w:t>європію</w:t>
      </w:r>
      <w:r>
        <w:t></w:t>
      </w:r>
      <w:r>
        <w:rPr>
          <w:rFonts w:hint="eastAsia"/>
        </w:rPr>
        <w:t>становить</w:t>
      </w:r>
      <w:r>
        <w:t></w:t>
      </w:r>
      <w:r>
        <w:t></w:t>
      </w:r>
      <w:r>
        <w:t></w:t>
      </w:r>
      <w:r>
        <w:t></w:t>
      </w:r>
      <w:r>
        <w:t></w:t>
      </w:r>
      <w:r>
        <w:t></w:t>
      </w:r>
      <w:r>
        <w:t></w:t>
      </w:r>
      <w:r>
        <w:t></w:t>
      </w:r>
      <w:r>
        <w:t></w:t>
      </w:r>
      <w:r>
        <w:t></w:t>
      </w:r>
      <w:r>
        <w:t></w:t>
      </w:r>
      <w:r>
        <w:t></w:t>
      </w:r>
      <w:r>
        <w:rPr>
          <w:rFonts w:hint="eastAsia"/>
        </w:rPr>
        <w:t>а</w:t>
      </w:r>
      <w:r>
        <w:t></w:t>
      </w:r>
      <w:r>
        <w:rPr>
          <w:rFonts w:hint="eastAsia"/>
        </w:rPr>
        <w:t>ефективність</w:t>
      </w:r>
      <w:r>
        <w:t></w:t>
      </w:r>
      <w:r>
        <w:rPr>
          <w:rFonts w:hint="eastAsia"/>
        </w:rPr>
        <w:t>сенсибілізації</w:t>
      </w:r>
      <w:r>
        <w:t></w:t>
      </w:r>
      <w:r>
        <w:rPr>
          <w:rFonts w:hint="eastAsia"/>
        </w:rPr>
        <w:t>лігандами</w:t>
      </w:r>
      <w:r>
        <w:t></w:t>
      </w:r>
      <w:r>
        <w:rPr>
          <w:rFonts w:hint="eastAsia"/>
        </w:rPr>
        <w:t>емісії</w:t>
      </w:r>
    </w:p>
    <w:p w:rsidR="0029669B" w:rsidRDefault="0029669B" w:rsidP="0029669B">
      <w:r>
        <w:rPr>
          <w:rFonts w:hint="eastAsia"/>
        </w:rPr>
        <w:t>європію</w:t>
      </w:r>
      <w:r>
        <w:t></w:t>
      </w:r>
      <w:r>
        <w:rPr>
          <w:rFonts w:hint="eastAsia"/>
        </w:rPr>
        <w:t>–</w:t>
      </w:r>
      <w:r>
        <w:t></w:t>
      </w:r>
      <w:r>
        <w:rPr>
          <w:rFonts w:hint="eastAsia"/>
        </w:rPr>
        <w:t>в</w:t>
      </w:r>
      <w:r>
        <w:t></w:t>
      </w:r>
      <w:r>
        <w:rPr>
          <w:rFonts w:hint="eastAsia"/>
        </w:rPr>
        <w:t>межах</w:t>
      </w:r>
      <w:r>
        <w:t></w:t>
      </w:r>
      <w:r>
        <w:t></w:t>
      </w:r>
      <w:r>
        <w:t></w:t>
      </w:r>
      <w:r>
        <w:t></w:t>
      </w:r>
      <w:r>
        <w:t></w:t>
      </w:r>
      <w:r>
        <w:t></w:t>
      </w:r>
      <w:r>
        <w:t></w:t>
      </w:r>
      <w:r>
        <w:t></w:t>
      </w:r>
      <w:r>
        <w:t></w:t>
      </w:r>
      <w:r>
        <w:t></w:t>
      </w:r>
    </w:p>
    <w:p w:rsidR="0029669B" w:rsidRDefault="0029669B" w:rsidP="0029669B">
      <w:r>
        <w:t></w:t>
      </w:r>
      <w:r>
        <w:t></w:t>
      </w:r>
      <w:r>
        <w:t></w:t>
      </w:r>
      <w:r>
        <w:rPr>
          <w:rFonts w:hint="eastAsia"/>
        </w:rPr>
        <w:t>Досліджено</w:t>
      </w:r>
      <w:r>
        <w:t></w:t>
      </w:r>
      <w:r>
        <w:rPr>
          <w:rFonts w:hint="eastAsia"/>
        </w:rPr>
        <w:t>термічні</w:t>
      </w:r>
      <w:r>
        <w:t></w:t>
      </w:r>
      <w:r>
        <w:rPr>
          <w:rFonts w:hint="eastAsia"/>
        </w:rPr>
        <w:t>властивості</w:t>
      </w:r>
      <w:r>
        <w:t></w:t>
      </w:r>
      <w:r>
        <w:rPr>
          <w:rFonts w:hint="eastAsia"/>
        </w:rPr>
        <w:t>синтезованих</w:t>
      </w:r>
      <w:r>
        <w:t></w:t>
      </w:r>
      <w:r>
        <w:rPr>
          <w:rFonts w:hint="eastAsia"/>
        </w:rPr>
        <w:t>комплексів</w:t>
      </w:r>
      <w:r>
        <w:t></w:t>
      </w:r>
      <w:r>
        <w:t></w:t>
      </w:r>
      <w:r>
        <w:t></w:t>
      </w:r>
      <w:r>
        <w:t></w:t>
      </w:r>
      <w:r>
        <w:rPr>
          <w:rFonts w:hint="eastAsia"/>
        </w:rPr>
        <w:t>ІІІ</w:t>
      </w:r>
      <w:r>
        <w:t></w:t>
      </w:r>
      <w:r>
        <w:t></w:t>
      </w:r>
      <w:r>
        <w:rPr>
          <w:rFonts w:hint="eastAsia"/>
        </w:rPr>
        <w:t>та</w:t>
      </w:r>
      <w:r>
        <w:t></w:t>
      </w:r>
      <w:r>
        <w:t></w:t>
      </w:r>
      <w:r>
        <w:t></w:t>
      </w:r>
      <w:r>
        <w:t></w:t>
      </w:r>
      <w:r>
        <w:rPr>
          <w:rFonts w:hint="eastAsia"/>
        </w:rPr>
        <w:t>ІІІ</w:t>
      </w:r>
      <w:r>
        <w:t></w:t>
      </w:r>
      <w:r>
        <w:t></w:t>
      </w:r>
      <w:r>
        <w:rPr>
          <w:rFonts w:hint="eastAsia"/>
        </w:rPr>
        <w:t>і</w:t>
      </w:r>
    </w:p>
    <w:p w:rsidR="0029669B" w:rsidRDefault="0029669B" w:rsidP="0029669B">
      <w:r>
        <w:rPr>
          <w:rFonts w:hint="eastAsia"/>
        </w:rPr>
        <w:t>знайдено</w:t>
      </w:r>
      <w:r>
        <w:t></w:t>
      </w:r>
      <w:r>
        <w:rPr>
          <w:rFonts w:hint="eastAsia"/>
        </w:rPr>
        <w:t>ряд</w:t>
      </w:r>
      <w:r>
        <w:t></w:t>
      </w:r>
      <w:r>
        <w:rPr>
          <w:rFonts w:hint="eastAsia"/>
        </w:rPr>
        <w:t>термостабільних</w:t>
      </w:r>
      <w:r>
        <w:t></w:t>
      </w:r>
      <w:r>
        <w:rPr>
          <w:rFonts w:hint="eastAsia"/>
        </w:rPr>
        <w:t>сполук</w:t>
      </w:r>
      <w:r>
        <w:t></w:t>
      </w:r>
      <w:r>
        <w:t></w:t>
      </w:r>
      <w:r>
        <w:rPr>
          <w:rFonts w:hint="eastAsia"/>
        </w:rPr>
        <w:t>початок</w:t>
      </w:r>
      <w:r>
        <w:t></w:t>
      </w:r>
      <w:r>
        <w:rPr>
          <w:rFonts w:hint="eastAsia"/>
        </w:rPr>
        <w:t>розкладу</w:t>
      </w:r>
      <w:r>
        <w:t></w:t>
      </w:r>
      <w:r>
        <w:rPr>
          <w:rFonts w:hint="eastAsia"/>
        </w:rPr>
        <w:t>вище</w:t>
      </w:r>
      <w:r>
        <w:t></w:t>
      </w:r>
      <w:r>
        <w:t></w:t>
      </w:r>
      <w:r>
        <w:t></w:t>
      </w:r>
      <w:r>
        <w:t></w:t>
      </w:r>
      <w:r>
        <w:rPr>
          <w:rFonts w:hint="eastAsia"/>
        </w:rPr>
        <w:t>ºС</w:t>
      </w:r>
      <w:r>
        <w:t></w:t>
      </w:r>
      <w:r>
        <w:t></w:t>
      </w:r>
      <w:r>
        <w:t></w:t>
      </w:r>
      <w:r>
        <w:rPr>
          <w:rFonts w:hint="eastAsia"/>
        </w:rPr>
        <w:t>що</w:t>
      </w:r>
      <w:r>
        <w:t></w:t>
      </w:r>
      <w:r>
        <w:rPr>
          <w:rFonts w:hint="eastAsia"/>
        </w:rPr>
        <w:t>робить</w:t>
      </w:r>
    </w:p>
    <w:p w:rsidR="0029669B" w:rsidRDefault="0029669B" w:rsidP="0029669B">
      <w:r>
        <w:rPr>
          <w:rFonts w:hint="eastAsia"/>
        </w:rPr>
        <w:t>їх</w:t>
      </w:r>
      <w:r>
        <w:t></w:t>
      </w:r>
      <w:r>
        <w:rPr>
          <w:rFonts w:hint="eastAsia"/>
        </w:rPr>
        <w:t>перспективними</w:t>
      </w:r>
      <w:r>
        <w:t></w:t>
      </w:r>
      <w:r>
        <w:rPr>
          <w:rFonts w:hint="eastAsia"/>
        </w:rPr>
        <w:t>для</w:t>
      </w:r>
      <w:r>
        <w:t></w:t>
      </w:r>
      <w:r>
        <w:rPr>
          <w:rFonts w:hint="eastAsia"/>
        </w:rPr>
        <w:t>практичного</w:t>
      </w:r>
      <w:r>
        <w:t></w:t>
      </w:r>
      <w:r>
        <w:rPr>
          <w:rFonts w:hint="eastAsia"/>
        </w:rPr>
        <w:t>використання</w:t>
      </w:r>
      <w:r>
        <w:t></w:t>
      </w:r>
      <w:r>
        <w:rPr>
          <w:rFonts w:hint="eastAsia"/>
        </w:rPr>
        <w:t>в</w:t>
      </w:r>
      <w:r>
        <w:t></w:t>
      </w:r>
      <w:r>
        <w:rPr>
          <w:rFonts w:hint="eastAsia"/>
        </w:rPr>
        <w:t>технології</w:t>
      </w:r>
    </w:p>
    <w:p w:rsidR="0029669B" w:rsidRDefault="0029669B" w:rsidP="0029669B">
      <w:r>
        <w:rPr>
          <w:rFonts w:hint="eastAsia"/>
        </w:rPr>
        <w:t>електролюмінісцентних</w:t>
      </w:r>
      <w:r>
        <w:t></w:t>
      </w:r>
      <w:r>
        <w:rPr>
          <w:rFonts w:hint="eastAsia"/>
        </w:rPr>
        <w:t>діодів</w:t>
      </w:r>
      <w:r>
        <w:t></w:t>
      </w:r>
      <w:r>
        <w:t></w:t>
      </w:r>
      <w:r>
        <w:rPr>
          <w:rFonts w:hint="eastAsia"/>
        </w:rPr>
        <w:t>Показано</w:t>
      </w:r>
      <w:r>
        <w:t></w:t>
      </w:r>
      <w:r>
        <w:t></w:t>
      </w:r>
      <w:r>
        <w:rPr>
          <w:rFonts w:hint="eastAsia"/>
        </w:rPr>
        <w:t>що</w:t>
      </w:r>
      <w:r>
        <w:t></w:t>
      </w:r>
      <w:r>
        <w:rPr>
          <w:rFonts w:hint="eastAsia"/>
        </w:rPr>
        <w:t>методом</w:t>
      </w:r>
      <w:r>
        <w:t></w:t>
      </w:r>
      <w:r>
        <w:rPr>
          <w:rFonts w:hint="eastAsia"/>
        </w:rPr>
        <w:t>випаровування</w:t>
      </w:r>
      <w:r>
        <w:t></w:t>
      </w:r>
      <w:r>
        <w:rPr>
          <w:rFonts w:hint="eastAsia"/>
        </w:rPr>
        <w:t>у</w:t>
      </w:r>
      <w:r>
        <w:t></w:t>
      </w:r>
      <w:r>
        <w:rPr>
          <w:rFonts w:hint="eastAsia"/>
        </w:rPr>
        <w:t>вакуумі</w:t>
      </w:r>
    </w:p>
    <w:p w:rsidR="0029669B" w:rsidRDefault="0029669B" w:rsidP="0029669B">
      <w:r>
        <w:rPr>
          <w:rFonts w:hint="eastAsia"/>
        </w:rPr>
        <w:t>комплексів</w:t>
      </w:r>
      <w:r>
        <w:t></w:t>
      </w:r>
      <w:r>
        <w:rPr>
          <w:rFonts w:hint="eastAsia"/>
        </w:rPr>
        <w:t>тербію</w:t>
      </w:r>
      <w:r>
        <w:t></w:t>
      </w:r>
      <w:r>
        <w:t></w:t>
      </w:r>
      <w:r>
        <w:t></w:t>
      </w:r>
      <w:r>
        <w:t></w:t>
      </w:r>
      <w:r>
        <w:t></w:t>
      </w:r>
      <w:r>
        <w:t></w:t>
      </w:r>
    </w:p>
    <w:p w:rsidR="0029669B" w:rsidRDefault="0029669B" w:rsidP="0029669B">
      <w:r>
        <w:t></w:t>
      </w:r>
      <w:r>
        <w:t></w:t>
      </w:r>
      <w:r>
        <w:rPr>
          <w:rFonts w:hint="eastAsia"/>
        </w:rPr>
        <w:t>та</w:t>
      </w:r>
      <w:r>
        <w:t></w:t>
      </w:r>
      <w:r>
        <w:t></w:t>
      </w:r>
      <w:r>
        <w:t></w:t>
      </w:r>
      <w:r>
        <w:t></w:t>
      </w:r>
      <w:r>
        <w:t></w:t>
      </w:r>
      <w:r>
        <w:t></w:t>
      </w:r>
      <w:r>
        <w:t></w:t>
      </w:r>
    </w:p>
    <w:p w:rsidR="0029669B" w:rsidRDefault="0029669B" w:rsidP="0029669B">
      <w:r>
        <w:t></w:t>
      </w:r>
      <w:r>
        <w:t></w:t>
      </w:r>
      <w:r>
        <w:t></w:t>
      </w:r>
      <w:r>
        <w:t></w:t>
      </w:r>
      <w:r>
        <w:t></w:t>
      </w:r>
      <w:r>
        <w:t></w:t>
      </w:r>
      <w:r>
        <w:t></w:t>
      </w:r>
      <w:r>
        <w:t></w:t>
      </w:r>
      <w:r>
        <w:t></w:t>
      </w:r>
      <w:r>
        <w:t></w:t>
      </w:r>
      <w:r>
        <w:t></w:t>
      </w:r>
      <w:r>
        <w:t></w:t>
      </w:r>
      <w:r>
        <w:t></w:t>
      </w:r>
      <w:r>
        <w:t></w:t>
      </w:r>
      <w:r>
        <w:t></w:t>
      </w:r>
      <w:r>
        <w:t></w:t>
      </w:r>
      <w:r>
        <w:t></w:t>
      </w:r>
      <w:r>
        <w:t></w:t>
      </w:r>
      <w:r>
        <w:t></w:t>
      </w:r>
      <w:r>
        <w:t></w:t>
      </w:r>
      <w:r>
        <w:rPr>
          <w:rFonts w:hint="eastAsia"/>
        </w:rPr>
        <w:t>вдається</w:t>
      </w:r>
      <w:r>
        <w:t></w:t>
      </w:r>
      <w:r>
        <w:rPr>
          <w:rFonts w:hint="eastAsia"/>
        </w:rPr>
        <w:t>одержати</w:t>
      </w:r>
      <w:r>
        <w:t></w:t>
      </w:r>
      <w:r>
        <w:rPr>
          <w:rFonts w:hint="eastAsia"/>
        </w:rPr>
        <w:t>тонкі</w:t>
      </w:r>
    </w:p>
    <w:p w:rsidR="0029669B" w:rsidRDefault="0029669B" w:rsidP="0029669B">
      <w:r>
        <w:rPr>
          <w:rFonts w:hint="eastAsia"/>
        </w:rPr>
        <w:t>однорідні</w:t>
      </w:r>
      <w:r>
        <w:t></w:t>
      </w:r>
      <w:r>
        <w:rPr>
          <w:rFonts w:hint="eastAsia"/>
        </w:rPr>
        <w:t>плівки</w:t>
      </w:r>
      <w:r>
        <w:t></w:t>
      </w:r>
      <w:r>
        <w:rPr>
          <w:rFonts w:hint="eastAsia"/>
        </w:rPr>
        <w:t>з</w:t>
      </w:r>
      <w:r>
        <w:t></w:t>
      </w:r>
      <w:r>
        <w:rPr>
          <w:rFonts w:hint="eastAsia"/>
        </w:rPr>
        <w:t>люмінофорними</w:t>
      </w:r>
      <w:r>
        <w:t></w:t>
      </w:r>
      <w:r>
        <w:rPr>
          <w:rFonts w:hint="eastAsia"/>
        </w:rPr>
        <w:t>властивостями</w:t>
      </w:r>
      <w:r>
        <w:t></w:t>
      </w:r>
      <w:r>
        <w:t></w:t>
      </w:r>
      <w:r>
        <w:rPr>
          <w:rFonts w:hint="eastAsia"/>
        </w:rPr>
        <w:t>придатні</w:t>
      </w:r>
      <w:r>
        <w:t></w:t>
      </w:r>
      <w:r>
        <w:rPr>
          <w:rFonts w:hint="eastAsia"/>
        </w:rPr>
        <w:t>для</w:t>
      </w:r>
      <w:r>
        <w:t></w:t>
      </w:r>
      <w:r>
        <w:rPr>
          <w:rFonts w:hint="eastAsia"/>
        </w:rPr>
        <w:t>розробки</w:t>
      </w:r>
    </w:p>
    <w:p w:rsidR="0029669B" w:rsidRDefault="0029669B" w:rsidP="0029669B">
      <w:r>
        <w:rPr>
          <w:rFonts w:hint="eastAsia"/>
        </w:rPr>
        <w:t>металоорганічних</w:t>
      </w:r>
      <w:r>
        <w:t></w:t>
      </w:r>
      <w:r>
        <w:rPr>
          <w:rFonts w:hint="eastAsia"/>
        </w:rPr>
        <w:t>планарних</w:t>
      </w:r>
      <w:r>
        <w:t></w:t>
      </w:r>
      <w:r>
        <w:rPr>
          <w:rFonts w:hint="eastAsia"/>
        </w:rPr>
        <w:t>світлодіодних</w:t>
      </w:r>
      <w:r>
        <w:t></w:t>
      </w:r>
      <w:r>
        <w:rPr>
          <w:rFonts w:hint="eastAsia"/>
        </w:rPr>
        <w:t>гетероструктур</w:t>
      </w:r>
      <w:r>
        <w:t></w:t>
      </w:r>
    </w:p>
    <w:p w:rsidR="0029669B" w:rsidRDefault="0029669B" w:rsidP="0029669B">
      <w:r>
        <w:t></w:t>
      </w:r>
      <w:r>
        <w:t></w:t>
      </w:r>
      <w:r>
        <w:t></w:t>
      </w:r>
      <w:r>
        <w:rPr>
          <w:rFonts w:hint="eastAsia"/>
        </w:rPr>
        <w:t>Продемонстровано</w:t>
      </w:r>
      <w:r>
        <w:t></w:t>
      </w:r>
      <w:r>
        <w:rPr>
          <w:rFonts w:hint="eastAsia"/>
        </w:rPr>
        <w:t>часо</w:t>
      </w:r>
      <w:r>
        <w:t></w:t>
      </w:r>
      <w:r>
        <w:t></w:t>
      </w:r>
      <w:r>
        <w:rPr>
          <w:rFonts w:hint="eastAsia"/>
        </w:rPr>
        <w:t>та</w:t>
      </w:r>
      <w:r>
        <w:t></w:t>
      </w:r>
      <w:r>
        <w:rPr>
          <w:rFonts w:hint="eastAsia"/>
        </w:rPr>
        <w:t>дозозалежний</w:t>
      </w:r>
      <w:r>
        <w:t></w:t>
      </w:r>
      <w:r>
        <w:rPr>
          <w:rFonts w:hint="eastAsia"/>
        </w:rPr>
        <w:t>цитотоксичний</w:t>
      </w:r>
      <w:r>
        <w:t></w:t>
      </w:r>
      <w:r>
        <w:rPr>
          <w:rFonts w:hint="eastAsia"/>
        </w:rPr>
        <w:t>ефект</w:t>
      </w:r>
      <w:r>
        <w:t></w:t>
      </w:r>
      <w:r>
        <w:rPr>
          <w:rFonts w:hint="eastAsia"/>
        </w:rPr>
        <w:t>сполуки</w:t>
      </w:r>
    </w:p>
    <w:p w:rsidR="0029669B" w:rsidRPr="0029669B" w:rsidRDefault="0029669B" w:rsidP="0029669B">
      <w:r>
        <w:t></w:t>
      </w:r>
      <w:r>
        <w:t></w:t>
      </w:r>
      <w:r>
        <w:t></w:t>
      </w:r>
      <w:r>
        <w:t></w:t>
      </w:r>
      <w:r>
        <w:rPr>
          <w:rFonts w:hint="eastAsia"/>
        </w:rPr>
        <w:t>щодо</w:t>
      </w:r>
      <w:r>
        <w:t></w:t>
      </w:r>
      <w:r>
        <w:rPr>
          <w:rFonts w:hint="eastAsia"/>
        </w:rPr>
        <w:t>клітин</w:t>
      </w:r>
      <w:r>
        <w:t></w:t>
      </w:r>
      <w:r>
        <w:rPr>
          <w:rFonts w:hint="eastAsia"/>
        </w:rPr>
        <w:t>лейкозу</w:t>
      </w:r>
      <w:r>
        <w:t></w:t>
      </w:r>
      <w:r>
        <w:t></w:t>
      </w:r>
      <w:r>
        <w:t></w:t>
      </w:r>
      <w:r>
        <w:t></w:t>
      </w:r>
      <w:r>
        <w:t></w:t>
      </w:r>
      <w:r>
        <w:t></w:t>
      </w:r>
      <w:r>
        <w:t></w:t>
      </w:r>
    </w:p>
    <w:sectPr w:rsidR="0029669B" w:rsidRPr="0029669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29669B" w:rsidRPr="0029669B">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F8814-A66B-437D-AD06-6A454F47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3148</Words>
  <Characters>17947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2022-04-20T20:24:00Z</dcterms:created>
  <dcterms:modified xsi:type="dcterms:W3CDTF">2022-04-20T20:24:00Z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