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B51D" w14:textId="77777777" w:rsidR="00573A41" w:rsidRPr="00573A41" w:rsidRDefault="00573A41" w:rsidP="00573A41">
      <w:pPr>
        <w:rPr>
          <w:rFonts w:ascii="Times New Roman" w:eastAsia="Arial Unicode MS" w:hAnsi="Times New Roman" w:cs="Times New Roman"/>
          <w:b/>
          <w:bCs/>
          <w:color w:val="000000"/>
          <w:kern w:val="0"/>
          <w:sz w:val="28"/>
          <w:szCs w:val="28"/>
          <w:lang w:eastAsia="ru-RU" w:bidi="uk-UA"/>
        </w:rPr>
      </w:pPr>
    </w:p>
    <w:p w14:paraId="7E204574" w14:textId="1BD3A29C" w:rsidR="00E43FCB" w:rsidRDefault="00573A41" w:rsidP="00573A41">
      <w:pPr>
        <w:rPr>
          <w:rFonts w:ascii="Times New Roman" w:eastAsia="Arial Unicode MS" w:hAnsi="Times New Roman" w:cs="Times New Roman"/>
          <w:b/>
          <w:bCs/>
          <w:color w:val="000000"/>
          <w:kern w:val="0"/>
          <w:sz w:val="28"/>
          <w:szCs w:val="28"/>
          <w:lang w:eastAsia="ru-RU" w:bidi="uk-UA"/>
        </w:rPr>
      </w:pPr>
      <w:r w:rsidRPr="00573A41">
        <w:rPr>
          <w:rFonts w:ascii="Times New Roman" w:eastAsia="Arial Unicode MS" w:hAnsi="Times New Roman" w:cs="Times New Roman" w:hint="eastAsia"/>
          <w:b/>
          <w:bCs/>
          <w:color w:val="000000"/>
          <w:kern w:val="0"/>
          <w:sz w:val="28"/>
          <w:szCs w:val="28"/>
          <w:lang w:eastAsia="ru-RU" w:bidi="uk-UA"/>
        </w:rPr>
        <w:t>Сахаров</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Роман</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Техническое</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диагностирование</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профиля</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поверхности</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катания</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железнодорожных</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колес</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в</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процессе</w:t>
      </w:r>
      <w:r w:rsidRPr="00573A41">
        <w:rPr>
          <w:rFonts w:ascii="Times New Roman" w:eastAsia="Arial Unicode MS" w:hAnsi="Times New Roman" w:cs="Times New Roman"/>
          <w:b/>
          <w:bCs/>
          <w:color w:val="000000"/>
          <w:kern w:val="0"/>
          <w:sz w:val="28"/>
          <w:szCs w:val="28"/>
          <w:lang w:eastAsia="ru-RU" w:bidi="uk-UA"/>
        </w:rPr>
        <w:t xml:space="preserve"> </w:t>
      </w:r>
      <w:r w:rsidRPr="00573A41">
        <w:rPr>
          <w:rFonts w:ascii="Times New Roman" w:eastAsia="Arial Unicode MS" w:hAnsi="Times New Roman" w:cs="Times New Roman" w:hint="eastAsia"/>
          <w:b/>
          <w:bCs/>
          <w:color w:val="000000"/>
          <w:kern w:val="0"/>
          <w:sz w:val="28"/>
          <w:szCs w:val="28"/>
          <w:lang w:eastAsia="ru-RU" w:bidi="uk-UA"/>
        </w:rPr>
        <w:t>эксплуатации</w:t>
      </w:r>
    </w:p>
    <w:p w14:paraId="72CAA18E" w14:textId="77777777" w:rsidR="00573A41" w:rsidRDefault="00573A41" w:rsidP="00573A41">
      <w:r>
        <w:rPr>
          <w:rFonts w:hint="eastAsia"/>
        </w:rPr>
        <w:t>ОГЛАВЛЕНИЕ</w:t>
      </w:r>
      <w:r>
        <w:t xml:space="preserve"> </w:t>
      </w:r>
      <w:r>
        <w:rPr>
          <w:rFonts w:hint="eastAsia"/>
        </w:rPr>
        <w:t>ДИССЕРТАЦИИ</w:t>
      </w:r>
    </w:p>
    <w:p w14:paraId="62A4C11D" w14:textId="77777777" w:rsidR="00573A41" w:rsidRDefault="00573A41" w:rsidP="00573A41">
      <w:r>
        <w:rPr>
          <w:rFonts w:hint="eastAsia"/>
        </w:rPr>
        <w:t>кандидат</w:t>
      </w:r>
      <w:r>
        <w:t xml:space="preserve"> </w:t>
      </w:r>
      <w:r>
        <w:rPr>
          <w:rFonts w:hint="eastAsia"/>
        </w:rPr>
        <w:t>наук</w:t>
      </w:r>
      <w:r>
        <w:t xml:space="preserve"> </w:t>
      </w:r>
      <w:r>
        <w:rPr>
          <w:rFonts w:hint="eastAsia"/>
        </w:rPr>
        <w:t>Сахаров</w:t>
      </w:r>
      <w:r>
        <w:t xml:space="preserve"> </w:t>
      </w:r>
      <w:r>
        <w:rPr>
          <w:rFonts w:hint="eastAsia"/>
        </w:rPr>
        <w:t>Роман</w:t>
      </w:r>
      <w:r>
        <w:t xml:space="preserve"> </w:t>
      </w:r>
      <w:r>
        <w:rPr>
          <w:rFonts w:hint="eastAsia"/>
        </w:rPr>
        <w:t>Александрович</w:t>
      </w:r>
    </w:p>
    <w:p w14:paraId="6591718A" w14:textId="77777777" w:rsidR="00573A41" w:rsidRDefault="00573A41" w:rsidP="00573A41">
      <w:r>
        <w:rPr>
          <w:rFonts w:hint="eastAsia"/>
        </w:rPr>
        <w:t>СОДЕРЖАНИЕ</w:t>
      </w:r>
    </w:p>
    <w:p w14:paraId="17BDAC94" w14:textId="77777777" w:rsidR="00573A41" w:rsidRDefault="00573A41" w:rsidP="00573A41"/>
    <w:p w14:paraId="62925D64" w14:textId="77777777" w:rsidR="00573A41" w:rsidRDefault="00573A41" w:rsidP="00573A41">
      <w:r>
        <w:rPr>
          <w:rFonts w:hint="eastAsia"/>
        </w:rPr>
        <w:t>СОКРАЩЕНИЯ</w:t>
      </w:r>
    </w:p>
    <w:p w14:paraId="2415A4F0" w14:textId="77777777" w:rsidR="00573A41" w:rsidRDefault="00573A41" w:rsidP="00573A41"/>
    <w:p w14:paraId="6D655C55" w14:textId="77777777" w:rsidR="00573A41" w:rsidRDefault="00573A41" w:rsidP="00573A41">
      <w:r>
        <w:rPr>
          <w:rFonts w:hint="eastAsia"/>
        </w:rPr>
        <w:t>ВВЕДЕНИЕ</w:t>
      </w:r>
    </w:p>
    <w:p w14:paraId="64941E37" w14:textId="77777777" w:rsidR="00573A41" w:rsidRDefault="00573A41" w:rsidP="00573A41"/>
    <w:p w14:paraId="21580F34" w14:textId="77777777" w:rsidR="00573A41" w:rsidRDefault="00573A41" w:rsidP="00573A41">
      <w:r>
        <w:t xml:space="preserve">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10 </w:t>
      </w:r>
      <w:r>
        <w:rPr>
          <w:rFonts w:hint="eastAsia"/>
        </w:rPr>
        <w:t>исследования</w:t>
      </w:r>
    </w:p>
    <w:p w14:paraId="4A4C14F5" w14:textId="77777777" w:rsidR="00573A41" w:rsidRDefault="00573A41" w:rsidP="00573A41"/>
    <w:p w14:paraId="63CCD763" w14:textId="77777777" w:rsidR="00573A41" w:rsidRDefault="00573A41" w:rsidP="00573A41">
      <w:r>
        <w:t xml:space="preserve">1.1 </w:t>
      </w:r>
      <w:r>
        <w:rPr>
          <w:rFonts w:hint="eastAsia"/>
        </w:rPr>
        <w:t>Анализ</w:t>
      </w:r>
      <w:r>
        <w:t xml:space="preserve"> </w:t>
      </w:r>
      <w:r>
        <w:rPr>
          <w:rFonts w:hint="eastAsia"/>
        </w:rPr>
        <w:t>дефектов</w:t>
      </w:r>
      <w:r>
        <w:t xml:space="preserve"> </w:t>
      </w:r>
      <w:r>
        <w:rPr>
          <w:rFonts w:hint="eastAsia"/>
        </w:rPr>
        <w:t>вагонных</w:t>
      </w:r>
      <w:r>
        <w:t xml:space="preserve"> </w:t>
      </w:r>
      <w:r>
        <w:rPr>
          <w:rFonts w:hint="eastAsia"/>
        </w:rPr>
        <w:t>колесных</w:t>
      </w:r>
      <w:r>
        <w:t xml:space="preserve"> </w:t>
      </w:r>
      <w:r>
        <w:rPr>
          <w:rFonts w:hint="eastAsia"/>
        </w:rPr>
        <w:t>пар</w:t>
      </w:r>
    </w:p>
    <w:p w14:paraId="446FEFBE" w14:textId="77777777" w:rsidR="00573A41" w:rsidRDefault="00573A41" w:rsidP="00573A41"/>
    <w:p w14:paraId="154D32C1" w14:textId="77777777" w:rsidR="00573A41" w:rsidRDefault="00573A41" w:rsidP="00573A41">
      <w:r>
        <w:t xml:space="preserve">1.2 </w:t>
      </w:r>
      <w:r>
        <w:rPr>
          <w:rFonts w:hint="eastAsia"/>
        </w:rPr>
        <w:t>Особенности</w:t>
      </w:r>
      <w:r>
        <w:t xml:space="preserve"> </w:t>
      </w:r>
      <w:r>
        <w:rPr>
          <w:rFonts w:hint="eastAsia"/>
        </w:rPr>
        <w:t>технического</w:t>
      </w:r>
      <w:r>
        <w:t xml:space="preserve"> </w:t>
      </w:r>
      <w:r>
        <w:rPr>
          <w:rFonts w:hint="eastAsia"/>
        </w:rPr>
        <w:t>состояния</w:t>
      </w:r>
      <w:r>
        <w:t xml:space="preserve"> </w:t>
      </w:r>
      <w:r>
        <w:rPr>
          <w:rFonts w:hint="eastAsia"/>
        </w:rPr>
        <w:t>цельнокатаных</w:t>
      </w:r>
      <w:r>
        <w:t xml:space="preserve"> </w:t>
      </w:r>
      <w:r>
        <w:rPr>
          <w:rFonts w:hint="eastAsia"/>
        </w:rPr>
        <w:t>колес</w:t>
      </w:r>
      <w:r>
        <w:t xml:space="preserve"> 14 </w:t>
      </w:r>
      <w:r>
        <w:rPr>
          <w:rFonts w:hint="eastAsia"/>
        </w:rPr>
        <w:t>грузовых</w:t>
      </w:r>
      <w:r>
        <w:t xml:space="preserve"> </w:t>
      </w:r>
      <w:r>
        <w:rPr>
          <w:rFonts w:hint="eastAsia"/>
        </w:rPr>
        <w:t>вагонов</w:t>
      </w:r>
    </w:p>
    <w:p w14:paraId="4DA0CAB6" w14:textId="77777777" w:rsidR="00573A41" w:rsidRDefault="00573A41" w:rsidP="00573A41"/>
    <w:p w14:paraId="2C8D9597" w14:textId="77777777" w:rsidR="00573A41" w:rsidRDefault="00573A41" w:rsidP="00573A41">
      <w:r>
        <w:t xml:space="preserve">1.3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технического</w:t>
      </w:r>
      <w:r>
        <w:t xml:space="preserve"> 16 </w:t>
      </w:r>
      <w:r>
        <w:rPr>
          <w:rFonts w:hint="eastAsia"/>
        </w:rPr>
        <w:t>диагностирования</w:t>
      </w:r>
      <w:r>
        <w:t xml:space="preserve">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p>
    <w:p w14:paraId="4EB083CB" w14:textId="77777777" w:rsidR="00573A41" w:rsidRDefault="00573A41" w:rsidP="00573A41"/>
    <w:p w14:paraId="64BCD697" w14:textId="77777777" w:rsidR="00573A41" w:rsidRDefault="00573A41" w:rsidP="00573A41">
      <w:r>
        <w:t xml:space="preserve">1.4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оценки</w:t>
      </w:r>
      <w:r>
        <w:t xml:space="preserve"> </w:t>
      </w:r>
      <w:r>
        <w:rPr>
          <w:rFonts w:hint="eastAsia"/>
        </w:rPr>
        <w:t>остаточного</w:t>
      </w:r>
      <w:r>
        <w:t xml:space="preserve"> 19 </w:t>
      </w:r>
      <w:r>
        <w:rPr>
          <w:rFonts w:hint="eastAsia"/>
        </w:rPr>
        <w:t>технического</w:t>
      </w:r>
      <w:r>
        <w:t xml:space="preserve"> </w:t>
      </w:r>
      <w:r>
        <w:rPr>
          <w:rFonts w:hint="eastAsia"/>
        </w:rPr>
        <w:t>ресурса</w:t>
      </w:r>
      <w:r>
        <w:t xml:space="preserve">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p>
    <w:p w14:paraId="3B814283" w14:textId="77777777" w:rsidR="00573A41" w:rsidRDefault="00573A41" w:rsidP="00573A41"/>
    <w:p w14:paraId="68E16564" w14:textId="77777777" w:rsidR="00573A41" w:rsidRDefault="00573A41" w:rsidP="00573A41">
      <w:r>
        <w:t xml:space="preserve">1.5 </w:t>
      </w:r>
      <w:r>
        <w:rPr>
          <w:rFonts w:hint="eastAsia"/>
        </w:rPr>
        <w:t>Анализ</w:t>
      </w:r>
      <w:r>
        <w:t xml:space="preserve"> </w:t>
      </w:r>
      <w:r>
        <w:rPr>
          <w:rFonts w:hint="eastAsia"/>
        </w:rPr>
        <w:t>методов</w:t>
      </w:r>
      <w:r>
        <w:t xml:space="preserve"> </w:t>
      </w:r>
      <w:r>
        <w:rPr>
          <w:rFonts w:hint="eastAsia"/>
        </w:rPr>
        <w:t>технического</w:t>
      </w:r>
      <w:r>
        <w:t xml:space="preserve"> </w:t>
      </w:r>
      <w:r>
        <w:rPr>
          <w:rFonts w:hint="eastAsia"/>
        </w:rPr>
        <w:t>диагностирования</w:t>
      </w:r>
      <w:r>
        <w:t xml:space="preserve"> </w:t>
      </w:r>
      <w:r>
        <w:rPr>
          <w:rFonts w:hint="eastAsia"/>
        </w:rPr>
        <w:t>структурного</w:t>
      </w:r>
      <w:r>
        <w:t xml:space="preserve"> 22 </w:t>
      </w:r>
      <w:r>
        <w:rPr>
          <w:rFonts w:hint="eastAsia"/>
        </w:rPr>
        <w:t>состояния</w:t>
      </w:r>
      <w:r>
        <w:t xml:space="preserve"> </w:t>
      </w:r>
      <w:r>
        <w:rPr>
          <w:rFonts w:hint="eastAsia"/>
        </w:rPr>
        <w:t>ППК</w:t>
      </w:r>
      <w:r>
        <w:t xml:space="preserve"> </w:t>
      </w:r>
      <w:r>
        <w:rPr>
          <w:rFonts w:hint="eastAsia"/>
        </w:rPr>
        <w:t>ВКП</w:t>
      </w:r>
    </w:p>
    <w:p w14:paraId="29FBAA4F" w14:textId="77777777" w:rsidR="00573A41" w:rsidRDefault="00573A41" w:rsidP="00573A41"/>
    <w:p w14:paraId="36C171A4" w14:textId="77777777" w:rsidR="00573A41" w:rsidRDefault="00573A41" w:rsidP="00573A41">
      <w:r>
        <w:t xml:space="preserve">1.6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эксплуатации</w:t>
      </w:r>
      <w:r>
        <w:t xml:space="preserve"> </w:t>
      </w:r>
      <w:r>
        <w:rPr>
          <w:rFonts w:hint="eastAsia"/>
        </w:rPr>
        <w:t>цельнокатаных</w:t>
      </w:r>
      <w:r>
        <w:t xml:space="preserve"> </w:t>
      </w:r>
      <w:r>
        <w:rPr>
          <w:rFonts w:hint="eastAsia"/>
        </w:rPr>
        <w:t>колес</w:t>
      </w:r>
      <w:r>
        <w:t xml:space="preserve"> 24 </w:t>
      </w:r>
      <w:r>
        <w:rPr>
          <w:rFonts w:hint="eastAsia"/>
        </w:rPr>
        <w:t>грузовых</w:t>
      </w:r>
      <w:r>
        <w:t xml:space="preserve"> </w:t>
      </w:r>
      <w:r>
        <w:rPr>
          <w:rFonts w:hint="eastAsia"/>
        </w:rPr>
        <w:t>вагонов</w:t>
      </w:r>
    </w:p>
    <w:p w14:paraId="36316B5C" w14:textId="77777777" w:rsidR="00573A41" w:rsidRDefault="00573A41" w:rsidP="00573A41"/>
    <w:p w14:paraId="20F0668A" w14:textId="77777777" w:rsidR="00573A41" w:rsidRDefault="00573A41" w:rsidP="00573A41">
      <w:r>
        <w:lastRenderedPageBreak/>
        <w:t xml:space="preserve">1.7 </w:t>
      </w:r>
      <w:r>
        <w:rPr>
          <w:rFonts w:hint="eastAsia"/>
        </w:rPr>
        <w:t>Постановка</w:t>
      </w:r>
      <w:r>
        <w:t xml:space="preserve"> </w:t>
      </w:r>
      <w:r>
        <w:rPr>
          <w:rFonts w:hint="eastAsia"/>
        </w:rPr>
        <w:t>задач</w:t>
      </w:r>
      <w:r>
        <w:t xml:space="preserve"> </w:t>
      </w:r>
      <w:r>
        <w:rPr>
          <w:rFonts w:hint="eastAsia"/>
        </w:rPr>
        <w:t>научного</w:t>
      </w:r>
      <w:r>
        <w:t xml:space="preserve"> </w:t>
      </w:r>
      <w:r>
        <w:rPr>
          <w:rFonts w:hint="eastAsia"/>
        </w:rPr>
        <w:t>исследования</w:t>
      </w:r>
    </w:p>
    <w:p w14:paraId="419A85DD" w14:textId="77777777" w:rsidR="00573A41" w:rsidRDefault="00573A41" w:rsidP="00573A41"/>
    <w:p w14:paraId="600E3EEF" w14:textId="77777777" w:rsidR="00573A41" w:rsidRDefault="00573A41" w:rsidP="00573A41">
      <w:r>
        <w:t xml:space="preserve">1.8 </w:t>
      </w:r>
      <w:r>
        <w:rPr>
          <w:rFonts w:hint="eastAsia"/>
        </w:rPr>
        <w:t>Выводы</w:t>
      </w:r>
      <w:r>
        <w:t xml:space="preserve"> </w:t>
      </w:r>
      <w:r>
        <w:rPr>
          <w:rFonts w:hint="eastAsia"/>
        </w:rPr>
        <w:t>по</w:t>
      </w:r>
      <w:r>
        <w:t xml:space="preserve"> </w:t>
      </w:r>
      <w:r>
        <w:rPr>
          <w:rFonts w:hint="eastAsia"/>
        </w:rPr>
        <w:t>главе</w:t>
      </w:r>
    </w:p>
    <w:p w14:paraId="1D9133E3" w14:textId="77777777" w:rsidR="00573A41" w:rsidRDefault="00573A41" w:rsidP="00573A41"/>
    <w:p w14:paraId="668055DE" w14:textId="77777777" w:rsidR="00573A41" w:rsidRDefault="00573A41" w:rsidP="00573A41">
      <w:r>
        <w:t xml:space="preserve">2 </w:t>
      </w:r>
      <w:r>
        <w:rPr>
          <w:rFonts w:hint="eastAsia"/>
        </w:rPr>
        <w:t>Моделирование</w:t>
      </w:r>
      <w:r>
        <w:t xml:space="preserve"> </w:t>
      </w:r>
      <w:r>
        <w:rPr>
          <w:rFonts w:hint="eastAsia"/>
        </w:rPr>
        <w:t>процесса</w:t>
      </w:r>
      <w:r>
        <w:t xml:space="preserve"> </w:t>
      </w:r>
      <w:r>
        <w:rPr>
          <w:rFonts w:hint="eastAsia"/>
        </w:rPr>
        <w:t>технического</w:t>
      </w:r>
      <w:r>
        <w:t xml:space="preserve"> </w:t>
      </w:r>
      <w:r>
        <w:rPr>
          <w:rFonts w:hint="eastAsia"/>
        </w:rPr>
        <w:t>диагностирования</w:t>
      </w:r>
      <w:r>
        <w:t xml:space="preserve"> 30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r>
        <w:t xml:space="preserve"> </w:t>
      </w:r>
      <w:r>
        <w:rPr>
          <w:rFonts w:hint="eastAsia"/>
        </w:rPr>
        <w:t>в</w:t>
      </w:r>
      <w:r>
        <w:t xml:space="preserve"> </w:t>
      </w:r>
      <w:r>
        <w:rPr>
          <w:rFonts w:hint="eastAsia"/>
        </w:rPr>
        <w:t>процессе</w:t>
      </w:r>
      <w:r>
        <w:t xml:space="preserve"> </w:t>
      </w:r>
      <w:r>
        <w:rPr>
          <w:rFonts w:hint="eastAsia"/>
        </w:rPr>
        <w:t>эксплуатации</w:t>
      </w:r>
    </w:p>
    <w:p w14:paraId="646B0DA6" w14:textId="77777777" w:rsidR="00573A41" w:rsidRDefault="00573A41" w:rsidP="00573A41"/>
    <w:p w14:paraId="79F777A3" w14:textId="77777777" w:rsidR="00573A41" w:rsidRDefault="00573A41" w:rsidP="00573A41">
      <w:r>
        <w:t xml:space="preserve">2.1 </w:t>
      </w:r>
      <w:r>
        <w:rPr>
          <w:rFonts w:hint="eastAsia"/>
        </w:rPr>
        <w:t>Особенности</w:t>
      </w:r>
      <w:r>
        <w:t xml:space="preserve"> </w:t>
      </w:r>
      <w:r>
        <w:rPr>
          <w:rFonts w:hint="eastAsia"/>
        </w:rPr>
        <w:t>процесса</w:t>
      </w:r>
      <w:r>
        <w:t xml:space="preserve"> </w:t>
      </w:r>
      <w:r>
        <w:rPr>
          <w:rFonts w:hint="eastAsia"/>
        </w:rPr>
        <w:t>деформировании</w:t>
      </w:r>
      <w:r>
        <w:t xml:space="preserve"> </w:t>
      </w:r>
      <w:r>
        <w:rPr>
          <w:rFonts w:hint="eastAsia"/>
        </w:rPr>
        <w:t>металла</w:t>
      </w:r>
      <w:r>
        <w:t xml:space="preserve"> </w:t>
      </w:r>
      <w:r>
        <w:rPr>
          <w:rFonts w:hint="eastAsia"/>
        </w:rPr>
        <w:t>обода</w:t>
      </w:r>
      <w:r>
        <w:t xml:space="preserve"> </w:t>
      </w:r>
      <w:r>
        <w:rPr>
          <w:rFonts w:hint="eastAsia"/>
        </w:rPr>
        <w:t>по</w:t>
      </w:r>
      <w:r>
        <w:t xml:space="preserve"> 30 </w:t>
      </w:r>
      <w:r>
        <w:rPr>
          <w:rFonts w:hint="eastAsia"/>
        </w:rPr>
        <w:t>профилю</w:t>
      </w:r>
      <w:r>
        <w:t xml:space="preserve"> </w:t>
      </w:r>
      <w:r>
        <w:rPr>
          <w:rFonts w:hint="eastAsia"/>
        </w:rPr>
        <w:t>поверхности</w:t>
      </w:r>
      <w:r>
        <w:t xml:space="preserve"> </w:t>
      </w:r>
      <w:r>
        <w:rPr>
          <w:rFonts w:hint="eastAsia"/>
        </w:rPr>
        <w:t>катания</w:t>
      </w:r>
      <w:r>
        <w:t xml:space="preserve"> </w:t>
      </w:r>
      <w:r>
        <w:rPr>
          <w:rFonts w:hint="eastAsia"/>
        </w:rPr>
        <w:t>вагонных</w:t>
      </w:r>
      <w:r>
        <w:t xml:space="preserve"> </w:t>
      </w:r>
      <w:r>
        <w:rPr>
          <w:rFonts w:hint="eastAsia"/>
        </w:rPr>
        <w:t>колесных</w:t>
      </w:r>
      <w:r>
        <w:t xml:space="preserve"> </w:t>
      </w:r>
      <w:r>
        <w:rPr>
          <w:rFonts w:hint="eastAsia"/>
        </w:rPr>
        <w:t>пар</w:t>
      </w:r>
    </w:p>
    <w:p w14:paraId="25B59C5B" w14:textId="77777777" w:rsidR="00573A41" w:rsidRDefault="00573A41" w:rsidP="00573A41"/>
    <w:p w14:paraId="433C1784" w14:textId="77777777" w:rsidR="00573A41" w:rsidRDefault="00573A41" w:rsidP="00573A41">
      <w:r>
        <w:t xml:space="preserve">2.1.1 </w:t>
      </w:r>
      <w:r>
        <w:rPr>
          <w:rFonts w:hint="eastAsia"/>
        </w:rPr>
        <w:t>Изменение</w:t>
      </w:r>
      <w:r>
        <w:t xml:space="preserve"> </w:t>
      </w:r>
      <w:r>
        <w:rPr>
          <w:rFonts w:hint="eastAsia"/>
        </w:rPr>
        <w:t>структуры</w:t>
      </w:r>
      <w:r>
        <w:t xml:space="preserve"> </w:t>
      </w:r>
      <w:r>
        <w:rPr>
          <w:rFonts w:hint="eastAsia"/>
        </w:rPr>
        <w:t>металла</w:t>
      </w:r>
    </w:p>
    <w:p w14:paraId="735EEF3A" w14:textId="77777777" w:rsidR="00573A41" w:rsidRDefault="00573A41" w:rsidP="00573A41"/>
    <w:p w14:paraId="1C0C80D4" w14:textId="77777777" w:rsidR="00573A41" w:rsidRDefault="00573A41" w:rsidP="00573A41">
      <w:r>
        <w:t xml:space="preserve">2.1.2 </w:t>
      </w:r>
      <w:r>
        <w:rPr>
          <w:rFonts w:hint="eastAsia"/>
        </w:rPr>
        <w:t>Изменение</w:t>
      </w:r>
      <w:r>
        <w:t xml:space="preserve"> </w:t>
      </w:r>
      <w:r>
        <w:rPr>
          <w:rFonts w:hint="eastAsia"/>
        </w:rPr>
        <w:t>внутренней</w:t>
      </w:r>
      <w:r>
        <w:t xml:space="preserve"> </w:t>
      </w:r>
      <w:r>
        <w:rPr>
          <w:rFonts w:hint="eastAsia"/>
        </w:rPr>
        <w:t>энергии</w:t>
      </w:r>
      <w:r>
        <w:t xml:space="preserve"> </w:t>
      </w:r>
      <w:r>
        <w:rPr>
          <w:rFonts w:hint="eastAsia"/>
        </w:rPr>
        <w:t>в</w:t>
      </w:r>
      <w:r>
        <w:t xml:space="preserve"> </w:t>
      </w:r>
      <w:r>
        <w:rPr>
          <w:rFonts w:hint="eastAsia"/>
        </w:rPr>
        <w:t>металле</w:t>
      </w:r>
    </w:p>
    <w:p w14:paraId="26B70921" w14:textId="77777777" w:rsidR="00573A41" w:rsidRDefault="00573A41" w:rsidP="00573A41"/>
    <w:p w14:paraId="56E5EEBC" w14:textId="77777777" w:rsidR="00573A41" w:rsidRDefault="00573A41" w:rsidP="00573A41">
      <w:r>
        <w:t xml:space="preserve">2.1.3 </w:t>
      </w:r>
      <w:r>
        <w:rPr>
          <w:rFonts w:hint="eastAsia"/>
        </w:rPr>
        <w:t>Взаимосвязь</w:t>
      </w:r>
      <w:r>
        <w:t xml:space="preserve"> </w:t>
      </w:r>
      <w:r>
        <w:rPr>
          <w:rFonts w:hint="eastAsia"/>
        </w:rPr>
        <w:t>магнитных</w:t>
      </w:r>
      <w:r>
        <w:t xml:space="preserve"> </w:t>
      </w:r>
      <w:r>
        <w:rPr>
          <w:rFonts w:hint="eastAsia"/>
        </w:rPr>
        <w:t>свойств</w:t>
      </w:r>
      <w:r>
        <w:t xml:space="preserve"> </w:t>
      </w:r>
      <w:r>
        <w:rPr>
          <w:rFonts w:hint="eastAsia"/>
        </w:rPr>
        <w:t>и</w:t>
      </w:r>
      <w:r>
        <w:t xml:space="preserve"> </w:t>
      </w:r>
      <w:r>
        <w:rPr>
          <w:rFonts w:hint="eastAsia"/>
        </w:rPr>
        <w:t>структурного</w:t>
      </w:r>
      <w:r>
        <w:t xml:space="preserve"> </w:t>
      </w:r>
      <w:r>
        <w:rPr>
          <w:rFonts w:hint="eastAsia"/>
        </w:rPr>
        <w:t>состояния</w:t>
      </w:r>
      <w:r>
        <w:t xml:space="preserve"> 39 </w:t>
      </w:r>
      <w:r>
        <w:rPr>
          <w:rFonts w:hint="eastAsia"/>
        </w:rPr>
        <w:t>металла</w:t>
      </w:r>
      <w:r>
        <w:t xml:space="preserve"> </w:t>
      </w:r>
      <w:r>
        <w:rPr>
          <w:rFonts w:hint="eastAsia"/>
        </w:rPr>
        <w:t>колесной</w:t>
      </w:r>
      <w:r>
        <w:t xml:space="preserve"> </w:t>
      </w:r>
      <w:r>
        <w:rPr>
          <w:rFonts w:hint="eastAsia"/>
        </w:rPr>
        <w:t>стали</w:t>
      </w:r>
    </w:p>
    <w:p w14:paraId="4E048188" w14:textId="77777777" w:rsidR="00573A41" w:rsidRDefault="00573A41" w:rsidP="00573A41"/>
    <w:p w14:paraId="1DEA1314" w14:textId="77777777" w:rsidR="00573A41" w:rsidRDefault="00573A41" w:rsidP="00573A41">
      <w:r>
        <w:t xml:space="preserve">2.2 </w:t>
      </w:r>
      <w:r>
        <w:rPr>
          <w:rFonts w:hint="eastAsia"/>
        </w:rPr>
        <w:t>Выбор</w:t>
      </w:r>
      <w:r>
        <w:t xml:space="preserve"> </w:t>
      </w:r>
      <w:r>
        <w:rPr>
          <w:rFonts w:hint="eastAsia"/>
        </w:rPr>
        <w:t>метода</w:t>
      </w:r>
      <w:r>
        <w:t xml:space="preserve"> </w:t>
      </w:r>
      <w:r>
        <w:rPr>
          <w:rFonts w:hint="eastAsia"/>
        </w:rPr>
        <w:t>технического</w:t>
      </w:r>
      <w:r>
        <w:t xml:space="preserve"> </w:t>
      </w:r>
      <w:r>
        <w:rPr>
          <w:rFonts w:hint="eastAsia"/>
        </w:rPr>
        <w:t>диагностирования</w:t>
      </w:r>
      <w:r>
        <w:t xml:space="preserve"> </w:t>
      </w:r>
      <w:r>
        <w:rPr>
          <w:rFonts w:hint="eastAsia"/>
        </w:rPr>
        <w:t>профиля</w:t>
      </w:r>
      <w:r>
        <w:t xml:space="preserve"> 42 </w:t>
      </w:r>
      <w:r>
        <w:rPr>
          <w:rFonts w:hint="eastAsia"/>
        </w:rPr>
        <w:t>поверхности</w:t>
      </w:r>
      <w:r>
        <w:t xml:space="preserve"> </w:t>
      </w:r>
      <w:r>
        <w:rPr>
          <w:rFonts w:hint="eastAsia"/>
        </w:rPr>
        <w:t>катания</w:t>
      </w:r>
      <w:r>
        <w:t xml:space="preserve"> </w:t>
      </w:r>
      <w:r>
        <w:rPr>
          <w:rFonts w:hint="eastAsia"/>
        </w:rPr>
        <w:t>и</w:t>
      </w:r>
      <w:r>
        <w:t xml:space="preserve"> </w:t>
      </w:r>
      <w:r>
        <w:rPr>
          <w:rFonts w:hint="eastAsia"/>
        </w:rPr>
        <w:t>близлежащих</w:t>
      </w:r>
      <w:r>
        <w:t xml:space="preserve"> </w:t>
      </w:r>
      <w:r>
        <w:rPr>
          <w:rFonts w:hint="eastAsia"/>
        </w:rPr>
        <w:t>слоев</w:t>
      </w:r>
      <w:r>
        <w:t xml:space="preserve">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p>
    <w:p w14:paraId="37EAA37C" w14:textId="77777777" w:rsidR="00573A41" w:rsidRDefault="00573A41" w:rsidP="00573A41"/>
    <w:p w14:paraId="3F8E8EE2" w14:textId="77777777" w:rsidR="00573A41" w:rsidRDefault="00573A41" w:rsidP="00573A41">
      <w:r>
        <w:t xml:space="preserve">2.2.1 </w:t>
      </w:r>
      <w:r>
        <w:rPr>
          <w:rFonts w:hint="eastAsia"/>
        </w:rPr>
        <w:t>Описание</w:t>
      </w:r>
      <w:r>
        <w:t xml:space="preserve"> </w:t>
      </w:r>
      <w:r>
        <w:rPr>
          <w:rFonts w:hint="eastAsia"/>
        </w:rPr>
        <w:t>метода</w:t>
      </w:r>
      <w:r>
        <w:t xml:space="preserve"> </w:t>
      </w:r>
      <w:r>
        <w:rPr>
          <w:rFonts w:hint="eastAsia"/>
        </w:rPr>
        <w:t>диагностирования</w:t>
      </w:r>
    </w:p>
    <w:p w14:paraId="5B0C4ED7" w14:textId="77777777" w:rsidR="00573A41" w:rsidRDefault="00573A41" w:rsidP="00573A41"/>
    <w:p w14:paraId="023966AD" w14:textId="77777777" w:rsidR="00573A41" w:rsidRDefault="00573A41" w:rsidP="00573A41">
      <w:r>
        <w:t xml:space="preserve">2.2.2 </w:t>
      </w:r>
      <w:r>
        <w:rPr>
          <w:rFonts w:hint="eastAsia"/>
        </w:rPr>
        <w:t>Выбор</w:t>
      </w:r>
      <w:r>
        <w:t xml:space="preserve"> </w:t>
      </w:r>
      <w:r>
        <w:rPr>
          <w:rFonts w:hint="eastAsia"/>
        </w:rPr>
        <w:t>параметров</w:t>
      </w:r>
      <w:r>
        <w:t xml:space="preserve"> </w:t>
      </w:r>
      <w:r>
        <w:rPr>
          <w:rFonts w:hint="eastAsia"/>
        </w:rPr>
        <w:t>и</w:t>
      </w:r>
      <w:r>
        <w:t xml:space="preserve"> </w:t>
      </w:r>
      <w:r>
        <w:rPr>
          <w:rFonts w:hint="eastAsia"/>
        </w:rPr>
        <w:t>ограничений</w:t>
      </w:r>
    </w:p>
    <w:p w14:paraId="6F24A2C8" w14:textId="77777777" w:rsidR="00573A41" w:rsidRDefault="00573A41" w:rsidP="00573A41"/>
    <w:p w14:paraId="6B85CBBE" w14:textId="77777777" w:rsidR="00573A41" w:rsidRDefault="00573A41" w:rsidP="00573A41">
      <w:r>
        <w:t xml:space="preserve">2.2.3 </w:t>
      </w:r>
      <w:r>
        <w:rPr>
          <w:rFonts w:hint="eastAsia"/>
        </w:rPr>
        <w:t>Диагностическая</w:t>
      </w:r>
      <w:r>
        <w:t xml:space="preserve"> </w:t>
      </w:r>
      <w:r>
        <w:rPr>
          <w:rFonts w:hint="eastAsia"/>
        </w:rPr>
        <w:t>модель</w:t>
      </w:r>
    </w:p>
    <w:p w14:paraId="06E616F6" w14:textId="77777777" w:rsidR="00573A41" w:rsidRDefault="00573A41" w:rsidP="00573A41"/>
    <w:p w14:paraId="440B943D" w14:textId="77777777" w:rsidR="00573A41" w:rsidRDefault="00573A41" w:rsidP="00573A41">
      <w:r>
        <w:t xml:space="preserve">2.3 </w:t>
      </w:r>
      <w:r>
        <w:rPr>
          <w:rFonts w:hint="eastAsia"/>
        </w:rPr>
        <w:t>Моделирование</w:t>
      </w:r>
      <w:r>
        <w:t xml:space="preserve"> </w:t>
      </w:r>
      <w:r>
        <w:rPr>
          <w:rFonts w:hint="eastAsia"/>
        </w:rPr>
        <w:t>процесса</w:t>
      </w:r>
      <w:r>
        <w:t xml:space="preserve"> </w:t>
      </w:r>
      <w:r>
        <w:rPr>
          <w:rFonts w:hint="eastAsia"/>
        </w:rPr>
        <w:t>технического</w:t>
      </w:r>
      <w:r>
        <w:t xml:space="preserve"> </w:t>
      </w:r>
      <w:r>
        <w:rPr>
          <w:rFonts w:hint="eastAsia"/>
        </w:rPr>
        <w:t>диагностирования</w:t>
      </w:r>
    </w:p>
    <w:p w14:paraId="0B42BCD5" w14:textId="77777777" w:rsidR="00573A41" w:rsidRDefault="00573A41" w:rsidP="00573A41"/>
    <w:p w14:paraId="1A52F499" w14:textId="77777777" w:rsidR="00573A41" w:rsidRDefault="00573A41" w:rsidP="00573A41">
      <w:r>
        <w:t xml:space="preserve">2.3.1 </w:t>
      </w:r>
      <w:r>
        <w:rPr>
          <w:rFonts w:hint="eastAsia"/>
        </w:rPr>
        <w:t>Алгоритм</w:t>
      </w:r>
      <w:r>
        <w:t xml:space="preserve"> </w:t>
      </w:r>
      <w:r>
        <w:rPr>
          <w:rFonts w:hint="eastAsia"/>
        </w:rPr>
        <w:t>процесса</w:t>
      </w:r>
      <w:r>
        <w:t xml:space="preserve"> </w:t>
      </w:r>
      <w:r>
        <w:rPr>
          <w:rFonts w:hint="eastAsia"/>
        </w:rPr>
        <w:t>технического</w:t>
      </w:r>
      <w:r>
        <w:t xml:space="preserve"> </w:t>
      </w:r>
      <w:r>
        <w:rPr>
          <w:rFonts w:hint="eastAsia"/>
        </w:rPr>
        <w:t>диагностирования</w:t>
      </w:r>
    </w:p>
    <w:p w14:paraId="7B7E546A" w14:textId="77777777" w:rsidR="00573A41" w:rsidRDefault="00573A41" w:rsidP="00573A41"/>
    <w:p w14:paraId="3879679C" w14:textId="77777777" w:rsidR="00573A41" w:rsidRDefault="00573A41" w:rsidP="00573A41">
      <w:r>
        <w:t xml:space="preserve">2.3.2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диагностирования</w:t>
      </w:r>
    </w:p>
    <w:p w14:paraId="2488A450" w14:textId="77777777" w:rsidR="00573A41" w:rsidRDefault="00573A41" w:rsidP="00573A41"/>
    <w:p w14:paraId="29146655" w14:textId="77777777" w:rsidR="00573A41" w:rsidRDefault="00573A41" w:rsidP="00573A41">
      <w:r>
        <w:t xml:space="preserve">2.4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остаточного</w:t>
      </w:r>
      <w:r>
        <w:t xml:space="preserve"> </w:t>
      </w:r>
      <w:r>
        <w:rPr>
          <w:rFonts w:hint="eastAsia"/>
        </w:rPr>
        <w:t>технического</w:t>
      </w:r>
      <w:r>
        <w:t xml:space="preserve"> </w:t>
      </w:r>
      <w:r>
        <w:rPr>
          <w:rFonts w:hint="eastAsia"/>
        </w:rPr>
        <w:t>ресурса</w:t>
      </w:r>
    </w:p>
    <w:p w14:paraId="0EA6997B" w14:textId="77777777" w:rsidR="00573A41" w:rsidRDefault="00573A41" w:rsidP="00573A41"/>
    <w:p w14:paraId="285ACBEB" w14:textId="77777777" w:rsidR="00573A41" w:rsidRDefault="00573A41" w:rsidP="00573A41">
      <w:r>
        <w:t xml:space="preserve">2.4.1 </w:t>
      </w:r>
      <w:r>
        <w:rPr>
          <w:rFonts w:hint="eastAsia"/>
        </w:rPr>
        <w:t>Расчет</w:t>
      </w:r>
      <w:r>
        <w:t xml:space="preserve"> </w:t>
      </w:r>
      <w:r>
        <w:rPr>
          <w:rFonts w:hint="eastAsia"/>
        </w:rPr>
        <w:t>вероятности</w:t>
      </w:r>
      <w:r>
        <w:t xml:space="preserve"> </w:t>
      </w:r>
      <w:r>
        <w:rPr>
          <w:rFonts w:hint="eastAsia"/>
        </w:rPr>
        <w:t>неразрушения</w:t>
      </w:r>
      <w:r>
        <w:t xml:space="preserve"> </w:t>
      </w:r>
      <w:r>
        <w:rPr>
          <w:rFonts w:hint="eastAsia"/>
        </w:rPr>
        <w:t>ЦКГВ</w:t>
      </w:r>
      <w:r>
        <w:t xml:space="preserve"> </w:t>
      </w:r>
      <w:r>
        <w:rPr>
          <w:rFonts w:hint="eastAsia"/>
        </w:rPr>
        <w:t>при</w:t>
      </w:r>
      <w:r>
        <w:t xml:space="preserve"> </w:t>
      </w:r>
      <w:r>
        <w:rPr>
          <w:rFonts w:hint="eastAsia"/>
        </w:rPr>
        <w:t>сохранении</w:t>
      </w:r>
      <w:r>
        <w:t xml:space="preserve"> 65 </w:t>
      </w:r>
      <w:r>
        <w:rPr>
          <w:rFonts w:hint="eastAsia"/>
        </w:rPr>
        <w:t>статистической</w:t>
      </w:r>
      <w:r>
        <w:t xml:space="preserve"> </w:t>
      </w:r>
      <w:r>
        <w:rPr>
          <w:rFonts w:hint="eastAsia"/>
        </w:rPr>
        <w:t>прочности</w:t>
      </w:r>
    </w:p>
    <w:p w14:paraId="3E4DADBE" w14:textId="77777777" w:rsidR="00573A41" w:rsidRDefault="00573A41" w:rsidP="00573A41"/>
    <w:p w14:paraId="450F34C7" w14:textId="77777777" w:rsidR="00573A41" w:rsidRDefault="00573A41" w:rsidP="00573A41">
      <w:r>
        <w:t xml:space="preserve">2.4.2 </w:t>
      </w:r>
      <w:r>
        <w:rPr>
          <w:rFonts w:hint="eastAsia"/>
        </w:rPr>
        <w:t>Алгоритм</w:t>
      </w:r>
      <w:r>
        <w:t xml:space="preserve"> </w:t>
      </w:r>
      <w:r>
        <w:rPr>
          <w:rFonts w:hint="eastAsia"/>
        </w:rPr>
        <w:t>методики</w:t>
      </w:r>
      <w:r>
        <w:t xml:space="preserve"> </w:t>
      </w:r>
      <w:r>
        <w:rPr>
          <w:rFonts w:hint="eastAsia"/>
        </w:rPr>
        <w:t>оценки</w:t>
      </w:r>
      <w:r>
        <w:t xml:space="preserve"> </w:t>
      </w:r>
      <w:r>
        <w:rPr>
          <w:rFonts w:hint="eastAsia"/>
        </w:rPr>
        <w:t>остаточного</w:t>
      </w:r>
      <w:r>
        <w:t xml:space="preserve"> </w:t>
      </w:r>
      <w:r>
        <w:rPr>
          <w:rFonts w:hint="eastAsia"/>
        </w:rPr>
        <w:t>технического</w:t>
      </w:r>
      <w:r>
        <w:t xml:space="preserve"> 73 </w:t>
      </w:r>
      <w:r>
        <w:rPr>
          <w:rFonts w:hint="eastAsia"/>
        </w:rPr>
        <w:t>ресурса</w:t>
      </w:r>
      <w:r>
        <w:t xml:space="preserve"> </w:t>
      </w:r>
      <w:r>
        <w:rPr>
          <w:rFonts w:hint="eastAsia"/>
        </w:rPr>
        <w:t>ЦКГВ</w:t>
      </w:r>
      <w:r>
        <w:t xml:space="preserve"> </w:t>
      </w:r>
      <w:r>
        <w:rPr>
          <w:rFonts w:hint="eastAsia"/>
        </w:rPr>
        <w:t>с</w:t>
      </w:r>
      <w:r>
        <w:t xml:space="preserve"> </w:t>
      </w:r>
      <w:r>
        <w:rPr>
          <w:rFonts w:hint="eastAsia"/>
        </w:rPr>
        <w:t>учетом</w:t>
      </w:r>
      <w:r>
        <w:t xml:space="preserve"> </w:t>
      </w:r>
      <w:r>
        <w:rPr>
          <w:rFonts w:hint="eastAsia"/>
        </w:rPr>
        <w:t>блока</w:t>
      </w:r>
      <w:r>
        <w:t xml:space="preserve"> </w:t>
      </w:r>
      <w:r>
        <w:rPr>
          <w:rFonts w:hint="eastAsia"/>
        </w:rPr>
        <w:t>параметров</w:t>
      </w:r>
      <w:r>
        <w:t xml:space="preserve"> </w:t>
      </w:r>
      <w:r>
        <w:rPr>
          <w:rFonts w:hint="eastAsia"/>
        </w:rPr>
        <w:t>концентрации</w:t>
      </w:r>
      <w:r>
        <w:t xml:space="preserve"> </w:t>
      </w:r>
      <w:r>
        <w:rPr>
          <w:rFonts w:hint="eastAsia"/>
        </w:rPr>
        <w:t>напряжений</w:t>
      </w:r>
    </w:p>
    <w:p w14:paraId="73689F90" w14:textId="77777777" w:rsidR="00573A41" w:rsidRDefault="00573A41" w:rsidP="00573A41"/>
    <w:p w14:paraId="0FBE5F63" w14:textId="77777777" w:rsidR="00573A41" w:rsidRDefault="00573A41" w:rsidP="00573A41">
      <w:r>
        <w:t xml:space="preserve">2.5 </w:t>
      </w:r>
      <w:r>
        <w:rPr>
          <w:rFonts w:hint="eastAsia"/>
        </w:rPr>
        <w:t>Выводы</w:t>
      </w:r>
      <w:r>
        <w:t xml:space="preserve"> </w:t>
      </w:r>
      <w:r>
        <w:rPr>
          <w:rFonts w:hint="eastAsia"/>
        </w:rPr>
        <w:t>по</w:t>
      </w:r>
      <w:r>
        <w:t xml:space="preserve"> </w:t>
      </w:r>
      <w:r>
        <w:rPr>
          <w:rFonts w:hint="eastAsia"/>
        </w:rPr>
        <w:t>главе</w:t>
      </w:r>
    </w:p>
    <w:p w14:paraId="155E070C" w14:textId="77777777" w:rsidR="00573A41" w:rsidRDefault="00573A41" w:rsidP="00573A41"/>
    <w:p w14:paraId="53412609" w14:textId="77777777" w:rsidR="00573A41" w:rsidRDefault="00573A41" w:rsidP="00573A41">
      <w:r>
        <w:t xml:space="preserve">3 </w:t>
      </w:r>
      <w:r>
        <w:rPr>
          <w:rFonts w:hint="eastAsia"/>
        </w:rPr>
        <w:t>Разработка</w:t>
      </w:r>
      <w:r>
        <w:t xml:space="preserve"> </w:t>
      </w:r>
      <w:r>
        <w:rPr>
          <w:rFonts w:hint="eastAsia"/>
        </w:rPr>
        <w:t>устройства</w:t>
      </w:r>
      <w:r>
        <w:t xml:space="preserve"> </w:t>
      </w:r>
      <w:r>
        <w:rPr>
          <w:rFonts w:hint="eastAsia"/>
        </w:rPr>
        <w:t>для</w:t>
      </w:r>
      <w:r>
        <w:t xml:space="preserve"> </w:t>
      </w:r>
      <w:r>
        <w:rPr>
          <w:rFonts w:hint="eastAsia"/>
        </w:rPr>
        <w:t>технического</w:t>
      </w:r>
      <w:r>
        <w:t xml:space="preserve"> </w:t>
      </w:r>
      <w:r>
        <w:rPr>
          <w:rFonts w:hint="eastAsia"/>
        </w:rPr>
        <w:t>диагностирования</w:t>
      </w:r>
      <w:r>
        <w:t xml:space="preserve"> 82 </w:t>
      </w:r>
      <w:r>
        <w:rPr>
          <w:rFonts w:hint="eastAsia"/>
        </w:rPr>
        <w:t>профиля</w:t>
      </w:r>
      <w:r>
        <w:t xml:space="preserve"> </w:t>
      </w:r>
      <w:r>
        <w:rPr>
          <w:rFonts w:hint="eastAsia"/>
        </w:rPr>
        <w:t>поверхности</w:t>
      </w:r>
      <w:r>
        <w:t xml:space="preserve"> </w:t>
      </w:r>
      <w:r>
        <w:rPr>
          <w:rFonts w:hint="eastAsia"/>
        </w:rPr>
        <w:t>катания</w:t>
      </w:r>
      <w:r>
        <w:t xml:space="preserve"> </w:t>
      </w:r>
      <w:r>
        <w:rPr>
          <w:rFonts w:hint="eastAsia"/>
        </w:rPr>
        <w:t>и</w:t>
      </w:r>
      <w:r>
        <w:t xml:space="preserve"> </w:t>
      </w:r>
      <w:r>
        <w:rPr>
          <w:rFonts w:hint="eastAsia"/>
        </w:rPr>
        <w:t>близлежащих</w:t>
      </w:r>
      <w:r>
        <w:t xml:space="preserve"> </w:t>
      </w:r>
      <w:r>
        <w:rPr>
          <w:rFonts w:hint="eastAsia"/>
        </w:rPr>
        <w:t>слоев</w:t>
      </w:r>
      <w:r>
        <w:t xml:space="preserve">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p>
    <w:p w14:paraId="055CF679" w14:textId="77777777" w:rsidR="00573A41" w:rsidRDefault="00573A41" w:rsidP="00573A41"/>
    <w:p w14:paraId="5A683335" w14:textId="77777777" w:rsidR="00573A41" w:rsidRDefault="00573A41" w:rsidP="00573A41">
      <w:r>
        <w:t xml:space="preserve">3.1 </w:t>
      </w:r>
      <w:r>
        <w:rPr>
          <w:rFonts w:hint="eastAsia"/>
        </w:rPr>
        <w:t>Выбор</w:t>
      </w:r>
      <w:r>
        <w:t xml:space="preserve"> </w:t>
      </w:r>
      <w:r>
        <w:rPr>
          <w:rFonts w:hint="eastAsia"/>
        </w:rPr>
        <w:t>оборудования</w:t>
      </w:r>
      <w:r>
        <w:t xml:space="preserve"> </w:t>
      </w:r>
      <w:r>
        <w:rPr>
          <w:rFonts w:hint="eastAsia"/>
        </w:rPr>
        <w:t>для</w:t>
      </w:r>
      <w:r>
        <w:t xml:space="preserve"> </w:t>
      </w:r>
      <w:r>
        <w:rPr>
          <w:rFonts w:hint="eastAsia"/>
        </w:rPr>
        <w:t>измерений</w:t>
      </w:r>
    </w:p>
    <w:p w14:paraId="6A815B62" w14:textId="77777777" w:rsidR="00573A41" w:rsidRDefault="00573A41" w:rsidP="00573A41"/>
    <w:p w14:paraId="7F9BA45A" w14:textId="77777777" w:rsidR="00573A41" w:rsidRDefault="00573A41" w:rsidP="00573A41">
      <w:r>
        <w:t xml:space="preserve">3.1.1 </w:t>
      </w:r>
      <w:r>
        <w:rPr>
          <w:rFonts w:hint="eastAsia"/>
        </w:rPr>
        <w:t>Обзор</w:t>
      </w:r>
      <w:r>
        <w:t xml:space="preserve"> </w:t>
      </w:r>
      <w:r>
        <w:rPr>
          <w:rFonts w:hint="eastAsia"/>
        </w:rPr>
        <w:t>аналогов</w:t>
      </w:r>
    </w:p>
    <w:p w14:paraId="10FD042A" w14:textId="77777777" w:rsidR="00573A41" w:rsidRDefault="00573A41" w:rsidP="00573A41"/>
    <w:p w14:paraId="55956F49" w14:textId="77777777" w:rsidR="00573A41" w:rsidRDefault="00573A41" w:rsidP="00573A41">
      <w:r>
        <w:t xml:space="preserve">3.1.2 </w:t>
      </w:r>
      <w:r>
        <w:rPr>
          <w:rFonts w:hint="eastAsia"/>
        </w:rPr>
        <w:t>Выбор</w:t>
      </w:r>
      <w:r>
        <w:t xml:space="preserve"> </w:t>
      </w:r>
      <w:r>
        <w:rPr>
          <w:rFonts w:hint="eastAsia"/>
        </w:rPr>
        <w:t>прототипа</w:t>
      </w:r>
    </w:p>
    <w:p w14:paraId="60DB2DEB" w14:textId="77777777" w:rsidR="00573A41" w:rsidRDefault="00573A41" w:rsidP="00573A41"/>
    <w:p w14:paraId="537D6783" w14:textId="77777777" w:rsidR="00573A41" w:rsidRDefault="00573A41" w:rsidP="00573A41">
      <w:r>
        <w:t xml:space="preserve">3.2 </w:t>
      </w:r>
      <w:r>
        <w:rPr>
          <w:rFonts w:hint="eastAsia"/>
        </w:rPr>
        <w:t>Техническое</w:t>
      </w:r>
      <w:r>
        <w:t xml:space="preserve"> </w:t>
      </w:r>
      <w:r>
        <w:rPr>
          <w:rFonts w:hint="eastAsia"/>
        </w:rPr>
        <w:t>предложение</w:t>
      </w:r>
    </w:p>
    <w:p w14:paraId="0CF8EFF3" w14:textId="77777777" w:rsidR="00573A41" w:rsidRDefault="00573A41" w:rsidP="00573A41"/>
    <w:p w14:paraId="4519EB35" w14:textId="77777777" w:rsidR="00573A41" w:rsidRDefault="00573A41" w:rsidP="00573A41">
      <w:r>
        <w:t xml:space="preserve">3.2.1 </w:t>
      </w:r>
      <w:r>
        <w:rPr>
          <w:rFonts w:hint="eastAsia"/>
        </w:rPr>
        <w:t>Описание</w:t>
      </w:r>
    </w:p>
    <w:p w14:paraId="0E61375C" w14:textId="77777777" w:rsidR="00573A41" w:rsidRDefault="00573A41" w:rsidP="00573A41"/>
    <w:p w14:paraId="42957580" w14:textId="77777777" w:rsidR="00573A41" w:rsidRDefault="00573A41" w:rsidP="00573A41">
      <w:r>
        <w:t xml:space="preserve">3.2.2 </w:t>
      </w:r>
      <w:r>
        <w:rPr>
          <w:rFonts w:hint="eastAsia"/>
        </w:rPr>
        <w:t>Принцип</w:t>
      </w:r>
      <w:r>
        <w:t xml:space="preserve"> </w:t>
      </w:r>
      <w:r>
        <w:rPr>
          <w:rFonts w:hint="eastAsia"/>
        </w:rPr>
        <w:t>действия</w:t>
      </w:r>
    </w:p>
    <w:p w14:paraId="7AC9885D" w14:textId="77777777" w:rsidR="00573A41" w:rsidRDefault="00573A41" w:rsidP="00573A41"/>
    <w:p w14:paraId="208141F6" w14:textId="77777777" w:rsidR="00573A41" w:rsidRDefault="00573A41" w:rsidP="00573A41">
      <w:r>
        <w:t xml:space="preserve">3.2.3 </w:t>
      </w:r>
      <w:r>
        <w:rPr>
          <w:rFonts w:hint="eastAsia"/>
        </w:rPr>
        <w:t>Технические</w:t>
      </w:r>
      <w:r>
        <w:t xml:space="preserve"> </w:t>
      </w:r>
      <w:r>
        <w:rPr>
          <w:rFonts w:hint="eastAsia"/>
        </w:rPr>
        <w:t>характеристики</w:t>
      </w:r>
    </w:p>
    <w:p w14:paraId="19CC3CAE" w14:textId="77777777" w:rsidR="00573A41" w:rsidRDefault="00573A41" w:rsidP="00573A41"/>
    <w:p w14:paraId="4B40AF89" w14:textId="77777777" w:rsidR="00573A41" w:rsidRDefault="00573A41" w:rsidP="00573A41">
      <w:r>
        <w:t xml:space="preserve">3.2.4 </w:t>
      </w:r>
      <w:r>
        <w:rPr>
          <w:rFonts w:hint="eastAsia"/>
        </w:rPr>
        <w:t>Область</w:t>
      </w:r>
      <w:r>
        <w:t xml:space="preserve"> </w:t>
      </w:r>
      <w:r>
        <w:rPr>
          <w:rFonts w:hint="eastAsia"/>
        </w:rPr>
        <w:t>применения</w:t>
      </w:r>
    </w:p>
    <w:p w14:paraId="0B9AE9D3" w14:textId="77777777" w:rsidR="00573A41" w:rsidRDefault="00573A41" w:rsidP="00573A41"/>
    <w:p w14:paraId="5108E8F7" w14:textId="77777777" w:rsidR="00573A41" w:rsidRDefault="00573A41" w:rsidP="00573A41">
      <w:r>
        <w:t xml:space="preserve">3.2.5 </w:t>
      </w:r>
      <w:r>
        <w:rPr>
          <w:rFonts w:hint="eastAsia"/>
        </w:rPr>
        <w:t>Режимы</w:t>
      </w:r>
      <w:r>
        <w:t xml:space="preserve"> </w:t>
      </w:r>
      <w:r>
        <w:rPr>
          <w:rFonts w:hint="eastAsia"/>
        </w:rPr>
        <w:t>эксплуатации</w:t>
      </w:r>
    </w:p>
    <w:p w14:paraId="5DDE371A" w14:textId="77777777" w:rsidR="00573A41" w:rsidRDefault="00573A41" w:rsidP="00573A41"/>
    <w:p w14:paraId="30F4C573" w14:textId="77777777" w:rsidR="00573A41" w:rsidRDefault="00573A41" w:rsidP="00573A41">
      <w:r>
        <w:t xml:space="preserve">3.3 </w:t>
      </w:r>
      <w:r>
        <w:rPr>
          <w:rFonts w:hint="eastAsia"/>
        </w:rPr>
        <w:t>Экспериментальная</w:t>
      </w:r>
      <w:r>
        <w:t xml:space="preserve"> </w:t>
      </w:r>
      <w:r>
        <w:rPr>
          <w:rFonts w:hint="eastAsia"/>
        </w:rPr>
        <w:t>проверка</w:t>
      </w:r>
    </w:p>
    <w:p w14:paraId="3947A0EC" w14:textId="77777777" w:rsidR="00573A41" w:rsidRDefault="00573A41" w:rsidP="00573A41"/>
    <w:p w14:paraId="0BF556E7" w14:textId="77777777" w:rsidR="00573A41" w:rsidRDefault="00573A41" w:rsidP="00573A41">
      <w:r>
        <w:t xml:space="preserve">3.3.1 </w:t>
      </w:r>
      <w:r>
        <w:rPr>
          <w:rFonts w:hint="eastAsia"/>
        </w:rPr>
        <w:t>Аппроксимация</w:t>
      </w:r>
      <w:r>
        <w:t xml:space="preserve"> </w:t>
      </w:r>
      <w:r>
        <w:rPr>
          <w:rFonts w:hint="eastAsia"/>
        </w:rPr>
        <w:t>данных</w:t>
      </w:r>
    </w:p>
    <w:p w14:paraId="5E13953D" w14:textId="77777777" w:rsidR="00573A41" w:rsidRDefault="00573A41" w:rsidP="00573A41"/>
    <w:p w14:paraId="30511D47" w14:textId="77777777" w:rsidR="00573A41" w:rsidRDefault="00573A41" w:rsidP="00573A41">
      <w:r>
        <w:t xml:space="preserve">3.3.2 </w:t>
      </w:r>
      <w:r>
        <w:rPr>
          <w:rFonts w:hint="eastAsia"/>
        </w:rPr>
        <w:t>Технические</w:t>
      </w:r>
      <w:r>
        <w:t xml:space="preserve"> </w:t>
      </w:r>
      <w:r>
        <w:rPr>
          <w:rFonts w:hint="eastAsia"/>
        </w:rPr>
        <w:t>рекомендации</w:t>
      </w:r>
    </w:p>
    <w:p w14:paraId="32DCF7A6" w14:textId="77777777" w:rsidR="00573A41" w:rsidRDefault="00573A41" w:rsidP="00573A41"/>
    <w:p w14:paraId="62156063" w14:textId="77777777" w:rsidR="00573A41" w:rsidRDefault="00573A41" w:rsidP="00573A41">
      <w:r>
        <w:t xml:space="preserve">3.4 </w:t>
      </w:r>
      <w:r>
        <w:rPr>
          <w:rFonts w:hint="eastAsia"/>
        </w:rPr>
        <w:t>Выводы</w:t>
      </w:r>
      <w:r>
        <w:t xml:space="preserve"> </w:t>
      </w:r>
      <w:r>
        <w:rPr>
          <w:rFonts w:hint="eastAsia"/>
        </w:rPr>
        <w:t>по</w:t>
      </w:r>
      <w:r>
        <w:t xml:space="preserve"> </w:t>
      </w:r>
      <w:r>
        <w:rPr>
          <w:rFonts w:hint="eastAsia"/>
        </w:rPr>
        <w:t>главе</w:t>
      </w:r>
    </w:p>
    <w:p w14:paraId="691FA1EF" w14:textId="77777777" w:rsidR="00573A41" w:rsidRDefault="00573A41" w:rsidP="00573A41"/>
    <w:p w14:paraId="7D944435" w14:textId="77777777" w:rsidR="00573A41" w:rsidRDefault="00573A41" w:rsidP="00573A41">
      <w:r>
        <w:t xml:space="preserve">4 </w:t>
      </w:r>
      <w:r>
        <w:rPr>
          <w:rFonts w:hint="eastAsia"/>
        </w:rPr>
        <w:t>Постановка</w:t>
      </w:r>
      <w:r>
        <w:t xml:space="preserve"> </w:t>
      </w:r>
      <w:r>
        <w:rPr>
          <w:rFonts w:hint="eastAsia"/>
        </w:rPr>
        <w:t>эксперимента</w:t>
      </w:r>
      <w:r>
        <w:t xml:space="preserve"> </w:t>
      </w:r>
      <w:r>
        <w:rPr>
          <w:rFonts w:hint="eastAsia"/>
        </w:rPr>
        <w:t>по</w:t>
      </w:r>
      <w:r>
        <w:t xml:space="preserve"> </w:t>
      </w:r>
      <w:r>
        <w:rPr>
          <w:rFonts w:hint="eastAsia"/>
        </w:rPr>
        <w:t>оценке</w:t>
      </w:r>
      <w:r>
        <w:t xml:space="preserve"> </w:t>
      </w:r>
      <w:r>
        <w:rPr>
          <w:rFonts w:hint="eastAsia"/>
        </w:rPr>
        <w:t>структурной</w:t>
      </w:r>
      <w:r>
        <w:t xml:space="preserve"> 105 </w:t>
      </w:r>
      <w:r>
        <w:rPr>
          <w:rFonts w:hint="eastAsia"/>
        </w:rPr>
        <w:t>неоднородности</w:t>
      </w:r>
      <w:r>
        <w:t xml:space="preserve"> </w:t>
      </w:r>
      <w:r>
        <w:rPr>
          <w:rFonts w:hint="eastAsia"/>
        </w:rPr>
        <w:t>профиля</w:t>
      </w:r>
      <w:r>
        <w:t xml:space="preserve"> </w:t>
      </w:r>
      <w:r>
        <w:rPr>
          <w:rFonts w:hint="eastAsia"/>
        </w:rPr>
        <w:t>поверхности</w:t>
      </w:r>
      <w:r>
        <w:t xml:space="preserve"> </w:t>
      </w:r>
      <w:r>
        <w:rPr>
          <w:rFonts w:hint="eastAsia"/>
        </w:rPr>
        <w:t>катания</w:t>
      </w:r>
      <w:r>
        <w:t xml:space="preserve"> </w:t>
      </w:r>
      <w:r>
        <w:rPr>
          <w:rFonts w:hint="eastAsia"/>
        </w:rPr>
        <w:t>и</w:t>
      </w:r>
      <w:r>
        <w:t xml:space="preserve"> </w:t>
      </w:r>
      <w:r>
        <w:rPr>
          <w:rFonts w:hint="eastAsia"/>
        </w:rPr>
        <w:t>близлежащих</w:t>
      </w:r>
      <w:r>
        <w:t xml:space="preserve"> </w:t>
      </w:r>
      <w:r>
        <w:rPr>
          <w:rFonts w:hint="eastAsia"/>
        </w:rPr>
        <w:t>слоев</w:t>
      </w:r>
      <w:r>
        <w:t xml:space="preserve"> </w:t>
      </w:r>
      <w:r>
        <w:rPr>
          <w:rFonts w:hint="eastAsia"/>
        </w:rPr>
        <w:t>цельнокатаных</w:t>
      </w:r>
      <w:r>
        <w:t xml:space="preserve"> </w:t>
      </w:r>
      <w:r>
        <w:rPr>
          <w:rFonts w:hint="eastAsia"/>
        </w:rPr>
        <w:t>колес</w:t>
      </w:r>
      <w:r>
        <w:t xml:space="preserve"> </w:t>
      </w:r>
      <w:r>
        <w:rPr>
          <w:rFonts w:hint="eastAsia"/>
        </w:rPr>
        <w:t>грузовых</w:t>
      </w:r>
      <w:r>
        <w:t xml:space="preserve"> </w:t>
      </w:r>
      <w:r>
        <w:rPr>
          <w:rFonts w:hint="eastAsia"/>
        </w:rPr>
        <w:t>вагонов</w:t>
      </w:r>
    </w:p>
    <w:p w14:paraId="3C09A528" w14:textId="77777777" w:rsidR="00573A41" w:rsidRDefault="00573A41" w:rsidP="00573A41"/>
    <w:p w14:paraId="5911CBC4" w14:textId="77777777" w:rsidR="00573A41" w:rsidRDefault="00573A41" w:rsidP="00573A41">
      <w:r>
        <w:t xml:space="preserve">4.1 </w:t>
      </w:r>
      <w:r>
        <w:rPr>
          <w:rFonts w:hint="eastAsia"/>
        </w:rPr>
        <w:t>Входные</w:t>
      </w:r>
      <w:r>
        <w:t xml:space="preserve"> </w:t>
      </w:r>
      <w:r>
        <w:rPr>
          <w:rFonts w:hint="eastAsia"/>
        </w:rPr>
        <w:t>данные</w:t>
      </w:r>
    </w:p>
    <w:p w14:paraId="1AC30F0C" w14:textId="77777777" w:rsidR="00573A41" w:rsidRDefault="00573A41" w:rsidP="00573A41"/>
    <w:p w14:paraId="482507F7" w14:textId="77777777" w:rsidR="00573A41" w:rsidRDefault="00573A41" w:rsidP="00573A41">
      <w:r>
        <w:t xml:space="preserve">4.1.1 </w:t>
      </w:r>
      <w:r>
        <w:rPr>
          <w:rFonts w:hint="eastAsia"/>
        </w:rPr>
        <w:t>Проведение</w:t>
      </w:r>
      <w:r>
        <w:t xml:space="preserve"> </w:t>
      </w:r>
      <w:r>
        <w:rPr>
          <w:rFonts w:hint="eastAsia"/>
        </w:rPr>
        <w:t>эксперимента</w:t>
      </w:r>
      <w:r>
        <w:t xml:space="preserve"> </w:t>
      </w:r>
      <w:r>
        <w:rPr>
          <w:rFonts w:hint="eastAsia"/>
        </w:rPr>
        <w:t>в</w:t>
      </w:r>
      <w:r>
        <w:t xml:space="preserve"> </w:t>
      </w:r>
      <w:r>
        <w:rPr>
          <w:rFonts w:hint="eastAsia"/>
        </w:rPr>
        <w:t>лаборатории</w:t>
      </w:r>
      <w:r>
        <w:t xml:space="preserve"> </w:t>
      </w:r>
      <w:r>
        <w:rPr>
          <w:rFonts w:hint="eastAsia"/>
        </w:rPr>
        <w:t>ПГУПС</w:t>
      </w:r>
    </w:p>
    <w:p w14:paraId="4FAF68F2" w14:textId="77777777" w:rsidR="00573A41" w:rsidRDefault="00573A41" w:rsidP="00573A41"/>
    <w:p w14:paraId="1759DA11" w14:textId="77777777" w:rsidR="00573A41" w:rsidRDefault="00573A41" w:rsidP="00573A41">
      <w:r>
        <w:t xml:space="preserve">4.1.2 </w:t>
      </w:r>
      <w:r>
        <w:rPr>
          <w:rFonts w:hint="eastAsia"/>
        </w:rPr>
        <w:t>Проведение</w:t>
      </w:r>
      <w:r>
        <w:t xml:space="preserve"> </w:t>
      </w:r>
      <w:r>
        <w:rPr>
          <w:rFonts w:hint="eastAsia"/>
        </w:rPr>
        <w:t>эксперимента</w:t>
      </w:r>
      <w:r>
        <w:t xml:space="preserve"> </w:t>
      </w:r>
      <w:r>
        <w:rPr>
          <w:rFonts w:hint="eastAsia"/>
        </w:rPr>
        <w:t>в</w:t>
      </w:r>
      <w:r>
        <w:t xml:space="preserve"> </w:t>
      </w:r>
      <w:r>
        <w:rPr>
          <w:rFonts w:hint="eastAsia"/>
        </w:rPr>
        <w:t>лаборатории</w:t>
      </w:r>
      <w:r>
        <w:t xml:space="preserve"> </w:t>
      </w:r>
      <w:r>
        <w:rPr>
          <w:rFonts w:hint="eastAsia"/>
        </w:rPr>
        <w:t>Инженерного</w:t>
      </w:r>
      <w:r>
        <w:t xml:space="preserve"> 108 </w:t>
      </w:r>
      <w:r>
        <w:rPr>
          <w:rFonts w:hint="eastAsia"/>
        </w:rPr>
        <w:t>центра</w:t>
      </w:r>
      <w:r>
        <w:t xml:space="preserve"> </w:t>
      </w:r>
      <w:r>
        <w:rPr>
          <w:rFonts w:hint="eastAsia"/>
        </w:rPr>
        <w:t>ОЦНТИБ</w:t>
      </w:r>
      <w:r>
        <w:t xml:space="preserve"> </w:t>
      </w:r>
      <w:r>
        <w:rPr>
          <w:rFonts w:hint="eastAsia"/>
        </w:rPr>
        <w:t>Октябрьской</w:t>
      </w:r>
      <w:r>
        <w:t xml:space="preserve"> </w:t>
      </w:r>
      <w:r>
        <w:rPr>
          <w:rFonts w:hint="eastAsia"/>
        </w:rPr>
        <w:t>железной</w:t>
      </w:r>
      <w:r>
        <w:t xml:space="preserve"> </w:t>
      </w:r>
      <w:r>
        <w:rPr>
          <w:rFonts w:hint="eastAsia"/>
        </w:rPr>
        <w:t>дороги</w:t>
      </w:r>
      <w:r>
        <w:t xml:space="preserve"> -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p>
    <w:p w14:paraId="6D0F82F5" w14:textId="77777777" w:rsidR="00573A41" w:rsidRDefault="00573A41" w:rsidP="00573A41"/>
    <w:p w14:paraId="071FE778" w14:textId="77777777" w:rsidR="00573A41" w:rsidRDefault="00573A41" w:rsidP="00573A41">
      <w:r>
        <w:t xml:space="preserve">4.1.3 </w:t>
      </w:r>
      <w:r>
        <w:rPr>
          <w:rFonts w:hint="eastAsia"/>
        </w:rPr>
        <w:t>Проведение</w:t>
      </w:r>
      <w:r>
        <w:t xml:space="preserve"> </w:t>
      </w:r>
      <w:r>
        <w:rPr>
          <w:rFonts w:hint="eastAsia"/>
        </w:rPr>
        <w:t>эксперимента</w:t>
      </w:r>
      <w:r>
        <w:t xml:space="preserve"> </w:t>
      </w:r>
      <w:r>
        <w:rPr>
          <w:rFonts w:hint="eastAsia"/>
        </w:rPr>
        <w:t>в</w:t>
      </w:r>
      <w:r>
        <w:t xml:space="preserve"> </w:t>
      </w:r>
      <w:r>
        <w:rPr>
          <w:rFonts w:hint="eastAsia"/>
        </w:rPr>
        <w:t>условиях</w:t>
      </w:r>
      <w:r>
        <w:t xml:space="preserve"> </w:t>
      </w:r>
      <w:r>
        <w:rPr>
          <w:rFonts w:hint="eastAsia"/>
        </w:rPr>
        <w:t>вагонного</w:t>
      </w:r>
      <w:r>
        <w:t xml:space="preserve"> </w:t>
      </w:r>
      <w:r>
        <w:rPr>
          <w:rFonts w:hint="eastAsia"/>
        </w:rPr>
        <w:t>депо</w:t>
      </w:r>
    </w:p>
    <w:p w14:paraId="6DFFA0D0" w14:textId="77777777" w:rsidR="00573A41" w:rsidRDefault="00573A41" w:rsidP="00573A41"/>
    <w:p w14:paraId="02C92A93" w14:textId="77777777" w:rsidR="00573A41" w:rsidRDefault="00573A41" w:rsidP="00573A41">
      <w:r>
        <w:t xml:space="preserve">4.2 </w:t>
      </w:r>
      <w:r>
        <w:rPr>
          <w:rFonts w:hint="eastAsia"/>
        </w:rPr>
        <w:t>Обработка</w:t>
      </w:r>
      <w:r>
        <w:t xml:space="preserve"> </w:t>
      </w:r>
      <w:r>
        <w:rPr>
          <w:rFonts w:hint="eastAsia"/>
        </w:rPr>
        <w:t>результатов</w:t>
      </w:r>
      <w:r>
        <w:t xml:space="preserve"> </w:t>
      </w:r>
      <w:r>
        <w:rPr>
          <w:rFonts w:hint="eastAsia"/>
        </w:rPr>
        <w:t>измерений</w:t>
      </w:r>
    </w:p>
    <w:p w14:paraId="7A73092A" w14:textId="77777777" w:rsidR="00573A41" w:rsidRDefault="00573A41" w:rsidP="00573A41"/>
    <w:p w14:paraId="2A338034" w14:textId="77777777" w:rsidR="00573A41" w:rsidRDefault="00573A41" w:rsidP="00573A41">
      <w:r>
        <w:t xml:space="preserve">4.2.1 </w:t>
      </w:r>
      <w:r>
        <w:rPr>
          <w:rFonts w:hint="eastAsia"/>
        </w:rPr>
        <w:t>Обработка</w:t>
      </w:r>
      <w:r>
        <w:t xml:space="preserve"> </w:t>
      </w:r>
      <w:r>
        <w:rPr>
          <w:rFonts w:hint="eastAsia"/>
        </w:rPr>
        <w:t>результатов</w:t>
      </w:r>
      <w:r>
        <w:t xml:space="preserve"> </w:t>
      </w:r>
      <w:r>
        <w:rPr>
          <w:rFonts w:hint="eastAsia"/>
        </w:rPr>
        <w:t>измерений</w:t>
      </w:r>
      <w:r>
        <w:t xml:space="preserve"> </w:t>
      </w:r>
      <w:r>
        <w:rPr>
          <w:rFonts w:hint="eastAsia"/>
        </w:rPr>
        <w:t>в</w:t>
      </w:r>
      <w:r>
        <w:t xml:space="preserve"> </w:t>
      </w:r>
      <w:r>
        <w:rPr>
          <w:rFonts w:hint="eastAsia"/>
        </w:rPr>
        <w:t>лаборатории</w:t>
      </w:r>
      <w:r>
        <w:t xml:space="preserve"> </w:t>
      </w:r>
      <w:r>
        <w:rPr>
          <w:rFonts w:hint="eastAsia"/>
        </w:rPr>
        <w:t>ПГУПС</w:t>
      </w:r>
    </w:p>
    <w:p w14:paraId="14CA23AF" w14:textId="77777777" w:rsidR="00573A41" w:rsidRDefault="00573A41" w:rsidP="00573A41"/>
    <w:p w14:paraId="29C7AD6B" w14:textId="77777777" w:rsidR="00573A41" w:rsidRDefault="00573A41" w:rsidP="00573A41">
      <w:r>
        <w:t xml:space="preserve">4.2.2 </w:t>
      </w:r>
      <w:r>
        <w:rPr>
          <w:rFonts w:hint="eastAsia"/>
        </w:rPr>
        <w:t>Обработка</w:t>
      </w:r>
      <w:r>
        <w:t xml:space="preserve"> </w:t>
      </w:r>
      <w:r>
        <w:rPr>
          <w:rFonts w:hint="eastAsia"/>
        </w:rPr>
        <w:t>результатов</w:t>
      </w:r>
      <w:r>
        <w:t xml:space="preserve"> </w:t>
      </w:r>
      <w:r>
        <w:rPr>
          <w:rFonts w:hint="eastAsia"/>
        </w:rPr>
        <w:t>измерений</w:t>
      </w:r>
      <w:r>
        <w:t xml:space="preserve"> </w:t>
      </w:r>
      <w:r>
        <w:rPr>
          <w:rFonts w:hint="eastAsia"/>
        </w:rPr>
        <w:t>в</w:t>
      </w:r>
      <w:r>
        <w:t xml:space="preserve"> </w:t>
      </w:r>
      <w:r>
        <w:rPr>
          <w:rFonts w:hint="eastAsia"/>
        </w:rPr>
        <w:t>лаборатории</w:t>
      </w:r>
      <w:r>
        <w:t xml:space="preserve"> 135 </w:t>
      </w:r>
      <w:r>
        <w:rPr>
          <w:rFonts w:hint="eastAsia"/>
        </w:rPr>
        <w:t>Инженерного</w:t>
      </w:r>
      <w:r>
        <w:t xml:space="preserve"> </w:t>
      </w:r>
      <w:r>
        <w:rPr>
          <w:rFonts w:hint="eastAsia"/>
        </w:rPr>
        <w:t>центра</w:t>
      </w:r>
      <w:r>
        <w:t xml:space="preserve"> </w:t>
      </w:r>
      <w:r>
        <w:rPr>
          <w:rFonts w:hint="eastAsia"/>
        </w:rPr>
        <w:t>ОЦНТИБ</w:t>
      </w:r>
      <w:r>
        <w:t xml:space="preserve"> </w:t>
      </w:r>
      <w:r>
        <w:rPr>
          <w:rFonts w:hint="eastAsia"/>
        </w:rPr>
        <w:t>Октябрьской</w:t>
      </w:r>
      <w:r>
        <w:t xml:space="preserve"> </w:t>
      </w:r>
      <w:r>
        <w:rPr>
          <w:rFonts w:hint="eastAsia"/>
        </w:rPr>
        <w:t>железной</w:t>
      </w:r>
      <w:r>
        <w:t xml:space="preserve"> </w:t>
      </w:r>
      <w:r>
        <w:rPr>
          <w:rFonts w:hint="eastAsia"/>
        </w:rPr>
        <w:t>дороги</w:t>
      </w:r>
      <w:r>
        <w:t xml:space="preserve">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p>
    <w:p w14:paraId="6C54A83A" w14:textId="77777777" w:rsidR="00573A41" w:rsidRDefault="00573A41" w:rsidP="00573A41"/>
    <w:p w14:paraId="06C6A86B" w14:textId="77777777" w:rsidR="00573A41" w:rsidRDefault="00573A41" w:rsidP="00573A41">
      <w:r>
        <w:t xml:space="preserve">4.2.3 </w:t>
      </w:r>
      <w:r>
        <w:rPr>
          <w:rFonts w:hint="eastAsia"/>
        </w:rPr>
        <w:t>Обработка</w:t>
      </w:r>
      <w:r>
        <w:t xml:space="preserve"> </w:t>
      </w:r>
      <w:r>
        <w:rPr>
          <w:rFonts w:hint="eastAsia"/>
        </w:rPr>
        <w:t>результатов</w:t>
      </w:r>
      <w:r>
        <w:t xml:space="preserve"> </w:t>
      </w:r>
      <w:r>
        <w:rPr>
          <w:rFonts w:hint="eastAsia"/>
        </w:rPr>
        <w:t>измерений</w:t>
      </w:r>
      <w:r>
        <w:t xml:space="preserve"> </w:t>
      </w:r>
      <w:r>
        <w:rPr>
          <w:rFonts w:hint="eastAsia"/>
        </w:rPr>
        <w:t>в</w:t>
      </w:r>
      <w:r>
        <w:t xml:space="preserve"> </w:t>
      </w:r>
      <w:r>
        <w:rPr>
          <w:rFonts w:hint="eastAsia"/>
        </w:rPr>
        <w:t>условиях</w:t>
      </w:r>
      <w:r>
        <w:t xml:space="preserve"> </w:t>
      </w:r>
      <w:r>
        <w:rPr>
          <w:rFonts w:hint="eastAsia"/>
        </w:rPr>
        <w:t>вагонного</w:t>
      </w:r>
      <w:r>
        <w:t xml:space="preserve"> </w:t>
      </w:r>
      <w:r>
        <w:rPr>
          <w:rFonts w:hint="eastAsia"/>
        </w:rPr>
        <w:t>депо</w:t>
      </w:r>
    </w:p>
    <w:p w14:paraId="0E37C15A" w14:textId="77777777" w:rsidR="00573A41" w:rsidRDefault="00573A41" w:rsidP="00573A41"/>
    <w:p w14:paraId="0C01612E" w14:textId="77777777" w:rsidR="00573A41" w:rsidRDefault="00573A41" w:rsidP="00573A41">
      <w:r>
        <w:t xml:space="preserve">4.3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эффективности</w:t>
      </w:r>
      <w:r>
        <w:t xml:space="preserve"> </w:t>
      </w:r>
      <w:r>
        <w:rPr>
          <w:rFonts w:hint="eastAsia"/>
        </w:rPr>
        <w:t>внедрения</w:t>
      </w:r>
      <w:r>
        <w:t xml:space="preserve"> </w:t>
      </w:r>
      <w:r>
        <w:rPr>
          <w:rFonts w:hint="eastAsia"/>
        </w:rPr>
        <w:t>предлагаемого</w:t>
      </w:r>
      <w:r>
        <w:t xml:space="preserve"> </w:t>
      </w:r>
      <w:r>
        <w:rPr>
          <w:rFonts w:hint="eastAsia"/>
        </w:rPr>
        <w:t>устройства</w:t>
      </w:r>
      <w:r>
        <w:t xml:space="preserve"> </w:t>
      </w:r>
      <w:r>
        <w:rPr>
          <w:rFonts w:hint="eastAsia"/>
        </w:rPr>
        <w:t>для</w:t>
      </w:r>
      <w:r>
        <w:t xml:space="preserve"> </w:t>
      </w:r>
      <w:r>
        <w:rPr>
          <w:rFonts w:hint="eastAsia"/>
        </w:rPr>
        <w:t>магнитометрии</w:t>
      </w:r>
      <w:r>
        <w:t xml:space="preserve"> </w:t>
      </w:r>
      <w:r>
        <w:rPr>
          <w:rFonts w:hint="eastAsia"/>
        </w:rPr>
        <w:t>и</w:t>
      </w:r>
      <w:r>
        <w:t xml:space="preserve"> </w:t>
      </w:r>
      <w:r>
        <w:rPr>
          <w:rFonts w:hint="eastAsia"/>
        </w:rPr>
        <w:t>методики</w:t>
      </w:r>
      <w:r>
        <w:t xml:space="preserve"> </w:t>
      </w:r>
      <w:r>
        <w:rPr>
          <w:rFonts w:hint="eastAsia"/>
        </w:rPr>
        <w:t>оценки</w:t>
      </w:r>
      <w:r>
        <w:t xml:space="preserve"> </w:t>
      </w:r>
      <w:r>
        <w:rPr>
          <w:rFonts w:hint="eastAsia"/>
        </w:rPr>
        <w:t>критических</w:t>
      </w:r>
      <w:r>
        <w:t xml:space="preserve"> </w:t>
      </w:r>
      <w:r>
        <w:rPr>
          <w:rFonts w:hint="eastAsia"/>
        </w:rPr>
        <w:t>состояний</w:t>
      </w:r>
      <w:r>
        <w:t xml:space="preserve"> </w:t>
      </w:r>
      <w:r>
        <w:rPr>
          <w:rFonts w:hint="eastAsia"/>
        </w:rPr>
        <w:t>структурной</w:t>
      </w:r>
      <w:r>
        <w:t xml:space="preserve"> </w:t>
      </w:r>
      <w:r>
        <w:rPr>
          <w:rFonts w:hint="eastAsia"/>
        </w:rPr>
        <w:t>неоднородности</w:t>
      </w:r>
    </w:p>
    <w:p w14:paraId="2BF9E021" w14:textId="77777777" w:rsidR="00573A41" w:rsidRDefault="00573A41" w:rsidP="00573A41"/>
    <w:p w14:paraId="2C18113B" w14:textId="77777777" w:rsidR="00573A41" w:rsidRDefault="00573A41" w:rsidP="00573A41">
      <w:r>
        <w:t xml:space="preserve">4.3.1 </w:t>
      </w:r>
      <w:r>
        <w:rPr>
          <w:rFonts w:hint="eastAsia"/>
        </w:rPr>
        <w:t>Расчет</w:t>
      </w:r>
      <w:r>
        <w:t xml:space="preserve"> </w:t>
      </w:r>
      <w:r>
        <w:rPr>
          <w:rFonts w:hint="eastAsia"/>
        </w:rPr>
        <w:t>капитальных</w:t>
      </w:r>
      <w:r>
        <w:t xml:space="preserve"> </w:t>
      </w:r>
      <w:r>
        <w:rPr>
          <w:rFonts w:hint="eastAsia"/>
        </w:rPr>
        <w:t>вложений</w:t>
      </w:r>
      <w:r>
        <w:t xml:space="preserve"> </w:t>
      </w:r>
      <w:r>
        <w:rPr>
          <w:rFonts w:hint="eastAsia"/>
        </w:rPr>
        <w:t>на</w:t>
      </w:r>
      <w:r>
        <w:t xml:space="preserve"> </w:t>
      </w:r>
      <w:r>
        <w:rPr>
          <w:rFonts w:hint="eastAsia"/>
        </w:rPr>
        <w:t>изготовление</w:t>
      </w:r>
      <w:r>
        <w:t xml:space="preserve"> </w:t>
      </w:r>
      <w:r>
        <w:rPr>
          <w:rFonts w:hint="eastAsia"/>
        </w:rPr>
        <w:t>и</w:t>
      </w:r>
      <w:r>
        <w:t xml:space="preserve"> </w:t>
      </w:r>
      <w:r>
        <w:rPr>
          <w:rFonts w:hint="eastAsia"/>
        </w:rPr>
        <w:t>монтаж</w:t>
      </w:r>
    </w:p>
    <w:p w14:paraId="3259C399" w14:textId="77777777" w:rsidR="00573A41" w:rsidRDefault="00573A41" w:rsidP="00573A41"/>
    <w:p w14:paraId="38B1A324" w14:textId="77777777" w:rsidR="00573A41" w:rsidRDefault="00573A41" w:rsidP="00573A41">
      <w:r>
        <w:t xml:space="preserve">4.3.2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системы</w:t>
      </w:r>
      <w:r>
        <w:t xml:space="preserve"> </w:t>
      </w:r>
      <w:r>
        <w:rPr>
          <w:rFonts w:hint="eastAsia"/>
        </w:rPr>
        <w:t>технического</w:t>
      </w:r>
      <w:r>
        <w:t xml:space="preserve"> </w:t>
      </w:r>
      <w:r>
        <w:rPr>
          <w:rFonts w:hint="eastAsia"/>
        </w:rPr>
        <w:t>диагностирования</w:t>
      </w:r>
    </w:p>
    <w:p w14:paraId="11CC7EC3" w14:textId="77777777" w:rsidR="00573A41" w:rsidRDefault="00573A41" w:rsidP="00573A41"/>
    <w:p w14:paraId="6D27BAC8" w14:textId="77777777" w:rsidR="00573A41" w:rsidRDefault="00573A41" w:rsidP="00573A41">
      <w:r>
        <w:t xml:space="preserve">4.4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ЗАКЛЮЧЕНИЕ</w:t>
      </w:r>
    </w:p>
    <w:p w14:paraId="2835707C" w14:textId="77777777" w:rsidR="00573A41" w:rsidRDefault="00573A41" w:rsidP="00573A41"/>
    <w:p w14:paraId="25291931" w14:textId="77777777" w:rsidR="00573A41" w:rsidRDefault="00573A41" w:rsidP="00573A41">
      <w:r>
        <w:rPr>
          <w:rFonts w:hint="eastAsia"/>
        </w:rPr>
        <w:t>Список</w:t>
      </w:r>
      <w:r>
        <w:t xml:space="preserve"> </w:t>
      </w:r>
      <w:r>
        <w:rPr>
          <w:rFonts w:hint="eastAsia"/>
        </w:rPr>
        <w:t>литературы</w:t>
      </w:r>
      <w:r>
        <w:t xml:space="preserve"> </w:t>
      </w:r>
      <w:r>
        <w:rPr>
          <w:rFonts w:hint="eastAsia"/>
        </w:rPr>
        <w:t>ПРИЛОЖЕНИЕ</w:t>
      </w:r>
      <w:r>
        <w:t xml:space="preserve"> </w:t>
      </w:r>
      <w:r>
        <w:rPr>
          <w:rFonts w:hint="eastAsia"/>
        </w:rPr>
        <w:t>А</w:t>
      </w:r>
      <w:r>
        <w:t xml:space="preserve"> </w:t>
      </w:r>
      <w:r>
        <w:rPr>
          <w:rFonts w:hint="eastAsia"/>
        </w:rPr>
        <w:t>ПРИЛОЖЕНИЕ</w:t>
      </w:r>
      <w:r>
        <w:t xml:space="preserve"> </w:t>
      </w:r>
      <w:r>
        <w:rPr>
          <w:rFonts w:hint="eastAsia"/>
        </w:rPr>
        <w:t>Б</w:t>
      </w:r>
      <w:r>
        <w:t xml:space="preserve"> </w:t>
      </w:r>
      <w:r>
        <w:rPr>
          <w:rFonts w:hint="eastAsia"/>
        </w:rPr>
        <w:t>ПРИЛОЖЕНИЕ</w:t>
      </w:r>
      <w:r>
        <w:t xml:space="preserve"> </w:t>
      </w:r>
      <w:r>
        <w:rPr>
          <w:rFonts w:hint="eastAsia"/>
        </w:rPr>
        <w:t>В</w:t>
      </w:r>
      <w:r>
        <w:t xml:space="preserve"> </w:t>
      </w:r>
      <w:r>
        <w:rPr>
          <w:rFonts w:hint="eastAsia"/>
        </w:rPr>
        <w:t>ПРИЛОЖЕНИЕ</w:t>
      </w:r>
      <w:r>
        <w:t xml:space="preserve"> </w:t>
      </w:r>
      <w:r>
        <w:rPr>
          <w:rFonts w:hint="eastAsia"/>
        </w:rPr>
        <w:t>Г</w:t>
      </w:r>
    </w:p>
    <w:p w14:paraId="34B845F7" w14:textId="77777777" w:rsidR="00573A41" w:rsidRDefault="00573A41" w:rsidP="00573A41"/>
    <w:p w14:paraId="1C60F46B" w14:textId="77777777" w:rsidR="00573A41" w:rsidRDefault="00573A41" w:rsidP="00573A41">
      <w:r>
        <w:t>140</w:t>
      </w:r>
    </w:p>
    <w:p w14:paraId="4E8D5E9F" w14:textId="77777777" w:rsidR="00573A41" w:rsidRDefault="00573A41" w:rsidP="00573A41"/>
    <w:p w14:paraId="2073EAFB" w14:textId="77777777" w:rsidR="00573A41" w:rsidRDefault="00573A41" w:rsidP="00573A41">
      <w:r>
        <w:t>144</w:t>
      </w:r>
    </w:p>
    <w:p w14:paraId="1A0A6445" w14:textId="77777777" w:rsidR="00573A41" w:rsidRDefault="00573A41" w:rsidP="00573A41"/>
    <w:p w14:paraId="1BB570AD" w14:textId="77777777" w:rsidR="00573A41" w:rsidRDefault="00573A41" w:rsidP="00573A41">
      <w:r>
        <w:t>146</w:t>
      </w:r>
    </w:p>
    <w:p w14:paraId="1AB06CE0" w14:textId="77777777" w:rsidR="00573A41" w:rsidRDefault="00573A41" w:rsidP="00573A41"/>
    <w:p w14:paraId="485454B1" w14:textId="7D4D808C" w:rsidR="00573A41" w:rsidRPr="00573A41" w:rsidRDefault="00573A41" w:rsidP="00573A41">
      <w:r>
        <w:t>147</w:t>
      </w:r>
    </w:p>
    <w:sectPr w:rsidR="00573A41" w:rsidRPr="00573A41" w:rsidSect="001440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580E" w14:textId="77777777" w:rsidR="00144016" w:rsidRDefault="00144016">
      <w:pPr>
        <w:spacing w:after="0" w:line="240" w:lineRule="auto"/>
      </w:pPr>
      <w:r>
        <w:separator/>
      </w:r>
    </w:p>
  </w:endnote>
  <w:endnote w:type="continuationSeparator" w:id="0">
    <w:p w14:paraId="3870BE41" w14:textId="77777777" w:rsidR="00144016" w:rsidRDefault="0014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C777" w14:textId="77777777" w:rsidR="00144016" w:rsidRDefault="00144016"/>
    <w:p w14:paraId="1C211831" w14:textId="77777777" w:rsidR="00144016" w:rsidRDefault="00144016"/>
    <w:p w14:paraId="3CA9E239" w14:textId="77777777" w:rsidR="00144016" w:rsidRDefault="00144016"/>
    <w:p w14:paraId="5C58770D" w14:textId="77777777" w:rsidR="00144016" w:rsidRDefault="00144016"/>
    <w:p w14:paraId="48DC1F77" w14:textId="77777777" w:rsidR="00144016" w:rsidRDefault="00144016"/>
    <w:p w14:paraId="3FAFE7BB" w14:textId="77777777" w:rsidR="00144016" w:rsidRDefault="00144016"/>
    <w:p w14:paraId="5A59C00E" w14:textId="77777777" w:rsidR="00144016" w:rsidRDefault="001440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8BFDDB" wp14:editId="7596AF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6618" w14:textId="77777777" w:rsidR="00144016" w:rsidRDefault="00144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BF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896618" w14:textId="77777777" w:rsidR="00144016" w:rsidRDefault="00144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29D218" w14:textId="77777777" w:rsidR="00144016" w:rsidRDefault="00144016"/>
    <w:p w14:paraId="1F6DC9F9" w14:textId="77777777" w:rsidR="00144016" w:rsidRDefault="00144016"/>
    <w:p w14:paraId="51EA1479" w14:textId="77777777" w:rsidR="00144016" w:rsidRDefault="001440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D2B02C" wp14:editId="1DBD47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FDC1" w14:textId="77777777" w:rsidR="00144016" w:rsidRDefault="00144016"/>
                          <w:p w14:paraId="474BAFA0" w14:textId="77777777" w:rsidR="00144016" w:rsidRDefault="00144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2B0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98FDC1" w14:textId="77777777" w:rsidR="00144016" w:rsidRDefault="00144016"/>
                    <w:p w14:paraId="474BAFA0" w14:textId="77777777" w:rsidR="00144016" w:rsidRDefault="00144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03695" w14:textId="77777777" w:rsidR="00144016" w:rsidRDefault="00144016"/>
    <w:p w14:paraId="1ADAB6B1" w14:textId="77777777" w:rsidR="00144016" w:rsidRDefault="00144016">
      <w:pPr>
        <w:rPr>
          <w:sz w:val="2"/>
          <w:szCs w:val="2"/>
        </w:rPr>
      </w:pPr>
    </w:p>
    <w:p w14:paraId="539F5F7E" w14:textId="77777777" w:rsidR="00144016" w:rsidRDefault="00144016"/>
    <w:p w14:paraId="241F51A5" w14:textId="77777777" w:rsidR="00144016" w:rsidRDefault="00144016">
      <w:pPr>
        <w:spacing w:after="0" w:line="240" w:lineRule="auto"/>
      </w:pPr>
    </w:p>
  </w:footnote>
  <w:footnote w:type="continuationSeparator" w:id="0">
    <w:p w14:paraId="34743098" w14:textId="77777777" w:rsidR="00144016" w:rsidRDefault="0014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16"/>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24889</TotalTime>
  <Pages>5</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3201</cp:revision>
  <cp:lastPrinted>2009-02-06T05:36:00Z</cp:lastPrinted>
  <dcterms:created xsi:type="dcterms:W3CDTF">2024-01-07T13:43:00Z</dcterms:created>
  <dcterms:modified xsi:type="dcterms:W3CDTF">2024-02-17T15:40:00Z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