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1460"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Васина, Яна Андреевна.</w:t>
      </w:r>
      <w:r w:rsidRPr="00D01682">
        <w:rPr>
          <w:rFonts w:ascii="Helvetica" w:eastAsia="Symbol" w:hAnsi="Helvetica" w:cs="Helvetica"/>
          <w:b/>
          <w:bCs/>
          <w:color w:val="222222"/>
          <w:kern w:val="0"/>
          <w:sz w:val="21"/>
          <w:szCs w:val="21"/>
          <w:lang w:eastAsia="ru-RU"/>
        </w:rPr>
        <w:br/>
        <w:t xml:space="preserve">Оптимизация литиевой эмиттер-коллекторной системы </w:t>
      </w:r>
      <w:proofErr w:type="gramStart"/>
      <w:r w:rsidRPr="00D01682">
        <w:rPr>
          <w:rFonts w:ascii="Helvetica" w:eastAsia="Symbol" w:hAnsi="Helvetica" w:cs="Helvetica"/>
          <w:b/>
          <w:bCs/>
          <w:color w:val="222222"/>
          <w:kern w:val="0"/>
          <w:sz w:val="21"/>
          <w:szCs w:val="21"/>
          <w:lang w:eastAsia="ru-RU"/>
        </w:rPr>
        <w:t>токамака :</w:t>
      </w:r>
      <w:proofErr w:type="gramEnd"/>
      <w:r w:rsidRPr="00D01682">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Васина Яна Андреева; [Место защиты: ФГАОУ ВО «Национальный исследовательский ядерный университет «МИФИ»]. - Москва, 2022. - 103 </w:t>
      </w:r>
      <w:proofErr w:type="gramStart"/>
      <w:r w:rsidRPr="00D01682">
        <w:rPr>
          <w:rFonts w:ascii="Helvetica" w:eastAsia="Symbol" w:hAnsi="Helvetica" w:cs="Helvetica"/>
          <w:b/>
          <w:bCs/>
          <w:color w:val="222222"/>
          <w:kern w:val="0"/>
          <w:sz w:val="21"/>
          <w:szCs w:val="21"/>
          <w:lang w:eastAsia="ru-RU"/>
        </w:rPr>
        <w:t>с. :</w:t>
      </w:r>
      <w:proofErr w:type="gramEnd"/>
      <w:r w:rsidRPr="00D01682">
        <w:rPr>
          <w:rFonts w:ascii="Helvetica" w:eastAsia="Symbol" w:hAnsi="Helvetica" w:cs="Helvetica"/>
          <w:b/>
          <w:bCs/>
          <w:color w:val="222222"/>
          <w:kern w:val="0"/>
          <w:sz w:val="21"/>
          <w:szCs w:val="21"/>
          <w:lang w:eastAsia="ru-RU"/>
        </w:rPr>
        <w:t xml:space="preserve"> ил.</w:t>
      </w:r>
    </w:p>
    <w:p w14:paraId="3EA65123" w14:textId="77777777" w:rsidR="00D01682" w:rsidRPr="00D01682" w:rsidRDefault="00D01682" w:rsidP="00D01682">
      <w:pPr>
        <w:rPr>
          <w:rFonts w:ascii="Helvetica" w:eastAsia="Symbol" w:hAnsi="Helvetica" w:cs="Helvetica"/>
          <w:b/>
          <w:bCs/>
          <w:color w:val="222222"/>
          <w:kern w:val="0"/>
          <w:sz w:val="21"/>
          <w:szCs w:val="21"/>
          <w:lang w:eastAsia="ru-RU"/>
        </w:rPr>
      </w:pPr>
    </w:p>
    <w:p w14:paraId="0D837048"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 xml:space="preserve">Оглавление </w:t>
      </w:r>
      <w:proofErr w:type="spellStart"/>
      <w:r w:rsidRPr="00D01682">
        <w:rPr>
          <w:rFonts w:ascii="Helvetica" w:eastAsia="Symbol" w:hAnsi="Helvetica" w:cs="Helvetica"/>
          <w:b/>
          <w:bCs/>
          <w:color w:val="222222"/>
          <w:kern w:val="0"/>
          <w:sz w:val="21"/>
          <w:szCs w:val="21"/>
          <w:lang w:eastAsia="ru-RU"/>
        </w:rPr>
        <w:t>диссертациикандидат</w:t>
      </w:r>
      <w:proofErr w:type="spellEnd"/>
      <w:r w:rsidRPr="00D01682">
        <w:rPr>
          <w:rFonts w:ascii="Helvetica" w:eastAsia="Symbol" w:hAnsi="Helvetica" w:cs="Helvetica"/>
          <w:b/>
          <w:bCs/>
          <w:color w:val="222222"/>
          <w:kern w:val="0"/>
          <w:sz w:val="21"/>
          <w:szCs w:val="21"/>
          <w:lang w:eastAsia="ru-RU"/>
        </w:rPr>
        <w:t xml:space="preserve"> наук Васина Яна Андреева</w:t>
      </w:r>
    </w:p>
    <w:p w14:paraId="067725FE"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Введение</w:t>
      </w:r>
    </w:p>
    <w:p w14:paraId="23F93EB7"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Глава 1. Сравнение используемых материалов покрытия обращенных к плазме компонентов (</w:t>
      </w:r>
      <w:proofErr w:type="spellStart"/>
      <w:r w:rsidRPr="00D01682">
        <w:rPr>
          <w:rFonts w:ascii="Helvetica" w:eastAsia="Symbol" w:hAnsi="Helvetica" w:cs="Helvetica"/>
          <w:b/>
          <w:bCs/>
          <w:color w:val="222222"/>
          <w:kern w:val="0"/>
          <w:sz w:val="21"/>
          <w:szCs w:val="21"/>
          <w:lang w:eastAsia="ru-RU"/>
        </w:rPr>
        <w:t>диверторов</w:t>
      </w:r>
      <w:proofErr w:type="spellEnd"/>
      <w:r w:rsidRPr="00D01682">
        <w:rPr>
          <w:rFonts w:ascii="Helvetica" w:eastAsia="Symbol" w:hAnsi="Helvetica" w:cs="Helvetica"/>
          <w:b/>
          <w:bCs/>
          <w:color w:val="222222"/>
          <w:kern w:val="0"/>
          <w:sz w:val="21"/>
          <w:szCs w:val="21"/>
          <w:lang w:eastAsia="ru-RU"/>
        </w:rPr>
        <w:t xml:space="preserve"> и </w:t>
      </w:r>
      <w:proofErr w:type="spellStart"/>
      <w:r w:rsidRPr="00D01682">
        <w:rPr>
          <w:rFonts w:ascii="Helvetica" w:eastAsia="Symbol" w:hAnsi="Helvetica" w:cs="Helvetica"/>
          <w:b/>
          <w:bCs/>
          <w:color w:val="222222"/>
          <w:kern w:val="0"/>
          <w:sz w:val="21"/>
          <w:szCs w:val="21"/>
          <w:lang w:eastAsia="ru-RU"/>
        </w:rPr>
        <w:t>лимитеров</w:t>
      </w:r>
      <w:proofErr w:type="spellEnd"/>
      <w:r w:rsidRPr="00D01682">
        <w:rPr>
          <w:rFonts w:ascii="Helvetica" w:eastAsia="Symbol" w:hAnsi="Helvetica" w:cs="Helvetica"/>
          <w:b/>
          <w:bCs/>
          <w:color w:val="222222"/>
          <w:kern w:val="0"/>
          <w:sz w:val="21"/>
          <w:szCs w:val="21"/>
          <w:lang w:eastAsia="ru-RU"/>
        </w:rPr>
        <w:t>) разрядной камеры токамаков</w:t>
      </w:r>
    </w:p>
    <w:p w14:paraId="2BE7CA39"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1.1 Требования к материалам для обращенных к плазме компонентов</w:t>
      </w:r>
    </w:p>
    <w:p w14:paraId="7645BB14"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1.2 Твердые материалы</w:t>
      </w:r>
    </w:p>
    <w:p w14:paraId="6C26EE51"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1.3 Жидкие металлы</w:t>
      </w:r>
    </w:p>
    <w:p w14:paraId="2C91839A"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1.4 Использование лития в термоядерных установках</w:t>
      </w:r>
    </w:p>
    <w:p w14:paraId="65726D41"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1.4.1 Свободно текущий литий</w:t>
      </w:r>
    </w:p>
    <w:p w14:paraId="71D64D4C"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1.4.2 Капиллярно-пористые системы (КПС)</w:t>
      </w:r>
    </w:p>
    <w:p w14:paraId="45605206"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1.4.3 Инжекция лития</w:t>
      </w:r>
    </w:p>
    <w:p w14:paraId="1B377BEF"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1.4.4 Покрытие литием первой стенки вакуумной камеры</w:t>
      </w:r>
    </w:p>
    <w:p w14:paraId="3A9A4BCD"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1.4.5 Концепция замкнутого литиевого контура</w:t>
      </w:r>
    </w:p>
    <w:p w14:paraId="4C5AD85B"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1.5 Выводы к главе</w:t>
      </w:r>
    </w:p>
    <w:p w14:paraId="542AEF94"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Глава 2. Описание установки Т-11М и использованной диагностики</w:t>
      </w:r>
    </w:p>
    <w:p w14:paraId="0E35D669"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 xml:space="preserve">2.1 </w:t>
      </w:r>
      <w:proofErr w:type="spellStart"/>
      <w:r w:rsidRPr="00D01682">
        <w:rPr>
          <w:rFonts w:ascii="Helvetica" w:eastAsia="Symbol" w:hAnsi="Helvetica" w:cs="Helvetica"/>
          <w:b/>
          <w:bCs/>
          <w:color w:val="222222"/>
          <w:kern w:val="0"/>
          <w:sz w:val="21"/>
          <w:szCs w:val="21"/>
          <w:lang w:eastAsia="ru-RU"/>
        </w:rPr>
        <w:t>Токамк</w:t>
      </w:r>
      <w:proofErr w:type="spellEnd"/>
      <w:r w:rsidRPr="00D01682">
        <w:rPr>
          <w:rFonts w:ascii="Helvetica" w:eastAsia="Symbol" w:hAnsi="Helvetica" w:cs="Helvetica"/>
          <w:b/>
          <w:bCs/>
          <w:color w:val="222222"/>
          <w:kern w:val="0"/>
          <w:sz w:val="21"/>
          <w:szCs w:val="21"/>
          <w:lang w:eastAsia="ru-RU"/>
        </w:rPr>
        <w:t xml:space="preserve"> Т-11М</w:t>
      </w:r>
    </w:p>
    <w:p w14:paraId="426F4539"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2.2 Система стабилизации плазменного шнура</w:t>
      </w:r>
    </w:p>
    <w:p w14:paraId="41BF75B2"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2.3 Подготовка камеры и зажигание разряда</w:t>
      </w:r>
    </w:p>
    <w:p w14:paraId="69130D45"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2.4 Режимы</w:t>
      </w:r>
    </w:p>
    <w:p w14:paraId="1AF10794"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2.5 Микроволновая интерферометрия</w:t>
      </w:r>
    </w:p>
    <w:p w14:paraId="2BBC87BE"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2.6 Мягкое рентгеновское излучение</w:t>
      </w:r>
    </w:p>
    <w:p w14:paraId="7AB048BB"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2.7 Зонд Маха</w:t>
      </w:r>
    </w:p>
    <w:p w14:paraId="57E31D6D"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2.8 Инфракрасные и оптические камеры</w:t>
      </w:r>
    </w:p>
    <w:p w14:paraId="3EECC33A"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2.9 Пламенный фотометр</w:t>
      </w:r>
    </w:p>
    <w:p w14:paraId="1C0A5FBD"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2.10 Выводы к главе</w:t>
      </w:r>
    </w:p>
    <w:p w14:paraId="55079D11"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Глава 3. Исследование параметров пристеночной плазмы в различных конфигурациях эмиттер-коллектор</w:t>
      </w:r>
    </w:p>
    <w:p w14:paraId="202172FD"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3.1 Радиальное распределение литиевых потоков и электронной температуры в SOL</w:t>
      </w:r>
    </w:p>
    <w:p w14:paraId="3E451745"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lastRenderedPageBreak/>
        <w:t>3.2 Расчет скорости вращения плазменного шнура</w:t>
      </w:r>
    </w:p>
    <w:p w14:paraId="7B9A9737"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3.3 Найденные значения X как показатель аномального характера диффузионного процесса в SOL токамака Т-11М</w:t>
      </w:r>
    </w:p>
    <w:p w14:paraId="74A8216C"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3.4 Магнитные острова как возможная причина развития нерегулярности</w:t>
      </w:r>
    </w:p>
    <w:p w14:paraId="71172398"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на границе плазменного шнура</w:t>
      </w:r>
    </w:p>
    <w:p w14:paraId="1FBD65B2"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 xml:space="preserve">3.5 Наблюдение и механизм образования магнитного острова в пристеночной плазме, вызванного введением </w:t>
      </w:r>
      <w:proofErr w:type="spellStart"/>
      <w:r w:rsidRPr="00D01682">
        <w:rPr>
          <w:rFonts w:ascii="Helvetica" w:eastAsia="Symbol" w:hAnsi="Helvetica" w:cs="Helvetica"/>
          <w:b/>
          <w:bCs/>
          <w:color w:val="222222"/>
          <w:kern w:val="0"/>
          <w:sz w:val="21"/>
          <w:szCs w:val="21"/>
          <w:lang w:eastAsia="ru-RU"/>
        </w:rPr>
        <w:t>лимитера</w:t>
      </w:r>
      <w:proofErr w:type="spellEnd"/>
    </w:p>
    <w:p w14:paraId="3FF331A9"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3.6 Выводы к главе</w:t>
      </w:r>
    </w:p>
    <w:p w14:paraId="6FC4EB9F"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Глава 4. Сбор лития различными типами продольных коллекторов</w:t>
      </w:r>
    </w:p>
    <w:p w14:paraId="70901AAF"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4.1 КПС-коллектор</w:t>
      </w:r>
    </w:p>
    <w:p w14:paraId="635CA961"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4.2 Гладкий коллектор</w:t>
      </w:r>
    </w:p>
    <w:p w14:paraId="74DAC72D"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4.3 Определение коэффициента пропускания КПС-сетки</w:t>
      </w:r>
    </w:p>
    <w:p w14:paraId="0817FA7E"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4.4 Распределение собранного лития по слоям сетки КПС-коллектора</w:t>
      </w:r>
    </w:p>
    <w:p w14:paraId="1AF1720B"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4.4.1 Эксперимент с одним продольным коллектором</w:t>
      </w:r>
    </w:p>
    <w:p w14:paraId="3BB0C14D"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4.4.2 Эксперимент с двумя продольными коллекторами</w:t>
      </w:r>
    </w:p>
    <w:p w14:paraId="06F46E62"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4.4.3 Относительное распределение собранного лития по слоям сетки</w:t>
      </w:r>
    </w:p>
    <w:p w14:paraId="6A3B5D0C"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4.5 Оценка доли захватываемого лития коллектором</w:t>
      </w:r>
    </w:p>
    <w:p w14:paraId="026D7F16"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4.6 Выводы к главе</w:t>
      </w:r>
    </w:p>
    <w:p w14:paraId="3DB12DC8"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Заключение</w:t>
      </w:r>
    </w:p>
    <w:p w14:paraId="513633BD"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Приложение 1 Магнитные острова</w:t>
      </w:r>
    </w:p>
    <w:p w14:paraId="276BC196"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Литература</w:t>
      </w:r>
    </w:p>
    <w:p w14:paraId="6BEE6EDB" w14:textId="77777777" w:rsidR="00D01682" w:rsidRPr="00D01682" w:rsidRDefault="00D01682" w:rsidP="00D01682">
      <w:pPr>
        <w:rPr>
          <w:rFonts w:ascii="Helvetica" w:eastAsia="Symbol" w:hAnsi="Helvetica" w:cs="Helvetica"/>
          <w:b/>
          <w:bCs/>
          <w:color w:val="222222"/>
          <w:kern w:val="0"/>
          <w:sz w:val="21"/>
          <w:szCs w:val="21"/>
          <w:lang w:eastAsia="ru-RU"/>
        </w:rPr>
      </w:pPr>
      <w:r w:rsidRPr="00D01682">
        <w:rPr>
          <w:rFonts w:ascii="Helvetica" w:eastAsia="Symbol" w:hAnsi="Helvetica" w:cs="Helvetica"/>
          <w:b/>
          <w:bCs/>
          <w:color w:val="222222"/>
          <w:kern w:val="0"/>
          <w:sz w:val="21"/>
          <w:szCs w:val="21"/>
          <w:lang w:eastAsia="ru-RU"/>
        </w:rPr>
        <w:t>Введение</w:t>
      </w:r>
    </w:p>
    <w:p w14:paraId="3869883D" w14:textId="5FB83710" w:rsidR="00F11235" w:rsidRPr="00D01682" w:rsidRDefault="00F11235" w:rsidP="00D01682"/>
    <w:sectPr w:rsidR="00F11235" w:rsidRPr="00D016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96E14" w14:textId="77777777" w:rsidR="006D02FB" w:rsidRDefault="006D02FB">
      <w:pPr>
        <w:spacing w:after="0" w:line="240" w:lineRule="auto"/>
      </w:pPr>
      <w:r>
        <w:separator/>
      </w:r>
    </w:p>
  </w:endnote>
  <w:endnote w:type="continuationSeparator" w:id="0">
    <w:p w14:paraId="6FD37D39" w14:textId="77777777" w:rsidR="006D02FB" w:rsidRDefault="006D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0C8E" w14:textId="77777777" w:rsidR="006D02FB" w:rsidRDefault="006D02FB"/>
    <w:p w14:paraId="62077123" w14:textId="77777777" w:rsidR="006D02FB" w:rsidRDefault="006D02FB"/>
    <w:p w14:paraId="528C257A" w14:textId="77777777" w:rsidR="006D02FB" w:rsidRDefault="006D02FB"/>
    <w:p w14:paraId="6586AA63" w14:textId="77777777" w:rsidR="006D02FB" w:rsidRDefault="006D02FB"/>
    <w:p w14:paraId="7A437579" w14:textId="77777777" w:rsidR="006D02FB" w:rsidRDefault="006D02FB"/>
    <w:p w14:paraId="08FE972D" w14:textId="77777777" w:rsidR="006D02FB" w:rsidRDefault="006D02FB"/>
    <w:p w14:paraId="29FA4256" w14:textId="77777777" w:rsidR="006D02FB" w:rsidRDefault="006D02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F528E2" wp14:editId="5A2E49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62297" w14:textId="77777777" w:rsidR="006D02FB" w:rsidRDefault="006D02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F528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862297" w14:textId="77777777" w:rsidR="006D02FB" w:rsidRDefault="006D02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CF9E6F" w14:textId="77777777" w:rsidR="006D02FB" w:rsidRDefault="006D02FB"/>
    <w:p w14:paraId="37FDBCDA" w14:textId="77777777" w:rsidR="006D02FB" w:rsidRDefault="006D02FB"/>
    <w:p w14:paraId="1C42B756" w14:textId="77777777" w:rsidR="006D02FB" w:rsidRDefault="006D02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D3413A" wp14:editId="0F7A27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E17BC" w14:textId="77777777" w:rsidR="006D02FB" w:rsidRDefault="006D02FB"/>
                          <w:p w14:paraId="47113A9F" w14:textId="77777777" w:rsidR="006D02FB" w:rsidRDefault="006D02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D341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EE17BC" w14:textId="77777777" w:rsidR="006D02FB" w:rsidRDefault="006D02FB"/>
                    <w:p w14:paraId="47113A9F" w14:textId="77777777" w:rsidR="006D02FB" w:rsidRDefault="006D02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802FC4" w14:textId="77777777" w:rsidR="006D02FB" w:rsidRDefault="006D02FB"/>
    <w:p w14:paraId="3EB53DA8" w14:textId="77777777" w:rsidR="006D02FB" w:rsidRDefault="006D02FB">
      <w:pPr>
        <w:rPr>
          <w:sz w:val="2"/>
          <w:szCs w:val="2"/>
        </w:rPr>
      </w:pPr>
    </w:p>
    <w:p w14:paraId="4A0B2C80" w14:textId="77777777" w:rsidR="006D02FB" w:rsidRDefault="006D02FB"/>
    <w:p w14:paraId="29B6F581" w14:textId="77777777" w:rsidR="006D02FB" w:rsidRDefault="006D02FB">
      <w:pPr>
        <w:spacing w:after="0" w:line="240" w:lineRule="auto"/>
      </w:pPr>
    </w:p>
  </w:footnote>
  <w:footnote w:type="continuationSeparator" w:id="0">
    <w:p w14:paraId="58ABD65C" w14:textId="77777777" w:rsidR="006D02FB" w:rsidRDefault="006D0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2FB"/>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168543</TotalTime>
  <Pages>2</Pages>
  <Words>337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5293</cp:revision>
  <cp:lastPrinted>2009-02-06T05:36:00Z</cp:lastPrinted>
  <dcterms:created xsi:type="dcterms:W3CDTF">2024-01-07T13:43:00Z</dcterms:created>
  <dcterms:modified xsi:type="dcterms:W3CDTF">2025-09-23T13:21:00Z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