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74432" w14:textId="3F958670" w:rsidR="00C962BB" w:rsidRDefault="007A472A" w:rsidP="007A472A">
      <w:r w:rsidRPr="007A472A">
        <w:rPr>
          <w:rFonts w:hint="eastAsia"/>
        </w:rPr>
        <w:t>Демидова</w:t>
      </w:r>
      <w:r w:rsidRPr="007A472A">
        <w:t xml:space="preserve"> </w:t>
      </w:r>
      <w:r w:rsidRPr="007A472A">
        <w:rPr>
          <w:rFonts w:hint="eastAsia"/>
        </w:rPr>
        <w:t>Ольга</w:t>
      </w:r>
      <w:r w:rsidRPr="007A472A">
        <w:t xml:space="preserve"> </w:t>
      </w:r>
      <w:r w:rsidRPr="007A472A">
        <w:rPr>
          <w:rFonts w:hint="eastAsia"/>
        </w:rPr>
        <w:t>Анатольевна</w:t>
      </w:r>
      <w:r>
        <w:t xml:space="preserve"> </w:t>
      </w:r>
      <w:r w:rsidRPr="007A472A">
        <w:rPr>
          <w:rFonts w:hint="eastAsia"/>
        </w:rPr>
        <w:t>Моделирование</w:t>
      </w:r>
      <w:r w:rsidRPr="007A472A">
        <w:t xml:space="preserve"> </w:t>
      </w:r>
      <w:r w:rsidRPr="007A472A">
        <w:rPr>
          <w:rFonts w:hint="eastAsia"/>
        </w:rPr>
        <w:t>влияния</w:t>
      </w:r>
      <w:r w:rsidRPr="007A472A">
        <w:t xml:space="preserve"> </w:t>
      </w:r>
      <w:r w:rsidRPr="007A472A">
        <w:rPr>
          <w:rFonts w:hint="eastAsia"/>
        </w:rPr>
        <w:t>пространственных</w:t>
      </w:r>
      <w:r w:rsidRPr="007A472A">
        <w:t xml:space="preserve"> </w:t>
      </w:r>
      <w:r w:rsidRPr="007A472A">
        <w:rPr>
          <w:rFonts w:hint="eastAsia"/>
        </w:rPr>
        <w:t>факторов</w:t>
      </w:r>
      <w:r w:rsidRPr="007A472A">
        <w:t xml:space="preserve"> </w:t>
      </w:r>
      <w:r w:rsidRPr="007A472A">
        <w:rPr>
          <w:rFonts w:hint="eastAsia"/>
        </w:rPr>
        <w:t>на</w:t>
      </w:r>
      <w:r w:rsidRPr="007A472A">
        <w:t xml:space="preserve"> c</w:t>
      </w:r>
      <w:r w:rsidRPr="007A472A">
        <w:rPr>
          <w:rFonts w:hint="eastAsia"/>
        </w:rPr>
        <w:t>оциально</w:t>
      </w:r>
      <w:r w:rsidRPr="007A472A">
        <w:t>-</w:t>
      </w:r>
      <w:r w:rsidRPr="007A472A">
        <w:rPr>
          <w:rFonts w:hint="eastAsia"/>
        </w:rPr>
        <w:t>экономические</w:t>
      </w:r>
      <w:r w:rsidRPr="007A472A">
        <w:t xml:space="preserve"> </w:t>
      </w:r>
      <w:r w:rsidRPr="007A472A">
        <w:rPr>
          <w:rFonts w:hint="eastAsia"/>
        </w:rPr>
        <w:t>процессы</w:t>
      </w:r>
      <w:r w:rsidRPr="007A472A">
        <w:t xml:space="preserve"> </w:t>
      </w:r>
      <w:r w:rsidRPr="007A472A">
        <w:rPr>
          <w:rFonts w:hint="eastAsia"/>
        </w:rPr>
        <w:t>в</w:t>
      </w:r>
      <w:r w:rsidRPr="007A472A">
        <w:t xml:space="preserve"> </w:t>
      </w:r>
      <w:r w:rsidRPr="007A472A">
        <w:rPr>
          <w:rFonts w:hint="eastAsia"/>
        </w:rPr>
        <w:t>неоднородной</w:t>
      </w:r>
      <w:r w:rsidRPr="007A472A">
        <w:t xml:space="preserve"> </w:t>
      </w:r>
      <w:r w:rsidRPr="007A472A">
        <w:rPr>
          <w:rFonts w:hint="eastAsia"/>
        </w:rPr>
        <w:t>стране</w:t>
      </w:r>
      <w:r w:rsidRPr="007A472A">
        <w:t xml:space="preserve"> </w:t>
      </w:r>
      <w:r w:rsidRPr="007A472A">
        <w:rPr>
          <w:rFonts w:hint="eastAsia"/>
        </w:rPr>
        <w:t>на</w:t>
      </w:r>
      <w:r w:rsidRPr="007A472A">
        <w:t xml:space="preserve"> </w:t>
      </w:r>
      <w:r w:rsidRPr="007A472A">
        <w:rPr>
          <w:rFonts w:hint="eastAsia"/>
        </w:rPr>
        <w:t>примере</w:t>
      </w:r>
      <w:r w:rsidRPr="007A472A">
        <w:t xml:space="preserve"> </w:t>
      </w:r>
      <w:r w:rsidRPr="007A472A">
        <w:rPr>
          <w:rFonts w:hint="eastAsia"/>
        </w:rPr>
        <w:t>России</w:t>
      </w:r>
    </w:p>
    <w:p w14:paraId="3A0D7BF7" w14:textId="77777777" w:rsidR="007A472A" w:rsidRDefault="007A472A" w:rsidP="007A472A">
      <w:r>
        <w:rPr>
          <w:rFonts w:hint="eastAsia"/>
        </w:rPr>
        <w:t>ОГЛАВЛЕНИЕ</w:t>
      </w:r>
      <w:r>
        <w:t xml:space="preserve"> </w:t>
      </w:r>
      <w:r>
        <w:rPr>
          <w:rFonts w:hint="eastAsia"/>
        </w:rPr>
        <w:t>ДИССЕРТАЦИИ</w:t>
      </w:r>
    </w:p>
    <w:p w14:paraId="325972F2" w14:textId="77777777" w:rsidR="007A472A" w:rsidRDefault="007A472A" w:rsidP="007A472A">
      <w:r>
        <w:rPr>
          <w:rFonts w:hint="eastAsia"/>
        </w:rPr>
        <w:t>доктор</w:t>
      </w:r>
      <w:r>
        <w:t xml:space="preserve"> </w:t>
      </w:r>
      <w:r>
        <w:rPr>
          <w:rFonts w:hint="eastAsia"/>
        </w:rPr>
        <w:t>наук</w:t>
      </w:r>
      <w:r>
        <w:t xml:space="preserve"> </w:t>
      </w:r>
      <w:r>
        <w:rPr>
          <w:rFonts w:hint="eastAsia"/>
        </w:rPr>
        <w:t>Демидова</w:t>
      </w:r>
      <w:r>
        <w:t xml:space="preserve"> </w:t>
      </w:r>
      <w:r>
        <w:rPr>
          <w:rFonts w:hint="eastAsia"/>
        </w:rPr>
        <w:t>Ольга</w:t>
      </w:r>
      <w:r>
        <w:t xml:space="preserve"> </w:t>
      </w:r>
      <w:r>
        <w:rPr>
          <w:rFonts w:hint="eastAsia"/>
        </w:rPr>
        <w:t>Анатольевна</w:t>
      </w:r>
    </w:p>
    <w:p w14:paraId="2C9B7AF1" w14:textId="77777777" w:rsidR="007A472A" w:rsidRDefault="007A472A" w:rsidP="007A472A">
      <w:r>
        <w:rPr>
          <w:rFonts w:hint="eastAsia"/>
        </w:rPr>
        <w:t>Введение</w:t>
      </w:r>
    </w:p>
    <w:p w14:paraId="63C83EE6" w14:textId="77777777" w:rsidR="007A472A" w:rsidRDefault="007A472A" w:rsidP="007A472A"/>
    <w:p w14:paraId="1421E51C" w14:textId="77777777" w:rsidR="007A472A" w:rsidRDefault="007A472A" w:rsidP="007A472A">
      <w:r>
        <w:rPr>
          <w:rFonts w:hint="eastAsia"/>
        </w:rPr>
        <w:t>Научная</w:t>
      </w:r>
      <w:r>
        <w:t xml:space="preserve"> </w:t>
      </w:r>
      <w:r>
        <w:rPr>
          <w:rFonts w:hint="eastAsia"/>
        </w:rPr>
        <w:t>новизна</w:t>
      </w:r>
    </w:p>
    <w:p w14:paraId="735F17B2" w14:textId="77777777" w:rsidR="007A472A" w:rsidRDefault="007A472A" w:rsidP="007A472A"/>
    <w:p w14:paraId="221CEE2B" w14:textId="77777777" w:rsidR="007A472A" w:rsidRDefault="007A472A" w:rsidP="007A472A">
      <w:r>
        <w:rPr>
          <w:rFonts w:hint="eastAsia"/>
        </w:rPr>
        <w:t>Основные</w:t>
      </w:r>
      <w:r>
        <w:t xml:space="preserve"> </w:t>
      </w:r>
      <w:r>
        <w:rPr>
          <w:rFonts w:hint="eastAsia"/>
        </w:rPr>
        <w:t>результаты</w:t>
      </w:r>
      <w:r>
        <w:t xml:space="preserve">, </w:t>
      </w:r>
      <w:r>
        <w:rPr>
          <w:rFonts w:hint="eastAsia"/>
        </w:rPr>
        <w:t>выносимые</w:t>
      </w:r>
      <w:r>
        <w:t xml:space="preserve"> </w:t>
      </w:r>
      <w:r>
        <w:rPr>
          <w:rFonts w:hint="eastAsia"/>
        </w:rPr>
        <w:t>на</w:t>
      </w:r>
      <w:r>
        <w:t xml:space="preserve"> </w:t>
      </w:r>
      <w:r>
        <w:rPr>
          <w:rFonts w:hint="eastAsia"/>
        </w:rPr>
        <w:t>защиту</w:t>
      </w:r>
    </w:p>
    <w:p w14:paraId="4AE9ADAE" w14:textId="77777777" w:rsidR="007A472A" w:rsidRDefault="007A472A" w:rsidP="007A472A"/>
    <w:p w14:paraId="01B8BFAF" w14:textId="77777777" w:rsidR="007A472A" w:rsidRDefault="007A472A" w:rsidP="007A472A">
      <w:r>
        <w:rPr>
          <w:rFonts w:hint="eastAsia"/>
        </w:rPr>
        <w:t>Список</w:t>
      </w:r>
      <w:r>
        <w:t xml:space="preserve"> </w:t>
      </w:r>
      <w:r>
        <w:rPr>
          <w:rFonts w:hint="eastAsia"/>
        </w:rPr>
        <w:t>опубликованных</w:t>
      </w:r>
      <w:r>
        <w:t xml:space="preserve"> </w:t>
      </w:r>
      <w:r>
        <w:rPr>
          <w:rFonts w:hint="eastAsia"/>
        </w:rPr>
        <w:t>статей</w:t>
      </w:r>
    </w:p>
    <w:p w14:paraId="279E5D64" w14:textId="77777777" w:rsidR="007A472A" w:rsidRDefault="007A472A" w:rsidP="007A472A"/>
    <w:p w14:paraId="01717D62" w14:textId="77777777" w:rsidR="007A472A" w:rsidRDefault="007A472A" w:rsidP="007A472A">
      <w:r>
        <w:rPr>
          <w:rFonts w:hint="eastAsia"/>
        </w:rPr>
        <w:t>Список</w:t>
      </w:r>
      <w:r>
        <w:t xml:space="preserve"> </w:t>
      </w:r>
      <w:r>
        <w:rPr>
          <w:rFonts w:hint="eastAsia"/>
        </w:rPr>
        <w:t>литературы</w:t>
      </w:r>
    </w:p>
    <w:p w14:paraId="79E3B79E" w14:textId="77777777" w:rsidR="007A472A" w:rsidRDefault="007A472A" w:rsidP="007A472A"/>
    <w:p w14:paraId="3008303F" w14:textId="77777777" w:rsidR="007A472A" w:rsidRDefault="007A472A" w:rsidP="007A472A">
      <w:r>
        <w:rPr>
          <w:rFonts w:hint="eastAsia"/>
        </w:rPr>
        <w:t>Приложение</w:t>
      </w:r>
      <w:r>
        <w:t xml:space="preserve"> 1. </w:t>
      </w:r>
      <w:r>
        <w:rPr>
          <w:rFonts w:hint="eastAsia"/>
        </w:rPr>
        <w:t>«</w:t>
      </w:r>
      <w:r>
        <w:rPr>
          <w:rFonts w:hint="eastAsia"/>
        </w:rPr>
        <w:t>Моделирование</w:t>
      </w:r>
      <w:r>
        <w:t xml:space="preserve"> </w:t>
      </w:r>
      <w:r>
        <w:rPr>
          <w:rFonts w:hint="eastAsia"/>
        </w:rPr>
        <w:t>доверия</w:t>
      </w:r>
      <w:r>
        <w:t xml:space="preserve"> </w:t>
      </w:r>
      <w:r>
        <w:rPr>
          <w:rFonts w:hint="eastAsia"/>
        </w:rPr>
        <w:t>населения</w:t>
      </w:r>
      <w:r>
        <w:t xml:space="preserve"> </w:t>
      </w:r>
      <w:r>
        <w:rPr>
          <w:rFonts w:hint="eastAsia"/>
        </w:rPr>
        <w:t>к</w:t>
      </w:r>
      <w:r>
        <w:t xml:space="preserve"> </w:t>
      </w:r>
      <w:r>
        <w:rPr>
          <w:rFonts w:hint="eastAsia"/>
        </w:rPr>
        <w:t>основным</w:t>
      </w:r>
      <w:r>
        <w:t xml:space="preserve"> </w:t>
      </w:r>
      <w:r>
        <w:rPr>
          <w:rFonts w:hint="eastAsia"/>
        </w:rPr>
        <w:t>социальным</w:t>
      </w:r>
      <w:r>
        <w:t xml:space="preserve"> </w:t>
      </w:r>
      <w:r>
        <w:rPr>
          <w:rFonts w:hint="eastAsia"/>
        </w:rPr>
        <w:t>и</w:t>
      </w:r>
      <w:r>
        <w:t xml:space="preserve"> </w:t>
      </w:r>
      <w:r>
        <w:rPr>
          <w:rFonts w:hint="eastAsia"/>
        </w:rPr>
        <w:t>политическим</w:t>
      </w:r>
      <w:r>
        <w:t xml:space="preserve"> </w:t>
      </w:r>
      <w:r>
        <w:rPr>
          <w:rFonts w:hint="eastAsia"/>
        </w:rPr>
        <w:t>институтам</w:t>
      </w:r>
      <w:r>
        <w:t xml:space="preserve">: </w:t>
      </w:r>
      <w:r>
        <w:rPr>
          <w:rFonts w:hint="eastAsia"/>
        </w:rPr>
        <w:t>сравнительный</w:t>
      </w:r>
      <w:r>
        <w:t xml:space="preserve"> </w:t>
      </w:r>
      <w:r>
        <w:rPr>
          <w:rFonts w:hint="eastAsia"/>
        </w:rPr>
        <w:t>эконометрический</w:t>
      </w:r>
      <w:r>
        <w:t xml:space="preserve"> </w:t>
      </w:r>
      <w:r>
        <w:rPr>
          <w:rFonts w:hint="eastAsia"/>
        </w:rPr>
        <w:t>анализ</w:t>
      </w:r>
      <w:r>
        <w:rPr>
          <w:rFonts w:hint="eastAsia"/>
        </w:rPr>
        <w:t>»</w:t>
      </w:r>
    </w:p>
    <w:p w14:paraId="452FAC0A" w14:textId="77777777" w:rsidR="007A472A" w:rsidRDefault="007A472A" w:rsidP="007A472A"/>
    <w:p w14:paraId="50E7DC97" w14:textId="77777777" w:rsidR="007A472A" w:rsidRDefault="007A472A" w:rsidP="007A472A">
      <w:r>
        <w:rPr>
          <w:rFonts w:hint="eastAsia"/>
        </w:rPr>
        <w:t>Приложение</w:t>
      </w:r>
      <w:r>
        <w:t xml:space="preserve"> 2. </w:t>
      </w:r>
      <w:r>
        <w:rPr>
          <w:rFonts w:hint="eastAsia"/>
        </w:rPr>
        <w:t>«</w:t>
      </w:r>
      <w:r>
        <w:rPr>
          <w:rFonts w:hint="eastAsia"/>
        </w:rPr>
        <w:t>Отношение</w:t>
      </w:r>
      <w:r>
        <w:t xml:space="preserve"> </w:t>
      </w:r>
      <w:r>
        <w:rPr>
          <w:rFonts w:hint="eastAsia"/>
        </w:rPr>
        <w:t>жителей</w:t>
      </w:r>
      <w:r>
        <w:t xml:space="preserve"> </w:t>
      </w:r>
      <w:r>
        <w:rPr>
          <w:rFonts w:hint="eastAsia"/>
        </w:rPr>
        <w:t>европейских</w:t>
      </w:r>
      <w:r>
        <w:t xml:space="preserve"> </w:t>
      </w:r>
      <w:r>
        <w:rPr>
          <w:rFonts w:hint="eastAsia"/>
        </w:rPr>
        <w:t>стран</w:t>
      </w:r>
      <w:r>
        <w:t xml:space="preserve"> </w:t>
      </w:r>
      <w:r>
        <w:rPr>
          <w:rFonts w:hint="eastAsia"/>
        </w:rPr>
        <w:t>к</w:t>
      </w:r>
      <w:r>
        <w:t xml:space="preserve"> </w:t>
      </w:r>
      <w:r>
        <w:rPr>
          <w:rFonts w:hint="eastAsia"/>
        </w:rPr>
        <w:t>иммигрантам</w:t>
      </w:r>
      <w:r>
        <w:t xml:space="preserve">: </w:t>
      </w:r>
      <w:r>
        <w:rPr>
          <w:rFonts w:hint="eastAsia"/>
        </w:rPr>
        <w:t>сравнительный</w:t>
      </w:r>
      <w:r>
        <w:t xml:space="preserve"> </w:t>
      </w:r>
      <w:r>
        <w:rPr>
          <w:rFonts w:hint="eastAsia"/>
        </w:rPr>
        <w:t>эконометрический</w:t>
      </w:r>
      <w:r>
        <w:t xml:space="preserve"> </w:t>
      </w:r>
      <w:r>
        <w:rPr>
          <w:rFonts w:hint="eastAsia"/>
        </w:rPr>
        <w:t>анализ</w:t>
      </w:r>
      <w:r>
        <w:t xml:space="preserve"> </w:t>
      </w:r>
      <w:r>
        <w:rPr>
          <w:rFonts w:hint="eastAsia"/>
        </w:rPr>
        <w:t>по</w:t>
      </w:r>
      <w:r>
        <w:t xml:space="preserve"> </w:t>
      </w:r>
      <w:r>
        <w:rPr>
          <w:rFonts w:hint="eastAsia"/>
        </w:rPr>
        <w:t>данным</w:t>
      </w:r>
      <w:r>
        <w:t xml:space="preserve"> </w:t>
      </w:r>
      <w:r>
        <w:rPr>
          <w:rFonts w:hint="eastAsia"/>
        </w:rPr>
        <w:t>европейского</w:t>
      </w:r>
      <w:r>
        <w:t xml:space="preserve"> </w:t>
      </w:r>
      <w:r>
        <w:rPr>
          <w:rFonts w:hint="eastAsia"/>
        </w:rPr>
        <w:t>социального</w:t>
      </w:r>
      <w:r>
        <w:t xml:space="preserve"> </w:t>
      </w:r>
      <w:r>
        <w:rPr>
          <w:rFonts w:hint="eastAsia"/>
        </w:rPr>
        <w:t>исследования</w:t>
      </w:r>
      <w:r>
        <w:rPr>
          <w:rFonts w:hint="eastAsia"/>
        </w:rPr>
        <w:t>»</w:t>
      </w:r>
    </w:p>
    <w:p w14:paraId="6A066857" w14:textId="77777777" w:rsidR="007A472A" w:rsidRDefault="007A472A" w:rsidP="007A472A"/>
    <w:p w14:paraId="12DDC97E" w14:textId="77777777" w:rsidR="007A472A" w:rsidRDefault="007A472A" w:rsidP="007A472A">
      <w:r>
        <w:rPr>
          <w:rFonts w:hint="eastAsia"/>
        </w:rPr>
        <w:t>Приложение</w:t>
      </w:r>
      <w:r>
        <w:t xml:space="preserve"> 3. </w:t>
      </w:r>
      <w:r>
        <w:rPr>
          <w:rFonts w:hint="eastAsia"/>
        </w:rPr>
        <w:t>«</w:t>
      </w:r>
      <w:r>
        <w:t>Spatial Effects on Youth Unemployment Rate: The Case of Eastern and Western Russian Regions</w:t>
      </w:r>
      <w:r>
        <w:rPr>
          <w:rFonts w:hint="eastAsia"/>
        </w:rPr>
        <w:t>»</w:t>
      </w:r>
    </w:p>
    <w:p w14:paraId="6187B239" w14:textId="77777777" w:rsidR="007A472A" w:rsidRDefault="007A472A" w:rsidP="007A472A"/>
    <w:p w14:paraId="2DCD318A" w14:textId="77777777" w:rsidR="007A472A" w:rsidRDefault="007A472A" w:rsidP="007A472A">
      <w:r>
        <w:rPr>
          <w:rFonts w:hint="eastAsia"/>
        </w:rPr>
        <w:t>Приложение</w:t>
      </w:r>
      <w:r>
        <w:t xml:space="preserve"> 4. </w:t>
      </w:r>
      <w:r>
        <w:rPr>
          <w:rFonts w:hint="eastAsia"/>
        </w:rPr>
        <w:t>«</w:t>
      </w:r>
      <w:r>
        <w:rPr>
          <w:rFonts w:hint="eastAsia"/>
        </w:rPr>
        <w:t>Пространственно</w:t>
      </w:r>
      <w:r>
        <w:t>-</w:t>
      </w:r>
      <w:r>
        <w:rPr>
          <w:rFonts w:hint="eastAsia"/>
        </w:rPr>
        <w:t>авторегрессионная</w:t>
      </w:r>
      <w:r>
        <w:t xml:space="preserve"> </w:t>
      </w:r>
      <w:r>
        <w:rPr>
          <w:rFonts w:hint="eastAsia"/>
        </w:rPr>
        <w:t>модель</w:t>
      </w:r>
      <w:r>
        <w:t xml:space="preserve"> </w:t>
      </w:r>
      <w:r>
        <w:rPr>
          <w:rFonts w:hint="eastAsia"/>
        </w:rPr>
        <w:t>для</w:t>
      </w:r>
      <w:r>
        <w:t xml:space="preserve"> </w:t>
      </w:r>
      <w:r>
        <w:rPr>
          <w:rFonts w:hint="eastAsia"/>
        </w:rPr>
        <w:t>двух</w:t>
      </w:r>
      <w:r>
        <w:t xml:space="preserve"> </w:t>
      </w:r>
      <w:r>
        <w:rPr>
          <w:rFonts w:hint="eastAsia"/>
        </w:rPr>
        <w:t>групп</w:t>
      </w:r>
      <w:r>
        <w:t xml:space="preserve"> </w:t>
      </w:r>
      <w:r>
        <w:rPr>
          <w:rFonts w:hint="eastAsia"/>
        </w:rPr>
        <w:t>взаимосвязанных</w:t>
      </w:r>
      <w:r>
        <w:t xml:space="preserve"> </w:t>
      </w:r>
      <w:r>
        <w:rPr>
          <w:rFonts w:hint="eastAsia"/>
        </w:rPr>
        <w:t>регионов</w:t>
      </w:r>
      <w:r>
        <w:t xml:space="preserve"> (</w:t>
      </w:r>
      <w:r>
        <w:rPr>
          <w:rFonts w:hint="eastAsia"/>
        </w:rPr>
        <w:t>на</w:t>
      </w:r>
      <w:r>
        <w:t xml:space="preserve"> </w:t>
      </w:r>
      <w:r>
        <w:rPr>
          <w:rFonts w:hint="eastAsia"/>
        </w:rPr>
        <w:t>примере</w:t>
      </w:r>
      <w:r>
        <w:t xml:space="preserve"> </w:t>
      </w:r>
      <w:r>
        <w:rPr>
          <w:rFonts w:hint="eastAsia"/>
        </w:rPr>
        <w:t>восточной</w:t>
      </w:r>
      <w:r>
        <w:t xml:space="preserve"> </w:t>
      </w:r>
      <w:r>
        <w:rPr>
          <w:rFonts w:hint="eastAsia"/>
        </w:rPr>
        <w:t>и</w:t>
      </w:r>
      <w:r>
        <w:t xml:space="preserve"> </w:t>
      </w:r>
      <w:r>
        <w:rPr>
          <w:rFonts w:hint="eastAsia"/>
        </w:rPr>
        <w:t>западной</w:t>
      </w:r>
      <w:r>
        <w:t xml:space="preserve"> </w:t>
      </w:r>
      <w:r>
        <w:rPr>
          <w:rFonts w:hint="eastAsia"/>
        </w:rPr>
        <w:t>части</w:t>
      </w:r>
      <w:r>
        <w:t xml:space="preserve"> </w:t>
      </w:r>
      <w:r>
        <w:rPr>
          <w:rFonts w:hint="eastAsia"/>
        </w:rPr>
        <w:t>России</w:t>
      </w:r>
      <w:r>
        <w:t>)</w:t>
      </w:r>
      <w:r>
        <w:rPr>
          <w:rFonts w:hint="eastAsia"/>
        </w:rPr>
        <w:t>»</w:t>
      </w:r>
    </w:p>
    <w:p w14:paraId="33F24623" w14:textId="77777777" w:rsidR="007A472A" w:rsidRDefault="007A472A" w:rsidP="007A472A"/>
    <w:p w14:paraId="70797FBC" w14:textId="77777777" w:rsidR="007A472A" w:rsidRDefault="007A472A" w:rsidP="007A472A">
      <w:r>
        <w:rPr>
          <w:rFonts w:hint="eastAsia"/>
        </w:rPr>
        <w:t>Приложение</w:t>
      </w:r>
      <w:r>
        <w:t xml:space="preserve"> 5. </w:t>
      </w:r>
      <w:r>
        <w:rPr>
          <w:rFonts w:hint="eastAsia"/>
        </w:rPr>
        <w:t>«</w:t>
      </w:r>
      <w:r>
        <w:t>How people perceive immigrants' role in their country's life: a comparative study of Estonia and Russia</w:t>
      </w:r>
      <w:r>
        <w:rPr>
          <w:rFonts w:hint="eastAsia"/>
        </w:rPr>
        <w:t>»</w:t>
      </w:r>
    </w:p>
    <w:p w14:paraId="00263308" w14:textId="77777777" w:rsidR="007A472A" w:rsidRDefault="007A472A" w:rsidP="007A472A"/>
    <w:p w14:paraId="54806464" w14:textId="77777777" w:rsidR="007A472A" w:rsidRDefault="007A472A" w:rsidP="007A472A">
      <w:r>
        <w:rPr>
          <w:rFonts w:hint="eastAsia"/>
        </w:rPr>
        <w:t>Приложение</w:t>
      </w:r>
      <w:r>
        <w:t xml:space="preserve"> 6. </w:t>
      </w:r>
      <w:r>
        <w:rPr>
          <w:rFonts w:hint="eastAsia"/>
        </w:rPr>
        <w:t>«</w:t>
      </w:r>
      <w:r>
        <w:t xml:space="preserve"> How Russian and Ukrainian citizens perceive the role of immigrants in their country: a comparison with European residents</w:t>
      </w:r>
      <w:r>
        <w:rPr>
          <w:rFonts w:hint="eastAsia"/>
        </w:rPr>
        <w:t>»</w:t>
      </w:r>
    </w:p>
    <w:p w14:paraId="5C9829CB" w14:textId="77777777" w:rsidR="007A472A" w:rsidRDefault="007A472A" w:rsidP="007A472A"/>
    <w:p w14:paraId="54883453" w14:textId="77777777" w:rsidR="007A472A" w:rsidRDefault="007A472A" w:rsidP="007A472A">
      <w:r>
        <w:rPr>
          <w:rFonts w:hint="eastAsia"/>
        </w:rPr>
        <w:t>Приложение</w:t>
      </w:r>
      <w:r>
        <w:t xml:space="preserve"> 7. </w:t>
      </w:r>
      <w:r>
        <w:rPr>
          <w:rFonts w:hint="eastAsia"/>
        </w:rPr>
        <w:t>«</w:t>
      </w:r>
      <w:r>
        <w:t>Youth labour market performances in the Russian and Italian regions</w:t>
      </w:r>
      <w:r>
        <w:rPr>
          <w:rFonts w:hint="eastAsia"/>
        </w:rPr>
        <w:t>»</w:t>
      </w:r>
    </w:p>
    <w:p w14:paraId="084C3D5B" w14:textId="77777777" w:rsidR="007A472A" w:rsidRDefault="007A472A" w:rsidP="007A472A"/>
    <w:p w14:paraId="6FDA806E" w14:textId="77777777" w:rsidR="007A472A" w:rsidRDefault="007A472A" w:rsidP="007A472A">
      <w:r>
        <w:rPr>
          <w:rFonts w:hint="eastAsia"/>
        </w:rPr>
        <w:t>Приложение</w:t>
      </w:r>
      <w:r>
        <w:t xml:space="preserve"> 8. </w:t>
      </w:r>
      <w:r>
        <w:rPr>
          <w:rFonts w:hint="eastAsia"/>
        </w:rPr>
        <w:t>«</w:t>
      </w:r>
      <w:r>
        <w:rPr>
          <w:rFonts w:hint="eastAsia"/>
        </w:rPr>
        <w:t>Анализ</w:t>
      </w:r>
      <w:r>
        <w:t xml:space="preserve"> </w:t>
      </w:r>
      <w:r>
        <w:rPr>
          <w:rFonts w:hint="eastAsia"/>
        </w:rPr>
        <w:t>региональной</w:t>
      </w:r>
      <w:r>
        <w:t xml:space="preserve"> </w:t>
      </w:r>
      <w:r>
        <w:rPr>
          <w:rFonts w:hint="eastAsia"/>
        </w:rPr>
        <w:t>безработицы</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Германии</w:t>
      </w:r>
      <w:r>
        <w:t xml:space="preserve">: </w:t>
      </w:r>
      <w:r>
        <w:rPr>
          <w:rFonts w:hint="eastAsia"/>
        </w:rPr>
        <w:t>пространственно</w:t>
      </w:r>
      <w:r>
        <w:t>-</w:t>
      </w:r>
      <w:r>
        <w:rPr>
          <w:rFonts w:hint="eastAsia"/>
        </w:rPr>
        <w:t>эконометрический</w:t>
      </w:r>
      <w:r>
        <w:t xml:space="preserve"> </w:t>
      </w:r>
      <w:r>
        <w:rPr>
          <w:rFonts w:hint="eastAsia"/>
        </w:rPr>
        <w:t>подход</w:t>
      </w:r>
      <w:r>
        <w:rPr>
          <w:rFonts w:hint="eastAsia"/>
        </w:rPr>
        <w:t>»</w:t>
      </w:r>
    </w:p>
    <w:p w14:paraId="2C7DFAE4" w14:textId="77777777" w:rsidR="007A472A" w:rsidRDefault="007A472A" w:rsidP="007A472A"/>
    <w:p w14:paraId="780ECB46" w14:textId="77777777" w:rsidR="007A472A" w:rsidRDefault="007A472A" w:rsidP="007A472A">
      <w:r>
        <w:rPr>
          <w:rFonts w:hint="eastAsia"/>
        </w:rPr>
        <w:t>Приложение</w:t>
      </w:r>
      <w:r>
        <w:t xml:space="preserve"> 9. </w:t>
      </w:r>
      <w:r>
        <w:rPr>
          <w:rFonts w:hint="eastAsia"/>
        </w:rPr>
        <w:t>«</w:t>
      </w:r>
      <w:r>
        <w:rPr>
          <w:rFonts w:hint="eastAsia"/>
        </w:rPr>
        <w:t>Модели</w:t>
      </w:r>
      <w:r>
        <w:t xml:space="preserve"> </w:t>
      </w:r>
      <w:r>
        <w:rPr>
          <w:rFonts w:hint="eastAsia"/>
        </w:rPr>
        <w:t>экономического</w:t>
      </w:r>
      <w:r>
        <w:t xml:space="preserve"> </w:t>
      </w:r>
      <w:r>
        <w:rPr>
          <w:rFonts w:hint="eastAsia"/>
        </w:rPr>
        <w:t>роста</w:t>
      </w:r>
      <w:r>
        <w:t xml:space="preserve"> </w:t>
      </w:r>
      <w:r>
        <w:rPr>
          <w:rFonts w:hint="eastAsia"/>
        </w:rPr>
        <w:t>с</w:t>
      </w:r>
      <w:r>
        <w:t xml:space="preserve"> </w:t>
      </w:r>
      <w:r>
        <w:rPr>
          <w:rFonts w:hint="eastAsia"/>
        </w:rPr>
        <w:t>неоднородными</w:t>
      </w:r>
      <w:r>
        <w:t xml:space="preserve"> </w:t>
      </w:r>
      <w:r>
        <w:rPr>
          <w:rFonts w:hint="eastAsia"/>
        </w:rPr>
        <w:t>пространственными</w:t>
      </w:r>
      <w:r>
        <w:t xml:space="preserve"> </w:t>
      </w:r>
      <w:r>
        <w:rPr>
          <w:rFonts w:hint="eastAsia"/>
        </w:rPr>
        <w:t>эффектами</w:t>
      </w:r>
      <w:r>
        <w:t xml:space="preserve"> (</w:t>
      </w:r>
      <w:r>
        <w:rPr>
          <w:rFonts w:hint="eastAsia"/>
        </w:rPr>
        <w:t>на</w:t>
      </w:r>
      <w:r>
        <w:t xml:space="preserve"> </w:t>
      </w:r>
      <w:r>
        <w:rPr>
          <w:rFonts w:hint="eastAsia"/>
        </w:rPr>
        <w:t>примере</w:t>
      </w:r>
      <w:r>
        <w:t xml:space="preserve"> </w:t>
      </w:r>
      <w:r>
        <w:rPr>
          <w:rFonts w:hint="eastAsia"/>
        </w:rPr>
        <w:t>российских</w:t>
      </w:r>
      <w:r>
        <w:t xml:space="preserve"> </w:t>
      </w:r>
      <w:r>
        <w:rPr>
          <w:rFonts w:hint="eastAsia"/>
        </w:rPr>
        <w:t>регионов</w:t>
      </w:r>
      <w:r>
        <w:t>)</w:t>
      </w:r>
      <w:r>
        <w:rPr>
          <w:rFonts w:hint="eastAsia"/>
        </w:rPr>
        <w:t>»</w:t>
      </w:r>
    </w:p>
    <w:p w14:paraId="6A994373" w14:textId="77777777" w:rsidR="007A472A" w:rsidRDefault="007A472A" w:rsidP="007A472A"/>
    <w:p w14:paraId="14BD78E8" w14:textId="77777777" w:rsidR="007A472A" w:rsidRDefault="007A472A" w:rsidP="007A472A">
      <w:r>
        <w:rPr>
          <w:rFonts w:hint="eastAsia"/>
        </w:rPr>
        <w:t>Приложение</w:t>
      </w:r>
      <w:r>
        <w:t xml:space="preserve"> 10. </w:t>
      </w:r>
      <w:r>
        <w:rPr>
          <w:rFonts w:hint="eastAsia"/>
        </w:rPr>
        <w:t>«</w:t>
      </w:r>
      <w:r>
        <w:t xml:space="preserve"> Unemployment Clubs in Russian Regions</w:t>
      </w:r>
      <w:r>
        <w:rPr>
          <w:rFonts w:hint="eastAsia"/>
        </w:rPr>
        <w:t>»</w:t>
      </w:r>
    </w:p>
    <w:p w14:paraId="43D425DC" w14:textId="77777777" w:rsidR="007A472A" w:rsidRDefault="007A472A" w:rsidP="007A472A"/>
    <w:p w14:paraId="3CBD50FF" w14:textId="77777777" w:rsidR="007A472A" w:rsidRDefault="007A472A" w:rsidP="007A472A">
      <w:r>
        <w:rPr>
          <w:rFonts w:hint="eastAsia"/>
        </w:rPr>
        <w:t>Приложение</w:t>
      </w:r>
      <w:r>
        <w:t xml:space="preserve"> 11. </w:t>
      </w:r>
      <w:r>
        <w:rPr>
          <w:rFonts w:hint="eastAsia"/>
        </w:rPr>
        <w:t>«</w:t>
      </w:r>
      <w:r>
        <w:t xml:space="preserve"> Modeling the Employment Rate in Russia: a Spatial-Econometric Approach</w:t>
      </w:r>
      <w:r>
        <w:rPr>
          <w:rFonts w:hint="eastAsia"/>
        </w:rPr>
        <w:t>»</w:t>
      </w:r>
    </w:p>
    <w:p w14:paraId="45D92BF1" w14:textId="77777777" w:rsidR="007A472A" w:rsidRDefault="007A472A" w:rsidP="007A472A"/>
    <w:p w14:paraId="37778635" w14:textId="77777777" w:rsidR="007A472A" w:rsidRDefault="007A472A" w:rsidP="007A472A">
      <w:r>
        <w:rPr>
          <w:rFonts w:hint="eastAsia"/>
        </w:rPr>
        <w:t>Приложение</w:t>
      </w:r>
      <w:r>
        <w:t xml:space="preserve"> 12. </w:t>
      </w:r>
      <w:r>
        <w:rPr>
          <w:rFonts w:hint="eastAsia"/>
        </w:rPr>
        <w:t>«</w:t>
      </w:r>
      <w:r>
        <w:t>Convergence of Russian regions: different patterns for poor, middle and rich</w:t>
      </w:r>
      <w:r>
        <w:rPr>
          <w:rFonts w:hint="eastAsia"/>
        </w:rPr>
        <w:t>»</w:t>
      </w:r>
    </w:p>
    <w:p w14:paraId="7F6467EE" w14:textId="77777777" w:rsidR="007A472A" w:rsidRDefault="007A472A" w:rsidP="007A472A"/>
    <w:p w14:paraId="49F41D02" w14:textId="77777777" w:rsidR="007A472A" w:rsidRDefault="007A472A" w:rsidP="007A472A">
      <w:r>
        <w:rPr>
          <w:rFonts w:hint="eastAsia"/>
        </w:rPr>
        <w:t>Приложение</w:t>
      </w:r>
      <w:r>
        <w:t xml:space="preserve"> 13. </w:t>
      </w:r>
      <w:r>
        <w:rPr>
          <w:rFonts w:hint="eastAsia"/>
        </w:rPr>
        <w:t>«</w:t>
      </w:r>
      <w:r>
        <w:t>Marshallian vs Jacobs effects: Which is stronger? Evidence for Russia unemployment dynamics</w:t>
      </w:r>
      <w:r>
        <w:rPr>
          <w:rFonts w:hint="eastAsia"/>
        </w:rPr>
        <w:t>»</w:t>
      </w:r>
    </w:p>
    <w:p w14:paraId="35099FD5" w14:textId="77777777" w:rsidR="007A472A" w:rsidRDefault="007A472A" w:rsidP="007A472A"/>
    <w:p w14:paraId="4D457A81" w14:textId="77777777" w:rsidR="007A472A" w:rsidRDefault="007A472A" w:rsidP="007A472A">
      <w:r>
        <w:rPr>
          <w:rFonts w:hint="eastAsia"/>
        </w:rPr>
        <w:t>Приложение</w:t>
      </w:r>
      <w:r>
        <w:t xml:space="preserve"> 14. </w:t>
      </w:r>
      <w:r>
        <w:rPr>
          <w:rFonts w:hint="eastAsia"/>
        </w:rPr>
        <w:t>«</w:t>
      </w:r>
      <w:r>
        <w:rPr>
          <w:rFonts w:hint="eastAsia"/>
        </w:rPr>
        <w:t>Пространственно</w:t>
      </w:r>
      <w:r>
        <w:t>-</w:t>
      </w:r>
      <w:r>
        <w:rPr>
          <w:rFonts w:hint="eastAsia"/>
        </w:rPr>
        <w:t>эконометрическое</w:t>
      </w:r>
      <w:r>
        <w:t xml:space="preserve"> </w:t>
      </w:r>
      <w:r>
        <w:rPr>
          <w:rFonts w:hint="eastAsia"/>
        </w:rPr>
        <w:t>моделирование</w:t>
      </w:r>
      <w:r>
        <w:t xml:space="preserve"> </w:t>
      </w:r>
      <w:r>
        <w:rPr>
          <w:rFonts w:hint="eastAsia"/>
        </w:rPr>
        <w:t>экономического</w:t>
      </w:r>
      <w:r>
        <w:t xml:space="preserve"> </w:t>
      </w:r>
      <w:r>
        <w:rPr>
          <w:rFonts w:hint="eastAsia"/>
        </w:rPr>
        <w:t>роста</w:t>
      </w:r>
      <w:r>
        <w:t xml:space="preserve"> </w:t>
      </w:r>
      <w:r>
        <w:rPr>
          <w:rFonts w:hint="eastAsia"/>
        </w:rPr>
        <w:t>российских</w:t>
      </w:r>
      <w:r>
        <w:t xml:space="preserve"> </w:t>
      </w:r>
      <w:r>
        <w:rPr>
          <w:rFonts w:hint="eastAsia"/>
        </w:rPr>
        <w:t>регионов</w:t>
      </w:r>
      <w:r>
        <w:t xml:space="preserve">: </w:t>
      </w:r>
      <w:r>
        <w:rPr>
          <w:rFonts w:hint="eastAsia"/>
        </w:rPr>
        <w:t>имеют</w:t>
      </w:r>
      <w:r>
        <w:t xml:space="preserve"> </w:t>
      </w:r>
      <w:r>
        <w:rPr>
          <w:rFonts w:hint="eastAsia"/>
        </w:rPr>
        <w:t>ли</w:t>
      </w:r>
      <w:r>
        <w:t xml:space="preserve"> </w:t>
      </w:r>
      <w:r>
        <w:rPr>
          <w:rFonts w:hint="eastAsia"/>
        </w:rPr>
        <w:t>значение</w:t>
      </w:r>
      <w:r>
        <w:t xml:space="preserve"> </w:t>
      </w:r>
      <w:r>
        <w:rPr>
          <w:rFonts w:hint="eastAsia"/>
        </w:rPr>
        <w:t>институты</w:t>
      </w:r>
      <w:r>
        <w:t>?</w:t>
      </w:r>
      <w:r>
        <w:rPr>
          <w:rFonts w:hint="eastAsia"/>
        </w:rPr>
        <w:t>»</w:t>
      </w:r>
    </w:p>
    <w:p w14:paraId="7D7995AE" w14:textId="77777777" w:rsidR="007A472A" w:rsidRDefault="007A472A" w:rsidP="007A472A"/>
    <w:p w14:paraId="3C7026DA" w14:textId="77777777" w:rsidR="007A472A" w:rsidRDefault="007A472A" w:rsidP="007A472A">
      <w:r>
        <w:rPr>
          <w:rFonts w:hint="eastAsia"/>
        </w:rPr>
        <w:t>Приложение</w:t>
      </w:r>
      <w:r>
        <w:t xml:space="preserve"> 15. </w:t>
      </w:r>
      <w:r>
        <w:rPr>
          <w:rFonts w:hint="eastAsia"/>
        </w:rPr>
        <w:t>«</w:t>
      </w:r>
      <w:r>
        <w:rPr>
          <w:rFonts w:hint="eastAsia"/>
        </w:rPr>
        <w:t>Пространственные</w:t>
      </w:r>
      <w:r>
        <w:t xml:space="preserve"> </w:t>
      </w:r>
      <w:r>
        <w:rPr>
          <w:rFonts w:hint="eastAsia"/>
        </w:rPr>
        <w:t>аспекты</w:t>
      </w:r>
      <w:r>
        <w:t xml:space="preserve"> </w:t>
      </w:r>
      <w:r>
        <w:rPr>
          <w:rFonts w:hint="eastAsia"/>
        </w:rPr>
        <w:t>оценки</w:t>
      </w:r>
      <w:r>
        <w:t xml:space="preserve"> </w:t>
      </w:r>
      <w:r>
        <w:rPr>
          <w:rFonts w:hint="eastAsia"/>
        </w:rPr>
        <w:t>кривой</w:t>
      </w:r>
      <w:r>
        <w:t xml:space="preserve"> </w:t>
      </w:r>
      <w:r>
        <w:rPr>
          <w:rFonts w:hint="eastAsia"/>
        </w:rPr>
        <w:t>заработной</w:t>
      </w:r>
      <w:r>
        <w:t xml:space="preserve"> </w:t>
      </w:r>
      <w:r>
        <w:rPr>
          <w:rFonts w:hint="eastAsia"/>
        </w:rPr>
        <w:t>платы</w:t>
      </w:r>
      <w:r>
        <w:t xml:space="preserve"> </w:t>
      </w:r>
      <w:r>
        <w:rPr>
          <w:rFonts w:hint="eastAsia"/>
        </w:rPr>
        <w:t>в</w:t>
      </w:r>
      <w:r>
        <w:t xml:space="preserve"> </w:t>
      </w:r>
      <w:r>
        <w:rPr>
          <w:rFonts w:hint="eastAsia"/>
        </w:rPr>
        <w:t>России</w:t>
      </w:r>
      <w:r>
        <w:rPr>
          <w:rFonts w:hint="eastAsia"/>
        </w:rPr>
        <w:t>»</w:t>
      </w:r>
    </w:p>
    <w:p w14:paraId="358F4FBD" w14:textId="77777777" w:rsidR="007A472A" w:rsidRDefault="007A472A" w:rsidP="007A472A"/>
    <w:p w14:paraId="22D838A7" w14:textId="55F2D7A1" w:rsidR="007A472A" w:rsidRPr="007A472A" w:rsidRDefault="007A472A" w:rsidP="007A472A">
      <w:r>
        <w:rPr>
          <w:rFonts w:hint="eastAsia"/>
        </w:rPr>
        <w:t>Приложение</w:t>
      </w:r>
      <w:r>
        <w:t xml:space="preserve"> 16. </w:t>
      </w:r>
      <w:r>
        <w:rPr>
          <w:rFonts w:hint="eastAsia"/>
        </w:rPr>
        <w:t>«</w:t>
      </w:r>
      <w:r>
        <w:rPr>
          <w:rFonts w:hint="eastAsia"/>
        </w:rPr>
        <w:t>Отношение</w:t>
      </w:r>
      <w:r>
        <w:t xml:space="preserve"> </w:t>
      </w:r>
      <w:r>
        <w:rPr>
          <w:rFonts w:hint="eastAsia"/>
        </w:rPr>
        <w:t>к</w:t>
      </w:r>
      <w:r>
        <w:t xml:space="preserve"> </w:t>
      </w:r>
      <w:r>
        <w:rPr>
          <w:rFonts w:hint="eastAsia"/>
        </w:rPr>
        <w:t>иммигрантам</w:t>
      </w:r>
      <w:r>
        <w:t xml:space="preserve"> </w:t>
      </w:r>
      <w:r>
        <w:rPr>
          <w:rFonts w:hint="eastAsia"/>
        </w:rPr>
        <w:t>в</w:t>
      </w:r>
      <w:r>
        <w:t xml:space="preserve"> </w:t>
      </w:r>
      <w:r>
        <w:rPr>
          <w:rFonts w:hint="eastAsia"/>
        </w:rPr>
        <w:t>России</w:t>
      </w:r>
      <w:r>
        <w:t xml:space="preserve">: </w:t>
      </w:r>
      <w:r>
        <w:rPr>
          <w:rFonts w:hint="eastAsia"/>
        </w:rPr>
        <w:t>региональный</w:t>
      </w:r>
      <w:r>
        <w:t xml:space="preserve"> </w:t>
      </w:r>
      <w:r>
        <w:rPr>
          <w:rFonts w:hint="eastAsia"/>
        </w:rPr>
        <w:t>аспект</w:t>
      </w:r>
      <w:r>
        <w:rPr>
          <w:rFonts w:hint="eastAsia"/>
        </w:rPr>
        <w:t>»</w:t>
      </w:r>
    </w:p>
    <w:sectPr w:rsidR="007A472A" w:rsidRPr="007A472A" w:rsidSect="0021770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409DA" w14:textId="77777777" w:rsidR="00217702" w:rsidRDefault="00217702">
      <w:pPr>
        <w:spacing w:after="0" w:line="240" w:lineRule="auto"/>
      </w:pPr>
      <w:r>
        <w:separator/>
      </w:r>
    </w:p>
  </w:endnote>
  <w:endnote w:type="continuationSeparator" w:id="0">
    <w:p w14:paraId="56150015" w14:textId="77777777" w:rsidR="00217702" w:rsidRDefault="00217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74A0F" w14:textId="77777777" w:rsidR="00217702" w:rsidRDefault="00217702"/>
    <w:p w14:paraId="4920E329" w14:textId="77777777" w:rsidR="00217702" w:rsidRDefault="00217702"/>
    <w:p w14:paraId="0DB78133" w14:textId="77777777" w:rsidR="00217702" w:rsidRDefault="00217702"/>
    <w:p w14:paraId="53E44B2E" w14:textId="77777777" w:rsidR="00217702" w:rsidRDefault="00217702"/>
    <w:p w14:paraId="782512C0" w14:textId="77777777" w:rsidR="00217702" w:rsidRDefault="00217702"/>
    <w:p w14:paraId="414D574C" w14:textId="77777777" w:rsidR="00217702" w:rsidRDefault="00217702"/>
    <w:p w14:paraId="4F1AC8B6" w14:textId="77777777" w:rsidR="00217702" w:rsidRDefault="0021770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A0BB69" wp14:editId="1942685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2954B" w14:textId="77777777" w:rsidR="00217702" w:rsidRDefault="002177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A0BB6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C2954B" w14:textId="77777777" w:rsidR="00217702" w:rsidRDefault="002177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92E09B" w14:textId="77777777" w:rsidR="00217702" w:rsidRDefault="00217702"/>
    <w:p w14:paraId="0ABF8922" w14:textId="77777777" w:rsidR="00217702" w:rsidRDefault="00217702"/>
    <w:p w14:paraId="70FC8343" w14:textId="77777777" w:rsidR="00217702" w:rsidRDefault="0021770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AA7AA0" wp14:editId="5E2F008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30299" w14:textId="77777777" w:rsidR="00217702" w:rsidRDefault="00217702"/>
                          <w:p w14:paraId="46E77715" w14:textId="77777777" w:rsidR="00217702" w:rsidRDefault="002177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AA7AA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3E30299" w14:textId="77777777" w:rsidR="00217702" w:rsidRDefault="00217702"/>
                    <w:p w14:paraId="46E77715" w14:textId="77777777" w:rsidR="00217702" w:rsidRDefault="002177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449E19" w14:textId="77777777" w:rsidR="00217702" w:rsidRDefault="00217702"/>
    <w:p w14:paraId="3D71E931" w14:textId="77777777" w:rsidR="00217702" w:rsidRDefault="00217702">
      <w:pPr>
        <w:rPr>
          <w:sz w:val="2"/>
          <w:szCs w:val="2"/>
        </w:rPr>
      </w:pPr>
    </w:p>
    <w:p w14:paraId="560BDAE9" w14:textId="77777777" w:rsidR="00217702" w:rsidRDefault="00217702"/>
    <w:p w14:paraId="1FD9FBE1" w14:textId="77777777" w:rsidR="00217702" w:rsidRDefault="00217702">
      <w:pPr>
        <w:spacing w:after="0" w:line="240" w:lineRule="auto"/>
      </w:pPr>
    </w:p>
  </w:footnote>
  <w:footnote w:type="continuationSeparator" w:id="0">
    <w:p w14:paraId="5CA2E579" w14:textId="77777777" w:rsidR="00217702" w:rsidRDefault="00217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02"/>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17490</TotalTime>
  <Pages>2</Pages>
  <Words>312</Words>
  <Characters>1783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2828</cp:revision>
  <cp:lastPrinted>2009-02-06T05:36:00Z</cp:lastPrinted>
  <dcterms:created xsi:type="dcterms:W3CDTF">2024-04-09T10:20:00Z</dcterms:created>
  <dcterms:modified xsi:type="dcterms:W3CDTF">2024-04-30T23:14:00Z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