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BE84" w14:textId="77777777" w:rsidR="003C4DAF" w:rsidRDefault="003C4DAF" w:rsidP="003C4DAF"/>
    <w:p w14:paraId="26F166C8" w14:textId="5E4DC0BB" w:rsidR="0082028E" w:rsidRDefault="003C4DAF" w:rsidP="003C4DAF">
      <w:r>
        <w:rPr>
          <w:rFonts w:hint="eastAsia"/>
        </w:rPr>
        <w:t>Соболева</w:t>
      </w:r>
      <w:r>
        <w:t xml:space="preserve"> </w:t>
      </w:r>
      <w:r>
        <w:rPr>
          <w:rFonts w:hint="eastAsia"/>
        </w:rPr>
        <w:t>Оксана</w:t>
      </w:r>
      <w:r>
        <w:t xml:space="preserve"> </w:t>
      </w:r>
      <w:r>
        <w:rPr>
          <w:rFonts w:hint="eastAsia"/>
        </w:rPr>
        <w:t>Викторовна</w:t>
      </w:r>
      <w:r>
        <w:t xml:space="preserve"> </w:t>
      </w:r>
      <w:r w:rsidRPr="003C4DAF">
        <w:rPr>
          <w:rFonts w:hint="eastAsia"/>
        </w:rPr>
        <w:t>Правовое</w:t>
      </w:r>
      <w:r w:rsidRPr="003C4DAF">
        <w:t xml:space="preserve"> </w:t>
      </w:r>
      <w:r w:rsidRPr="003C4DAF">
        <w:rPr>
          <w:rFonts w:hint="eastAsia"/>
        </w:rPr>
        <w:t>регулирование</w:t>
      </w:r>
      <w:r w:rsidRPr="003C4DAF">
        <w:t xml:space="preserve"> </w:t>
      </w:r>
      <w:r w:rsidRPr="003C4DAF">
        <w:rPr>
          <w:rFonts w:hint="eastAsia"/>
        </w:rPr>
        <w:t>и</w:t>
      </w:r>
      <w:r w:rsidRPr="003C4DAF">
        <w:t xml:space="preserve"> </w:t>
      </w:r>
      <w:r w:rsidRPr="003C4DAF">
        <w:rPr>
          <w:rFonts w:hint="eastAsia"/>
        </w:rPr>
        <w:t>организационное</w:t>
      </w:r>
      <w:r w:rsidRPr="003C4DAF">
        <w:t xml:space="preserve"> </w:t>
      </w:r>
      <w:r w:rsidRPr="003C4DAF">
        <w:rPr>
          <w:rFonts w:hint="eastAsia"/>
        </w:rPr>
        <w:t>обеспечение</w:t>
      </w:r>
      <w:r w:rsidRPr="003C4DAF">
        <w:t xml:space="preserve"> </w:t>
      </w:r>
      <w:r w:rsidRPr="003C4DAF">
        <w:rPr>
          <w:rFonts w:hint="eastAsia"/>
        </w:rPr>
        <w:t>прохождения</w:t>
      </w:r>
      <w:r w:rsidRPr="003C4DAF">
        <w:t xml:space="preserve"> </w:t>
      </w:r>
      <w:r w:rsidRPr="003C4DAF">
        <w:rPr>
          <w:rFonts w:hint="eastAsia"/>
        </w:rPr>
        <w:t>службы</w:t>
      </w:r>
      <w:r w:rsidRPr="003C4DAF">
        <w:t xml:space="preserve"> </w:t>
      </w:r>
      <w:r w:rsidRPr="003C4DAF">
        <w:rPr>
          <w:rFonts w:hint="eastAsia"/>
        </w:rPr>
        <w:t>в</w:t>
      </w:r>
      <w:r w:rsidRPr="003C4DAF">
        <w:t xml:space="preserve"> </w:t>
      </w:r>
      <w:r w:rsidRPr="003C4DAF">
        <w:rPr>
          <w:rFonts w:hint="eastAsia"/>
        </w:rPr>
        <w:t>органах</w:t>
      </w:r>
      <w:r w:rsidRPr="003C4DAF">
        <w:t xml:space="preserve"> </w:t>
      </w:r>
      <w:r w:rsidRPr="003C4DAF">
        <w:rPr>
          <w:rFonts w:hint="eastAsia"/>
        </w:rPr>
        <w:t>внутренних</w:t>
      </w:r>
      <w:r w:rsidRPr="003C4DAF">
        <w:t xml:space="preserve"> </w:t>
      </w:r>
      <w:r w:rsidRPr="003C4DAF">
        <w:rPr>
          <w:rFonts w:hint="eastAsia"/>
        </w:rPr>
        <w:t>дел</w:t>
      </w:r>
      <w:r w:rsidRPr="003C4DAF">
        <w:t xml:space="preserve"> </w:t>
      </w:r>
      <w:r w:rsidRPr="003C4DAF">
        <w:rPr>
          <w:rFonts w:hint="eastAsia"/>
        </w:rPr>
        <w:t>в</w:t>
      </w:r>
      <w:r w:rsidRPr="003C4DAF">
        <w:t xml:space="preserve"> </w:t>
      </w:r>
      <w:r w:rsidRPr="003C4DAF">
        <w:rPr>
          <w:rFonts w:hint="eastAsia"/>
        </w:rPr>
        <w:t>условиях</w:t>
      </w:r>
      <w:r w:rsidRPr="003C4DAF">
        <w:t xml:space="preserve"> </w:t>
      </w:r>
      <w:r w:rsidRPr="003C4DAF">
        <w:rPr>
          <w:rFonts w:hint="eastAsia"/>
        </w:rPr>
        <w:t>Крайнего</w:t>
      </w:r>
      <w:r w:rsidRPr="003C4DAF">
        <w:t xml:space="preserve"> </w:t>
      </w:r>
      <w:r w:rsidRPr="003C4DAF">
        <w:rPr>
          <w:rFonts w:hint="eastAsia"/>
        </w:rPr>
        <w:t>Севера</w:t>
      </w:r>
    </w:p>
    <w:p w14:paraId="341BFABB" w14:textId="77777777" w:rsidR="003C4DAF" w:rsidRDefault="003C4DAF" w:rsidP="003C4DAF">
      <w:r>
        <w:rPr>
          <w:rFonts w:hint="eastAsia"/>
        </w:rPr>
        <w:t>ОГЛАВЛЕНИЕ</w:t>
      </w:r>
      <w:r>
        <w:t xml:space="preserve"> </w:t>
      </w:r>
      <w:r>
        <w:rPr>
          <w:rFonts w:hint="eastAsia"/>
        </w:rPr>
        <w:t>ДИССЕРТАЦИИ</w:t>
      </w:r>
    </w:p>
    <w:p w14:paraId="306EA928" w14:textId="77777777" w:rsidR="003C4DAF" w:rsidRDefault="003C4DAF" w:rsidP="003C4DAF">
      <w:r>
        <w:rPr>
          <w:rFonts w:hint="eastAsia"/>
        </w:rPr>
        <w:t>кандидат</w:t>
      </w:r>
      <w:r>
        <w:t xml:space="preserve"> </w:t>
      </w:r>
      <w:r>
        <w:rPr>
          <w:rFonts w:hint="eastAsia"/>
        </w:rPr>
        <w:t>наук</w:t>
      </w:r>
      <w:r>
        <w:t xml:space="preserve"> </w:t>
      </w:r>
      <w:r>
        <w:rPr>
          <w:rFonts w:hint="eastAsia"/>
        </w:rPr>
        <w:t>Соболева</w:t>
      </w:r>
      <w:r>
        <w:t xml:space="preserve"> </w:t>
      </w:r>
      <w:r>
        <w:rPr>
          <w:rFonts w:hint="eastAsia"/>
        </w:rPr>
        <w:t>Оксана</w:t>
      </w:r>
      <w:r>
        <w:t xml:space="preserve"> </w:t>
      </w:r>
      <w:r>
        <w:rPr>
          <w:rFonts w:hint="eastAsia"/>
        </w:rPr>
        <w:t>Викторовна</w:t>
      </w:r>
    </w:p>
    <w:p w14:paraId="205C397A" w14:textId="77777777" w:rsidR="003C4DAF" w:rsidRDefault="003C4DAF" w:rsidP="003C4DAF">
      <w:r>
        <w:rPr>
          <w:rFonts w:hint="eastAsia"/>
        </w:rPr>
        <w:t>Введение</w:t>
      </w:r>
    </w:p>
    <w:p w14:paraId="0D15BDE9" w14:textId="77777777" w:rsidR="003C4DAF" w:rsidRDefault="003C4DAF" w:rsidP="003C4DAF"/>
    <w:p w14:paraId="16235D27" w14:textId="77777777" w:rsidR="003C4DAF" w:rsidRDefault="003C4DAF" w:rsidP="003C4DAF">
      <w:r>
        <w:rPr>
          <w:rFonts w:hint="eastAsia"/>
        </w:rPr>
        <w:t>Глава</w:t>
      </w:r>
      <w:r>
        <w:t xml:space="preserve"> 1. </w:t>
      </w:r>
      <w:r>
        <w:rPr>
          <w:rFonts w:hint="eastAsia"/>
        </w:rPr>
        <w:t>Прохождение</w:t>
      </w:r>
      <w:r>
        <w:t xml:space="preserve"> </w:t>
      </w:r>
      <w:r>
        <w:rPr>
          <w:rFonts w:hint="eastAsia"/>
        </w:rPr>
        <w:t>службы</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p>
    <w:p w14:paraId="65B95BE9" w14:textId="77777777" w:rsidR="003C4DAF" w:rsidRDefault="003C4DAF" w:rsidP="003C4DAF"/>
    <w:p w14:paraId="1307E312" w14:textId="77777777" w:rsidR="003C4DAF" w:rsidRDefault="003C4DAF" w:rsidP="003C4DAF">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условиях</w:t>
      </w:r>
      <w:r>
        <w:t xml:space="preserve"> </w:t>
      </w:r>
      <w:r>
        <w:rPr>
          <w:rFonts w:hint="eastAsia"/>
        </w:rPr>
        <w:t>Крайнего</w:t>
      </w:r>
      <w:r>
        <w:t xml:space="preserve"> </w:t>
      </w:r>
      <w:r>
        <w:rPr>
          <w:rFonts w:hint="eastAsia"/>
        </w:rPr>
        <w:t>Севера</w:t>
      </w:r>
    </w:p>
    <w:p w14:paraId="309EF2D2" w14:textId="77777777" w:rsidR="003C4DAF" w:rsidRDefault="003C4DAF" w:rsidP="003C4DAF"/>
    <w:p w14:paraId="5CD62E7D" w14:textId="77777777" w:rsidR="003C4DAF" w:rsidRDefault="003C4DAF" w:rsidP="003C4DAF">
      <w:r>
        <w:rPr>
          <w:rFonts w:hint="eastAsia"/>
        </w:rPr>
        <w:t>§</w:t>
      </w:r>
      <w:r>
        <w:t xml:space="preserve"> 1. </w:t>
      </w:r>
      <w:r>
        <w:rPr>
          <w:rFonts w:hint="eastAsia"/>
        </w:rPr>
        <w:t>Особенности</w:t>
      </w:r>
      <w:r>
        <w:t xml:space="preserve"> </w:t>
      </w:r>
      <w:r>
        <w:rPr>
          <w:rFonts w:hint="eastAsia"/>
        </w:rPr>
        <w:t>прохождения</w:t>
      </w:r>
      <w:r>
        <w:t xml:space="preserve"> </w:t>
      </w:r>
      <w:r>
        <w:rPr>
          <w:rFonts w:hint="eastAsia"/>
        </w:rPr>
        <w:t>службы</w:t>
      </w:r>
      <w:r>
        <w:t xml:space="preserve"> </w:t>
      </w:r>
      <w:r>
        <w:rPr>
          <w:rFonts w:hint="eastAsia"/>
        </w:rPr>
        <w:t>в</w:t>
      </w:r>
      <w:r>
        <w:t xml:space="preserve"> </w:t>
      </w:r>
      <w:r>
        <w:rPr>
          <w:rFonts w:hint="eastAsia"/>
        </w:rPr>
        <w:t>органах</w:t>
      </w:r>
      <w:r>
        <w:t xml:space="preserve"> </w:t>
      </w:r>
      <w:r>
        <w:rPr>
          <w:rFonts w:hint="eastAsia"/>
        </w:rPr>
        <w:t>внутренних</w:t>
      </w:r>
    </w:p>
    <w:p w14:paraId="1FC26733" w14:textId="77777777" w:rsidR="003C4DAF" w:rsidRDefault="003C4DAF" w:rsidP="003C4DAF"/>
    <w:p w14:paraId="7FFDD7AE" w14:textId="77777777" w:rsidR="003C4DAF" w:rsidRDefault="003C4DAF" w:rsidP="003C4DAF">
      <w:r>
        <w:rPr>
          <w:rFonts w:hint="eastAsia"/>
        </w:rPr>
        <w:t>дел</w:t>
      </w:r>
      <w:r>
        <w:t xml:space="preserve"> </w:t>
      </w:r>
      <w:r>
        <w:rPr>
          <w:rFonts w:hint="eastAsia"/>
        </w:rPr>
        <w:t>в</w:t>
      </w:r>
      <w:r>
        <w:t xml:space="preserve"> </w:t>
      </w:r>
      <w:r>
        <w:rPr>
          <w:rFonts w:hint="eastAsia"/>
        </w:rPr>
        <w:t>регионах</w:t>
      </w:r>
      <w:r>
        <w:t xml:space="preserve"> </w:t>
      </w:r>
      <w:r>
        <w:rPr>
          <w:rFonts w:hint="eastAsia"/>
        </w:rPr>
        <w:t>Крайнего</w:t>
      </w:r>
      <w:r>
        <w:t xml:space="preserve"> </w:t>
      </w:r>
      <w:r>
        <w:rPr>
          <w:rFonts w:hint="eastAsia"/>
        </w:rPr>
        <w:t>Севера</w:t>
      </w:r>
    </w:p>
    <w:p w14:paraId="48482B57" w14:textId="77777777" w:rsidR="003C4DAF" w:rsidRDefault="003C4DAF" w:rsidP="003C4DAF"/>
    <w:p w14:paraId="13B38FA3" w14:textId="77777777" w:rsidR="003C4DAF" w:rsidRDefault="003C4DAF" w:rsidP="003C4DAF">
      <w:r>
        <w:rPr>
          <w:rFonts w:hint="eastAsia"/>
        </w:rPr>
        <w:t>§</w:t>
      </w:r>
      <w:r>
        <w:t xml:space="preserve"> 2. </w:t>
      </w:r>
      <w:r>
        <w:rPr>
          <w:rFonts w:hint="eastAsia"/>
        </w:rPr>
        <w:t>Состояние</w:t>
      </w:r>
      <w:r>
        <w:t xml:space="preserve"> </w:t>
      </w:r>
      <w:r>
        <w:rPr>
          <w:rFonts w:hint="eastAsia"/>
        </w:rPr>
        <w:t>работы</w:t>
      </w:r>
      <w:r>
        <w:t xml:space="preserve"> </w:t>
      </w:r>
      <w:r>
        <w:rPr>
          <w:rFonts w:hint="eastAsia"/>
        </w:rPr>
        <w:t>с</w:t>
      </w:r>
      <w:r>
        <w:t xml:space="preserve"> </w:t>
      </w:r>
      <w:r>
        <w:rPr>
          <w:rFonts w:hint="eastAsia"/>
        </w:rPr>
        <w:t>кадрами</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r>
        <w:t xml:space="preserve"> </w:t>
      </w:r>
      <w:r>
        <w:rPr>
          <w:rFonts w:hint="eastAsia"/>
        </w:rPr>
        <w:t>в</w:t>
      </w:r>
      <w:r>
        <w:t xml:space="preserve"> </w:t>
      </w:r>
      <w:r>
        <w:rPr>
          <w:rFonts w:hint="eastAsia"/>
        </w:rPr>
        <w:t>административно</w:t>
      </w:r>
      <w:r>
        <w:t xml:space="preserve"> -</w:t>
      </w:r>
      <w:r>
        <w:rPr>
          <w:rFonts w:hint="eastAsia"/>
        </w:rPr>
        <w:t>территориальных</w:t>
      </w:r>
      <w:r>
        <w:t xml:space="preserve"> </w:t>
      </w:r>
      <w:r>
        <w:rPr>
          <w:rFonts w:hint="eastAsia"/>
        </w:rPr>
        <w:t>образованиях</w:t>
      </w:r>
      <w:r>
        <w:t xml:space="preserve"> </w:t>
      </w:r>
      <w:r>
        <w:rPr>
          <w:rFonts w:hint="eastAsia"/>
        </w:rPr>
        <w:t>Крайнего</w:t>
      </w:r>
      <w:r>
        <w:t xml:space="preserve"> </w:t>
      </w:r>
      <w:r>
        <w:rPr>
          <w:rFonts w:hint="eastAsia"/>
        </w:rPr>
        <w:t>Севера</w:t>
      </w:r>
    </w:p>
    <w:p w14:paraId="6A9A0A53" w14:textId="77777777" w:rsidR="003C4DAF" w:rsidRDefault="003C4DAF" w:rsidP="003C4DAF"/>
    <w:p w14:paraId="328AEF24" w14:textId="77777777" w:rsidR="003C4DAF" w:rsidRDefault="003C4DAF" w:rsidP="003C4DAF">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правового</w:t>
      </w:r>
      <w:r>
        <w:t xml:space="preserve"> </w:t>
      </w:r>
      <w:r>
        <w:rPr>
          <w:rFonts w:hint="eastAsia"/>
        </w:rPr>
        <w:t>регулирования</w:t>
      </w:r>
      <w:r>
        <w:t xml:space="preserve"> </w:t>
      </w:r>
      <w:r>
        <w:rPr>
          <w:rFonts w:hint="eastAsia"/>
        </w:rPr>
        <w:t>и</w:t>
      </w:r>
      <w:r>
        <w:t xml:space="preserve"> </w:t>
      </w:r>
      <w:r>
        <w:rPr>
          <w:rFonts w:hint="eastAsia"/>
        </w:rPr>
        <w:t>организационного</w:t>
      </w:r>
      <w:r>
        <w:t xml:space="preserve"> </w:t>
      </w:r>
      <w:r>
        <w:rPr>
          <w:rFonts w:hint="eastAsia"/>
        </w:rPr>
        <w:t>обеспечения</w:t>
      </w:r>
      <w:r>
        <w:t xml:space="preserve"> </w:t>
      </w:r>
      <w:r>
        <w:rPr>
          <w:rFonts w:hint="eastAsia"/>
        </w:rPr>
        <w:t>прохождения</w:t>
      </w:r>
      <w:r>
        <w:t xml:space="preserve"> </w:t>
      </w:r>
      <w:r>
        <w:rPr>
          <w:rFonts w:hint="eastAsia"/>
        </w:rPr>
        <w:t>службы</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r>
        <w:t xml:space="preserve"> </w:t>
      </w:r>
      <w:r>
        <w:rPr>
          <w:rFonts w:hint="eastAsia"/>
        </w:rPr>
        <w:t>в</w:t>
      </w:r>
      <w:r>
        <w:t xml:space="preserve"> </w:t>
      </w:r>
      <w:r>
        <w:rPr>
          <w:rFonts w:hint="eastAsia"/>
        </w:rPr>
        <w:t>условиях</w:t>
      </w:r>
      <w:r>
        <w:t xml:space="preserve"> </w:t>
      </w:r>
      <w:r>
        <w:rPr>
          <w:rFonts w:hint="eastAsia"/>
        </w:rPr>
        <w:t>Крайнего</w:t>
      </w:r>
      <w:r>
        <w:t xml:space="preserve"> </w:t>
      </w:r>
      <w:r>
        <w:rPr>
          <w:rFonts w:hint="eastAsia"/>
        </w:rPr>
        <w:t>Севера</w:t>
      </w:r>
      <w:r>
        <w:t xml:space="preserve"> </w:t>
      </w:r>
      <w:r>
        <w:rPr>
          <w:rFonts w:hint="eastAsia"/>
        </w:rPr>
        <w:t>и</w:t>
      </w:r>
      <w:r>
        <w:t xml:space="preserve"> </w:t>
      </w:r>
      <w:r>
        <w:rPr>
          <w:rFonts w:hint="eastAsia"/>
        </w:rPr>
        <w:t>пути</w:t>
      </w:r>
      <w:r>
        <w:t xml:space="preserve"> </w:t>
      </w:r>
      <w:r>
        <w:rPr>
          <w:rFonts w:hint="eastAsia"/>
        </w:rPr>
        <w:t>их</w:t>
      </w:r>
      <w:r>
        <w:t xml:space="preserve"> </w:t>
      </w:r>
      <w:r>
        <w:rPr>
          <w:rFonts w:hint="eastAsia"/>
        </w:rPr>
        <w:t>совершенствования</w:t>
      </w:r>
    </w:p>
    <w:p w14:paraId="1704FB84" w14:textId="77777777" w:rsidR="003C4DAF" w:rsidRDefault="003C4DAF" w:rsidP="003C4DAF"/>
    <w:p w14:paraId="3531BCB6" w14:textId="77777777" w:rsidR="003C4DAF" w:rsidRDefault="003C4DAF" w:rsidP="003C4DAF">
      <w:r>
        <w:rPr>
          <w:rFonts w:hint="eastAsia"/>
        </w:rPr>
        <w:t>§</w:t>
      </w:r>
      <w:r>
        <w:t xml:space="preserve"> 1. </w:t>
      </w:r>
      <w:r>
        <w:rPr>
          <w:rFonts w:hint="eastAsia"/>
        </w:rPr>
        <w:t>Современное</w:t>
      </w:r>
      <w:r>
        <w:t xml:space="preserve"> </w:t>
      </w:r>
      <w:r>
        <w:rPr>
          <w:rFonts w:hint="eastAsia"/>
        </w:rPr>
        <w:t>состояние</w:t>
      </w:r>
      <w:r>
        <w:t xml:space="preserve"> </w:t>
      </w:r>
      <w:r>
        <w:rPr>
          <w:rFonts w:hint="eastAsia"/>
        </w:rPr>
        <w:t>правового</w:t>
      </w:r>
      <w:r>
        <w:t xml:space="preserve"> </w:t>
      </w:r>
      <w:r>
        <w:rPr>
          <w:rFonts w:hint="eastAsia"/>
        </w:rPr>
        <w:t>регулирования</w:t>
      </w:r>
      <w:r>
        <w:t xml:space="preserve"> </w:t>
      </w:r>
      <w:r>
        <w:rPr>
          <w:rFonts w:hint="eastAsia"/>
        </w:rPr>
        <w:t>и</w:t>
      </w:r>
      <w:r>
        <w:t xml:space="preserve"> </w:t>
      </w:r>
      <w:r>
        <w:rPr>
          <w:rFonts w:hint="eastAsia"/>
        </w:rPr>
        <w:t>организационного</w:t>
      </w:r>
      <w:r>
        <w:t xml:space="preserve"> </w:t>
      </w:r>
      <w:r>
        <w:rPr>
          <w:rFonts w:hint="eastAsia"/>
        </w:rPr>
        <w:t>обеспечения</w:t>
      </w:r>
      <w:r>
        <w:t xml:space="preserve"> </w:t>
      </w:r>
      <w:r>
        <w:rPr>
          <w:rFonts w:hint="eastAsia"/>
        </w:rPr>
        <w:t>прохождения</w:t>
      </w:r>
      <w:r>
        <w:t xml:space="preserve"> </w:t>
      </w:r>
      <w:r>
        <w:rPr>
          <w:rFonts w:hint="eastAsia"/>
        </w:rPr>
        <w:t>службы</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r>
        <w:t xml:space="preserve"> </w:t>
      </w:r>
      <w:r>
        <w:rPr>
          <w:rFonts w:hint="eastAsia"/>
        </w:rPr>
        <w:t>в</w:t>
      </w:r>
      <w:r>
        <w:t xml:space="preserve"> </w:t>
      </w:r>
      <w:r>
        <w:rPr>
          <w:rFonts w:hint="eastAsia"/>
        </w:rPr>
        <w:t>условиях</w:t>
      </w:r>
      <w:r>
        <w:t xml:space="preserve"> </w:t>
      </w:r>
      <w:r>
        <w:rPr>
          <w:rFonts w:hint="eastAsia"/>
        </w:rPr>
        <w:t>Крайнего</w:t>
      </w:r>
      <w:r>
        <w:t xml:space="preserve"> </w:t>
      </w:r>
      <w:r>
        <w:rPr>
          <w:rFonts w:hint="eastAsia"/>
        </w:rPr>
        <w:t>Севера</w:t>
      </w:r>
    </w:p>
    <w:p w14:paraId="50217014" w14:textId="77777777" w:rsidR="003C4DAF" w:rsidRDefault="003C4DAF" w:rsidP="003C4DAF"/>
    <w:p w14:paraId="2DD58090" w14:textId="77777777" w:rsidR="003C4DAF" w:rsidRDefault="003C4DAF" w:rsidP="003C4DAF">
      <w:r>
        <w:rPr>
          <w:rFonts w:hint="eastAsia"/>
        </w:rPr>
        <w:t>§</w:t>
      </w:r>
      <w:r>
        <w:t xml:space="preserve"> 2. </w:t>
      </w:r>
      <w:r>
        <w:rPr>
          <w:rFonts w:hint="eastAsia"/>
        </w:rPr>
        <w:t>Совершенствование</w:t>
      </w:r>
      <w:r>
        <w:t xml:space="preserve"> </w:t>
      </w:r>
      <w:r>
        <w:rPr>
          <w:rFonts w:hint="eastAsia"/>
        </w:rPr>
        <w:t>нормативного</w:t>
      </w:r>
      <w:r>
        <w:t xml:space="preserve"> </w:t>
      </w:r>
      <w:r>
        <w:rPr>
          <w:rFonts w:hint="eastAsia"/>
        </w:rPr>
        <w:t>регулирования</w:t>
      </w:r>
      <w:r>
        <w:t xml:space="preserve"> </w:t>
      </w:r>
      <w:r>
        <w:rPr>
          <w:rFonts w:hint="eastAsia"/>
        </w:rPr>
        <w:t>прохождения</w:t>
      </w:r>
      <w:r>
        <w:t xml:space="preserve"> </w:t>
      </w:r>
      <w:r>
        <w:rPr>
          <w:rFonts w:hint="eastAsia"/>
        </w:rPr>
        <w:t>службы</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r>
        <w:t xml:space="preserve"> </w:t>
      </w:r>
      <w:r>
        <w:rPr>
          <w:rFonts w:hint="eastAsia"/>
        </w:rPr>
        <w:t>в</w:t>
      </w:r>
      <w:r>
        <w:t xml:space="preserve"> </w:t>
      </w:r>
      <w:r>
        <w:rPr>
          <w:rFonts w:hint="eastAsia"/>
        </w:rPr>
        <w:t>районах</w:t>
      </w:r>
      <w:r>
        <w:t xml:space="preserve"> </w:t>
      </w:r>
      <w:r>
        <w:rPr>
          <w:rFonts w:hint="eastAsia"/>
        </w:rPr>
        <w:t>Крайнего</w:t>
      </w:r>
      <w:r>
        <w:t xml:space="preserve"> </w:t>
      </w:r>
      <w:r>
        <w:rPr>
          <w:rFonts w:hint="eastAsia"/>
        </w:rPr>
        <w:t>Севера</w:t>
      </w:r>
    </w:p>
    <w:p w14:paraId="72B1F139" w14:textId="77777777" w:rsidR="003C4DAF" w:rsidRDefault="003C4DAF" w:rsidP="003C4DAF"/>
    <w:p w14:paraId="2F7FFA8A" w14:textId="77777777" w:rsidR="003C4DAF" w:rsidRDefault="003C4DAF" w:rsidP="003C4DAF">
      <w:r>
        <w:rPr>
          <w:rFonts w:hint="eastAsia"/>
        </w:rPr>
        <w:t>Заключение</w:t>
      </w:r>
    </w:p>
    <w:p w14:paraId="5BBB4A16" w14:textId="77777777" w:rsidR="003C4DAF" w:rsidRDefault="003C4DAF" w:rsidP="003C4DAF"/>
    <w:p w14:paraId="3B16128C" w14:textId="77777777" w:rsidR="003C4DAF" w:rsidRDefault="003C4DAF" w:rsidP="003C4DAF">
      <w:r>
        <w:rPr>
          <w:rFonts w:hint="eastAsia"/>
        </w:rPr>
        <w:t>Список</w:t>
      </w:r>
      <w:r>
        <w:t xml:space="preserve"> </w:t>
      </w:r>
      <w:r>
        <w:rPr>
          <w:rFonts w:hint="eastAsia"/>
        </w:rPr>
        <w:t>литературы</w:t>
      </w:r>
    </w:p>
    <w:p w14:paraId="58D2558E" w14:textId="77777777" w:rsidR="003C4DAF" w:rsidRDefault="003C4DAF" w:rsidP="003C4DAF"/>
    <w:p w14:paraId="3CE0757B" w14:textId="18291A7B" w:rsidR="003C4DAF" w:rsidRPr="003C4DAF" w:rsidRDefault="003C4DAF" w:rsidP="003C4DAF">
      <w:r>
        <w:rPr>
          <w:rFonts w:hint="eastAsia"/>
        </w:rPr>
        <w:t>Приложения</w:t>
      </w:r>
    </w:p>
    <w:sectPr w:rsidR="003C4DAF" w:rsidRPr="003C4DAF" w:rsidSect="0048563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319F" w14:textId="77777777" w:rsidR="00485631" w:rsidRDefault="00485631">
      <w:pPr>
        <w:spacing w:after="0" w:line="240" w:lineRule="auto"/>
      </w:pPr>
      <w:r>
        <w:separator/>
      </w:r>
    </w:p>
  </w:endnote>
  <w:endnote w:type="continuationSeparator" w:id="0">
    <w:p w14:paraId="4269E5C5" w14:textId="77777777" w:rsidR="00485631" w:rsidRDefault="0048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BC74" w14:textId="77777777" w:rsidR="00485631" w:rsidRDefault="00485631"/>
    <w:p w14:paraId="28875B19" w14:textId="77777777" w:rsidR="00485631" w:rsidRDefault="00485631"/>
    <w:p w14:paraId="6BBEA752" w14:textId="77777777" w:rsidR="00485631" w:rsidRDefault="00485631"/>
    <w:p w14:paraId="0C25DB72" w14:textId="77777777" w:rsidR="00485631" w:rsidRDefault="00485631"/>
    <w:p w14:paraId="23605233" w14:textId="77777777" w:rsidR="00485631" w:rsidRDefault="00485631"/>
    <w:p w14:paraId="413E2154" w14:textId="77777777" w:rsidR="00485631" w:rsidRDefault="00485631"/>
    <w:p w14:paraId="07917334" w14:textId="77777777" w:rsidR="00485631" w:rsidRDefault="004856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31E311" wp14:editId="13E0BE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4DA80" w14:textId="77777777" w:rsidR="00485631" w:rsidRDefault="004856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31E3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D4DA80" w14:textId="77777777" w:rsidR="00485631" w:rsidRDefault="004856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FD43A4" w14:textId="77777777" w:rsidR="00485631" w:rsidRDefault="00485631"/>
    <w:p w14:paraId="1C18DBCC" w14:textId="77777777" w:rsidR="00485631" w:rsidRDefault="00485631"/>
    <w:p w14:paraId="00B4E646" w14:textId="77777777" w:rsidR="00485631" w:rsidRDefault="004856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F41486" wp14:editId="41C417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9BDA1" w14:textId="77777777" w:rsidR="00485631" w:rsidRDefault="00485631"/>
                          <w:p w14:paraId="7DCCA2F3" w14:textId="77777777" w:rsidR="00485631" w:rsidRDefault="004856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F414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59BDA1" w14:textId="77777777" w:rsidR="00485631" w:rsidRDefault="00485631"/>
                    <w:p w14:paraId="7DCCA2F3" w14:textId="77777777" w:rsidR="00485631" w:rsidRDefault="004856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F2B1A5" w14:textId="77777777" w:rsidR="00485631" w:rsidRDefault="00485631"/>
    <w:p w14:paraId="1795D2D9" w14:textId="77777777" w:rsidR="00485631" w:rsidRDefault="00485631">
      <w:pPr>
        <w:rPr>
          <w:sz w:val="2"/>
          <w:szCs w:val="2"/>
        </w:rPr>
      </w:pPr>
    </w:p>
    <w:p w14:paraId="69C68DD8" w14:textId="77777777" w:rsidR="00485631" w:rsidRDefault="00485631"/>
    <w:p w14:paraId="013C8E76" w14:textId="77777777" w:rsidR="00485631" w:rsidRDefault="00485631">
      <w:pPr>
        <w:spacing w:after="0" w:line="240" w:lineRule="auto"/>
      </w:pPr>
    </w:p>
  </w:footnote>
  <w:footnote w:type="continuationSeparator" w:id="0">
    <w:p w14:paraId="799F5C34" w14:textId="77777777" w:rsidR="00485631" w:rsidRDefault="00485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631"/>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62551</TotalTime>
  <Pages>2</Pages>
  <Words>155</Words>
  <Characters>889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1684</cp:revision>
  <cp:lastPrinted>2009-02-06T05:36:00Z</cp:lastPrinted>
  <dcterms:created xsi:type="dcterms:W3CDTF">2024-01-07T13:43:00Z</dcterms:created>
  <dcterms:modified xsi:type="dcterms:W3CDTF">2024-04-09T09:19:00Z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