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52C5" w14:textId="758BDC11" w:rsidR="003E72D9" w:rsidRDefault="00663D80" w:rsidP="00663D80">
      <w:r w:rsidRPr="00663D80">
        <w:rPr>
          <w:rFonts w:hint="eastAsia"/>
        </w:rPr>
        <w:t>Уляева</w:t>
      </w:r>
      <w:r w:rsidRPr="00663D80">
        <w:t xml:space="preserve">, </w:t>
      </w:r>
      <w:r w:rsidRPr="00663D80">
        <w:rPr>
          <w:rFonts w:hint="eastAsia"/>
        </w:rPr>
        <w:t>Алсу</w:t>
      </w:r>
      <w:r w:rsidRPr="00663D80">
        <w:t xml:space="preserve"> </w:t>
      </w:r>
      <w:r w:rsidRPr="00663D80">
        <w:rPr>
          <w:rFonts w:hint="eastAsia"/>
        </w:rPr>
        <w:t>Гарифулловна</w:t>
      </w:r>
      <w:r>
        <w:t xml:space="preserve"> </w:t>
      </w:r>
      <w:r w:rsidRPr="00663D80">
        <w:rPr>
          <w:rFonts w:hint="eastAsia"/>
        </w:rPr>
        <w:t>Организационный</w:t>
      </w:r>
      <w:r w:rsidRPr="00663D80">
        <w:t xml:space="preserve"> </w:t>
      </w:r>
      <w:r w:rsidRPr="00663D80">
        <w:rPr>
          <w:rFonts w:hint="eastAsia"/>
        </w:rPr>
        <w:t>механизм</w:t>
      </w:r>
      <w:r w:rsidRPr="00663D80">
        <w:t xml:space="preserve"> </w:t>
      </w:r>
      <w:r w:rsidRPr="00663D80">
        <w:rPr>
          <w:rFonts w:hint="eastAsia"/>
        </w:rPr>
        <w:t>управления</w:t>
      </w:r>
      <w:r w:rsidRPr="00663D80">
        <w:t xml:space="preserve"> </w:t>
      </w:r>
      <w:r w:rsidRPr="00663D80">
        <w:rPr>
          <w:rFonts w:hint="eastAsia"/>
        </w:rPr>
        <w:t>развитием</w:t>
      </w:r>
      <w:r w:rsidRPr="00663D80">
        <w:t xml:space="preserve"> </w:t>
      </w:r>
      <w:r w:rsidRPr="00663D80">
        <w:rPr>
          <w:rFonts w:hint="eastAsia"/>
        </w:rPr>
        <w:t>межмуниципальных</w:t>
      </w:r>
      <w:r w:rsidRPr="00663D80">
        <w:t xml:space="preserve"> </w:t>
      </w:r>
      <w:r w:rsidRPr="00663D80">
        <w:rPr>
          <w:rFonts w:hint="eastAsia"/>
        </w:rPr>
        <w:t>агломераций</w:t>
      </w:r>
      <w:r w:rsidRPr="00663D80">
        <w:t xml:space="preserve"> </w:t>
      </w:r>
      <w:r w:rsidRPr="00663D80">
        <w:rPr>
          <w:rFonts w:hint="eastAsia"/>
        </w:rPr>
        <w:t>на</w:t>
      </w:r>
      <w:r w:rsidRPr="00663D80">
        <w:t xml:space="preserve"> </w:t>
      </w:r>
      <w:r w:rsidRPr="00663D80">
        <w:rPr>
          <w:rFonts w:hint="eastAsia"/>
        </w:rPr>
        <w:t>основе</w:t>
      </w:r>
      <w:r w:rsidRPr="00663D80">
        <w:t xml:space="preserve"> </w:t>
      </w:r>
      <w:r w:rsidRPr="00663D80">
        <w:rPr>
          <w:rFonts w:hint="eastAsia"/>
        </w:rPr>
        <w:t>субрегионального</w:t>
      </w:r>
      <w:r w:rsidRPr="00663D80">
        <w:t xml:space="preserve"> </w:t>
      </w:r>
      <w:r w:rsidRPr="00663D80">
        <w:rPr>
          <w:rFonts w:hint="eastAsia"/>
        </w:rPr>
        <w:t>подхода</w:t>
      </w:r>
    </w:p>
    <w:p w14:paraId="6A654640" w14:textId="77777777" w:rsidR="00663D80" w:rsidRDefault="00663D80" w:rsidP="00663D80">
      <w:r>
        <w:rPr>
          <w:rFonts w:hint="eastAsia"/>
        </w:rPr>
        <w:t>ОГЛАВЛЕНИЕ</w:t>
      </w:r>
      <w:r>
        <w:t xml:space="preserve"> </w:t>
      </w:r>
      <w:r>
        <w:rPr>
          <w:rFonts w:hint="eastAsia"/>
        </w:rPr>
        <w:t>ДИССЕРТАЦИИ</w:t>
      </w:r>
    </w:p>
    <w:p w14:paraId="4A450261" w14:textId="77777777" w:rsidR="00663D80" w:rsidRDefault="00663D80" w:rsidP="00663D80">
      <w:r>
        <w:rPr>
          <w:rFonts w:hint="eastAsia"/>
        </w:rPr>
        <w:t>кандидат</w:t>
      </w:r>
      <w:r>
        <w:t xml:space="preserve"> </w:t>
      </w:r>
      <w:r>
        <w:rPr>
          <w:rFonts w:hint="eastAsia"/>
        </w:rPr>
        <w:t>наук</w:t>
      </w:r>
      <w:r>
        <w:t xml:space="preserve"> </w:t>
      </w:r>
      <w:r>
        <w:rPr>
          <w:rFonts w:hint="eastAsia"/>
        </w:rPr>
        <w:t>Уляева</w:t>
      </w:r>
      <w:r>
        <w:t xml:space="preserve">, </w:t>
      </w:r>
      <w:r>
        <w:rPr>
          <w:rFonts w:hint="eastAsia"/>
        </w:rPr>
        <w:t>Алсу</w:t>
      </w:r>
      <w:r>
        <w:t xml:space="preserve"> </w:t>
      </w:r>
      <w:r>
        <w:rPr>
          <w:rFonts w:hint="eastAsia"/>
        </w:rPr>
        <w:t>Гарифулловна</w:t>
      </w:r>
    </w:p>
    <w:p w14:paraId="54792A1D" w14:textId="77777777" w:rsidR="00663D80" w:rsidRDefault="00663D80" w:rsidP="00663D80">
      <w:r>
        <w:rPr>
          <w:rFonts w:hint="eastAsia"/>
        </w:rPr>
        <w:t>СОДЕРЖАНИЕ</w:t>
      </w:r>
    </w:p>
    <w:p w14:paraId="4751836F" w14:textId="77777777" w:rsidR="00663D80" w:rsidRDefault="00663D80" w:rsidP="00663D80"/>
    <w:p w14:paraId="1D2C1E8E" w14:textId="77777777" w:rsidR="00663D80" w:rsidRDefault="00663D80" w:rsidP="00663D80">
      <w:r>
        <w:rPr>
          <w:rFonts w:hint="eastAsia"/>
        </w:rPr>
        <w:t>ВВЕДЕНИЕ</w:t>
      </w:r>
    </w:p>
    <w:p w14:paraId="409CF046" w14:textId="77777777" w:rsidR="00663D80" w:rsidRDefault="00663D80" w:rsidP="00663D80"/>
    <w:p w14:paraId="5FBA7A3B" w14:textId="77777777" w:rsidR="00663D80" w:rsidRDefault="00663D80" w:rsidP="00663D80">
      <w:r>
        <w:t xml:space="preserve">1 </w:t>
      </w:r>
      <w:r>
        <w:rPr>
          <w:rFonts w:hint="eastAsia"/>
        </w:rPr>
        <w:t>ТЕОРЕТИКО</w:t>
      </w:r>
      <w:r>
        <w:t>-</w:t>
      </w:r>
      <w:r>
        <w:rPr>
          <w:rFonts w:hint="eastAsia"/>
        </w:rPr>
        <w:t>МЕТОДОЛОГИЧЕСКИЕ</w:t>
      </w:r>
      <w:r>
        <w:t xml:space="preserve"> </w:t>
      </w:r>
      <w:r>
        <w:rPr>
          <w:rFonts w:hint="eastAsia"/>
        </w:rPr>
        <w:t>ПОЛОЖЕНИЯ</w:t>
      </w:r>
      <w:r>
        <w:t xml:space="preserve"> </w:t>
      </w:r>
      <w:r>
        <w:rPr>
          <w:rFonts w:hint="eastAsia"/>
        </w:rPr>
        <w:t>РАЗВИТИЯ</w:t>
      </w:r>
    </w:p>
    <w:p w14:paraId="0FF00A3F" w14:textId="77777777" w:rsidR="00663D80" w:rsidRDefault="00663D80" w:rsidP="00663D80"/>
    <w:p w14:paraId="06C5BA14" w14:textId="77777777" w:rsidR="00663D80" w:rsidRDefault="00663D80" w:rsidP="00663D80">
      <w:r>
        <w:rPr>
          <w:rFonts w:hint="eastAsia"/>
        </w:rPr>
        <w:t>МЕЖМУНИЦИПАЛЬНЫХ</w:t>
      </w:r>
      <w:r>
        <w:t xml:space="preserve"> </w:t>
      </w:r>
      <w:r>
        <w:rPr>
          <w:rFonts w:hint="eastAsia"/>
        </w:rPr>
        <w:t>АГЛОМЕРАЦИЙ</w:t>
      </w:r>
      <w:r>
        <w:t xml:space="preserve"> </w:t>
      </w:r>
      <w:r>
        <w:rPr>
          <w:rFonts w:hint="eastAsia"/>
        </w:rPr>
        <w:t>НА</w:t>
      </w:r>
      <w:r>
        <w:t xml:space="preserve"> </w:t>
      </w:r>
      <w:r>
        <w:rPr>
          <w:rFonts w:hint="eastAsia"/>
        </w:rPr>
        <w:t>ОСНОВЕ</w:t>
      </w:r>
      <w:r>
        <w:t xml:space="preserve"> </w:t>
      </w:r>
      <w:r>
        <w:rPr>
          <w:rFonts w:hint="eastAsia"/>
        </w:rPr>
        <w:t>СУБРЕГИОНАЛЬНОГО</w:t>
      </w:r>
      <w:r>
        <w:t xml:space="preserve"> </w:t>
      </w:r>
      <w:r>
        <w:rPr>
          <w:rFonts w:hint="eastAsia"/>
        </w:rPr>
        <w:t>ПОДХОДА</w:t>
      </w:r>
    </w:p>
    <w:p w14:paraId="6A8044AA" w14:textId="77777777" w:rsidR="00663D80" w:rsidRDefault="00663D80" w:rsidP="00663D80"/>
    <w:p w14:paraId="55D71ED3" w14:textId="77777777" w:rsidR="00663D80" w:rsidRDefault="00663D80" w:rsidP="00663D80">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сущности</w:t>
      </w:r>
      <w:r>
        <w:t xml:space="preserve"> </w:t>
      </w:r>
      <w:r>
        <w:rPr>
          <w:rFonts w:hint="eastAsia"/>
        </w:rPr>
        <w:t>агломерации</w:t>
      </w:r>
    </w:p>
    <w:p w14:paraId="38C6622A" w14:textId="77777777" w:rsidR="00663D80" w:rsidRDefault="00663D80" w:rsidP="00663D80"/>
    <w:p w14:paraId="2DB0B31C" w14:textId="77777777" w:rsidR="00663D80" w:rsidRDefault="00663D80" w:rsidP="00663D80">
      <w:r>
        <w:rPr>
          <w:rFonts w:hint="eastAsia"/>
        </w:rPr>
        <w:t>как</w:t>
      </w:r>
      <w:r>
        <w:t xml:space="preserve"> </w:t>
      </w:r>
      <w:r>
        <w:rPr>
          <w:rFonts w:hint="eastAsia"/>
        </w:rPr>
        <w:t>пространственно</w:t>
      </w:r>
      <w:r>
        <w:t xml:space="preserve"> </w:t>
      </w:r>
      <w:r>
        <w:rPr>
          <w:rFonts w:hint="eastAsia"/>
        </w:rPr>
        <w:t>локализованной</w:t>
      </w:r>
      <w:r>
        <w:t xml:space="preserve"> </w:t>
      </w:r>
      <w:r>
        <w:rPr>
          <w:rFonts w:hint="eastAsia"/>
        </w:rPr>
        <w:t>подсистемы</w:t>
      </w:r>
      <w:r>
        <w:t xml:space="preserve"> </w:t>
      </w:r>
      <w:r>
        <w:rPr>
          <w:rFonts w:hint="eastAsia"/>
        </w:rPr>
        <w:t>региона</w:t>
      </w:r>
    </w:p>
    <w:p w14:paraId="6ED40872" w14:textId="77777777" w:rsidR="00663D80" w:rsidRDefault="00663D80" w:rsidP="00663D80"/>
    <w:p w14:paraId="5754DDFF" w14:textId="77777777" w:rsidR="00663D80" w:rsidRDefault="00663D80" w:rsidP="00663D80">
      <w:r>
        <w:t xml:space="preserve">1.2 </w:t>
      </w:r>
      <w:r>
        <w:rPr>
          <w:rFonts w:hint="eastAsia"/>
        </w:rPr>
        <w:t>Социально</w:t>
      </w:r>
      <w:r>
        <w:t>-</w:t>
      </w:r>
      <w:r>
        <w:rPr>
          <w:rFonts w:hint="eastAsia"/>
        </w:rPr>
        <w:t>экономические</w:t>
      </w:r>
      <w:r>
        <w:t xml:space="preserve"> </w:t>
      </w:r>
      <w:r>
        <w:rPr>
          <w:rFonts w:hint="eastAsia"/>
        </w:rPr>
        <w:t>факторы</w:t>
      </w:r>
      <w:r>
        <w:t xml:space="preserve"> </w:t>
      </w:r>
      <w:r>
        <w:rPr>
          <w:rFonts w:hint="eastAsia"/>
        </w:rPr>
        <w:t>и</w:t>
      </w:r>
      <w:r>
        <w:t xml:space="preserve"> </w:t>
      </w:r>
      <w:r>
        <w:rPr>
          <w:rFonts w:hint="eastAsia"/>
        </w:rPr>
        <w:t>институциональные</w:t>
      </w:r>
      <w:r>
        <w:t xml:space="preserve"> </w:t>
      </w:r>
      <w:r>
        <w:rPr>
          <w:rFonts w:hint="eastAsia"/>
        </w:rPr>
        <w:t>ограничения</w:t>
      </w:r>
      <w:r>
        <w:t xml:space="preserve"> </w:t>
      </w:r>
      <w:r>
        <w:rPr>
          <w:rFonts w:hint="eastAsia"/>
        </w:rPr>
        <w:t>развития</w:t>
      </w:r>
      <w:r>
        <w:t xml:space="preserve"> </w:t>
      </w:r>
      <w:r>
        <w:rPr>
          <w:rFonts w:hint="eastAsia"/>
        </w:rPr>
        <w:t>межмуниципальных</w:t>
      </w:r>
      <w:r>
        <w:t xml:space="preserve"> </w:t>
      </w:r>
      <w:r>
        <w:rPr>
          <w:rFonts w:hint="eastAsia"/>
        </w:rPr>
        <w:t>агломераций</w:t>
      </w:r>
    </w:p>
    <w:p w14:paraId="6DD55EB8" w14:textId="77777777" w:rsidR="00663D80" w:rsidRDefault="00663D80" w:rsidP="00663D80"/>
    <w:p w14:paraId="2D9FA5F1" w14:textId="77777777" w:rsidR="00663D80" w:rsidRDefault="00663D80" w:rsidP="00663D80">
      <w:r>
        <w:t xml:space="preserve">1.3 </w:t>
      </w:r>
      <w:r>
        <w:rPr>
          <w:rFonts w:hint="eastAsia"/>
        </w:rPr>
        <w:t>Методологические</w:t>
      </w:r>
      <w:r>
        <w:t xml:space="preserve"> </w:t>
      </w:r>
      <w:r>
        <w:rPr>
          <w:rFonts w:hint="eastAsia"/>
        </w:rPr>
        <w:t>положения</w:t>
      </w:r>
      <w:r>
        <w:t xml:space="preserve"> </w:t>
      </w:r>
      <w:r>
        <w:rPr>
          <w:rFonts w:hint="eastAsia"/>
        </w:rPr>
        <w:t>развития</w:t>
      </w:r>
      <w:r>
        <w:t xml:space="preserve"> </w:t>
      </w:r>
      <w:r>
        <w:rPr>
          <w:rFonts w:hint="eastAsia"/>
        </w:rPr>
        <w:t>межмуниципальных</w:t>
      </w:r>
      <w:r>
        <w:t xml:space="preserve"> </w:t>
      </w:r>
      <w:r>
        <w:rPr>
          <w:rFonts w:hint="eastAsia"/>
        </w:rPr>
        <w:t>агломераций</w:t>
      </w:r>
      <w:r>
        <w:t xml:space="preserve"> </w:t>
      </w:r>
      <w:r>
        <w:rPr>
          <w:rFonts w:hint="eastAsia"/>
        </w:rPr>
        <w:t>на</w:t>
      </w:r>
      <w:r>
        <w:t xml:space="preserve"> </w:t>
      </w:r>
      <w:r>
        <w:rPr>
          <w:rFonts w:hint="eastAsia"/>
        </w:rPr>
        <w:t>основе</w:t>
      </w:r>
      <w:r>
        <w:t xml:space="preserve"> </w:t>
      </w:r>
      <w:r>
        <w:rPr>
          <w:rFonts w:hint="eastAsia"/>
        </w:rPr>
        <w:t>субрегионального</w:t>
      </w:r>
      <w:r>
        <w:t xml:space="preserve"> </w:t>
      </w:r>
      <w:r>
        <w:rPr>
          <w:rFonts w:hint="eastAsia"/>
        </w:rPr>
        <w:t>подхода</w:t>
      </w:r>
    </w:p>
    <w:p w14:paraId="60ADD402" w14:textId="77777777" w:rsidR="00663D80" w:rsidRDefault="00663D80" w:rsidP="00663D80"/>
    <w:p w14:paraId="07AB392E" w14:textId="77777777" w:rsidR="00663D80" w:rsidRDefault="00663D80" w:rsidP="00663D80">
      <w:r>
        <w:t xml:space="preserve">2 </w:t>
      </w:r>
      <w:r>
        <w:rPr>
          <w:rFonts w:hint="eastAsia"/>
        </w:rPr>
        <w:t>МЕТОДИЧЕСКИЕ</w:t>
      </w:r>
      <w:r>
        <w:t xml:space="preserve"> </w:t>
      </w:r>
      <w:r>
        <w:rPr>
          <w:rFonts w:hint="eastAsia"/>
        </w:rPr>
        <w:t>ПОЛОЖЕНИЯ</w:t>
      </w:r>
      <w:r>
        <w:t xml:space="preserve"> </w:t>
      </w:r>
      <w:r>
        <w:rPr>
          <w:rFonts w:hint="eastAsia"/>
        </w:rPr>
        <w:t>ПО</w:t>
      </w:r>
      <w:r>
        <w:t xml:space="preserve"> </w:t>
      </w:r>
      <w:r>
        <w:rPr>
          <w:rFonts w:hint="eastAsia"/>
        </w:rPr>
        <w:t>ИДЕНТИФИКАЦИИ</w:t>
      </w:r>
      <w:r>
        <w:t xml:space="preserve"> </w:t>
      </w:r>
      <w:r>
        <w:rPr>
          <w:rFonts w:hint="eastAsia"/>
        </w:rPr>
        <w:t>И</w:t>
      </w:r>
      <w:r>
        <w:t xml:space="preserve"> </w:t>
      </w:r>
      <w:r>
        <w:rPr>
          <w:rFonts w:hint="eastAsia"/>
        </w:rPr>
        <w:t>РАЗРАБОТКЕ</w:t>
      </w:r>
      <w:r>
        <w:t xml:space="preserve"> </w:t>
      </w:r>
      <w:r>
        <w:rPr>
          <w:rFonts w:hint="eastAsia"/>
        </w:rPr>
        <w:t>ОРГАНИЗАЦИОННОГО</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МЕЖМУНИЦИПАЛЬНЫХ</w:t>
      </w:r>
      <w:r>
        <w:t xml:space="preserve"> </w:t>
      </w:r>
      <w:r>
        <w:rPr>
          <w:rFonts w:hint="eastAsia"/>
        </w:rPr>
        <w:t>АГЛОМЕРАЦИЙ</w:t>
      </w:r>
    </w:p>
    <w:p w14:paraId="4EBD5521" w14:textId="77777777" w:rsidR="00663D80" w:rsidRDefault="00663D80" w:rsidP="00663D80"/>
    <w:p w14:paraId="5077AE66" w14:textId="77777777" w:rsidR="00663D80" w:rsidRDefault="00663D80" w:rsidP="00663D80">
      <w:r>
        <w:t xml:space="preserve">2.1 </w:t>
      </w:r>
      <w:r>
        <w:rPr>
          <w:rFonts w:hint="eastAsia"/>
        </w:rPr>
        <w:t>Пространственная</w:t>
      </w:r>
      <w:r>
        <w:t xml:space="preserve"> </w:t>
      </w:r>
      <w:r>
        <w:rPr>
          <w:rFonts w:hint="eastAsia"/>
        </w:rPr>
        <w:t>локализации</w:t>
      </w:r>
      <w:r>
        <w:t xml:space="preserve"> </w:t>
      </w:r>
      <w:r>
        <w:rPr>
          <w:rFonts w:hint="eastAsia"/>
        </w:rPr>
        <w:t>как</w:t>
      </w:r>
      <w:r>
        <w:t xml:space="preserve"> </w:t>
      </w:r>
      <w:r>
        <w:rPr>
          <w:rFonts w:hint="eastAsia"/>
        </w:rPr>
        <w:t>основа</w:t>
      </w:r>
      <w:r>
        <w:t xml:space="preserve"> </w:t>
      </w:r>
      <w:r>
        <w:rPr>
          <w:rFonts w:hint="eastAsia"/>
        </w:rPr>
        <w:t>идентификации</w:t>
      </w:r>
      <w:r>
        <w:t xml:space="preserve"> </w:t>
      </w:r>
      <w:r>
        <w:rPr>
          <w:rFonts w:hint="eastAsia"/>
        </w:rPr>
        <w:t>межмуниципальных</w:t>
      </w:r>
      <w:r>
        <w:t xml:space="preserve"> </w:t>
      </w:r>
      <w:r>
        <w:rPr>
          <w:rFonts w:hint="eastAsia"/>
        </w:rPr>
        <w:t>агломераций</w:t>
      </w:r>
      <w:r>
        <w:t xml:space="preserve"> </w:t>
      </w:r>
      <w:r>
        <w:rPr>
          <w:rFonts w:hint="eastAsia"/>
        </w:rPr>
        <w:t>в</w:t>
      </w:r>
      <w:r>
        <w:t xml:space="preserve"> </w:t>
      </w:r>
      <w:r>
        <w:rPr>
          <w:rFonts w:hint="eastAsia"/>
        </w:rPr>
        <w:t>качестве</w:t>
      </w:r>
      <w:r>
        <w:t xml:space="preserve"> </w:t>
      </w:r>
      <w:r>
        <w:rPr>
          <w:rFonts w:hint="eastAsia"/>
        </w:rPr>
        <w:t>объектов</w:t>
      </w:r>
      <w:r>
        <w:t xml:space="preserve"> </w:t>
      </w:r>
      <w:r>
        <w:rPr>
          <w:rFonts w:hint="eastAsia"/>
        </w:rPr>
        <w:t>управления</w:t>
      </w:r>
    </w:p>
    <w:p w14:paraId="1A6A6FF9" w14:textId="77777777" w:rsidR="00663D80" w:rsidRDefault="00663D80" w:rsidP="00663D80"/>
    <w:p w14:paraId="00567309" w14:textId="77777777" w:rsidR="00663D80" w:rsidRDefault="00663D80" w:rsidP="00663D80">
      <w:r>
        <w:t xml:space="preserve">2.2 </w:t>
      </w:r>
      <w:r>
        <w:rPr>
          <w:rFonts w:hint="eastAsia"/>
        </w:rPr>
        <w:t>Методические</w:t>
      </w:r>
      <w:r>
        <w:t xml:space="preserve"> </w:t>
      </w:r>
      <w:r>
        <w:rPr>
          <w:rFonts w:hint="eastAsia"/>
        </w:rPr>
        <w:t>положения</w:t>
      </w:r>
      <w:r>
        <w:t xml:space="preserve"> </w:t>
      </w:r>
      <w:r>
        <w:rPr>
          <w:rFonts w:hint="eastAsia"/>
        </w:rPr>
        <w:t>анализа</w:t>
      </w:r>
      <w:r>
        <w:t xml:space="preserve"> </w:t>
      </w:r>
      <w:r>
        <w:rPr>
          <w:rFonts w:hint="eastAsia"/>
        </w:rPr>
        <w:t>муниципальных</w:t>
      </w:r>
      <w:r>
        <w:t xml:space="preserve"> </w:t>
      </w:r>
      <w:r>
        <w:rPr>
          <w:rFonts w:hint="eastAsia"/>
        </w:rPr>
        <w:t>образований</w:t>
      </w:r>
    </w:p>
    <w:p w14:paraId="0F87D001" w14:textId="77777777" w:rsidR="00663D80" w:rsidRDefault="00663D80" w:rsidP="00663D80"/>
    <w:p w14:paraId="68435E86" w14:textId="77777777" w:rsidR="00663D80" w:rsidRDefault="00663D80" w:rsidP="00663D80">
      <w:r>
        <w:rPr>
          <w:rFonts w:hint="eastAsia"/>
        </w:rPr>
        <w:t>в</w:t>
      </w:r>
      <w:r>
        <w:t xml:space="preserve"> </w:t>
      </w:r>
      <w:r>
        <w:rPr>
          <w:rFonts w:hint="eastAsia"/>
        </w:rPr>
        <w:t>составе</w:t>
      </w:r>
      <w:r>
        <w:t xml:space="preserve"> </w:t>
      </w:r>
      <w:r>
        <w:rPr>
          <w:rFonts w:hint="eastAsia"/>
        </w:rPr>
        <w:t>межмуниципальных</w:t>
      </w:r>
      <w:r>
        <w:t xml:space="preserve"> </w:t>
      </w:r>
      <w:r>
        <w:rPr>
          <w:rFonts w:hint="eastAsia"/>
        </w:rPr>
        <w:t>агломераций</w:t>
      </w:r>
      <w:r>
        <w:t xml:space="preserve"> </w:t>
      </w:r>
      <w:r>
        <w:rPr>
          <w:rFonts w:hint="eastAsia"/>
        </w:rPr>
        <w:t>для</w:t>
      </w:r>
      <w:r>
        <w:t xml:space="preserve"> </w:t>
      </w:r>
      <w:r>
        <w:rPr>
          <w:rFonts w:hint="eastAsia"/>
        </w:rPr>
        <w:t>целей</w:t>
      </w:r>
      <w:r>
        <w:t xml:space="preserve"> </w:t>
      </w:r>
      <w:r>
        <w:rPr>
          <w:rFonts w:hint="eastAsia"/>
        </w:rPr>
        <w:t>управления</w:t>
      </w:r>
    </w:p>
    <w:p w14:paraId="7B8E30AB" w14:textId="77777777" w:rsidR="00663D80" w:rsidRDefault="00663D80" w:rsidP="00663D80"/>
    <w:p w14:paraId="18EE1B6A" w14:textId="77777777" w:rsidR="00663D80" w:rsidRDefault="00663D80" w:rsidP="00663D80">
      <w:r>
        <w:t xml:space="preserve">2.3 </w:t>
      </w:r>
      <w:r>
        <w:rPr>
          <w:rFonts w:hint="eastAsia"/>
        </w:rPr>
        <w:t>Разработка</w:t>
      </w:r>
      <w:r>
        <w:t xml:space="preserve"> </w:t>
      </w:r>
      <w:r>
        <w:rPr>
          <w:rFonts w:hint="eastAsia"/>
        </w:rPr>
        <w:t>организационного</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межмуниципальных</w:t>
      </w:r>
      <w:r>
        <w:t xml:space="preserve"> </w:t>
      </w:r>
      <w:r>
        <w:rPr>
          <w:rFonts w:hint="eastAsia"/>
        </w:rPr>
        <w:t>агломераций</w:t>
      </w:r>
    </w:p>
    <w:p w14:paraId="019E7EC3" w14:textId="77777777" w:rsidR="00663D80" w:rsidRDefault="00663D80" w:rsidP="00663D80"/>
    <w:p w14:paraId="3871BCBB" w14:textId="77777777" w:rsidR="00663D80" w:rsidRDefault="00663D80" w:rsidP="00663D80">
      <w:r>
        <w:t xml:space="preserve">3 </w:t>
      </w:r>
      <w:r>
        <w:rPr>
          <w:rFonts w:hint="eastAsia"/>
        </w:rPr>
        <w:t>ОСОБЕННОСТИ</w:t>
      </w:r>
      <w:r>
        <w:t xml:space="preserve"> </w:t>
      </w:r>
      <w:r>
        <w:rPr>
          <w:rFonts w:hint="eastAsia"/>
        </w:rPr>
        <w:t>УПРАВЛЕНИЯ</w:t>
      </w:r>
      <w:r>
        <w:t xml:space="preserve"> </w:t>
      </w:r>
      <w:r>
        <w:rPr>
          <w:rFonts w:hint="eastAsia"/>
        </w:rPr>
        <w:t>РАЗВИТИЕМ</w:t>
      </w:r>
      <w:r>
        <w:t xml:space="preserve"> </w:t>
      </w:r>
      <w:r>
        <w:rPr>
          <w:rFonts w:hint="eastAsia"/>
        </w:rPr>
        <w:t>МЕЖМУНИЦИПАЛЬНЫХ</w:t>
      </w:r>
      <w:r>
        <w:t xml:space="preserve"> </w:t>
      </w:r>
      <w:r>
        <w:rPr>
          <w:rFonts w:hint="eastAsia"/>
        </w:rPr>
        <w:t>АГЛОМЕРАЦИЙ</w:t>
      </w:r>
      <w:r>
        <w:t xml:space="preserve"> </w:t>
      </w:r>
      <w:r>
        <w:rPr>
          <w:rFonts w:hint="eastAsia"/>
        </w:rPr>
        <w:t>В</w:t>
      </w:r>
      <w:r>
        <w:t xml:space="preserve"> </w:t>
      </w:r>
      <w:r>
        <w:rPr>
          <w:rFonts w:hint="eastAsia"/>
        </w:rPr>
        <w:t>РЕСПУБЛИКЕ</w:t>
      </w:r>
      <w:r>
        <w:t xml:space="preserve"> </w:t>
      </w:r>
      <w:r>
        <w:rPr>
          <w:rFonts w:hint="eastAsia"/>
        </w:rPr>
        <w:t>БАШКОРТОСТАН</w:t>
      </w:r>
    </w:p>
    <w:p w14:paraId="7E622D1E" w14:textId="77777777" w:rsidR="00663D80" w:rsidRDefault="00663D80" w:rsidP="00663D80"/>
    <w:p w14:paraId="1769E5BE" w14:textId="77777777" w:rsidR="00663D80" w:rsidRDefault="00663D80" w:rsidP="00663D80">
      <w:r>
        <w:t xml:space="preserve">3.1 </w:t>
      </w:r>
      <w:r>
        <w:rPr>
          <w:rFonts w:hint="eastAsia"/>
        </w:rPr>
        <w:t>Определение</w:t>
      </w:r>
      <w:r>
        <w:t xml:space="preserve"> </w:t>
      </w:r>
      <w:r>
        <w:rPr>
          <w:rFonts w:hint="eastAsia"/>
        </w:rPr>
        <w:t>пространственной</w:t>
      </w:r>
      <w:r>
        <w:t xml:space="preserve"> </w:t>
      </w:r>
      <w:r>
        <w:rPr>
          <w:rFonts w:hint="eastAsia"/>
        </w:rPr>
        <w:t>локализации</w:t>
      </w:r>
      <w:r>
        <w:t xml:space="preserve"> </w:t>
      </w:r>
      <w:r>
        <w:rPr>
          <w:rFonts w:hint="eastAsia"/>
        </w:rPr>
        <w:t>и</w:t>
      </w:r>
      <w:r>
        <w:t xml:space="preserve"> </w:t>
      </w:r>
      <w:r>
        <w:rPr>
          <w:rFonts w:hint="eastAsia"/>
        </w:rPr>
        <w:t>структурного</w:t>
      </w:r>
      <w:r>
        <w:t xml:space="preserve"> </w:t>
      </w:r>
      <w:r>
        <w:rPr>
          <w:rFonts w:hint="eastAsia"/>
        </w:rPr>
        <w:t>состава</w:t>
      </w:r>
      <w:r>
        <w:t xml:space="preserve"> </w:t>
      </w:r>
      <w:r>
        <w:rPr>
          <w:rFonts w:hint="eastAsia"/>
        </w:rPr>
        <w:t>межмуниципальных</w:t>
      </w:r>
      <w:r>
        <w:t xml:space="preserve"> </w:t>
      </w:r>
      <w:r>
        <w:rPr>
          <w:rFonts w:hint="eastAsia"/>
        </w:rPr>
        <w:t>агломераций</w:t>
      </w:r>
      <w:r>
        <w:t xml:space="preserve"> </w:t>
      </w:r>
      <w:r>
        <w:rPr>
          <w:rFonts w:hint="eastAsia"/>
        </w:rPr>
        <w:t>в</w:t>
      </w:r>
      <w:r>
        <w:t xml:space="preserve"> </w:t>
      </w:r>
      <w:r>
        <w:rPr>
          <w:rFonts w:hint="eastAsia"/>
        </w:rPr>
        <w:t>Республике</w:t>
      </w:r>
      <w:r>
        <w:t xml:space="preserve"> </w:t>
      </w:r>
      <w:r>
        <w:rPr>
          <w:rFonts w:hint="eastAsia"/>
        </w:rPr>
        <w:t>Башкортостан</w:t>
      </w:r>
    </w:p>
    <w:p w14:paraId="549F57A7" w14:textId="77777777" w:rsidR="00663D80" w:rsidRDefault="00663D80" w:rsidP="00663D80"/>
    <w:p w14:paraId="7FF29341" w14:textId="77777777" w:rsidR="00663D80" w:rsidRDefault="00663D80" w:rsidP="00663D80">
      <w:r>
        <w:t xml:space="preserve">3.2 </w:t>
      </w:r>
      <w:r>
        <w:rPr>
          <w:rFonts w:hint="eastAsia"/>
        </w:rPr>
        <w:t>Уфимская</w:t>
      </w:r>
      <w:r>
        <w:t xml:space="preserve"> </w:t>
      </w:r>
      <w:r>
        <w:rPr>
          <w:rFonts w:hint="eastAsia"/>
        </w:rPr>
        <w:t>агломерация</w:t>
      </w:r>
      <w:r>
        <w:t xml:space="preserve"> </w:t>
      </w:r>
      <w:r>
        <w:rPr>
          <w:rFonts w:hint="eastAsia"/>
        </w:rPr>
        <w:t>как</w:t>
      </w:r>
      <w:r>
        <w:t xml:space="preserve"> </w:t>
      </w:r>
      <w:r>
        <w:rPr>
          <w:rFonts w:hint="eastAsia"/>
        </w:rPr>
        <w:t>объект</w:t>
      </w:r>
      <w:r>
        <w:t xml:space="preserve"> </w:t>
      </w:r>
      <w:r>
        <w:rPr>
          <w:rFonts w:hint="eastAsia"/>
        </w:rPr>
        <w:t>управления</w:t>
      </w:r>
      <w:r>
        <w:t xml:space="preserve">: </w:t>
      </w:r>
      <w:r>
        <w:rPr>
          <w:rFonts w:hint="eastAsia"/>
        </w:rPr>
        <w:t>оценка</w:t>
      </w:r>
      <w:r>
        <w:t xml:space="preserve"> </w:t>
      </w:r>
      <w:r>
        <w:rPr>
          <w:rFonts w:hint="eastAsia"/>
        </w:rPr>
        <w:t>потенциала</w:t>
      </w:r>
      <w:r>
        <w:t xml:space="preserve"> </w:t>
      </w:r>
      <w:r>
        <w:rPr>
          <w:rFonts w:hint="eastAsia"/>
        </w:rPr>
        <w:t>развития</w:t>
      </w:r>
      <w:r>
        <w:t xml:space="preserve"> </w:t>
      </w:r>
      <w:r>
        <w:rPr>
          <w:rFonts w:hint="eastAsia"/>
        </w:rPr>
        <w:t>и</w:t>
      </w:r>
      <w:r>
        <w:t xml:space="preserve"> </w:t>
      </w:r>
      <w:r>
        <w:rPr>
          <w:rFonts w:hint="eastAsia"/>
        </w:rPr>
        <w:t>функциональных</w:t>
      </w:r>
      <w:r>
        <w:t xml:space="preserve"> </w:t>
      </w:r>
      <w:r>
        <w:rPr>
          <w:rFonts w:hint="eastAsia"/>
        </w:rPr>
        <w:t>ролей</w:t>
      </w:r>
      <w:r>
        <w:t xml:space="preserve"> </w:t>
      </w:r>
      <w:r>
        <w:rPr>
          <w:rFonts w:hint="eastAsia"/>
        </w:rPr>
        <w:t>входящих</w:t>
      </w:r>
      <w:r>
        <w:t xml:space="preserve"> </w:t>
      </w:r>
      <w:r>
        <w:rPr>
          <w:rFonts w:hint="eastAsia"/>
        </w:rPr>
        <w:t>в</w:t>
      </w:r>
      <w:r>
        <w:t xml:space="preserve"> </w:t>
      </w:r>
      <w:r>
        <w:rPr>
          <w:rFonts w:hint="eastAsia"/>
        </w:rPr>
        <w:t>нее</w:t>
      </w:r>
      <w:r>
        <w:t xml:space="preserve"> </w:t>
      </w:r>
      <w:r>
        <w:rPr>
          <w:rFonts w:hint="eastAsia"/>
        </w:rPr>
        <w:t>муниципальных</w:t>
      </w:r>
      <w:r>
        <w:t xml:space="preserve"> </w:t>
      </w:r>
      <w:r>
        <w:rPr>
          <w:rFonts w:hint="eastAsia"/>
        </w:rPr>
        <w:t>образований</w:t>
      </w:r>
    </w:p>
    <w:p w14:paraId="180832E8" w14:textId="77777777" w:rsidR="00663D80" w:rsidRDefault="00663D80" w:rsidP="00663D80"/>
    <w:p w14:paraId="0D959F5D" w14:textId="77777777" w:rsidR="00663D80" w:rsidRDefault="00663D80" w:rsidP="00663D80">
      <w:r>
        <w:t xml:space="preserve">3.3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развитием</w:t>
      </w:r>
      <w:r>
        <w:t xml:space="preserve"> </w:t>
      </w:r>
      <w:r>
        <w:rPr>
          <w:rFonts w:hint="eastAsia"/>
        </w:rPr>
        <w:t>Уфимской</w:t>
      </w:r>
      <w:r>
        <w:t xml:space="preserve"> </w:t>
      </w:r>
      <w:r>
        <w:rPr>
          <w:rFonts w:hint="eastAsia"/>
        </w:rPr>
        <w:t>агломерацией</w:t>
      </w:r>
    </w:p>
    <w:p w14:paraId="400F654A" w14:textId="77777777" w:rsidR="00663D80" w:rsidRDefault="00663D80" w:rsidP="00663D80"/>
    <w:p w14:paraId="29AD8BB2" w14:textId="77777777" w:rsidR="00663D80" w:rsidRDefault="00663D80" w:rsidP="00663D80">
      <w:r>
        <w:rPr>
          <w:rFonts w:hint="eastAsia"/>
        </w:rPr>
        <w:t>ЗАКЛЮЧЕНИЕ</w:t>
      </w:r>
    </w:p>
    <w:p w14:paraId="01D4EDE8" w14:textId="77777777" w:rsidR="00663D80" w:rsidRDefault="00663D80" w:rsidP="00663D80"/>
    <w:p w14:paraId="60B78045" w14:textId="77777777" w:rsidR="00663D80" w:rsidRDefault="00663D80" w:rsidP="00663D80">
      <w:r>
        <w:rPr>
          <w:rFonts w:hint="eastAsia"/>
        </w:rPr>
        <w:t>СПИСОК</w:t>
      </w:r>
      <w:r>
        <w:t xml:space="preserve"> </w:t>
      </w:r>
      <w:r>
        <w:rPr>
          <w:rFonts w:hint="eastAsia"/>
        </w:rPr>
        <w:t>ИСПОЛЬЗОВАННЫХ</w:t>
      </w:r>
      <w:r>
        <w:t xml:space="preserve"> </w:t>
      </w:r>
      <w:r>
        <w:rPr>
          <w:rFonts w:hint="eastAsia"/>
        </w:rPr>
        <w:t>ИСТОЧНИКОВ</w:t>
      </w:r>
    </w:p>
    <w:p w14:paraId="7AC0D099" w14:textId="77777777" w:rsidR="00663D80" w:rsidRDefault="00663D80" w:rsidP="00663D80"/>
    <w:p w14:paraId="6B5DFA18" w14:textId="520F8640" w:rsidR="00663D80" w:rsidRPr="00663D80" w:rsidRDefault="00663D80" w:rsidP="00663D80">
      <w:r>
        <w:rPr>
          <w:rFonts w:hint="eastAsia"/>
        </w:rPr>
        <w:t>ПРИЛОЖЕНИЯ</w:t>
      </w:r>
    </w:p>
    <w:sectPr w:rsidR="00663D80" w:rsidRPr="00663D80" w:rsidSect="004C15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A590" w14:textId="77777777" w:rsidR="004C1508" w:rsidRDefault="004C1508">
      <w:pPr>
        <w:spacing w:after="0" w:line="240" w:lineRule="auto"/>
      </w:pPr>
      <w:r>
        <w:separator/>
      </w:r>
    </w:p>
  </w:endnote>
  <w:endnote w:type="continuationSeparator" w:id="0">
    <w:p w14:paraId="26DFEC87" w14:textId="77777777" w:rsidR="004C1508" w:rsidRDefault="004C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BD8" w14:textId="77777777" w:rsidR="004C1508" w:rsidRDefault="004C1508"/>
    <w:p w14:paraId="20FE5BE3" w14:textId="77777777" w:rsidR="004C1508" w:rsidRDefault="004C1508"/>
    <w:p w14:paraId="5917D2B4" w14:textId="77777777" w:rsidR="004C1508" w:rsidRDefault="004C1508"/>
    <w:p w14:paraId="01FB28EC" w14:textId="77777777" w:rsidR="004C1508" w:rsidRDefault="004C1508"/>
    <w:p w14:paraId="1B5D9DEF" w14:textId="77777777" w:rsidR="004C1508" w:rsidRDefault="004C1508"/>
    <w:p w14:paraId="71809624" w14:textId="77777777" w:rsidR="004C1508" w:rsidRDefault="004C1508"/>
    <w:p w14:paraId="6D0CDC62" w14:textId="77777777" w:rsidR="004C1508" w:rsidRDefault="004C15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009C96" wp14:editId="5D83FD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44F86" w14:textId="77777777" w:rsidR="004C1508" w:rsidRDefault="004C1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09C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D44F86" w14:textId="77777777" w:rsidR="004C1508" w:rsidRDefault="004C1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6F9ECE" w14:textId="77777777" w:rsidR="004C1508" w:rsidRDefault="004C1508"/>
    <w:p w14:paraId="522BFA69" w14:textId="77777777" w:rsidR="004C1508" w:rsidRDefault="004C1508"/>
    <w:p w14:paraId="7C32631C" w14:textId="77777777" w:rsidR="004C1508" w:rsidRDefault="004C15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94D3FC" wp14:editId="079531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9C3B" w14:textId="77777777" w:rsidR="004C1508" w:rsidRDefault="004C1508"/>
                          <w:p w14:paraId="4E604AC4" w14:textId="77777777" w:rsidR="004C1508" w:rsidRDefault="004C15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4D3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F29C3B" w14:textId="77777777" w:rsidR="004C1508" w:rsidRDefault="004C1508"/>
                    <w:p w14:paraId="4E604AC4" w14:textId="77777777" w:rsidR="004C1508" w:rsidRDefault="004C15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1128A0" w14:textId="77777777" w:rsidR="004C1508" w:rsidRDefault="004C1508"/>
    <w:p w14:paraId="11505AEB" w14:textId="77777777" w:rsidR="004C1508" w:rsidRDefault="004C1508">
      <w:pPr>
        <w:rPr>
          <w:sz w:val="2"/>
          <w:szCs w:val="2"/>
        </w:rPr>
      </w:pPr>
    </w:p>
    <w:p w14:paraId="52BCA636" w14:textId="77777777" w:rsidR="004C1508" w:rsidRDefault="004C1508"/>
    <w:p w14:paraId="2A415257" w14:textId="77777777" w:rsidR="004C1508" w:rsidRDefault="004C1508">
      <w:pPr>
        <w:spacing w:after="0" w:line="240" w:lineRule="auto"/>
      </w:pPr>
    </w:p>
  </w:footnote>
  <w:footnote w:type="continuationSeparator" w:id="0">
    <w:p w14:paraId="2BF77199" w14:textId="77777777" w:rsidR="004C1508" w:rsidRDefault="004C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08"/>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13207</TotalTime>
  <Pages>2</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1965</cp:revision>
  <cp:lastPrinted>2009-02-06T05:36:00Z</cp:lastPrinted>
  <dcterms:created xsi:type="dcterms:W3CDTF">2024-04-09T10:20:00Z</dcterms:created>
  <dcterms:modified xsi:type="dcterms:W3CDTF">2024-04-25T10:11:00Z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