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7AFE" w:rsidRDefault="00BF1E87" w:rsidP="00BF1E87">
      <w:pPr>
        <w:rPr>
          <w:rFonts w:ascii="Times New Roman" w:eastAsia="Times New Roman" w:hAnsi="Times New Roman" w:cs="Times New Roman"/>
          <w:kern w:val="0"/>
          <w:sz w:val="28"/>
          <w:szCs w:val="28"/>
          <w:lang w:eastAsia="ru-RU"/>
        </w:rPr>
      </w:pPr>
      <w:bookmarkStart w:id="0" w:name="_GoBack"/>
      <w:proofErr w:type="spellStart"/>
      <w:r w:rsidRPr="00BF1E87">
        <w:rPr>
          <w:rFonts w:ascii="Times New Roman" w:eastAsia="Times New Roman" w:hAnsi="Times New Roman" w:cs="Times New Roman" w:hint="eastAsia"/>
          <w:kern w:val="0"/>
          <w:sz w:val="28"/>
          <w:szCs w:val="28"/>
          <w:lang w:eastAsia="ru-RU"/>
        </w:rPr>
        <w:t>Добринь</w:t>
      </w:r>
      <w:proofErr w:type="spellEnd"/>
      <w:r w:rsidRPr="00BF1E87">
        <w:rPr>
          <w:rFonts w:ascii="Times New Roman" w:eastAsia="Times New Roman" w:hAnsi="Times New Roman" w:cs="Times New Roman"/>
          <w:kern w:val="0"/>
          <w:sz w:val="28"/>
          <w:szCs w:val="28"/>
          <w:lang w:eastAsia="ru-RU"/>
        </w:rPr>
        <w:t xml:space="preserve"> </w:t>
      </w:r>
      <w:proofErr w:type="spellStart"/>
      <w:r w:rsidRPr="00BF1E87">
        <w:rPr>
          <w:rFonts w:ascii="Times New Roman" w:eastAsia="Times New Roman" w:hAnsi="Times New Roman" w:cs="Times New Roman" w:hint="eastAsia"/>
          <w:kern w:val="0"/>
          <w:sz w:val="28"/>
          <w:szCs w:val="28"/>
          <w:lang w:eastAsia="ru-RU"/>
        </w:rPr>
        <w:t>Світлана</w:t>
      </w:r>
      <w:proofErr w:type="spellEnd"/>
      <w:r w:rsidRPr="00BF1E87">
        <w:rPr>
          <w:rFonts w:ascii="Times New Roman" w:eastAsia="Times New Roman" w:hAnsi="Times New Roman" w:cs="Times New Roman"/>
          <w:kern w:val="0"/>
          <w:sz w:val="28"/>
          <w:szCs w:val="28"/>
          <w:lang w:eastAsia="ru-RU"/>
        </w:rPr>
        <w:t xml:space="preserve"> </w:t>
      </w:r>
      <w:proofErr w:type="spellStart"/>
      <w:r w:rsidRPr="00BF1E87">
        <w:rPr>
          <w:rFonts w:ascii="Times New Roman" w:eastAsia="Times New Roman" w:hAnsi="Times New Roman" w:cs="Times New Roman" w:hint="eastAsia"/>
          <w:kern w:val="0"/>
          <w:sz w:val="28"/>
          <w:szCs w:val="28"/>
          <w:lang w:eastAsia="ru-RU"/>
        </w:rPr>
        <w:t>Володимирівна</w:t>
      </w:r>
      <w:proofErr w:type="spellEnd"/>
      <w:r w:rsidRPr="00BF1E87">
        <w:rPr>
          <w:rFonts w:ascii="Times New Roman" w:eastAsia="Times New Roman" w:hAnsi="Times New Roman" w:cs="Times New Roman"/>
          <w:kern w:val="0"/>
          <w:sz w:val="28"/>
          <w:szCs w:val="28"/>
          <w:lang w:eastAsia="ru-RU"/>
        </w:rPr>
        <w:t xml:space="preserve">. </w:t>
      </w:r>
      <w:proofErr w:type="spellStart"/>
      <w:r w:rsidRPr="00BF1E87">
        <w:rPr>
          <w:rFonts w:ascii="Times New Roman" w:eastAsia="Times New Roman" w:hAnsi="Times New Roman" w:cs="Times New Roman" w:hint="eastAsia"/>
          <w:kern w:val="0"/>
          <w:sz w:val="28"/>
          <w:szCs w:val="28"/>
          <w:lang w:eastAsia="ru-RU"/>
        </w:rPr>
        <w:t>Управління</w:t>
      </w:r>
      <w:proofErr w:type="spellEnd"/>
      <w:r w:rsidRPr="00BF1E87">
        <w:rPr>
          <w:rFonts w:ascii="Times New Roman" w:eastAsia="Times New Roman" w:hAnsi="Times New Roman" w:cs="Times New Roman"/>
          <w:kern w:val="0"/>
          <w:sz w:val="28"/>
          <w:szCs w:val="28"/>
          <w:lang w:eastAsia="ru-RU"/>
        </w:rPr>
        <w:t xml:space="preserve"> </w:t>
      </w:r>
      <w:proofErr w:type="spellStart"/>
      <w:r w:rsidRPr="00BF1E87">
        <w:rPr>
          <w:rFonts w:ascii="Times New Roman" w:eastAsia="Times New Roman" w:hAnsi="Times New Roman" w:cs="Times New Roman" w:hint="eastAsia"/>
          <w:kern w:val="0"/>
          <w:sz w:val="28"/>
          <w:szCs w:val="28"/>
          <w:lang w:eastAsia="ru-RU"/>
        </w:rPr>
        <w:t>коопераційними</w:t>
      </w:r>
      <w:proofErr w:type="spellEnd"/>
      <w:r w:rsidRPr="00BF1E87">
        <w:rPr>
          <w:rFonts w:ascii="Times New Roman" w:eastAsia="Times New Roman" w:hAnsi="Times New Roman" w:cs="Times New Roman"/>
          <w:kern w:val="0"/>
          <w:sz w:val="28"/>
          <w:szCs w:val="28"/>
          <w:lang w:eastAsia="ru-RU"/>
        </w:rPr>
        <w:t xml:space="preserve"> </w:t>
      </w:r>
      <w:proofErr w:type="spellStart"/>
      <w:r w:rsidRPr="00BF1E87">
        <w:rPr>
          <w:rFonts w:ascii="Times New Roman" w:eastAsia="Times New Roman" w:hAnsi="Times New Roman" w:cs="Times New Roman" w:hint="eastAsia"/>
          <w:kern w:val="0"/>
          <w:sz w:val="28"/>
          <w:szCs w:val="28"/>
          <w:lang w:eastAsia="ru-RU"/>
        </w:rPr>
        <w:t>зв</w:t>
      </w:r>
      <w:r w:rsidRPr="00BF1E87">
        <w:rPr>
          <w:rFonts w:ascii="Times New Roman" w:eastAsia="Times New Roman" w:hAnsi="Times New Roman" w:cs="Times New Roman"/>
          <w:kern w:val="0"/>
          <w:sz w:val="28"/>
          <w:szCs w:val="28"/>
          <w:lang w:eastAsia="ru-RU"/>
        </w:rPr>
        <w:t>'</w:t>
      </w:r>
      <w:r w:rsidRPr="00BF1E87">
        <w:rPr>
          <w:rFonts w:ascii="Times New Roman" w:eastAsia="Times New Roman" w:hAnsi="Times New Roman" w:cs="Times New Roman" w:hint="eastAsia"/>
          <w:kern w:val="0"/>
          <w:sz w:val="28"/>
          <w:szCs w:val="28"/>
          <w:lang w:eastAsia="ru-RU"/>
        </w:rPr>
        <w:t>язками</w:t>
      </w:r>
      <w:proofErr w:type="spellEnd"/>
      <w:r w:rsidRPr="00BF1E87">
        <w:rPr>
          <w:rFonts w:ascii="Times New Roman" w:eastAsia="Times New Roman" w:hAnsi="Times New Roman" w:cs="Times New Roman"/>
          <w:kern w:val="0"/>
          <w:sz w:val="28"/>
          <w:szCs w:val="28"/>
          <w:lang w:eastAsia="ru-RU"/>
        </w:rPr>
        <w:t xml:space="preserve"> </w:t>
      </w:r>
      <w:proofErr w:type="spellStart"/>
      <w:r w:rsidRPr="00BF1E87">
        <w:rPr>
          <w:rFonts w:ascii="Times New Roman" w:eastAsia="Times New Roman" w:hAnsi="Times New Roman" w:cs="Times New Roman" w:hint="eastAsia"/>
          <w:kern w:val="0"/>
          <w:sz w:val="28"/>
          <w:szCs w:val="28"/>
          <w:lang w:eastAsia="ru-RU"/>
        </w:rPr>
        <w:t>підприємства</w:t>
      </w:r>
      <w:proofErr w:type="spellEnd"/>
      <w:proofErr w:type="gramStart"/>
      <w:r w:rsidRPr="00BF1E87">
        <w:rPr>
          <w:rFonts w:ascii="Times New Roman" w:eastAsia="Times New Roman" w:hAnsi="Times New Roman" w:cs="Times New Roman"/>
          <w:kern w:val="0"/>
          <w:sz w:val="28"/>
          <w:szCs w:val="28"/>
          <w:lang w:eastAsia="ru-RU"/>
        </w:rPr>
        <w:t>. :</w:t>
      </w:r>
      <w:proofErr w:type="gramEnd"/>
      <w:r w:rsidRPr="00BF1E87">
        <w:rPr>
          <w:rFonts w:ascii="Times New Roman" w:eastAsia="Times New Roman" w:hAnsi="Times New Roman" w:cs="Times New Roman"/>
          <w:kern w:val="0"/>
          <w:sz w:val="28"/>
          <w:szCs w:val="28"/>
          <w:lang w:eastAsia="ru-RU"/>
        </w:rPr>
        <w:t xml:space="preserve"> </w:t>
      </w:r>
      <w:proofErr w:type="spellStart"/>
      <w:r w:rsidRPr="00BF1E87">
        <w:rPr>
          <w:rFonts w:ascii="Times New Roman" w:eastAsia="Times New Roman" w:hAnsi="Times New Roman" w:cs="Times New Roman" w:hint="eastAsia"/>
          <w:kern w:val="0"/>
          <w:sz w:val="28"/>
          <w:szCs w:val="28"/>
          <w:lang w:eastAsia="ru-RU"/>
        </w:rPr>
        <w:t>Дис</w:t>
      </w:r>
      <w:proofErr w:type="spellEnd"/>
      <w:r w:rsidRPr="00BF1E87">
        <w:rPr>
          <w:rFonts w:ascii="Times New Roman" w:eastAsia="Times New Roman" w:hAnsi="Times New Roman" w:cs="Times New Roman"/>
          <w:kern w:val="0"/>
          <w:sz w:val="28"/>
          <w:szCs w:val="28"/>
          <w:lang w:eastAsia="ru-RU"/>
        </w:rPr>
        <w:t xml:space="preserve">... </w:t>
      </w:r>
      <w:r w:rsidRPr="00BF1E87">
        <w:rPr>
          <w:rFonts w:ascii="Times New Roman" w:eastAsia="Times New Roman" w:hAnsi="Times New Roman" w:cs="Times New Roman" w:hint="eastAsia"/>
          <w:kern w:val="0"/>
          <w:sz w:val="28"/>
          <w:szCs w:val="28"/>
          <w:lang w:eastAsia="ru-RU"/>
        </w:rPr>
        <w:t>канд</w:t>
      </w:r>
      <w:r w:rsidRPr="00BF1E87">
        <w:rPr>
          <w:rFonts w:ascii="Times New Roman" w:eastAsia="Times New Roman" w:hAnsi="Times New Roman" w:cs="Times New Roman"/>
          <w:kern w:val="0"/>
          <w:sz w:val="28"/>
          <w:szCs w:val="28"/>
          <w:lang w:eastAsia="ru-RU"/>
        </w:rPr>
        <w:t xml:space="preserve">. </w:t>
      </w:r>
      <w:r w:rsidRPr="00BF1E87">
        <w:rPr>
          <w:rFonts w:ascii="Times New Roman" w:eastAsia="Times New Roman" w:hAnsi="Times New Roman" w:cs="Times New Roman" w:hint="eastAsia"/>
          <w:kern w:val="0"/>
          <w:sz w:val="28"/>
          <w:szCs w:val="28"/>
          <w:lang w:eastAsia="ru-RU"/>
        </w:rPr>
        <w:t>наук</w:t>
      </w:r>
      <w:r w:rsidRPr="00BF1E87">
        <w:rPr>
          <w:rFonts w:ascii="Times New Roman" w:eastAsia="Times New Roman" w:hAnsi="Times New Roman" w:cs="Times New Roman"/>
          <w:kern w:val="0"/>
          <w:sz w:val="28"/>
          <w:szCs w:val="28"/>
          <w:lang w:eastAsia="ru-RU"/>
        </w:rPr>
        <w:t xml:space="preserve">: 08.00.04 </w:t>
      </w:r>
      <w:r>
        <w:rPr>
          <w:rFonts w:ascii="Times New Roman" w:eastAsia="Times New Roman" w:hAnsi="Times New Roman" w:cs="Times New Roman"/>
          <w:kern w:val="0"/>
          <w:sz w:val="28"/>
          <w:szCs w:val="28"/>
          <w:lang w:eastAsia="ru-RU"/>
        </w:rPr>
        <w:t>–</w:t>
      </w:r>
      <w:r w:rsidRPr="00BF1E87">
        <w:rPr>
          <w:rFonts w:ascii="Times New Roman" w:eastAsia="Times New Roman" w:hAnsi="Times New Roman" w:cs="Times New Roman"/>
          <w:kern w:val="0"/>
          <w:sz w:val="28"/>
          <w:szCs w:val="28"/>
          <w:lang w:eastAsia="ru-RU"/>
        </w:rPr>
        <w:t xml:space="preserve"> 2009</w:t>
      </w:r>
    </w:p>
    <w:p w:rsidR="00BF1E87" w:rsidRDefault="00BF1E87" w:rsidP="00BF1E87">
      <w:r>
        <w:rPr>
          <w:rFonts w:hint="eastAsia"/>
        </w:rPr>
        <w:t>Добринь</w:t>
      </w:r>
      <w:r>
        <w:t></w:t>
      </w:r>
      <w:r>
        <w:rPr>
          <w:rFonts w:hint="eastAsia"/>
        </w:rPr>
        <w:t>С</w:t>
      </w:r>
      <w:r>
        <w:t></w:t>
      </w:r>
      <w:r>
        <w:rPr>
          <w:rFonts w:hint="eastAsia"/>
        </w:rPr>
        <w:t>В</w:t>
      </w:r>
      <w:r>
        <w:t></w:t>
      </w:r>
      <w:r>
        <w:t></w:t>
      </w:r>
      <w:r>
        <w:rPr>
          <w:rFonts w:hint="eastAsia"/>
        </w:rPr>
        <w:t>Управління</w:t>
      </w:r>
      <w:r>
        <w:t></w:t>
      </w:r>
      <w:r>
        <w:rPr>
          <w:rFonts w:hint="eastAsia"/>
        </w:rPr>
        <w:t>коопераційними</w:t>
      </w:r>
      <w:r>
        <w:t></w:t>
      </w:r>
      <w:r>
        <w:rPr>
          <w:rFonts w:hint="eastAsia"/>
        </w:rPr>
        <w:t>зв’язками</w:t>
      </w:r>
      <w:r>
        <w:t></w:t>
      </w:r>
      <w:r>
        <w:rPr>
          <w:rFonts w:hint="eastAsia"/>
        </w:rPr>
        <w:t>підприємства</w:t>
      </w:r>
      <w:r>
        <w:t></w:t>
      </w:r>
      <w:r>
        <w:t></w:t>
      </w:r>
      <w:r>
        <w:rPr>
          <w:rFonts w:hint="eastAsia"/>
        </w:rPr>
        <w:t>–</w:t>
      </w:r>
      <w:r>
        <w:t></w:t>
      </w:r>
      <w:r>
        <w:rPr>
          <w:rFonts w:hint="eastAsia"/>
        </w:rPr>
        <w:t>Рукопис</w:t>
      </w:r>
      <w:r>
        <w:t></w:t>
      </w:r>
    </w:p>
    <w:p w:rsidR="00BF1E87" w:rsidRDefault="00BF1E87" w:rsidP="00BF1E87"/>
    <w:p w:rsidR="00BF1E87" w:rsidRDefault="00BF1E87" w:rsidP="00BF1E87">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rPr>
          <w:rFonts w:hint="eastAsia"/>
        </w:rPr>
        <w:t>–</w:t>
      </w:r>
      <w:r>
        <w:t></w:t>
      </w:r>
      <w:r>
        <w:rPr>
          <w:rFonts w:hint="eastAsia"/>
        </w:rPr>
        <w:t>економіка</w:t>
      </w:r>
      <w:r>
        <w:t></w:t>
      </w:r>
      <w:r>
        <w:rPr>
          <w:rFonts w:hint="eastAsia"/>
        </w:rPr>
        <w:t>та</w:t>
      </w:r>
      <w:r>
        <w:t></w:t>
      </w:r>
      <w:r>
        <w:rPr>
          <w:rFonts w:hint="eastAsia"/>
        </w:rPr>
        <w:t>управління</w:t>
      </w:r>
      <w:r>
        <w:t></w:t>
      </w:r>
      <w:r>
        <w:rPr>
          <w:rFonts w:hint="eastAsia"/>
        </w:rPr>
        <w:t>підприємствами</w:t>
      </w:r>
      <w:r>
        <w:t></w:t>
      </w:r>
      <w:r>
        <w:t></w:t>
      </w:r>
      <w:r>
        <w:rPr>
          <w:rFonts w:hint="eastAsia"/>
        </w:rPr>
        <w:t>за</w:t>
      </w:r>
      <w:r>
        <w:t></w:t>
      </w:r>
      <w:r>
        <w:rPr>
          <w:rFonts w:hint="eastAsia"/>
        </w:rPr>
        <w:t>видами</w:t>
      </w:r>
      <w:r>
        <w:t></w:t>
      </w:r>
      <w:r>
        <w:rPr>
          <w:rFonts w:hint="eastAsia"/>
        </w:rPr>
        <w:t>економічної</w:t>
      </w:r>
      <w:r>
        <w:t></w:t>
      </w:r>
      <w:r>
        <w:rPr>
          <w:rFonts w:hint="eastAsia"/>
        </w:rPr>
        <w:t>діяльності</w:t>
      </w:r>
      <w:r>
        <w:t></w:t>
      </w:r>
      <w:r>
        <w:t></w:t>
      </w:r>
      <w:r>
        <w:t></w:t>
      </w:r>
      <w:r>
        <w:rPr>
          <w:rFonts w:hint="eastAsia"/>
        </w:rPr>
        <w:t>–</w:t>
      </w:r>
      <w:r>
        <w:t></w:t>
      </w:r>
      <w:r>
        <w:rPr>
          <w:rFonts w:hint="eastAsia"/>
        </w:rPr>
        <w:t>Харківський</w:t>
      </w:r>
      <w:r>
        <w:t></w:t>
      </w:r>
      <w:r>
        <w:rPr>
          <w:rFonts w:hint="eastAsia"/>
        </w:rPr>
        <w:t>національний</w:t>
      </w:r>
      <w:r>
        <w:t></w:t>
      </w:r>
      <w:r>
        <w:rPr>
          <w:rFonts w:hint="eastAsia"/>
        </w:rPr>
        <w:t>економічний</w:t>
      </w:r>
      <w:r>
        <w:t></w:t>
      </w:r>
      <w:r>
        <w:rPr>
          <w:rFonts w:hint="eastAsia"/>
        </w:rPr>
        <w:t>університет</w:t>
      </w:r>
      <w:r>
        <w:t></w:t>
      </w:r>
      <w:r>
        <w:t></w:t>
      </w:r>
      <w:r>
        <w:rPr>
          <w:rFonts w:hint="eastAsia"/>
        </w:rPr>
        <w:t>Харків</w:t>
      </w:r>
      <w:r>
        <w:t></w:t>
      </w:r>
      <w:r>
        <w:t></w:t>
      </w:r>
      <w:r>
        <w:t></w:t>
      </w:r>
      <w:r>
        <w:t></w:t>
      </w:r>
      <w:r>
        <w:t></w:t>
      </w:r>
      <w:r>
        <w:t></w:t>
      </w:r>
      <w:r>
        <w:t></w:t>
      </w:r>
    </w:p>
    <w:p w:rsidR="00BF1E87" w:rsidRDefault="00BF1E87" w:rsidP="00BF1E87"/>
    <w:p w:rsidR="00BF1E87" w:rsidRDefault="00BF1E87" w:rsidP="00BF1E87">
      <w:r>
        <w:rPr>
          <w:rFonts w:hint="eastAsia"/>
        </w:rPr>
        <w:t>Дисертацію</w:t>
      </w:r>
      <w:r>
        <w:t></w:t>
      </w:r>
      <w:r>
        <w:rPr>
          <w:rFonts w:hint="eastAsia"/>
        </w:rPr>
        <w:t>присвячено</w:t>
      </w:r>
      <w:r>
        <w:t></w:t>
      </w:r>
      <w:r>
        <w:rPr>
          <w:rFonts w:hint="eastAsia"/>
        </w:rPr>
        <w:t>розвитку</w:t>
      </w:r>
      <w:r>
        <w:t></w:t>
      </w:r>
      <w:r>
        <w:rPr>
          <w:rFonts w:hint="eastAsia"/>
        </w:rPr>
        <w:t>теоретико</w:t>
      </w:r>
      <w:r>
        <w:t></w:t>
      </w:r>
      <w:r>
        <w:rPr>
          <w:rFonts w:hint="eastAsia"/>
        </w:rPr>
        <w:t>методичних</w:t>
      </w:r>
      <w:r>
        <w:t></w:t>
      </w:r>
      <w:r>
        <w:rPr>
          <w:rFonts w:hint="eastAsia"/>
        </w:rPr>
        <w:t>та</w:t>
      </w:r>
      <w:r>
        <w:t></w:t>
      </w:r>
      <w:r>
        <w:rPr>
          <w:rFonts w:hint="eastAsia"/>
        </w:rPr>
        <w:t>науково</w:t>
      </w:r>
      <w:r>
        <w:t></w:t>
      </w:r>
      <w:r>
        <w:rPr>
          <w:rFonts w:hint="eastAsia"/>
        </w:rPr>
        <w:t>практичних</w:t>
      </w:r>
      <w:r>
        <w:t></w:t>
      </w:r>
      <w:r>
        <w:rPr>
          <w:rFonts w:hint="eastAsia"/>
        </w:rPr>
        <w:t>засад</w:t>
      </w:r>
      <w:r>
        <w:t></w:t>
      </w:r>
      <w:r>
        <w:rPr>
          <w:rFonts w:hint="eastAsia"/>
        </w:rPr>
        <w:t>управління</w:t>
      </w:r>
      <w:r>
        <w:t></w:t>
      </w:r>
      <w:r>
        <w:rPr>
          <w:rFonts w:hint="eastAsia"/>
        </w:rPr>
        <w:t>коопераційними</w:t>
      </w:r>
      <w:r>
        <w:t></w:t>
      </w:r>
      <w:r>
        <w:rPr>
          <w:rFonts w:hint="eastAsia"/>
        </w:rPr>
        <w:t>зв’язками</w:t>
      </w:r>
      <w:r>
        <w:t></w:t>
      </w:r>
      <w:r>
        <w:rPr>
          <w:rFonts w:hint="eastAsia"/>
        </w:rPr>
        <w:t>підприємства</w:t>
      </w:r>
      <w:r>
        <w:t></w:t>
      </w:r>
      <w:r>
        <w:t></w:t>
      </w:r>
      <w:r>
        <w:rPr>
          <w:rFonts w:hint="eastAsia"/>
        </w:rPr>
        <w:t>В</w:t>
      </w:r>
      <w:r>
        <w:t></w:t>
      </w:r>
      <w:r>
        <w:rPr>
          <w:rFonts w:hint="eastAsia"/>
        </w:rPr>
        <w:t>роботі</w:t>
      </w:r>
      <w:r>
        <w:t></w:t>
      </w:r>
      <w:r>
        <w:rPr>
          <w:rFonts w:hint="eastAsia"/>
        </w:rPr>
        <w:t>узагальнено</w:t>
      </w:r>
      <w:r>
        <w:t></w:t>
      </w:r>
      <w:r>
        <w:rPr>
          <w:rFonts w:hint="eastAsia"/>
        </w:rPr>
        <w:t>сутність</w:t>
      </w:r>
      <w:r>
        <w:t></w:t>
      </w:r>
      <w:r>
        <w:rPr>
          <w:rFonts w:hint="eastAsia"/>
        </w:rPr>
        <w:t>поняття</w:t>
      </w:r>
      <w:r>
        <w:t></w:t>
      </w:r>
      <w:r>
        <w:t></w:t>
      </w:r>
      <w:r>
        <w:rPr>
          <w:rFonts w:hint="eastAsia"/>
        </w:rPr>
        <w:t>коопераційні</w:t>
      </w:r>
      <w:r>
        <w:t></w:t>
      </w:r>
      <w:r>
        <w:rPr>
          <w:rFonts w:hint="eastAsia"/>
        </w:rPr>
        <w:t>зв’язки</w:t>
      </w:r>
      <w:r>
        <w:t></w:t>
      </w:r>
      <w:r>
        <w:t></w:t>
      </w:r>
      <w:r>
        <w:t></w:t>
      </w:r>
      <w:r>
        <w:rPr>
          <w:rFonts w:hint="eastAsia"/>
        </w:rPr>
        <w:t>уточнено</w:t>
      </w:r>
      <w:r>
        <w:t></w:t>
      </w:r>
      <w:r>
        <w:rPr>
          <w:rFonts w:hint="eastAsia"/>
        </w:rPr>
        <w:t>і</w:t>
      </w:r>
      <w:r>
        <w:t></w:t>
      </w:r>
      <w:r>
        <w:rPr>
          <w:rFonts w:hint="eastAsia"/>
        </w:rPr>
        <w:t>доповнено</w:t>
      </w:r>
      <w:r>
        <w:t></w:t>
      </w:r>
      <w:r>
        <w:rPr>
          <w:rFonts w:hint="eastAsia"/>
        </w:rPr>
        <w:t>понятійний</w:t>
      </w:r>
      <w:r>
        <w:t></w:t>
      </w:r>
      <w:r>
        <w:rPr>
          <w:rFonts w:hint="eastAsia"/>
        </w:rPr>
        <w:t>апарат</w:t>
      </w:r>
      <w:r>
        <w:t></w:t>
      </w:r>
      <w:r>
        <w:t></w:t>
      </w:r>
      <w:r>
        <w:rPr>
          <w:rFonts w:hint="eastAsia"/>
        </w:rPr>
        <w:t>досліджено</w:t>
      </w:r>
      <w:r>
        <w:t></w:t>
      </w:r>
      <w:r>
        <w:rPr>
          <w:rFonts w:hint="eastAsia"/>
        </w:rPr>
        <w:t>економічну</w:t>
      </w:r>
      <w:r>
        <w:t></w:t>
      </w:r>
      <w:r>
        <w:rPr>
          <w:rFonts w:hint="eastAsia"/>
        </w:rPr>
        <w:t>сутність</w:t>
      </w:r>
      <w:r>
        <w:t></w:t>
      </w:r>
      <w:r>
        <w:t></w:t>
      </w:r>
      <w:r>
        <w:rPr>
          <w:rFonts w:hint="eastAsia"/>
        </w:rPr>
        <w:t>зміст</w:t>
      </w:r>
      <w:r>
        <w:t></w:t>
      </w:r>
      <w:r>
        <w:rPr>
          <w:rFonts w:hint="eastAsia"/>
        </w:rPr>
        <w:t>та</w:t>
      </w:r>
      <w:r>
        <w:t></w:t>
      </w:r>
      <w:r>
        <w:rPr>
          <w:rFonts w:hint="eastAsia"/>
        </w:rPr>
        <w:t>умови</w:t>
      </w:r>
      <w:r>
        <w:t></w:t>
      </w:r>
      <w:r>
        <w:rPr>
          <w:rFonts w:hint="eastAsia"/>
        </w:rPr>
        <w:t>здійснення</w:t>
      </w:r>
      <w:r>
        <w:t></w:t>
      </w:r>
      <w:r>
        <w:rPr>
          <w:rFonts w:hint="eastAsia"/>
        </w:rPr>
        <w:t>коопераційних</w:t>
      </w:r>
      <w:r>
        <w:t></w:t>
      </w:r>
      <w:r>
        <w:rPr>
          <w:rFonts w:hint="eastAsia"/>
        </w:rPr>
        <w:t>відносин</w:t>
      </w:r>
      <w:r>
        <w:t></w:t>
      </w:r>
      <w:r>
        <w:rPr>
          <w:rFonts w:hint="eastAsia"/>
        </w:rPr>
        <w:t>у</w:t>
      </w:r>
      <w:r>
        <w:t></w:t>
      </w:r>
      <w:r>
        <w:rPr>
          <w:rFonts w:hint="eastAsia"/>
        </w:rPr>
        <w:t>господарській</w:t>
      </w:r>
      <w:r>
        <w:t></w:t>
      </w:r>
      <w:r>
        <w:rPr>
          <w:rFonts w:hint="eastAsia"/>
        </w:rPr>
        <w:t>діяльності</w:t>
      </w:r>
      <w:r>
        <w:t></w:t>
      </w:r>
      <w:r>
        <w:rPr>
          <w:rFonts w:hint="eastAsia"/>
        </w:rPr>
        <w:t>підприємства</w:t>
      </w:r>
    </w:p>
    <w:p w:rsidR="00BF1E87" w:rsidRDefault="00BF1E87" w:rsidP="00BF1E87"/>
    <w:p w:rsidR="00BF1E87" w:rsidRDefault="00BF1E87" w:rsidP="00BF1E87">
      <w:r>
        <w:rPr>
          <w:rFonts w:hint="eastAsia"/>
        </w:rPr>
        <w:t>Встановлено</w:t>
      </w:r>
      <w:r>
        <w:t></w:t>
      </w:r>
      <w:r>
        <w:rPr>
          <w:rFonts w:hint="eastAsia"/>
        </w:rPr>
        <w:t>склад</w:t>
      </w:r>
      <w:r>
        <w:t></w:t>
      </w:r>
      <w:r>
        <w:rPr>
          <w:rFonts w:hint="eastAsia"/>
        </w:rPr>
        <w:t>та</w:t>
      </w:r>
      <w:r>
        <w:t></w:t>
      </w:r>
      <w:r>
        <w:rPr>
          <w:rFonts w:hint="eastAsia"/>
        </w:rPr>
        <w:t>визначено</w:t>
      </w:r>
      <w:r>
        <w:t></w:t>
      </w:r>
      <w:r>
        <w:rPr>
          <w:rFonts w:hint="eastAsia"/>
        </w:rPr>
        <w:t>характер</w:t>
      </w:r>
      <w:r>
        <w:t></w:t>
      </w:r>
      <w:r>
        <w:rPr>
          <w:rFonts w:hint="eastAsia"/>
        </w:rPr>
        <w:t>дії</w:t>
      </w:r>
      <w:r>
        <w:t></w:t>
      </w:r>
      <w:r>
        <w:rPr>
          <w:rFonts w:hint="eastAsia"/>
        </w:rPr>
        <w:t>факторів</w:t>
      </w:r>
      <w:r>
        <w:t></w:t>
      </w:r>
      <w:r>
        <w:rPr>
          <w:rFonts w:hint="eastAsia"/>
        </w:rPr>
        <w:t>внутрішнього</w:t>
      </w:r>
      <w:r>
        <w:t></w:t>
      </w:r>
      <w:r>
        <w:rPr>
          <w:rFonts w:hint="eastAsia"/>
        </w:rPr>
        <w:t>середовища</w:t>
      </w:r>
      <w:r>
        <w:t></w:t>
      </w:r>
      <w:r>
        <w:rPr>
          <w:rFonts w:hint="eastAsia"/>
        </w:rPr>
        <w:t>та</w:t>
      </w:r>
      <w:r>
        <w:t></w:t>
      </w:r>
      <w:r>
        <w:rPr>
          <w:rFonts w:hint="eastAsia"/>
        </w:rPr>
        <w:t>зовнішнього</w:t>
      </w:r>
      <w:r>
        <w:t></w:t>
      </w:r>
      <w:r>
        <w:rPr>
          <w:rFonts w:hint="eastAsia"/>
        </w:rPr>
        <w:t>оточення</w:t>
      </w:r>
      <w:r>
        <w:t></w:t>
      </w:r>
      <w:r>
        <w:rPr>
          <w:rFonts w:hint="eastAsia"/>
        </w:rPr>
        <w:t>підприємства</w:t>
      </w:r>
      <w:r>
        <w:t></w:t>
      </w:r>
      <w:r>
        <w:t></w:t>
      </w:r>
      <w:r>
        <w:rPr>
          <w:rFonts w:hint="eastAsia"/>
        </w:rPr>
        <w:t>які</w:t>
      </w:r>
      <w:r>
        <w:t></w:t>
      </w:r>
      <w:r>
        <w:rPr>
          <w:rFonts w:hint="eastAsia"/>
        </w:rPr>
        <w:t>визначають</w:t>
      </w:r>
      <w:r>
        <w:t></w:t>
      </w:r>
      <w:r>
        <w:rPr>
          <w:rFonts w:hint="eastAsia"/>
        </w:rPr>
        <w:t>стан</w:t>
      </w:r>
      <w:r>
        <w:t></w:t>
      </w:r>
      <w:r>
        <w:rPr>
          <w:rFonts w:hint="eastAsia"/>
        </w:rPr>
        <w:t>та</w:t>
      </w:r>
      <w:r>
        <w:t></w:t>
      </w:r>
      <w:r>
        <w:rPr>
          <w:rFonts w:hint="eastAsia"/>
        </w:rPr>
        <w:t>спрямованість</w:t>
      </w:r>
      <w:r>
        <w:t></w:t>
      </w:r>
      <w:r>
        <w:rPr>
          <w:rFonts w:hint="eastAsia"/>
        </w:rPr>
        <w:t>розвитку</w:t>
      </w:r>
      <w:r>
        <w:t></w:t>
      </w:r>
      <w:r>
        <w:rPr>
          <w:rFonts w:hint="eastAsia"/>
        </w:rPr>
        <w:t>коопераційних</w:t>
      </w:r>
      <w:r>
        <w:t></w:t>
      </w:r>
      <w:r>
        <w:rPr>
          <w:rFonts w:hint="eastAsia"/>
        </w:rPr>
        <w:t>зв’язків</w:t>
      </w:r>
      <w:r>
        <w:t></w:t>
      </w:r>
      <w:r>
        <w:rPr>
          <w:rFonts w:hint="eastAsia"/>
        </w:rPr>
        <w:t>підприємств</w:t>
      </w:r>
      <w:r>
        <w:t></w:t>
      </w:r>
      <w:r>
        <w:t></w:t>
      </w:r>
      <w:r>
        <w:rPr>
          <w:rFonts w:hint="eastAsia"/>
        </w:rPr>
        <w:t>На</w:t>
      </w:r>
      <w:r>
        <w:t></w:t>
      </w:r>
      <w:r>
        <w:rPr>
          <w:rFonts w:hint="eastAsia"/>
        </w:rPr>
        <w:t>базі</w:t>
      </w:r>
      <w:r>
        <w:t></w:t>
      </w:r>
      <w:r>
        <w:rPr>
          <w:rFonts w:hint="eastAsia"/>
        </w:rPr>
        <w:t>проведеного</w:t>
      </w:r>
      <w:r>
        <w:t></w:t>
      </w:r>
      <w:r>
        <w:rPr>
          <w:rFonts w:hint="eastAsia"/>
        </w:rPr>
        <w:t>аналізу</w:t>
      </w:r>
      <w:r>
        <w:t></w:t>
      </w:r>
      <w:r>
        <w:rPr>
          <w:rFonts w:hint="eastAsia"/>
        </w:rPr>
        <w:t>зазначених</w:t>
      </w:r>
      <w:r>
        <w:t></w:t>
      </w:r>
      <w:r>
        <w:rPr>
          <w:rFonts w:hint="eastAsia"/>
        </w:rPr>
        <w:t>факторів</w:t>
      </w:r>
      <w:r>
        <w:t></w:t>
      </w:r>
      <w:r>
        <w:t></w:t>
      </w:r>
      <w:r>
        <w:rPr>
          <w:rFonts w:hint="eastAsia"/>
        </w:rPr>
        <w:t>розроблено</w:t>
      </w:r>
      <w:r>
        <w:t></w:t>
      </w:r>
      <w:r>
        <w:rPr>
          <w:rFonts w:hint="eastAsia"/>
        </w:rPr>
        <w:t>методичний</w:t>
      </w:r>
      <w:r>
        <w:t></w:t>
      </w:r>
      <w:r>
        <w:rPr>
          <w:rFonts w:hint="eastAsia"/>
        </w:rPr>
        <w:t>підхід</w:t>
      </w:r>
      <w:r>
        <w:t></w:t>
      </w:r>
      <w:r>
        <w:rPr>
          <w:rFonts w:hint="eastAsia"/>
        </w:rPr>
        <w:t>до</w:t>
      </w:r>
      <w:r>
        <w:t></w:t>
      </w:r>
      <w:r>
        <w:rPr>
          <w:rFonts w:hint="eastAsia"/>
        </w:rPr>
        <w:t>вибору</w:t>
      </w:r>
      <w:r>
        <w:t></w:t>
      </w:r>
      <w:r>
        <w:rPr>
          <w:rFonts w:hint="eastAsia"/>
        </w:rPr>
        <w:t>пріоритетних</w:t>
      </w:r>
      <w:r>
        <w:t></w:t>
      </w:r>
      <w:r>
        <w:rPr>
          <w:rFonts w:hint="eastAsia"/>
        </w:rPr>
        <w:t>організаційних</w:t>
      </w:r>
      <w:r>
        <w:t></w:t>
      </w:r>
      <w:r>
        <w:rPr>
          <w:rFonts w:hint="eastAsia"/>
        </w:rPr>
        <w:t>форм</w:t>
      </w:r>
      <w:r>
        <w:t></w:t>
      </w:r>
      <w:r>
        <w:rPr>
          <w:rFonts w:hint="eastAsia"/>
        </w:rPr>
        <w:t>коопераційного</w:t>
      </w:r>
      <w:r>
        <w:t></w:t>
      </w:r>
      <w:r>
        <w:rPr>
          <w:rFonts w:hint="eastAsia"/>
        </w:rPr>
        <w:t>співробітництва</w:t>
      </w:r>
      <w:r>
        <w:t></w:t>
      </w:r>
      <w:r>
        <w:rPr>
          <w:rFonts w:hint="eastAsia"/>
        </w:rPr>
        <w:t>за</w:t>
      </w:r>
      <w:r>
        <w:t></w:t>
      </w:r>
      <w:r>
        <w:rPr>
          <w:rFonts w:hint="eastAsia"/>
        </w:rPr>
        <w:t>результатами</w:t>
      </w:r>
      <w:r>
        <w:t></w:t>
      </w:r>
      <w:r>
        <w:rPr>
          <w:rFonts w:hint="eastAsia"/>
        </w:rPr>
        <w:t>оцінки</w:t>
      </w:r>
      <w:r>
        <w:t></w:t>
      </w:r>
      <w:r>
        <w:rPr>
          <w:rFonts w:hint="eastAsia"/>
        </w:rPr>
        <w:t>рівня</w:t>
      </w:r>
      <w:r>
        <w:t></w:t>
      </w:r>
      <w:r>
        <w:rPr>
          <w:rFonts w:hint="eastAsia"/>
        </w:rPr>
        <w:t>мінливості</w:t>
      </w:r>
      <w:r>
        <w:t></w:t>
      </w:r>
      <w:r>
        <w:rPr>
          <w:rFonts w:hint="eastAsia"/>
        </w:rPr>
        <w:t>ринкових</w:t>
      </w:r>
      <w:r>
        <w:t></w:t>
      </w:r>
      <w:r>
        <w:t></w:t>
      </w:r>
      <w:r>
        <w:rPr>
          <w:rFonts w:hint="eastAsia"/>
        </w:rPr>
        <w:t>внутрішньовиробничих</w:t>
      </w:r>
      <w:r>
        <w:t></w:t>
      </w:r>
      <w:r>
        <w:rPr>
          <w:rFonts w:hint="eastAsia"/>
        </w:rPr>
        <w:t>і</w:t>
      </w:r>
      <w:r>
        <w:t></w:t>
      </w:r>
      <w:r>
        <w:rPr>
          <w:rFonts w:hint="eastAsia"/>
        </w:rPr>
        <w:t>факторів</w:t>
      </w:r>
      <w:r>
        <w:t></w:t>
      </w:r>
      <w:r>
        <w:rPr>
          <w:rFonts w:hint="eastAsia"/>
        </w:rPr>
        <w:t>ресурсного</w:t>
      </w:r>
      <w:r>
        <w:t></w:t>
      </w:r>
      <w:r>
        <w:rPr>
          <w:rFonts w:hint="eastAsia"/>
        </w:rPr>
        <w:t>забезпечення</w:t>
      </w:r>
      <w:r>
        <w:t></w:t>
      </w:r>
      <w:r>
        <w:rPr>
          <w:rFonts w:hint="eastAsia"/>
        </w:rPr>
        <w:t>зовнішнього</w:t>
      </w:r>
      <w:r>
        <w:t></w:t>
      </w:r>
      <w:r>
        <w:rPr>
          <w:rFonts w:hint="eastAsia"/>
        </w:rPr>
        <w:t>та</w:t>
      </w:r>
      <w:r>
        <w:t></w:t>
      </w:r>
      <w:r>
        <w:rPr>
          <w:rFonts w:hint="eastAsia"/>
        </w:rPr>
        <w:t>внутрішнього</w:t>
      </w:r>
      <w:r>
        <w:t></w:t>
      </w:r>
      <w:r>
        <w:rPr>
          <w:rFonts w:hint="eastAsia"/>
        </w:rPr>
        <w:t>походження</w:t>
      </w:r>
      <w:r>
        <w:t></w:t>
      </w:r>
    </w:p>
    <w:p w:rsidR="00BF1E87" w:rsidRDefault="00BF1E87" w:rsidP="00BF1E87"/>
    <w:p w:rsidR="00BF1E87" w:rsidRDefault="00BF1E87" w:rsidP="00BF1E87">
      <w:r>
        <w:rPr>
          <w:rFonts w:hint="eastAsia"/>
        </w:rPr>
        <w:t>Проведено</w:t>
      </w:r>
      <w:r>
        <w:t></w:t>
      </w:r>
      <w:r>
        <w:rPr>
          <w:rFonts w:hint="eastAsia"/>
        </w:rPr>
        <w:t>аналіз</w:t>
      </w:r>
      <w:r>
        <w:t></w:t>
      </w:r>
      <w:r>
        <w:rPr>
          <w:rFonts w:hint="eastAsia"/>
        </w:rPr>
        <w:t>стану</w:t>
      </w:r>
      <w:r>
        <w:t></w:t>
      </w:r>
      <w:r>
        <w:rPr>
          <w:rFonts w:hint="eastAsia"/>
        </w:rPr>
        <w:t>та</w:t>
      </w:r>
      <w:r>
        <w:t></w:t>
      </w:r>
      <w:r>
        <w:rPr>
          <w:rFonts w:hint="eastAsia"/>
        </w:rPr>
        <w:t>перспектив</w:t>
      </w:r>
      <w:r>
        <w:t></w:t>
      </w:r>
      <w:r>
        <w:rPr>
          <w:rFonts w:hint="eastAsia"/>
        </w:rPr>
        <w:t>розвитку</w:t>
      </w:r>
      <w:r>
        <w:t></w:t>
      </w:r>
      <w:r>
        <w:rPr>
          <w:rFonts w:hint="eastAsia"/>
        </w:rPr>
        <w:t>коопераційного</w:t>
      </w:r>
      <w:r>
        <w:t></w:t>
      </w:r>
      <w:r>
        <w:rPr>
          <w:rFonts w:hint="eastAsia"/>
        </w:rPr>
        <w:t>співробітництва</w:t>
      </w:r>
      <w:r>
        <w:t></w:t>
      </w:r>
      <w:r>
        <w:rPr>
          <w:rFonts w:hint="eastAsia"/>
        </w:rPr>
        <w:t>підприємств</w:t>
      </w:r>
      <w:r>
        <w:t></w:t>
      </w:r>
      <w:r>
        <w:rPr>
          <w:rFonts w:hint="eastAsia"/>
        </w:rPr>
        <w:t>машинобудівної</w:t>
      </w:r>
      <w:r>
        <w:t></w:t>
      </w:r>
      <w:r>
        <w:rPr>
          <w:rFonts w:hint="eastAsia"/>
        </w:rPr>
        <w:t>галузі</w:t>
      </w:r>
      <w:r>
        <w:t></w:t>
      </w:r>
      <w:r>
        <w:rPr>
          <w:rFonts w:hint="eastAsia"/>
        </w:rPr>
        <w:t>промисловості</w:t>
      </w:r>
      <w:r>
        <w:t></w:t>
      </w:r>
      <w:r>
        <w:rPr>
          <w:rFonts w:hint="eastAsia"/>
        </w:rPr>
        <w:t>України</w:t>
      </w:r>
      <w:r>
        <w:t></w:t>
      </w:r>
      <w:r>
        <w:t></w:t>
      </w:r>
      <w:r>
        <w:rPr>
          <w:rFonts w:hint="eastAsia"/>
        </w:rPr>
        <w:t>дана</w:t>
      </w:r>
      <w:r>
        <w:t></w:t>
      </w:r>
      <w:r>
        <w:rPr>
          <w:rFonts w:hint="eastAsia"/>
        </w:rPr>
        <w:t>оцінка</w:t>
      </w:r>
      <w:r>
        <w:t></w:t>
      </w:r>
      <w:r>
        <w:rPr>
          <w:rFonts w:hint="eastAsia"/>
        </w:rPr>
        <w:t>рівня</w:t>
      </w:r>
      <w:r>
        <w:t></w:t>
      </w:r>
      <w:r>
        <w:rPr>
          <w:rFonts w:hint="eastAsia"/>
        </w:rPr>
        <w:t>організації</w:t>
      </w:r>
      <w:r>
        <w:t></w:t>
      </w:r>
      <w:r>
        <w:rPr>
          <w:rFonts w:hint="eastAsia"/>
        </w:rPr>
        <w:t>та</w:t>
      </w:r>
      <w:r>
        <w:t></w:t>
      </w:r>
      <w:r>
        <w:rPr>
          <w:rFonts w:hint="eastAsia"/>
        </w:rPr>
        <w:t>управління</w:t>
      </w:r>
      <w:r>
        <w:t></w:t>
      </w:r>
      <w:r>
        <w:rPr>
          <w:rFonts w:hint="eastAsia"/>
        </w:rPr>
        <w:t>коопераційними</w:t>
      </w:r>
      <w:r>
        <w:t></w:t>
      </w:r>
      <w:r>
        <w:rPr>
          <w:rFonts w:hint="eastAsia"/>
        </w:rPr>
        <w:t>зв’язками</w:t>
      </w:r>
      <w:r>
        <w:t></w:t>
      </w:r>
      <w:r>
        <w:rPr>
          <w:rFonts w:hint="eastAsia"/>
        </w:rPr>
        <w:t>машинобудівних</w:t>
      </w:r>
      <w:r>
        <w:t></w:t>
      </w:r>
      <w:r>
        <w:rPr>
          <w:rFonts w:hint="eastAsia"/>
        </w:rPr>
        <w:t>підприємств</w:t>
      </w:r>
      <w:r>
        <w:t></w:t>
      </w:r>
      <w:r>
        <w:t></w:t>
      </w:r>
      <w:r>
        <w:rPr>
          <w:rFonts w:hint="eastAsia"/>
        </w:rPr>
        <w:t>Визначено</w:t>
      </w:r>
      <w:r>
        <w:t></w:t>
      </w:r>
      <w:r>
        <w:rPr>
          <w:rFonts w:hint="eastAsia"/>
        </w:rPr>
        <w:t>особливості</w:t>
      </w:r>
      <w:r>
        <w:t></w:t>
      </w:r>
      <w:r>
        <w:rPr>
          <w:rFonts w:hint="eastAsia"/>
        </w:rPr>
        <w:t>організації</w:t>
      </w:r>
      <w:r>
        <w:t></w:t>
      </w:r>
      <w:r>
        <w:rPr>
          <w:rFonts w:hint="eastAsia"/>
        </w:rPr>
        <w:t>та</w:t>
      </w:r>
      <w:r>
        <w:t></w:t>
      </w:r>
      <w:r>
        <w:rPr>
          <w:rFonts w:hint="eastAsia"/>
        </w:rPr>
        <w:t>управління</w:t>
      </w:r>
      <w:r>
        <w:t></w:t>
      </w:r>
      <w:r>
        <w:rPr>
          <w:rFonts w:hint="eastAsia"/>
        </w:rPr>
        <w:t>коопераційними</w:t>
      </w:r>
      <w:r>
        <w:t></w:t>
      </w:r>
      <w:r>
        <w:rPr>
          <w:rFonts w:hint="eastAsia"/>
        </w:rPr>
        <w:t>зв’язками</w:t>
      </w:r>
      <w:r>
        <w:t></w:t>
      </w:r>
      <w:r>
        <w:rPr>
          <w:rFonts w:hint="eastAsia"/>
        </w:rPr>
        <w:t>підприємств</w:t>
      </w:r>
      <w:r>
        <w:t></w:t>
      </w:r>
      <w:r>
        <w:rPr>
          <w:rFonts w:hint="eastAsia"/>
        </w:rPr>
        <w:t>машинобудівної</w:t>
      </w:r>
      <w:r>
        <w:t></w:t>
      </w:r>
      <w:r>
        <w:rPr>
          <w:rFonts w:hint="eastAsia"/>
        </w:rPr>
        <w:t>галузі</w:t>
      </w:r>
      <w:r>
        <w:t></w:t>
      </w:r>
    </w:p>
    <w:p w:rsidR="00BF1E87" w:rsidRDefault="00BF1E87" w:rsidP="00BF1E87"/>
    <w:p w:rsidR="00BF1E87" w:rsidRPr="00BF1E87" w:rsidRDefault="00BF1E87" w:rsidP="00BF1E87">
      <w:r>
        <w:rPr>
          <w:rFonts w:hint="eastAsia"/>
        </w:rPr>
        <w:t>Розроблено</w:t>
      </w:r>
      <w:r>
        <w:t></w:t>
      </w:r>
      <w:r>
        <w:rPr>
          <w:rFonts w:hint="eastAsia"/>
        </w:rPr>
        <w:t>методичний</w:t>
      </w:r>
      <w:r>
        <w:t></w:t>
      </w:r>
      <w:r>
        <w:rPr>
          <w:rFonts w:hint="eastAsia"/>
        </w:rPr>
        <w:t>підхід</w:t>
      </w:r>
      <w:r>
        <w:t></w:t>
      </w:r>
      <w:r>
        <w:rPr>
          <w:rFonts w:hint="eastAsia"/>
        </w:rPr>
        <w:t>до</w:t>
      </w:r>
      <w:r>
        <w:t></w:t>
      </w:r>
      <w:r>
        <w:rPr>
          <w:rFonts w:hint="eastAsia"/>
        </w:rPr>
        <w:t>стратегічного</w:t>
      </w:r>
      <w:r>
        <w:t></w:t>
      </w:r>
      <w:r>
        <w:rPr>
          <w:rFonts w:hint="eastAsia"/>
        </w:rPr>
        <w:t>і</w:t>
      </w:r>
      <w:r>
        <w:t></w:t>
      </w:r>
      <w:r>
        <w:rPr>
          <w:rFonts w:hint="eastAsia"/>
        </w:rPr>
        <w:t>поточного</w:t>
      </w:r>
      <w:r>
        <w:t></w:t>
      </w:r>
      <w:r>
        <w:rPr>
          <w:rFonts w:hint="eastAsia"/>
        </w:rPr>
        <w:t>планування</w:t>
      </w:r>
      <w:r>
        <w:t></w:t>
      </w:r>
      <w:r>
        <w:rPr>
          <w:rFonts w:hint="eastAsia"/>
        </w:rPr>
        <w:t>коопераційних</w:t>
      </w:r>
      <w:r>
        <w:t></w:t>
      </w:r>
      <w:r>
        <w:rPr>
          <w:rFonts w:hint="eastAsia"/>
        </w:rPr>
        <w:t>відносин</w:t>
      </w:r>
      <w:r>
        <w:t></w:t>
      </w:r>
      <w:r>
        <w:rPr>
          <w:rFonts w:hint="eastAsia"/>
        </w:rPr>
        <w:t>підприємства</w:t>
      </w:r>
      <w:r>
        <w:t></w:t>
      </w:r>
      <w:r>
        <w:t></w:t>
      </w:r>
      <w:r>
        <w:rPr>
          <w:rFonts w:hint="eastAsia"/>
        </w:rPr>
        <w:t>Обґрунтовано</w:t>
      </w:r>
      <w:r>
        <w:t></w:t>
      </w:r>
      <w:r>
        <w:rPr>
          <w:rFonts w:hint="eastAsia"/>
        </w:rPr>
        <w:t>методичні</w:t>
      </w:r>
      <w:r>
        <w:t></w:t>
      </w:r>
      <w:r>
        <w:rPr>
          <w:rFonts w:hint="eastAsia"/>
        </w:rPr>
        <w:t>рекомендації</w:t>
      </w:r>
      <w:r>
        <w:t></w:t>
      </w:r>
      <w:r>
        <w:rPr>
          <w:rFonts w:hint="eastAsia"/>
        </w:rPr>
        <w:t>щодо</w:t>
      </w:r>
      <w:r>
        <w:t></w:t>
      </w:r>
      <w:r>
        <w:rPr>
          <w:rFonts w:hint="eastAsia"/>
        </w:rPr>
        <w:t>формування</w:t>
      </w:r>
      <w:r>
        <w:t></w:t>
      </w:r>
      <w:r>
        <w:rPr>
          <w:rFonts w:hint="eastAsia"/>
        </w:rPr>
        <w:t>політики</w:t>
      </w:r>
      <w:r>
        <w:t></w:t>
      </w:r>
      <w:r>
        <w:rPr>
          <w:rFonts w:hint="eastAsia"/>
        </w:rPr>
        <w:t>розвитку</w:t>
      </w:r>
      <w:r>
        <w:t></w:t>
      </w:r>
      <w:r>
        <w:rPr>
          <w:rFonts w:hint="eastAsia"/>
        </w:rPr>
        <w:t>коопераційного</w:t>
      </w:r>
      <w:r>
        <w:t></w:t>
      </w:r>
      <w:r>
        <w:rPr>
          <w:rFonts w:hint="eastAsia"/>
        </w:rPr>
        <w:t>співробітництва</w:t>
      </w:r>
      <w:r>
        <w:t></w:t>
      </w:r>
      <w:r>
        <w:rPr>
          <w:rFonts w:hint="eastAsia"/>
        </w:rPr>
        <w:t>підприємства</w:t>
      </w:r>
      <w:r>
        <w:t></w:t>
      </w:r>
      <w:r>
        <w:t></w:t>
      </w:r>
      <w:r>
        <w:rPr>
          <w:rFonts w:hint="eastAsia"/>
        </w:rPr>
        <w:t>Запропоновано</w:t>
      </w:r>
      <w:r>
        <w:t></w:t>
      </w:r>
      <w:r>
        <w:rPr>
          <w:rFonts w:hint="eastAsia"/>
        </w:rPr>
        <w:t>методичний</w:t>
      </w:r>
      <w:r>
        <w:t></w:t>
      </w:r>
      <w:r>
        <w:rPr>
          <w:rFonts w:hint="eastAsia"/>
        </w:rPr>
        <w:t>підхід</w:t>
      </w:r>
      <w:r>
        <w:t></w:t>
      </w:r>
      <w:r>
        <w:rPr>
          <w:rFonts w:hint="eastAsia"/>
        </w:rPr>
        <w:lastRenderedPageBreak/>
        <w:t>до</w:t>
      </w:r>
      <w:r>
        <w:t></w:t>
      </w:r>
      <w:r>
        <w:rPr>
          <w:rFonts w:hint="eastAsia"/>
        </w:rPr>
        <w:t>вибору</w:t>
      </w:r>
      <w:r>
        <w:t></w:t>
      </w:r>
      <w:r>
        <w:rPr>
          <w:rFonts w:hint="eastAsia"/>
        </w:rPr>
        <w:t>підприємств</w:t>
      </w:r>
      <w:r>
        <w:t></w:t>
      </w:r>
      <w:r>
        <w:rPr>
          <w:rFonts w:hint="eastAsia"/>
        </w:rPr>
        <w:t>кандидатів</w:t>
      </w:r>
      <w:r>
        <w:t></w:t>
      </w:r>
      <w:r>
        <w:rPr>
          <w:rFonts w:hint="eastAsia"/>
        </w:rPr>
        <w:t>до</w:t>
      </w:r>
      <w:r>
        <w:t></w:t>
      </w:r>
      <w:r>
        <w:rPr>
          <w:rFonts w:hint="eastAsia"/>
        </w:rPr>
        <w:t>коопераційного</w:t>
      </w:r>
      <w:r>
        <w:t></w:t>
      </w:r>
      <w:r>
        <w:rPr>
          <w:rFonts w:hint="eastAsia"/>
        </w:rPr>
        <w:t>співробітництва</w:t>
      </w:r>
      <w:r>
        <w:t></w:t>
      </w:r>
      <w:r>
        <w:rPr>
          <w:rFonts w:hint="eastAsia"/>
        </w:rPr>
        <w:t>на</w:t>
      </w:r>
      <w:r>
        <w:t></w:t>
      </w:r>
      <w:r>
        <w:rPr>
          <w:rFonts w:hint="eastAsia"/>
        </w:rPr>
        <w:t>основі</w:t>
      </w:r>
      <w:r>
        <w:t></w:t>
      </w:r>
      <w:r>
        <w:rPr>
          <w:rFonts w:hint="eastAsia"/>
        </w:rPr>
        <w:t>використання</w:t>
      </w:r>
      <w:r>
        <w:t></w:t>
      </w:r>
      <w:r>
        <w:rPr>
          <w:rFonts w:hint="eastAsia"/>
        </w:rPr>
        <w:t>методу</w:t>
      </w:r>
      <w:r>
        <w:t></w:t>
      </w:r>
      <w:r>
        <w:rPr>
          <w:rFonts w:hint="eastAsia"/>
        </w:rPr>
        <w:t>функціонально</w:t>
      </w:r>
      <w:r>
        <w:t></w:t>
      </w:r>
      <w:r>
        <w:rPr>
          <w:rFonts w:hint="eastAsia"/>
        </w:rPr>
        <w:t>вартісного</w:t>
      </w:r>
      <w:r>
        <w:t></w:t>
      </w:r>
      <w:r>
        <w:rPr>
          <w:rFonts w:hint="eastAsia"/>
        </w:rPr>
        <w:t>аналізу</w:t>
      </w:r>
      <w:r>
        <w:t></w:t>
      </w:r>
      <w:bookmarkEnd w:id="0"/>
    </w:p>
    <w:sectPr w:rsidR="00BF1E87" w:rsidRPr="00BF1E87"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7FA5" w:rsidRDefault="00D57FA5">
      <w:pPr>
        <w:spacing w:after="0" w:line="240" w:lineRule="auto"/>
      </w:pPr>
      <w:r>
        <w:separator/>
      </w:r>
    </w:p>
  </w:endnote>
  <w:endnote w:type="continuationSeparator" w:id="0">
    <w:p w:rsidR="00D57FA5" w:rsidRDefault="00D57F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7FA5" w:rsidRDefault="00D57FA5"/>
    <w:p w:rsidR="00D57FA5" w:rsidRDefault="00D57FA5"/>
    <w:p w:rsidR="00D57FA5" w:rsidRDefault="00D57FA5"/>
    <w:p w:rsidR="00D57FA5" w:rsidRDefault="00D57FA5"/>
    <w:p w:rsidR="00D57FA5" w:rsidRDefault="00D57FA5"/>
    <w:p w:rsidR="00D57FA5" w:rsidRDefault="00D57FA5"/>
    <w:p w:rsidR="00D57FA5" w:rsidRDefault="00D57FA5">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7FA5" w:rsidRDefault="00D57FA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D57FA5" w:rsidRDefault="00D57FA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D57FA5" w:rsidRDefault="00D57FA5"/>
    <w:p w:rsidR="00D57FA5" w:rsidRDefault="00D57FA5"/>
    <w:p w:rsidR="00D57FA5" w:rsidRDefault="00D57FA5">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7FA5" w:rsidRDefault="00D57FA5"/>
                          <w:p w:rsidR="00D57FA5" w:rsidRDefault="00D57FA5">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D57FA5" w:rsidRDefault="00D57FA5"/>
                    <w:p w:rsidR="00D57FA5" w:rsidRDefault="00D57FA5">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D57FA5" w:rsidRDefault="00D57FA5"/>
    <w:p w:rsidR="00D57FA5" w:rsidRDefault="00D57FA5">
      <w:pPr>
        <w:rPr>
          <w:sz w:val="2"/>
          <w:szCs w:val="2"/>
        </w:rPr>
      </w:pPr>
    </w:p>
    <w:p w:rsidR="00D57FA5" w:rsidRDefault="00D57FA5"/>
    <w:p w:rsidR="00D57FA5" w:rsidRDefault="00D57FA5">
      <w:pPr>
        <w:spacing w:after="0" w:line="240" w:lineRule="auto"/>
      </w:pPr>
    </w:p>
  </w:footnote>
  <w:footnote w:type="continuationSeparator" w:id="0">
    <w:p w:rsidR="00D57FA5" w:rsidRDefault="00D57F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3E9"/>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5"/>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F7C2FE-F3D8-459D-B98A-1C16DF5BC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18765</TotalTime>
  <Pages>2</Pages>
  <Words>299</Words>
  <Characters>1707</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2002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1147</cp:revision>
  <cp:lastPrinted>2009-02-06T05:36:00Z</cp:lastPrinted>
  <dcterms:created xsi:type="dcterms:W3CDTF">2023-09-07T12:38:00Z</dcterms:created>
  <dcterms:modified xsi:type="dcterms:W3CDTF">2023-11-26T20:00:00Z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