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A63E" w14:textId="6F5D4F83" w:rsidR="003E6CF3" w:rsidRDefault="002B6B52" w:rsidP="002B6B52">
      <w:pPr>
        <w:rPr>
          <w:rFonts w:ascii="Times New Roman" w:eastAsia="Arial Unicode MS" w:hAnsi="Times New Roman" w:cs="Times New Roman"/>
          <w:b/>
          <w:bCs/>
          <w:color w:val="000000"/>
          <w:kern w:val="0"/>
          <w:sz w:val="28"/>
          <w:szCs w:val="28"/>
          <w:lang w:eastAsia="ru-RU" w:bidi="uk-UA"/>
        </w:rPr>
      </w:pPr>
      <w:r w:rsidRPr="002B6B52">
        <w:rPr>
          <w:rFonts w:ascii="Times New Roman" w:eastAsia="Arial Unicode MS" w:hAnsi="Times New Roman" w:cs="Times New Roman" w:hint="eastAsia"/>
          <w:b/>
          <w:bCs/>
          <w:color w:val="000000"/>
          <w:kern w:val="0"/>
          <w:sz w:val="28"/>
          <w:szCs w:val="28"/>
          <w:lang w:eastAsia="ru-RU" w:bidi="uk-UA"/>
        </w:rPr>
        <w:t>Лавриненко</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Сергей</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Оптимизация</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профессионально</w:t>
      </w:r>
      <w:r w:rsidRPr="002B6B52">
        <w:rPr>
          <w:rFonts w:ascii="Times New Roman" w:eastAsia="Arial Unicode MS" w:hAnsi="Times New Roman" w:cs="Times New Roman"/>
          <w:b/>
          <w:bCs/>
          <w:color w:val="000000"/>
          <w:kern w:val="0"/>
          <w:sz w:val="28"/>
          <w:szCs w:val="28"/>
          <w:lang w:eastAsia="ru-RU" w:bidi="uk-UA"/>
        </w:rPr>
        <w:t>-</w:t>
      </w:r>
      <w:r w:rsidRPr="002B6B52">
        <w:rPr>
          <w:rFonts w:ascii="Times New Roman" w:eastAsia="Arial Unicode MS" w:hAnsi="Times New Roman" w:cs="Times New Roman" w:hint="eastAsia"/>
          <w:b/>
          <w:bCs/>
          <w:color w:val="000000"/>
          <w:kern w:val="0"/>
          <w:sz w:val="28"/>
          <w:szCs w:val="28"/>
          <w:lang w:eastAsia="ru-RU" w:bidi="uk-UA"/>
        </w:rPr>
        <w:t>ориентированной</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подготовки</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студентов</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в</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современном</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техническом</w:t>
      </w:r>
      <w:r w:rsidRPr="002B6B52">
        <w:rPr>
          <w:rFonts w:ascii="Times New Roman" w:eastAsia="Arial Unicode MS" w:hAnsi="Times New Roman" w:cs="Times New Roman"/>
          <w:b/>
          <w:bCs/>
          <w:color w:val="000000"/>
          <w:kern w:val="0"/>
          <w:sz w:val="28"/>
          <w:szCs w:val="28"/>
          <w:lang w:eastAsia="ru-RU" w:bidi="uk-UA"/>
        </w:rPr>
        <w:t xml:space="preserve"> </w:t>
      </w:r>
      <w:r w:rsidRPr="002B6B52">
        <w:rPr>
          <w:rFonts w:ascii="Times New Roman" w:eastAsia="Arial Unicode MS" w:hAnsi="Times New Roman" w:cs="Times New Roman" w:hint="eastAsia"/>
          <w:b/>
          <w:bCs/>
          <w:color w:val="000000"/>
          <w:kern w:val="0"/>
          <w:sz w:val="28"/>
          <w:szCs w:val="28"/>
          <w:lang w:eastAsia="ru-RU" w:bidi="uk-UA"/>
        </w:rPr>
        <w:t>вузе</w:t>
      </w:r>
    </w:p>
    <w:p w14:paraId="7B4C6AD3" w14:textId="77777777" w:rsidR="002B6B52" w:rsidRDefault="002B6B52" w:rsidP="002B6B52">
      <w:r>
        <w:rPr>
          <w:rFonts w:hint="eastAsia"/>
        </w:rPr>
        <w:t>ОГЛАВЛЕНИЕ</w:t>
      </w:r>
      <w:r>
        <w:t xml:space="preserve"> </w:t>
      </w:r>
      <w:r>
        <w:rPr>
          <w:rFonts w:hint="eastAsia"/>
        </w:rPr>
        <w:t>ДИССЕРТАЦИИ</w:t>
      </w:r>
    </w:p>
    <w:p w14:paraId="3DAB1145" w14:textId="77777777" w:rsidR="002B6B52" w:rsidRDefault="002B6B52" w:rsidP="002B6B52">
      <w:r>
        <w:rPr>
          <w:rFonts w:hint="eastAsia"/>
        </w:rPr>
        <w:t>кандидат</w:t>
      </w:r>
      <w:r>
        <w:t xml:space="preserve"> </w:t>
      </w:r>
      <w:r>
        <w:rPr>
          <w:rFonts w:hint="eastAsia"/>
        </w:rPr>
        <w:t>наук</w:t>
      </w:r>
      <w:r>
        <w:t xml:space="preserve"> </w:t>
      </w:r>
      <w:r>
        <w:rPr>
          <w:rFonts w:hint="eastAsia"/>
        </w:rPr>
        <w:t>Лавриненко</w:t>
      </w:r>
      <w:r>
        <w:t xml:space="preserve"> </w:t>
      </w:r>
      <w:r>
        <w:rPr>
          <w:rFonts w:hint="eastAsia"/>
        </w:rPr>
        <w:t>Сергей</w:t>
      </w:r>
      <w:r>
        <w:t xml:space="preserve"> </w:t>
      </w:r>
      <w:r>
        <w:rPr>
          <w:rFonts w:hint="eastAsia"/>
        </w:rPr>
        <w:t>Викторович</w:t>
      </w:r>
    </w:p>
    <w:p w14:paraId="66C25E34" w14:textId="77777777" w:rsidR="002B6B52" w:rsidRDefault="002B6B52" w:rsidP="002B6B52">
      <w:r>
        <w:rPr>
          <w:rFonts w:hint="eastAsia"/>
        </w:rPr>
        <w:t>ВВЕДЕНИЕ</w:t>
      </w:r>
    </w:p>
    <w:p w14:paraId="49A4DE6F" w14:textId="77777777" w:rsidR="002B6B52" w:rsidRDefault="002B6B52" w:rsidP="002B6B52"/>
    <w:p w14:paraId="54F63797" w14:textId="77777777" w:rsidR="002B6B52" w:rsidRDefault="002B6B52" w:rsidP="002B6B52">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ОПТИМИЗАЦИИ</w:t>
      </w:r>
      <w:r>
        <w:t xml:space="preserve"> </w:t>
      </w:r>
      <w:r>
        <w:rPr>
          <w:rFonts w:hint="eastAsia"/>
        </w:rPr>
        <w:t>ПРОФЕССИОНАЛЬНО</w:t>
      </w:r>
      <w:r>
        <w:t xml:space="preserve"> - </w:t>
      </w:r>
      <w:r>
        <w:rPr>
          <w:rFonts w:hint="eastAsia"/>
        </w:rPr>
        <w:t>ОРИЕНТИРОВАННОЙ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ТЕХНИЧЕСКИХ</w:t>
      </w:r>
      <w:r>
        <w:t xml:space="preserve"> </w:t>
      </w:r>
      <w:r>
        <w:rPr>
          <w:rFonts w:hint="eastAsia"/>
        </w:rPr>
        <w:t>ВУЗАХ</w:t>
      </w:r>
    </w:p>
    <w:p w14:paraId="04BF91F2" w14:textId="77777777" w:rsidR="002B6B52" w:rsidRDefault="002B6B52" w:rsidP="002B6B52"/>
    <w:p w14:paraId="444EAE95" w14:textId="77777777" w:rsidR="002B6B52" w:rsidRDefault="002B6B52" w:rsidP="002B6B52">
      <w:r>
        <w:t xml:space="preserve">1.1 </w:t>
      </w:r>
      <w:r>
        <w:rPr>
          <w:rFonts w:hint="eastAsia"/>
        </w:rPr>
        <w:t>Тенденции</w:t>
      </w:r>
      <w:r>
        <w:t xml:space="preserve"> </w:t>
      </w:r>
      <w:r>
        <w:rPr>
          <w:rFonts w:hint="eastAsia"/>
        </w:rPr>
        <w:t>и</w:t>
      </w:r>
      <w:r>
        <w:t xml:space="preserve"> </w:t>
      </w:r>
      <w:r>
        <w:rPr>
          <w:rFonts w:hint="eastAsia"/>
        </w:rPr>
        <w:t>проблемы</w:t>
      </w:r>
      <w:r>
        <w:t xml:space="preserve"> </w:t>
      </w:r>
      <w:r>
        <w:rPr>
          <w:rFonts w:hint="eastAsia"/>
        </w:rPr>
        <w:t>подготовки</w:t>
      </w:r>
      <w:r>
        <w:t xml:space="preserve"> </w:t>
      </w:r>
      <w:r>
        <w:rPr>
          <w:rFonts w:hint="eastAsia"/>
        </w:rPr>
        <w:t>студентов</w:t>
      </w:r>
      <w:r>
        <w:t xml:space="preserve"> </w:t>
      </w:r>
      <w:r>
        <w:rPr>
          <w:rFonts w:hint="eastAsia"/>
        </w:rPr>
        <w:t>технических</w:t>
      </w:r>
      <w:r>
        <w:t xml:space="preserve"> </w:t>
      </w:r>
      <w:r>
        <w:rPr>
          <w:rFonts w:hint="eastAsia"/>
        </w:rPr>
        <w:t>специальностей</w:t>
      </w:r>
      <w:r>
        <w:t xml:space="preserve">: </w:t>
      </w:r>
      <w:r>
        <w:rPr>
          <w:rFonts w:hint="eastAsia"/>
        </w:rPr>
        <w:t>российский</w:t>
      </w:r>
      <w:r>
        <w:t xml:space="preserve"> </w:t>
      </w:r>
      <w:r>
        <w:rPr>
          <w:rFonts w:hint="eastAsia"/>
        </w:rPr>
        <w:t>и</w:t>
      </w:r>
      <w:r>
        <w:t xml:space="preserve"> </w:t>
      </w:r>
      <w:r>
        <w:rPr>
          <w:rFonts w:hint="eastAsia"/>
        </w:rPr>
        <w:t>зарубежный</w:t>
      </w:r>
      <w:r>
        <w:t xml:space="preserve"> </w:t>
      </w:r>
      <w:r>
        <w:rPr>
          <w:rFonts w:hint="eastAsia"/>
        </w:rPr>
        <w:t>опыт</w:t>
      </w:r>
    </w:p>
    <w:p w14:paraId="198C506A" w14:textId="77777777" w:rsidR="002B6B52" w:rsidRDefault="002B6B52" w:rsidP="002B6B52"/>
    <w:p w14:paraId="36F5B485" w14:textId="77777777" w:rsidR="002B6B52" w:rsidRDefault="002B6B52" w:rsidP="002B6B52">
      <w:r>
        <w:t xml:space="preserve">1.2 </w:t>
      </w:r>
      <w:r>
        <w:rPr>
          <w:rFonts w:hint="eastAsia"/>
        </w:rPr>
        <w:t>Профессиональные</w:t>
      </w:r>
      <w:r>
        <w:t xml:space="preserve"> </w:t>
      </w:r>
      <w:r>
        <w:rPr>
          <w:rFonts w:hint="eastAsia"/>
        </w:rPr>
        <w:t>компетенции</w:t>
      </w:r>
      <w:r>
        <w:t xml:space="preserve"> </w:t>
      </w:r>
      <w:r>
        <w:rPr>
          <w:rFonts w:hint="eastAsia"/>
        </w:rPr>
        <w:t>и</w:t>
      </w:r>
      <w:r>
        <w:t xml:space="preserve"> </w:t>
      </w:r>
      <w:r>
        <w:rPr>
          <w:rFonts w:hint="eastAsia"/>
        </w:rPr>
        <w:t>оптимизация</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современном</w:t>
      </w:r>
      <w:r>
        <w:t xml:space="preserve"> </w:t>
      </w:r>
      <w:r>
        <w:rPr>
          <w:rFonts w:hint="eastAsia"/>
        </w:rPr>
        <w:t>техническом</w:t>
      </w:r>
      <w:r>
        <w:t xml:space="preserve"> </w:t>
      </w:r>
      <w:r>
        <w:rPr>
          <w:rFonts w:hint="eastAsia"/>
        </w:rPr>
        <w:t>вузе</w:t>
      </w:r>
    </w:p>
    <w:p w14:paraId="0B1B2D22" w14:textId="77777777" w:rsidR="002B6B52" w:rsidRDefault="002B6B52" w:rsidP="002B6B52"/>
    <w:p w14:paraId="2C9F2A86" w14:textId="77777777" w:rsidR="002B6B52" w:rsidRDefault="002B6B52" w:rsidP="002B6B52">
      <w:r>
        <w:t xml:space="preserve">1.3 </w:t>
      </w:r>
      <w:r>
        <w:rPr>
          <w:rFonts w:hint="eastAsia"/>
        </w:rPr>
        <w:t>Модель</w:t>
      </w:r>
      <w:r>
        <w:t xml:space="preserve"> </w:t>
      </w:r>
      <w:r>
        <w:rPr>
          <w:rFonts w:hint="eastAsia"/>
        </w:rPr>
        <w:t>оптимизации</w:t>
      </w:r>
      <w:r>
        <w:t xml:space="preserve"> </w:t>
      </w:r>
      <w:r>
        <w:rPr>
          <w:rFonts w:hint="eastAsia"/>
        </w:rPr>
        <w:t>подготовки</w:t>
      </w:r>
      <w:r>
        <w:t xml:space="preserve"> </w:t>
      </w:r>
      <w:r>
        <w:rPr>
          <w:rFonts w:hint="eastAsia"/>
        </w:rPr>
        <w:t>студентов</w:t>
      </w:r>
      <w:r>
        <w:t xml:space="preserve"> </w:t>
      </w:r>
      <w:r>
        <w:rPr>
          <w:rFonts w:hint="eastAsia"/>
        </w:rPr>
        <w:t>к</w:t>
      </w:r>
      <w:r>
        <w:t xml:space="preserve"> </w:t>
      </w:r>
      <w:r>
        <w:rPr>
          <w:rFonts w:hint="eastAsia"/>
        </w:rPr>
        <w:t>разным</w:t>
      </w:r>
      <w:r>
        <w:t xml:space="preserve"> </w:t>
      </w:r>
      <w:r>
        <w:rPr>
          <w:rFonts w:hint="eastAsia"/>
        </w:rPr>
        <w:t>видам</w:t>
      </w:r>
    </w:p>
    <w:p w14:paraId="712F20DB" w14:textId="77777777" w:rsidR="002B6B52" w:rsidRDefault="002B6B52" w:rsidP="002B6B52"/>
    <w:p w14:paraId="380C6B05" w14:textId="77777777" w:rsidR="002B6B52" w:rsidRDefault="002B6B52" w:rsidP="002B6B52">
      <w:r>
        <w:rPr>
          <w:rFonts w:hint="eastAsia"/>
        </w:rPr>
        <w:t>профессиональной</w:t>
      </w:r>
      <w:r>
        <w:t xml:space="preserve"> </w:t>
      </w:r>
      <w:r>
        <w:rPr>
          <w:rFonts w:hint="eastAsia"/>
        </w:rPr>
        <w:t>деятельности</w:t>
      </w:r>
    </w:p>
    <w:p w14:paraId="4F72633A" w14:textId="77777777" w:rsidR="002B6B52" w:rsidRDefault="002B6B52" w:rsidP="002B6B52"/>
    <w:p w14:paraId="72557BB0" w14:textId="77777777" w:rsidR="002B6B52" w:rsidRDefault="002B6B52" w:rsidP="002B6B5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477040D" w14:textId="77777777" w:rsidR="002B6B52" w:rsidRDefault="002B6B52" w:rsidP="002B6B52"/>
    <w:p w14:paraId="74E33CF6" w14:textId="77777777" w:rsidR="002B6B52" w:rsidRDefault="002B6B52" w:rsidP="002B6B52">
      <w:r>
        <w:rPr>
          <w:rFonts w:hint="eastAsia"/>
        </w:rPr>
        <w:t>ГЛАВА</w:t>
      </w:r>
      <w:r>
        <w:t xml:space="preserve"> 2. </w:t>
      </w:r>
      <w:r>
        <w:rPr>
          <w:rFonts w:hint="eastAsia"/>
        </w:rPr>
        <w:t>РЕАЛИЗАЦИЯ</w:t>
      </w:r>
      <w:r>
        <w:t xml:space="preserve"> </w:t>
      </w:r>
      <w:r>
        <w:rPr>
          <w:rFonts w:hint="eastAsia"/>
        </w:rPr>
        <w:t>МОДЕЛИ</w:t>
      </w:r>
      <w:r>
        <w:t xml:space="preserve"> </w:t>
      </w:r>
      <w:r>
        <w:rPr>
          <w:rFonts w:hint="eastAsia"/>
        </w:rPr>
        <w:t>ОПТИМИЗАЦИИ</w:t>
      </w:r>
      <w:r>
        <w:t xml:space="preserve"> </w:t>
      </w:r>
      <w:r>
        <w:rPr>
          <w:rFonts w:hint="eastAsia"/>
        </w:rPr>
        <w:t>ПРОФЕССИОНАЛЬНО</w:t>
      </w:r>
      <w:r>
        <w:t>-</w:t>
      </w:r>
      <w:r>
        <w:rPr>
          <w:rFonts w:hint="eastAsia"/>
        </w:rPr>
        <w:t>ОРИЕНТИРОВАННОЙ</w:t>
      </w:r>
      <w:r>
        <w:t xml:space="preserve"> </w:t>
      </w:r>
      <w:r>
        <w:rPr>
          <w:rFonts w:hint="eastAsia"/>
        </w:rPr>
        <w:t>ПОДГОТОВКИ</w:t>
      </w:r>
      <w:r>
        <w:t xml:space="preserve"> </w:t>
      </w:r>
      <w:r>
        <w:rPr>
          <w:rFonts w:hint="eastAsia"/>
        </w:rPr>
        <w:t>СТУДЕНТОВ</w:t>
      </w:r>
      <w:r>
        <w:t xml:space="preserve"> </w:t>
      </w:r>
      <w:r>
        <w:rPr>
          <w:rFonts w:hint="eastAsia"/>
        </w:rPr>
        <w:t>И</w:t>
      </w:r>
      <w:r>
        <w:t xml:space="preserve"> </w:t>
      </w:r>
      <w:r>
        <w:rPr>
          <w:rFonts w:hint="eastAsia"/>
        </w:rPr>
        <w:t>ЭКСПЕРИМЕНТАЛЬНАЯ</w:t>
      </w:r>
      <w:r>
        <w:t xml:space="preserve"> </w:t>
      </w:r>
      <w:r>
        <w:rPr>
          <w:rFonts w:hint="eastAsia"/>
        </w:rPr>
        <w:t>ПРОВЕРКА</w:t>
      </w:r>
      <w:r>
        <w:t xml:space="preserve"> </w:t>
      </w:r>
      <w:r>
        <w:rPr>
          <w:rFonts w:hint="eastAsia"/>
        </w:rPr>
        <w:t>ЕЕ</w:t>
      </w:r>
      <w:r>
        <w:t xml:space="preserve"> </w:t>
      </w:r>
      <w:r>
        <w:rPr>
          <w:rFonts w:hint="eastAsia"/>
        </w:rPr>
        <w:t>ЭФФЕКТИВНОСТИ</w:t>
      </w:r>
    </w:p>
    <w:p w14:paraId="4CA6AC31" w14:textId="77777777" w:rsidR="002B6B52" w:rsidRDefault="002B6B52" w:rsidP="002B6B52"/>
    <w:p w14:paraId="3128B356" w14:textId="77777777" w:rsidR="002B6B52" w:rsidRDefault="002B6B52" w:rsidP="002B6B52">
      <w:r>
        <w:t xml:space="preserve">2.1 </w:t>
      </w:r>
      <w:r>
        <w:rPr>
          <w:rFonts w:hint="eastAsia"/>
        </w:rPr>
        <w:t>Постановочно</w:t>
      </w:r>
      <w:r>
        <w:t>-</w:t>
      </w:r>
      <w:r>
        <w:rPr>
          <w:rFonts w:hint="eastAsia"/>
        </w:rPr>
        <w:t>констатирующий</w:t>
      </w:r>
      <w:r>
        <w:t xml:space="preserve"> </w:t>
      </w:r>
      <w:r>
        <w:rPr>
          <w:rFonts w:hint="eastAsia"/>
        </w:rPr>
        <w:t>этап</w:t>
      </w:r>
      <w:r>
        <w:t xml:space="preserve"> </w:t>
      </w:r>
      <w:r>
        <w:rPr>
          <w:rFonts w:hint="eastAsia"/>
        </w:rPr>
        <w:t>эксперимента</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модели</w:t>
      </w:r>
    </w:p>
    <w:p w14:paraId="0174B46D" w14:textId="77777777" w:rsidR="002B6B52" w:rsidRDefault="002B6B52" w:rsidP="002B6B52"/>
    <w:p w14:paraId="753A6654" w14:textId="77777777" w:rsidR="002B6B52" w:rsidRDefault="002B6B52" w:rsidP="002B6B52">
      <w:r>
        <w:t xml:space="preserve">2.2 </w:t>
      </w:r>
      <w:r>
        <w:rPr>
          <w:rFonts w:hint="eastAsia"/>
        </w:rPr>
        <w:t>Дидактическое</w:t>
      </w:r>
      <w:r>
        <w:t xml:space="preserve"> </w:t>
      </w:r>
      <w:r>
        <w:rPr>
          <w:rFonts w:hint="eastAsia"/>
        </w:rPr>
        <w:t>и</w:t>
      </w:r>
      <w:r>
        <w:t xml:space="preserve"> </w:t>
      </w:r>
      <w:r>
        <w:rPr>
          <w:rFonts w:hint="eastAsia"/>
        </w:rPr>
        <w:t>программно</w:t>
      </w:r>
      <w:r>
        <w:t>-</w:t>
      </w:r>
      <w:r>
        <w:rPr>
          <w:rFonts w:hint="eastAsia"/>
        </w:rPr>
        <w:t>методическое</w:t>
      </w:r>
      <w:r>
        <w:t xml:space="preserve"> </w:t>
      </w:r>
      <w:r>
        <w:rPr>
          <w:rFonts w:hint="eastAsia"/>
        </w:rPr>
        <w:t>обеспечение</w:t>
      </w:r>
      <w:r>
        <w:t xml:space="preserve"> </w:t>
      </w:r>
      <w:r>
        <w:rPr>
          <w:rFonts w:hint="eastAsia"/>
        </w:rPr>
        <w:t>модели</w:t>
      </w:r>
      <w:r>
        <w:t xml:space="preserve"> </w:t>
      </w:r>
      <w:r>
        <w:rPr>
          <w:rFonts w:hint="eastAsia"/>
        </w:rPr>
        <w:t>оптимизации</w:t>
      </w:r>
      <w:r>
        <w:t xml:space="preserve"> </w:t>
      </w:r>
      <w:r>
        <w:rPr>
          <w:rFonts w:hint="eastAsia"/>
        </w:rPr>
        <w:t>профессионально</w:t>
      </w:r>
      <w:r>
        <w:t>-</w:t>
      </w:r>
      <w:r>
        <w:rPr>
          <w:rFonts w:hint="eastAsia"/>
        </w:rPr>
        <w:t>ориентированной</w:t>
      </w:r>
      <w:r>
        <w:t xml:space="preserve"> </w:t>
      </w:r>
      <w:r>
        <w:rPr>
          <w:rFonts w:hint="eastAsia"/>
        </w:rPr>
        <w:t>подготовки</w:t>
      </w:r>
      <w:r>
        <w:t xml:space="preserve"> </w:t>
      </w:r>
      <w:r>
        <w:rPr>
          <w:rFonts w:hint="eastAsia"/>
        </w:rPr>
        <w:t>студентов</w:t>
      </w:r>
    </w:p>
    <w:p w14:paraId="5C748F37" w14:textId="77777777" w:rsidR="002B6B52" w:rsidRDefault="002B6B52" w:rsidP="002B6B52"/>
    <w:p w14:paraId="7EA7092B" w14:textId="77777777" w:rsidR="002B6B52" w:rsidRDefault="002B6B52" w:rsidP="002B6B52">
      <w:r>
        <w:t xml:space="preserve">2.3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педагогических</w:t>
      </w:r>
      <w:r>
        <w:t xml:space="preserve"> </w:t>
      </w:r>
      <w:r>
        <w:rPr>
          <w:rFonts w:hint="eastAsia"/>
        </w:rPr>
        <w:t>условий</w:t>
      </w:r>
      <w:r>
        <w:t xml:space="preserve"> </w:t>
      </w:r>
      <w:r>
        <w:rPr>
          <w:rFonts w:hint="eastAsia"/>
        </w:rPr>
        <w:t>и</w:t>
      </w:r>
    </w:p>
    <w:p w14:paraId="6917AECE" w14:textId="77777777" w:rsidR="002B6B52" w:rsidRDefault="002B6B52" w:rsidP="002B6B52"/>
    <w:p w14:paraId="4C99FC29" w14:textId="77777777" w:rsidR="002B6B52" w:rsidRDefault="002B6B52" w:rsidP="002B6B52">
      <w:r>
        <w:rPr>
          <w:rFonts w:hint="eastAsia"/>
        </w:rPr>
        <w:t>модели</w:t>
      </w:r>
      <w:r>
        <w:t xml:space="preserve"> </w:t>
      </w:r>
      <w:r>
        <w:rPr>
          <w:rFonts w:hint="eastAsia"/>
        </w:rPr>
        <w:t>оптимизации</w:t>
      </w:r>
      <w:r>
        <w:t xml:space="preserve"> </w:t>
      </w:r>
      <w:r>
        <w:rPr>
          <w:rFonts w:hint="eastAsia"/>
        </w:rPr>
        <w:t>подготовки</w:t>
      </w:r>
      <w:r>
        <w:t xml:space="preserve"> </w:t>
      </w:r>
      <w:r>
        <w:rPr>
          <w:rFonts w:hint="eastAsia"/>
        </w:rPr>
        <w:t>студентов</w:t>
      </w:r>
    </w:p>
    <w:p w14:paraId="4A6B9D3E" w14:textId="77777777" w:rsidR="002B6B52" w:rsidRDefault="002B6B52" w:rsidP="002B6B52"/>
    <w:p w14:paraId="1D7C2007" w14:textId="77777777" w:rsidR="002B6B52" w:rsidRDefault="002B6B52" w:rsidP="002B6B5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DE5717A" w14:textId="77777777" w:rsidR="002B6B52" w:rsidRDefault="002B6B52" w:rsidP="002B6B52"/>
    <w:p w14:paraId="263F335B" w14:textId="77777777" w:rsidR="002B6B52" w:rsidRDefault="002B6B52" w:rsidP="002B6B52">
      <w:r>
        <w:rPr>
          <w:rFonts w:hint="eastAsia"/>
        </w:rPr>
        <w:t>ЗАКЛЮЧЕНИЕ</w:t>
      </w:r>
    </w:p>
    <w:p w14:paraId="61A20253" w14:textId="77777777" w:rsidR="002B6B52" w:rsidRDefault="002B6B52" w:rsidP="002B6B52"/>
    <w:p w14:paraId="1F4002F2" w14:textId="77777777" w:rsidR="002B6B52" w:rsidRDefault="002B6B52" w:rsidP="002B6B52">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5BDBAC1" w14:textId="77777777" w:rsidR="002B6B52" w:rsidRDefault="002B6B52" w:rsidP="002B6B52"/>
    <w:p w14:paraId="0AB26AD6" w14:textId="77777777" w:rsidR="002B6B52" w:rsidRDefault="002B6B52" w:rsidP="002B6B52">
      <w:r>
        <w:rPr>
          <w:rFonts w:hint="eastAsia"/>
        </w:rPr>
        <w:t>СПИСОК</w:t>
      </w:r>
      <w:r>
        <w:t xml:space="preserve"> </w:t>
      </w:r>
      <w:r>
        <w:rPr>
          <w:rFonts w:hint="eastAsia"/>
        </w:rPr>
        <w:t>ЛИТЕРАТУРЫ</w:t>
      </w:r>
    </w:p>
    <w:p w14:paraId="79B95CCB" w14:textId="77777777" w:rsidR="002B6B52" w:rsidRDefault="002B6B52" w:rsidP="002B6B52"/>
    <w:p w14:paraId="0DF875BE" w14:textId="5729DBC5" w:rsidR="002B6B52" w:rsidRPr="002B6B52" w:rsidRDefault="002B6B52" w:rsidP="002B6B52">
      <w:r>
        <w:rPr>
          <w:rFonts w:hint="eastAsia"/>
        </w:rPr>
        <w:t>ПРИЛОЖЕНИЯ</w:t>
      </w:r>
    </w:p>
    <w:sectPr w:rsidR="002B6B52" w:rsidRPr="002B6B52" w:rsidSect="00B6321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2555" w14:textId="77777777" w:rsidR="00B6321F" w:rsidRDefault="00B6321F">
      <w:pPr>
        <w:spacing w:after="0" w:line="240" w:lineRule="auto"/>
      </w:pPr>
      <w:r>
        <w:separator/>
      </w:r>
    </w:p>
  </w:endnote>
  <w:endnote w:type="continuationSeparator" w:id="0">
    <w:p w14:paraId="14E55B4A" w14:textId="77777777" w:rsidR="00B6321F" w:rsidRDefault="00B6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4302" w14:textId="77777777" w:rsidR="00B6321F" w:rsidRDefault="00B6321F"/>
    <w:p w14:paraId="0CBE8A28" w14:textId="77777777" w:rsidR="00B6321F" w:rsidRDefault="00B6321F"/>
    <w:p w14:paraId="04C6DFA0" w14:textId="77777777" w:rsidR="00B6321F" w:rsidRDefault="00B6321F"/>
    <w:p w14:paraId="5C7DAE5A" w14:textId="77777777" w:rsidR="00B6321F" w:rsidRDefault="00B6321F"/>
    <w:p w14:paraId="5C96997F" w14:textId="77777777" w:rsidR="00B6321F" w:rsidRDefault="00B6321F"/>
    <w:p w14:paraId="188B7F12" w14:textId="77777777" w:rsidR="00B6321F" w:rsidRDefault="00B6321F"/>
    <w:p w14:paraId="3A969887" w14:textId="77777777" w:rsidR="00B6321F" w:rsidRDefault="00B63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74F776" wp14:editId="7C4635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1005" w14:textId="77777777" w:rsidR="00B6321F" w:rsidRDefault="00B63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74F7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FE1005" w14:textId="77777777" w:rsidR="00B6321F" w:rsidRDefault="00B63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66355B" w14:textId="77777777" w:rsidR="00B6321F" w:rsidRDefault="00B6321F"/>
    <w:p w14:paraId="7219B461" w14:textId="77777777" w:rsidR="00B6321F" w:rsidRDefault="00B6321F"/>
    <w:p w14:paraId="5F29E2A6" w14:textId="77777777" w:rsidR="00B6321F" w:rsidRDefault="00B63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CE1C6" wp14:editId="681E44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491F" w14:textId="77777777" w:rsidR="00B6321F" w:rsidRDefault="00B6321F"/>
                          <w:p w14:paraId="4A5AEA40" w14:textId="77777777" w:rsidR="00B6321F" w:rsidRDefault="00B63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CE1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2D491F" w14:textId="77777777" w:rsidR="00B6321F" w:rsidRDefault="00B6321F"/>
                    <w:p w14:paraId="4A5AEA40" w14:textId="77777777" w:rsidR="00B6321F" w:rsidRDefault="00B63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E8EC6B" w14:textId="77777777" w:rsidR="00B6321F" w:rsidRDefault="00B6321F"/>
    <w:p w14:paraId="56C2B736" w14:textId="77777777" w:rsidR="00B6321F" w:rsidRDefault="00B6321F">
      <w:pPr>
        <w:rPr>
          <w:sz w:val="2"/>
          <w:szCs w:val="2"/>
        </w:rPr>
      </w:pPr>
    </w:p>
    <w:p w14:paraId="06FB7381" w14:textId="77777777" w:rsidR="00B6321F" w:rsidRDefault="00B6321F"/>
    <w:p w14:paraId="778ACA04" w14:textId="77777777" w:rsidR="00B6321F" w:rsidRDefault="00B6321F">
      <w:pPr>
        <w:spacing w:after="0" w:line="240" w:lineRule="auto"/>
      </w:pPr>
    </w:p>
  </w:footnote>
  <w:footnote w:type="continuationSeparator" w:id="0">
    <w:p w14:paraId="6D7757EC" w14:textId="77777777" w:rsidR="00B6321F" w:rsidRDefault="00B6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1F"/>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2</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751</cp:revision>
  <cp:lastPrinted>2009-02-06T05:36:00Z</cp:lastPrinted>
  <dcterms:created xsi:type="dcterms:W3CDTF">2024-01-07T13:43:00Z</dcterms:created>
  <dcterms:modified xsi:type="dcterms:W3CDTF">2024-01-21T17:42:00Z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