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7D1F" w:rsidRPr="00932540" w:rsidRDefault="00932540" w:rsidP="00932540">
      <w:r w:rsidRPr="00AA17E4">
        <w:rPr>
          <w:rFonts w:ascii="Times New Roman" w:eastAsia="Times New Roman" w:hAnsi="Times New Roman" w:cs="Times New Roman"/>
          <w:b/>
          <w:sz w:val="24"/>
          <w:szCs w:val="24"/>
          <w:lang w:eastAsia="ru-RU"/>
        </w:rPr>
        <w:t xml:space="preserve">Резніченко Надія Дмитрівна, </w:t>
      </w:r>
      <w:r w:rsidRPr="00AA17E4">
        <w:rPr>
          <w:rFonts w:ascii="Times New Roman" w:eastAsia="Times New Roman" w:hAnsi="Times New Roman" w:cs="Times New Roman"/>
          <w:sz w:val="24"/>
          <w:szCs w:val="24"/>
          <w:lang w:eastAsia="ru-RU"/>
        </w:rPr>
        <w:t>учений секретар Асканійської державної сільськогосподарської дослідної станції Інституту зрошуваного землеробства НААН. Назва дисертації: «Продуктивність сортів ячменю озимого залежно від способів обробітку ґрунту та удобрення за умов зрошення півдня України». Шифр та назва спеціальності – 06.01.09-рослинництво. Спецрада К 38.806.03 Миколаївського національного аграрного університету</w:t>
      </w:r>
    </w:p>
    <w:sectPr w:rsidR="00CD7D1F" w:rsidRPr="00932540"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5378B" w:rsidRDefault="0015378B">
      <w:pPr>
        <w:spacing w:after="0" w:line="240" w:lineRule="auto"/>
      </w:pPr>
      <w:r>
        <w:separator/>
      </w:r>
    </w:p>
  </w:endnote>
  <w:endnote w:type="continuationSeparator" w:id="0">
    <w:p w:rsidR="0015378B" w:rsidRDefault="001537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15378B" w:rsidRDefault="00E40EAF">
                <w:pPr>
                  <w:spacing w:line="240" w:lineRule="auto"/>
                </w:pPr>
                <w:fldSimple w:instr=" PAGE \* MERGEFORMAT ">
                  <w:r w:rsidR="0015378B">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E40EAF">
    <w:pPr>
      <w:rPr>
        <w:sz w:val="2"/>
        <w:szCs w:val="2"/>
      </w:rPr>
    </w:pPr>
    <w:r w:rsidRPr="00E40EAF">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15378B" w:rsidRDefault="00E40EAF">
                <w:pPr>
                  <w:spacing w:line="240" w:lineRule="auto"/>
                </w:pPr>
                <w:fldSimple w:instr=" PAGE \* MERGEFORMAT ">
                  <w:r w:rsidR="00932540" w:rsidRPr="00932540">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5378B" w:rsidRDefault="0015378B"/>
    <w:p w:rsidR="0015378B" w:rsidRDefault="0015378B"/>
    <w:p w:rsidR="0015378B" w:rsidRDefault="0015378B"/>
    <w:p w:rsidR="0015378B" w:rsidRDefault="0015378B"/>
    <w:p w:rsidR="0015378B" w:rsidRDefault="0015378B"/>
    <w:p w:rsidR="0015378B" w:rsidRDefault="0015378B"/>
    <w:p w:rsidR="0015378B" w:rsidRDefault="00E40EAF">
      <w:pPr>
        <w:rPr>
          <w:sz w:val="2"/>
          <w:szCs w:val="2"/>
        </w:rPr>
      </w:pPr>
      <w:r w:rsidRPr="00E40E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15378B" w:rsidRDefault="00E40EAF">
                  <w:pPr>
                    <w:spacing w:line="240" w:lineRule="auto"/>
                  </w:pPr>
                  <w:fldSimple w:instr=" PAGE \* MERGEFORMAT ">
                    <w:r w:rsidR="0015378B" w:rsidRPr="005214BE">
                      <w:rPr>
                        <w:rStyle w:val="afffff9"/>
                        <w:b w:val="0"/>
                        <w:bCs w:val="0"/>
                        <w:noProof/>
                      </w:rPr>
                      <w:t>8</w:t>
                    </w:r>
                  </w:fldSimple>
                </w:p>
              </w:txbxContent>
            </v:textbox>
            <w10:wrap anchorx="page" anchory="page"/>
          </v:shape>
        </w:pict>
      </w:r>
    </w:p>
    <w:p w:rsidR="0015378B" w:rsidRDefault="0015378B"/>
    <w:p w:rsidR="0015378B" w:rsidRDefault="0015378B"/>
    <w:p w:rsidR="0015378B" w:rsidRDefault="00E40EAF">
      <w:pPr>
        <w:rPr>
          <w:sz w:val="2"/>
          <w:szCs w:val="2"/>
        </w:rPr>
      </w:pPr>
      <w:r w:rsidRPr="00E40E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15378B" w:rsidRDefault="0015378B"/>
                <w:p w:rsidR="0015378B" w:rsidRDefault="00E40EAF">
                  <w:pPr>
                    <w:pStyle w:val="1ffffff7"/>
                    <w:spacing w:line="240" w:lineRule="auto"/>
                  </w:pPr>
                  <w:fldSimple w:instr=" PAGE \* MERGEFORMAT ">
                    <w:r w:rsidR="0015378B" w:rsidRPr="005214BE">
                      <w:rPr>
                        <w:rStyle w:val="3b"/>
                        <w:noProof/>
                      </w:rPr>
                      <w:t>8</w:t>
                    </w:r>
                  </w:fldSimple>
                </w:p>
              </w:txbxContent>
            </v:textbox>
            <w10:wrap anchorx="page" anchory="page"/>
          </v:shape>
        </w:pict>
      </w:r>
    </w:p>
    <w:p w:rsidR="0015378B" w:rsidRDefault="0015378B"/>
    <w:p w:rsidR="0015378B" w:rsidRDefault="0015378B">
      <w:pPr>
        <w:rPr>
          <w:sz w:val="2"/>
          <w:szCs w:val="2"/>
        </w:rPr>
      </w:pPr>
    </w:p>
    <w:p w:rsidR="0015378B" w:rsidRDefault="0015378B"/>
    <w:p w:rsidR="0015378B" w:rsidRDefault="0015378B">
      <w:pPr>
        <w:spacing w:after="0" w:line="240" w:lineRule="auto"/>
      </w:pPr>
    </w:p>
  </w:footnote>
  <w:footnote w:type="continuationSeparator" w:id="0">
    <w:p w:rsidR="0015378B" w:rsidRDefault="001537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Default="0015378B"/>
  <w:p w:rsidR="0015378B" w:rsidRDefault="0015378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5378B" w:rsidRPr="005856C0" w:rsidRDefault="0015378B"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832995"/>
    <w:multiLevelType w:val="multilevel"/>
    <w:tmpl w:val="DD06D9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01CD3BF1"/>
    <w:multiLevelType w:val="multilevel"/>
    <w:tmpl w:val="BC1CF3D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3D245D4"/>
    <w:multiLevelType w:val="multilevel"/>
    <w:tmpl w:val="2D3A5A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4682B4B"/>
    <w:multiLevelType w:val="multilevel"/>
    <w:tmpl w:val="34948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7">
    <w:nsid w:val="067B4FA6"/>
    <w:multiLevelType w:val="multilevel"/>
    <w:tmpl w:val="9F9CAB70"/>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8FE2924"/>
    <w:multiLevelType w:val="multilevel"/>
    <w:tmpl w:val="27F084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2">
    <w:nsid w:val="0FDB74C1"/>
    <w:multiLevelType w:val="multilevel"/>
    <w:tmpl w:val="D5B295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5">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6">
    <w:nsid w:val="139D304B"/>
    <w:multiLevelType w:val="multilevel"/>
    <w:tmpl w:val="DBE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8">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9">
    <w:nsid w:val="32A178E6"/>
    <w:multiLevelType w:val="multilevel"/>
    <w:tmpl w:val="A85EB1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520FC2"/>
    <w:multiLevelType w:val="multilevel"/>
    <w:tmpl w:val="805EF5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A3E269A"/>
    <w:multiLevelType w:val="multilevel"/>
    <w:tmpl w:val="1EBA410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B403A98"/>
    <w:multiLevelType w:val="multilevel"/>
    <w:tmpl w:val="3CEA4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3BA14B98"/>
    <w:multiLevelType w:val="multilevel"/>
    <w:tmpl w:val="ABA43F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3D081BB4"/>
    <w:multiLevelType w:val="multilevel"/>
    <w:tmpl w:val="1B92FAD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6">
    <w:nsid w:val="47D44965"/>
    <w:multiLevelType w:val="multilevel"/>
    <w:tmpl w:val="F66655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B1478BE"/>
    <w:multiLevelType w:val="multilevel"/>
    <w:tmpl w:val="E514AE1C"/>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9D1007"/>
    <w:multiLevelType w:val="multilevel"/>
    <w:tmpl w:val="42CE32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BA107F1"/>
    <w:multiLevelType w:val="multilevel"/>
    <w:tmpl w:val="C504A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EC3DCF"/>
    <w:multiLevelType w:val="multilevel"/>
    <w:tmpl w:val="006A3E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0C076D1"/>
    <w:multiLevelType w:val="multilevel"/>
    <w:tmpl w:val="E1FC13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5873064"/>
    <w:multiLevelType w:val="multilevel"/>
    <w:tmpl w:val="304671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ECE1A8F"/>
    <w:multiLevelType w:val="multilevel"/>
    <w:tmpl w:val="1FEE71F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5">
    <w:nsid w:val="763F2E8A"/>
    <w:multiLevelType w:val="multilevel"/>
    <w:tmpl w:val="539E3B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76950B87"/>
    <w:multiLevelType w:val="multilevel"/>
    <w:tmpl w:val="DBAA8CA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84010FF"/>
    <w:multiLevelType w:val="multilevel"/>
    <w:tmpl w:val="7C38F4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2"/>
  </w:num>
  <w:num w:numId="7">
    <w:abstractNumId w:val="98"/>
  </w:num>
  <w:num w:numId="8">
    <w:abstractNumId w:val="102"/>
  </w:num>
  <w:num w:numId="9">
    <w:abstractNumId w:val="68"/>
  </w:num>
  <w:num w:numId="10">
    <w:abstractNumId w:val="86"/>
  </w:num>
  <w:num w:numId="11">
    <w:abstractNumId w:val="75"/>
  </w:num>
  <w:num w:numId="12">
    <w:abstractNumId w:val="100"/>
  </w:num>
  <w:num w:numId="13">
    <w:abstractNumId w:val="99"/>
  </w:num>
  <w:num w:numId="14">
    <w:abstractNumId w:val="96"/>
  </w:num>
  <w:num w:numId="15">
    <w:abstractNumId w:val="106"/>
  </w:num>
  <w:num w:numId="16">
    <w:abstractNumId w:val="97"/>
  </w:num>
  <w:num w:numId="17">
    <w:abstractNumId w:val="105"/>
  </w:num>
  <w:num w:numId="18">
    <w:abstractNumId w:val="101"/>
  </w:num>
  <w:num w:numId="19">
    <w:abstractNumId w:val="79"/>
  </w:num>
  <w:num w:numId="20">
    <w:abstractNumId w:val="92"/>
  </w:num>
  <w:num w:numId="21">
    <w:abstractNumId w:val="74"/>
  </w:num>
  <w:num w:numId="22">
    <w:abstractNumId w:val="103"/>
  </w:num>
  <w:num w:numId="23">
    <w:abstractNumId w:val="91"/>
  </w:num>
  <w:num w:numId="24">
    <w:abstractNumId w:val="90"/>
  </w:num>
  <w:num w:numId="25">
    <w:abstractNumId w:val="93"/>
  </w:num>
  <w:num w:numId="26">
    <w:abstractNumId w:val="69"/>
  </w:num>
  <w:num w:numId="27">
    <w:abstractNumId w:val="107"/>
  </w:num>
  <w:num w:numId="28">
    <w:abstractNumId w:val="77"/>
  </w:num>
  <w:num w:numId="29">
    <w:abstractNumId w:val="94"/>
  </w:num>
  <w:num w:numId="30">
    <w:abstractNumId w:val="89"/>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5F8"/>
    <w:rsid w:val="00037646"/>
    <w:rsid w:val="000377C9"/>
    <w:rsid w:val="000377DC"/>
    <w:rsid w:val="0003785D"/>
    <w:rsid w:val="0003794A"/>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C2B"/>
    <w:rsid w:val="00041C3D"/>
    <w:rsid w:val="00041C70"/>
    <w:rsid w:val="00041D62"/>
    <w:rsid w:val="00042033"/>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DE"/>
    <w:rsid w:val="000725F9"/>
    <w:rsid w:val="000726CC"/>
    <w:rsid w:val="000726F4"/>
    <w:rsid w:val="00072788"/>
    <w:rsid w:val="000727A2"/>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2"/>
    <w:rsid w:val="000830CE"/>
    <w:rsid w:val="0008310C"/>
    <w:rsid w:val="000831AE"/>
    <w:rsid w:val="000832AC"/>
    <w:rsid w:val="00083378"/>
    <w:rsid w:val="000833B8"/>
    <w:rsid w:val="00083427"/>
    <w:rsid w:val="0008352A"/>
    <w:rsid w:val="000835D8"/>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A39"/>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98"/>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3AC"/>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9"/>
    <w:rsid w:val="000D25CD"/>
    <w:rsid w:val="000D263F"/>
    <w:rsid w:val="000D26AE"/>
    <w:rsid w:val="000D275B"/>
    <w:rsid w:val="000D2785"/>
    <w:rsid w:val="000D27CB"/>
    <w:rsid w:val="000D27FC"/>
    <w:rsid w:val="000D2925"/>
    <w:rsid w:val="000D2957"/>
    <w:rsid w:val="000D29FA"/>
    <w:rsid w:val="000D2A3E"/>
    <w:rsid w:val="000D2B66"/>
    <w:rsid w:val="000D2D2C"/>
    <w:rsid w:val="000D2D58"/>
    <w:rsid w:val="000D2DAA"/>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49"/>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A01"/>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DF"/>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65"/>
    <w:rsid w:val="001A7CA4"/>
    <w:rsid w:val="001A7CD5"/>
    <w:rsid w:val="001A7CE2"/>
    <w:rsid w:val="001A7DC4"/>
    <w:rsid w:val="001A7EA1"/>
    <w:rsid w:val="001A7F03"/>
    <w:rsid w:val="001B006E"/>
    <w:rsid w:val="001B00E0"/>
    <w:rsid w:val="001B0147"/>
    <w:rsid w:val="001B018A"/>
    <w:rsid w:val="001B023D"/>
    <w:rsid w:val="001B028D"/>
    <w:rsid w:val="001B03D7"/>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13E"/>
    <w:rsid w:val="001C016E"/>
    <w:rsid w:val="001C0184"/>
    <w:rsid w:val="001C01F8"/>
    <w:rsid w:val="001C0295"/>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EE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A85"/>
    <w:rsid w:val="00214A97"/>
    <w:rsid w:val="00214BB0"/>
    <w:rsid w:val="00214D77"/>
    <w:rsid w:val="00214D90"/>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D4"/>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1BB"/>
    <w:rsid w:val="002432E2"/>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F58"/>
    <w:rsid w:val="00284F5A"/>
    <w:rsid w:val="00285077"/>
    <w:rsid w:val="002852A4"/>
    <w:rsid w:val="002853CF"/>
    <w:rsid w:val="00285409"/>
    <w:rsid w:val="00285536"/>
    <w:rsid w:val="002855FE"/>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1B"/>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722"/>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D25"/>
    <w:rsid w:val="002B2D28"/>
    <w:rsid w:val="002B31AE"/>
    <w:rsid w:val="002B31B8"/>
    <w:rsid w:val="002B3253"/>
    <w:rsid w:val="002B3349"/>
    <w:rsid w:val="002B3373"/>
    <w:rsid w:val="002B3539"/>
    <w:rsid w:val="002B356D"/>
    <w:rsid w:val="002B3672"/>
    <w:rsid w:val="002B3779"/>
    <w:rsid w:val="002B38E1"/>
    <w:rsid w:val="002B3A38"/>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935"/>
    <w:rsid w:val="002C39A6"/>
    <w:rsid w:val="002C3A25"/>
    <w:rsid w:val="002C3B2A"/>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9B1"/>
    <w:rsid w:val="00334A04"/>
    <w:rsid w:val="00334A15"/>
    <w:rsid w:val="00334B11"/>
    <w:rsid w:val="00334B93"/>
    <w:rsid w:val="00334BB5"/>
    <w:rsid w:val="00334C7C"/>
    <w:rsid w:val="00334C8E"/>
    <w:rsid w:val="00334C90"/>
    <w:rsid w:val="00334C94"/>
    <w:rsid w:val="00334CD2"/>
    <w:rsid w:val="00334CD5"/>
    <w:rsid w:val="00334D94"/>
    <w:rsid w:val="00334E46"/>
    <w:rsid w:val="00334EC1"/>
    <w:rsid w:val="00335034"/>
    <w:rsid w:val="00335051"/>
    <w:rsid w:val="003350D0"/>
    <w:rsid w:val="003350EB"/>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7EF"/>
    <w:rsid w:val="0036480B"/>
    <w:rsid w:val="00364828"/>
    <w:rsid w:val="0036482B"/>
    <w:rsid w:val="00364969"/>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509"/>
    <w:rsid w:val="003A2605"/>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E4"/>
    <w:rsid w:val="003C3012"/>
    <w:rsid w:val="003C3020"/>
    <w:rsid w:val="003C3271"/>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DA"/>
    <w:rsid w:val="003C4391"/>
    <w:rsid w:val="003C43E1"/>
    <w:rsid w:val="003C447A"/>
    <w:rsid w:val="003C4513"/>
    <w:rsid w:val="003C486F"/>
    <w:rsid w:val="003C4A72"/>
    <w:rsid w:val="003C4AEC"/>
    <w:rsid w:val="003C4BD9"/>
    <w:rsid w:val="003C4CB6"/>
    <w:rsid w:val="003C4D21"/>
    <w:rsid w:val="003C4DCF"/>
    <w:rsid w:val="003C4E0F"/>
    <w:rsid w:val="003C50C0"/>
    <w:rsid w:val="003C50E2"/>
    <w:rsid w:val="003C51B4"/>
    <w:rsid w:val="003C547F"/>
    <w:rsid w:val="003C54B0"/>
    <w:rsid w:val="003C5548"/>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2DC"/>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7AF"/>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4C9"/>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EAA"/>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7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CA"/>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B6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53"/>
    <w:rsid w:val="00477686"/>
    <w:rsid w:val="0047769B"/>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2F3"/>
    <w:rsid w:val="00480319"/>
    <w:rsid w:val="00480486"/>
    <w:rsid w:val="00480560"/>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B8E"/>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98B"/>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14"/>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5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C1"/>
    <w:rsid w:val="00562912"/>
    <w:rsid w:val="00562937"/>
    <w:rsid w:val="00562A76"/>
    <w:rsid w:val="00562AA7"/>
    <w:rsid w:val="00562AAE"/>
    <w:rsid w:val="00562B30"/>
    <w:rsid w:val="00562C1C"/>
    <w:rsid w:val="00562C75"/>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CBF"/>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91"/>
    <w:rsid w:val="005700BE"/>
    <w:rsid w:val="005700E6"/>
    <w:rsid w:val="0057015A"/>
    <w:rsid w:val="00570195"/>
    <w:rsid w:val="00570259"/>
    <w:rsid w:val="0057025B"/>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1F9"/>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B8A"/>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A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53"/>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7D"/>
    <w:rsid w:val="005D6A94"/>
    <w:rsid w:val="005D6BE6"/>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CF2"/>
    <w:rsid w:val="005F2D97"/>
    <w:rsid w:val="005F2F93"/>
    <w:rsid w:val="005F304D"/>
    <w:rsid w:val="005F30D0"/>
    <w:rsid w:val="005F3102"/>
    <w:rsid w:val="005F3244"/>
    <w:rsid w:val="005F341A"/>
    <w:rsid w:val="005F3453"/>
    <w:rsid w:val="005F350C"/>
    <w:rsid w:val="005F3569"/>
    <w:rsid w:val="005F36C6"/>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CC8"/>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0F9"/>
    <w:rsid w:val="00607134"/>
    <w:rsid w:val="0060713C"/>
    <w:rsid w:val="006071C4"/>
    <w:rsid w:val="006071CF"/>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9"/>
    <w:rsid w:val="00616F96"/>
    <w:rsid w:val="00616FBF"/>
    <w:rsid w:val="0061712B"/>
    <w:rsid w:val="00617322"/>
    <w:rsid w:val="00617399"/>
    <w:rsid w:val="006173C4"/>
    <w:rsid w:val="00617443"/>
    <w:rsid w:val="006174D9"/>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0FC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87"/>
    <w:rsid w:val="006868DE"/>
    <w:rsid w:val="006868FE"/>
    <w:rsid w:val="00686944"/>
    <w:rsid w:val="00686D21"/>
    <w:rsid w:val="00686D2E"/>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2A1"/>
    <w:rsid w:val="0069434D"/>
    <w:rsid w:val="006946A0"/>
    <w:rsid w:val="0069475B"/>
    <w:rsid w:val="00694811"/>
    <w:rsid w:val="006948AC"/>
    <w:rsid w:val="006948AD"/>
    <w:rsid w:val="00694932"/>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94"/>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8D"/>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B5"/>
    <w:rsid w:val="006E17F4"/>
    <w:rsid w:val="006E18C5"/>
    <w:rsid w:val="006E1981"/>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6BA"/>
    <w:rsid w:val="006E5900"/>
    <w:rsid w:val="006E5A37"/>
    <w:rsid w:val="006E5A57"/>
    <w:rsid w:val="006E5B86"/>
    <w:rsid w:val="006E5BAD"/>
    <w:rsid w:val="006E5C05"/>
    <w:rsid w:val="006E5C3D"/>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7"/>
    <w:rsid w:val="007037AC"/>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30001"/>
    <w:rsid w:val="0073011A"/>
    <w:rsid w:val="007302AF"/>
    <w:rsid w:val="00730324"/>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7F"/>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B97"/>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702D"/>
    <w:rsid w:val="0078711C"/>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88"/>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6E"/>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3B4"/>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CD"/>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2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B3E"/>
    <w:rsid w:val="00804BB9"/>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20E"/>
    <w:rsid w:val="0080739F"/>
    <w:rsid w:val="0080750C"/>
    <w:rsid w:val="0080751B"/>
    <w:rsid w:val="00807552"/>
    <w:rsid w:val="00807777"/>
    <w:rsid w:val="008077FE"/>
    <w:rsid w:val="008078F7"/>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BA"/>
    <w:rsid w:val="008315D2"/>
    <w:rsid w:val="0083161B"/>
    <w:rsid w:val="008316FE"/>
    <w:rsid w:val="00831972"/>
    <w:rsid w:val="00831979"/>
    <w:rsid w:val="00831A46"/>
    <w:rsid w:val="00831A70"/>
    <w:rsid w:val="00831AAF"/>
    <w:rsid w:val="00831AB0"/>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D65"/>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8A7"/>
    <w:rsid w:val="00872969"/>
    <w:rsid w:val="008729FE"/>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1"/>
    <w:rsid w:val="008852DA"/>
    <w:rsid w:val="008852FC"/>
    <w:rsid w:val="00885374"/>
    <w:rsid w:val="008853AC"/>
    <w:rsid w:val="008853C2"/>
    <w:rsid w:val="008854A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1A"/>
    <w:rsid w:val="00885CD9"/>
    <w:rsid w:val="00885E34"/>
    <w:rsid w:val="00885E50"/>
    <w:rsid w:val="00885EB3"/>
    <w:rsid w:val="00885F69"/>
    <w:rsid w:val="0088605C"/>
    <w:rsid w:val="008860B2"/>
    <w:rsid w:val="008860D4"/>
    <w:rsid w:val="008861FF"/>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18D"/>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A99"/>
    <w:rsid w:val="008A2B17"/>
    <w:rsid w:val="008A2B7F"/>
    <w:rsid w:val="008A2C5C"/>
    <w:rsid w:val="008A2D13"/>
    <w:rsid w:val="008A2EAE"/>
    <w:rsid w:val="008A306D"/>
    <w:rsid w:val="008A309F"/>
    <w:rsid w:val="008A325E"/>
    <w:rsid w:val="008A32AE"/>
    <w:rsid w:val="008A332C"/>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56"/>
    <w:rsid w:val="008B59B4"/>
    <w:rsid w:val="008B5ABF"/>
    <w:rsid w:val="008B5AD9"/>
    <w:rsid w:val="008B5CED"/>
    <w:rsid w:val="008B5D1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623"/>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AA2"/>
    <w:rsid w:val="008D7C99"/>
    <w:rsid w:val="008D7E1F"/>
    <w:rsid w:val="008D7FE7"/>
    <w:rsid w:val="008E0081"/>
    <w:rsid w:val="008E0097"/>
    <w:rsid w:val="008E00EC"/>
    <w:rsid w:val="008E019D"/>
    <w:rsid w:val="008E02F9"/>
    <w:rsid w:val="008E0339"/>
    <w:rsid w:val="008E0572"/>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6D4"/>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64"/>
    <w:rsid w:val="009D2582"/>
    <w:rsid w:val="009D25B2"/>
    <w:rsid w:val="009D267D"/>
    <w:rsid w:val="009D26BE"/>
    <w:rsid w:val="009D287C"/>
    <w:rsid w:val="009D2904"/>
    <w:rsid w:val="009D2C43"/>
    <w:rsid w:val="009D2C4A"/>
    <w:rsid w:val="009D2E37"/>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011"/>
    <w:rsid w:val="00A00244"/>
    <w:rsid w:val="00A00353"/>
    <w:rsid w:val="00A004DF"/>
    <w:rsid w:val="00A004F6"/>
    <w:rsid w:val="00A00509"/>
    <w:rsid w:val="00A005F3"/>
    <w:rsid w:val="00A006C8"/>
    <w:rsid w:val="00A00984"/>
    <w:rsid w:val="00A009DE"/>
    <w:rsid w:val="00A00A59"/>
    <w:rsid w:val="00A00A96"/>
    <w:rsid w:val="00A00B4A"/>
    <w:rsid w:val="00A00C58"/>
    <w:rsid w:val="00A00C62"/>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65"/>
    <w:rsid w:val="00A16FAA"/>
    <w:rsid w:val="00A1708D"/>
    <w:rsid w:val="00A1720F"/>
    <w:rsid w:val="00A1722E"/>
    <w:rsid w:val="00A1723F"/>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489"/>
    <w:rsid w:val="00A325BD"/>
    <w:rsid w:val="00A32605"/>
    <w:rsid w:val="00A32664"/>
    <w:rsid w:val="00A326A7"/>
    <w:rsid w:val="00A326C9"/>
    <w:rsid w:val="00A327EC"/>
    <w:rsid w:val="00A32834"/>
    <w:rsid w:val="00A32864"/>
    <w:rsid w:val="00A3288D"/>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71"/>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423"/>
    <w:rsid w:val="00A97438"/>
    <w:rsid w:val="00A9745E"/>
    <w:rsid w:val="00A9746F"/>
    <w:rsid w:val="00A97510"/>
    <w:rsid w:val="00A97579"/>
    <w:rsid w:val="00A9769D"/>
    <w:rsid w:val="00A976F3"/>
    <w:rsid w:val="00A9776D"/>
    <w:rsid w:val="00A97952"/>
    <w:rsid w:val="00A97B1F"/>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A00"/>
    <w:rsid w:val="00AA0C50"/>
    <w:rsid w:val="00AA0D95"/>
    <w:rsid w:val="00AA0F54"/>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00"/>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3A1"/>
    <w:rsid w:val="00AB55C0"/>
    <w:rsid w:val="00AB55D6"/>
    <w:rsid w:val="00AB5607"/>
    <w:rsid w:val="00AB5670"/>
    <w:rsid w:val="00AB57F3"/>
    <w:rsid w:val="00AB5830"/>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50"/>
    <w:rsid w:val="00AF2AA8"/>
    <w:rsid w:val="00AF2ABB"/>
    <w:rsid w:val="00AF2AC4"/>
    <w:rsid w:val="00AF2BAF"/>
    <w:rsid w:val="00AF30A5"/>
    <w:rsid w:val="00AF30B5"/>
    <w:rsid w:val="00AF3157"/>
    <w:rsid w:val="00AF322E"/>
    <w:rsid w:val="00AF323A"/>
    <w:rsid w:val="00AF3258"/>
    <w:rsid w:val="00AF32D0"/>
    <w:rsid w:val="00AF3310"/>
    <w:rsid w:val="00AF336A"/>
    <w:rsid w:val="00AF337B"/>
    <w:rsid w:val="00AF33A3"/>
    <w:rsid w:val="00AF33E5"/>
    <w:rsid w:val="00AF34D0"/>
    <w:rsid w:val="00AF3596"/>
    <w:rsid w:val="00AF35A6"/>
    <w:rsid w:val="00AF37B9"/>
    <w:rsid w:val="00AF3801"/>
    <w:rsid w:val="00AF3994"/>
    <w:rsid w:val="00AF399B"/>
    <w:rsid w:val="00AF3A09"/>
    <w:rsid w:val="00AF3A35"/>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17"/>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D7"/>
    <w:rsid w:val="00B07739"/>
    <w:rsid w:val="00B0778C"/>
    <w:rsid w:val="00B0787F"/>
    <w:rsid w:val="00B078C3"/>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2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CC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50C"/>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BA5"/>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5DA8"/>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4F"/>
    <w:rsid w:val="00BB6EC9"/>
    <w:rsid w:val="00BB6F06"/>
    <w:rsid w:val="00BB6F8F"/>
    <w:rsid w:val="00BB6FB0"/>
    <w:rsid w:val="00BB7003"/>
    <w:rsid w:val="00BB7277"/>
    <w:rsid w:val="00BB73E2"/>
    <w:rsid w:val="00BB7583"/>
    <w:rsid w:val="00BB758A"/>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8F"/>
    <w:rsid w:val="00BC5A93"/>
    <w:rsid w:val="00BC5B25"/>
    <w:rsid w:val="00BC5C51"/>
    <w:rsid w:val="00BC5F42"/>
    <w:rsid w:val="00BC5F78"/>
    <w:rsid w:val="00BC5FB1"/>
    <w:rsid w:val="00BC60DD"/>
    <w:rsid w:val="00BC60DF"/>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AC"/>
    <w:rsid w:val="00BC7907"/>
    <w:rsid w:val="00BC7918"/>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0F7D"/>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75"/>
    <w:rsid w:val="00C747A7"/>
    <w:rsid w:val="00C7481A"/>
    <w:rsid w:val="00C748CF"/>
    <w:rsid w:val="00C748F8"/>
    <w:rsid w:val="00C748FF"/>
    <w:rsid w:val="00C7496B"/>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E"/>
    <w:rsid w:val="00C80AB8"/>
    <w:rsid w:val="00C80B51"/>
    <w:rsid w:val="00C80BF1"/>
    <w:rsid w:val="00C80D93"/>
    <w:rsid w:val="00C80DDF"/>
    <w:rsid w:val="00C80E46"/>
    <w:rsid w:val="00C80F3D"/>
    <w:rsid w:val="00C81071"/>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8D"/>
    <w:rsid w:val="00C91EEE"/>
    <w:rsid w:val="00C91FE4"/>
    <w:rsid w:val="00C920FC"/>
    <w:rsid w:val="00C92192"/>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97FFE"/>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1C"/>
    <w:rsid w:val="00CB3356"/>
    <w:rsid w:val="00CB3363"/>
    <w:rsid w:val="00CB33FE"/>
    <w:rsid w:val="00CB35C7"/>
    <w:rsid w:val="00CB367F"/>
    <w:rsid w:val="00CB36FD"/>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496"/>
    <w:rsid w:val="00CC757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CF3"/>
    <w:rsid w:val="00CE3E01"/>
    <w:rsid w:val="00CE4106"/>
    <w:rsid w:val="00CE4142"/>
    <w:rsid w:val="00CE41DA"/>
    <w:rsid w:val="00CE41F7"/>
    <w:rsid w:val="00CE4229"/>
    <w:rsid w:val="00CE42B8"/>
    <w:rsid w:val="00CE43AE"/>
    <w:rsid w:val="00CE4414"/>
    <w:rsid w:val="00CE44E8"/>
    <w:rsid w:val="00CE45D7"/>
    <w:rsid w:val="00CE460D"/>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42"/>
    <w:rsid w:val="00CF3853"/>
    <w:rsid w:val="00CF3950"/>
    <w:rsid w:val="00CF3A09"/>
    <w:rsid w:val="00CF3A32"/>
    <w:rsid w:val="00CF3A9A"/>
    <w:rsid w:val="00CF3AC6"/>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3"/>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DDF"/>
    <w:rsid w:val="00D17E61"/>
    <w:rsid w:val="00D17F86"/>
    <w:rsid w:val="00D20098"/>
    <w:rsid w:val="00D200AA"/>
    <w:rsid w:val="00D2027A"/>
    <w:rsid w:val="00D20292"/>
    <w:rsid w:val="00D203BB"/>
    <w:rsid w:val="00D20443"/>
    <w:rsid w:val="00D20550"/>
    <w:rsid w:val="00D20669"/>
    <w:rsid w:val="00D206AF"/>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9BF"/>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0F1"/>
    <w:rsid w:val="00D541A9"/>
    <w:rsid w:val="00D54234"/>
    <w:rsid w:val="00D54281"/>
    <w:rsid w:val="00D5431F"/>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6F9"/>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AC9"/>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194"/>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D59"/>
    <w:rsid w:val="00DB0E4B"/>
    <w:rsid w:val="00DB0F83"/>
    <w:rsid w:val="00DB0F87"/>
    <w:rsid w:val="00DB0FE6"/>
    <w:rsid w:val="00DB1064"/>
    <w:rsid w:val="00DB1092"/>
    <w:rsid w:val="00DB116F"/>
    <w:rsid w:val="00DB11CE"/>
    <w:rsid w:val="00DB11DD"/>
    <w:rsid w:val="00DB1229"/>
    <w:rsid w:val="00DB12F7"/>
    <w:rsid w:val="00DB1393"/>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99B"/>
    <w:rsid w:val="00DD1B3F"/>
    <w:rsid w:val="00DD1BF1"/>
    <w:rsid w:val="00DD1D1F"/>
    <w:rsid w:val="00DD1EAA"/>
    <w:rsid w:val="00DD1F66"/>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D2F"/>
    <w:rsid w:val="00DD5DA2"/>
    <w:rsid w:val="00DD5DD2"/>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777"/>
    <w:rsid w:val="00DE7812"/>
    <w:rsid w:val="00DE7986"/>
    <w:rsid w:val="00DE7A01"/>
    <w:rsid w:val="00DE7B19"/>
    <w:rsid w:val="00DE7C7D"/>
    <w:rsid w:val="00DE7D18"/>
    <w:rsid w:val="00DE7D42"/>
    <w:rsid w:val="00DE7D70"/>
    <w:rsid w:val="00DE7DAE"/>
    <w:rsid w:val="00DE7E17"/>
    <w:rsid w:val="00DE7F7E"/>
    <w:rsid w:val="00DF001D"/>
    <w:rsid w:val="00DF013D"/>
    <w:rsid w:val="00DF04E5"/>
    <w:rsid w:val="00DF0711"/>
    <w:rsid w:val="00DF0834"/>
    <w:rsid w:val="00DF0954"/>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C4B"/>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3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3A4"/>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3FED"/>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9"/>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5C"/>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97"/>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55"/>
    <w:rsid w:val="00E75E70"/>
    <w:rsid w:val="00E760AB"/>
    <w:rsid w:val="00E761B6"/>
    <w:rsid w:val="00E7624E"/>
    <w:rsid w:val="00E7629C"/>
    <w:rsid w:val="00E7631B"/>
    <w:rsid w:val="00E76353"/>
    <w:rsid w:val="00E7655D"/>
    <w:rsid w:val="00E765AC"/>
    <w:rsid w:val="00E7663E"/>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7F"/>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338"/>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38"/>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64"/>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4FA"/>
    <w:rsid w:val="00EF3554"/>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7007"/>
    <w:rsid w:val="00F07220"/>
    <w:rsid w:val="00F07371"/>
    <w:rsid w:val="00F07383"/>
    <w:rsid w:val="00F0738E"/>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65C"/>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20"/>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748"/>
    <w:rsid w:val="00F428D5"/>
    <w:rsid w:val="00F428EC"/>
    <w:rsid w:val="00F42A1D"/>
    <w:rsid w:val="00F42A7E"/>
    <w:rsid w:val="00F42AC3"/>
    <w:rsid w:val="00F42ADA"/>
    <w:rsid w:val="00F42C73"/>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AC"/>
    <w:rsid w:val="00F67FDA"/>
    <w:rsid w:val="00F70096"/>
    <w:rsid w:val="00F700E1"/>
    <w:rsid w:val="00F70161"/>
    <w:rsid w:val="00F701C5"/>
    <w:rsid w:val="00F70261"/>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02"/>
    <w:rsid w:val="00F87EAD"/>
    <w:rsid w:val="00F87F8D"/>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CF4"/>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4F4F"/>
    <w:rsid w:val="00FB50BF"/>
    <w:rsid w:val="00FB50EC"/>
    <w:rsid w:val="00FB5189"/>
    <w:rsid w:val="00FB51D9"/>
    <w:rsid w:val="00FB5550"/>
    <w:rsid w:val="00FB55A8"/>
    <w:rsid w:val="00FB56B3"/>
    <w:rsid w:val="00FB5705"/>
    <w:rsid w:val="00FB572B"/>
    <w:rsid w:val="00FB576C"/>
    <w:rsid w:val="00FB57A7"/>
    <w:rsid w:val="00FB585D"/>
    <w:rsid w:val="00FB58C6"/>
    <w:rsid w:val="00FB59E3"/>
    <w:rsid w:val="00FB5BC6"/>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D2"/>
    <w:rsid w:val="00FD75FA"/>
    <w:rsid w:val="00FD768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D99"/>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footer" w:uiPriority="0"/>
    <w:lsdException w:name="caption" w:qFormat="1"/>
    <w:lsdException w:name="footnote reference" w:uiPriority="0" w:qFormat="1"/>
    <w:lsdException w:name="annotation reference" w:uiPriority="0"/>
    <w:lsdException w:name="line number" w:uiPriority="0"/>
    <w:lsdException w:name="page number" w:uiPriority="0"/>
    <w:lsdException w:name="endnote reference" w:uiPriority="0"/>
    <w:lsdException w:name="endnote tex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nhideWhenUsed="0" w:qFormat="1"/>
    <w:lsdException w:name="Emphasis" w:semiHidden="0" w:uiPriority="0" w:unhideWhenUsed="0" w:qFormat="1"/>
    <w:lsdException w:name="Document Map" w:uiPriority="0"/>
    <w:lsdException w:name="Normal (Web)" w:uiPriority="0" w:qFormat="1"/>
    <w:lsdException w:name="HTML Typewriter" w:uiPriority="0"/>
    <w:lsdException w:name="annotation subject" w:uiPriority="0"/>
    <w:lsdException w:name="No Lis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3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3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uiPriority w:val="99"/>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9129CD-E221-40B2-8D83-F5FFFB65D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1</Pages>
  <Words>61</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17</cp:revision>
  <cp:lastPrinted>2009-02-06T05:36:00Z</cp:lastPrinted>
  <dcterms:created xsi:type="dcterms:W3CDTF">2021-08-21T11:07:00Z</dcterms:created>
  <dcterms:modified xsi:type="dcterms:W3CDTF">2021-08-21T14:49:00Z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