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ED1F"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hint="eastAsia"/>
          <w:b/>
          <w:bCs/>
          <w:color w:val="222222"/>
          <w:sz w:val="21"/>
          <w:szCs w:val="21"/>
        </w:rPr>
        <w:t>Оглавление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диссертации</w:t>
      </w:r>
    </w:p>
    <w:p w14:paraId="53525CAF"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hint="eastAsia"/>
          <w:b/>
          <w:bCs/>
          <w:color w:val="222222"/>
          <w:sz w:val="21"/>
          <w:szCs w:val="21"/>
        </w:rPr>
        <w:t>кандидат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наук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Дебрикова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Ксения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Сергеевна</w:t>
      </w:r>
    </w:p>
    <w:p w14:paraId="19BA75AD"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hint="eastAsia"/>
          <w:b/>
          <w:bCs/>
          <w:color w:val="222222"/>
          <w:sz w:val="21"/>
          <w:szCs w:val="21"/>
        </w:rPr>
        <w:t>СПИСОК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СОКРАЩЕНИЙ</w:t>
      </w:r>
    </w:p>
    <w:p w14:paraId="21413EFF" w14:textId="77777777" w:rsidR="00CD628A" w:rsidRPr="00CD628A" w:rsidRDefault="00CD628A" w:rsidP="00CD628A">
      <w:pPr>
        <w:rPr>
          <w:rFonts w:ascii="Helvetica" w:hAnsi="Helvetica" w:cs="Helvetica"/>
          <w:b/>
          <w:bCs/>
          <w:color w:val="222222"/>
          <w:sz w:val="21"/>
          <w:szCs w:val="21"/>
        </w:rPr>
      </w:pPr>
    </w:p>
    <w:p w14:paraId="5F1A8B9C"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1. </w:t>
      </w:r>
      <w:r w:rsidRPr="00CD628A">
        <w:rPr>
          <w:rFonts w:ascii="Helvetica" w:hAnsi="Helvetica" w:cs="Helvetica" w:hint="eastAsia"/>
          <w:b/>
          <w:bCs/>
          <w:color w:val="222222"/>
          <w:sz w:val="21"/>
          <w:szCs w:val="21"/>
        </w:rPr>
        <w:t>ВВЕДЕНИЕ</w:t>
      </w:r>
    </w:p>
    <w:p w14:paraId="186ACABF" w14:textId="77777777" w:rsidR="00CD628A" w:rsidRPr="00CD628A" w:rsidRDefault="00CD628A" w:rsidP="00CD628A">
      <w:pPr>
        <w:rPr>
          <w:rFonts w:ascii="Helvetica" w:hAnsi="Helvetica" w:cs="Helvetica"/>
          <w:b/>
          <w:bCs/>
          <w:color w:val="222222"/>
          <w:sz w:val="21"/>
          <w:szCs w:val="21"/>
        </w:rPr>
      </w:pPr>
    </w:p>
    <w:p w14:paraId="53F0CA84"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 </w:t>
      </w:r>
      <w:r w:rsidRPr="00CD628A">
        <w:rPr>
          <w:rFonts w:ascii="Helvetica" w:hAnsi="Helvetica" w:cs="Helvetica" w:hint="eastAsia"/>
          <w:b/>
          <w:bCs/>
          <w:color w:val="222222"/>
          <w:sz w:val="21"/>
          <w:szCs w:val="21"/>
        </w:rPr>
        <w:t>ОБЗОР</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ЛИТЕРАТУРЫ</w:t>
      </w:r>
    </w:p>
    <w:p w14:paraId="57960E95" w14:textId="77777777" w:rsidR="00CD628A" w:rsidRPr="00CD628A" w:rsidRDefault="00CD628A" w:rsidP="00CD628A">
      <w:pPr>
        <w:rPr>
          <w:rFonts w:ascii="Helvetica" w:hAnsi="Helvetica" w:cs="Helvetica"/>
          <w:b/>
          <w:bCs/>
          <w:color w:val="222222"/>
          <w:sz w:val="21"/>
          <w:szCs w:val="21"/>
        </w:rPr>
      </w:pPr>
    </w:p>
    <w:p w14:paraId="32BA41CC"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2.1 </w:t>
      </w:r>
      <w:r w:rsidRPr="00CD628A">
        <w:rPr>
          <w:rFonts w:ascii="Helvetica" w:hAnsi="Helvetica" w:cs="Helvetica" w:hint="eastAsia"/>
          <w:b/>
          <w:bCs/>
          <w:color w:val="222222"/>
          <w:sz w:val="21"/>
          <w:szCs w:val="21"/>
        </w:rPr>
        <w:t>Общие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черты</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митохондриальной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трансляции</w:t>
      </w:r>
    </w:p>
    <w:p w14:paraId="2E7AF684" w14:textId="77777777" w:rsidR="00CD628A" w:rsidRPr="00CD628A" w:rsidRDefault="00CD628A" w:rsidP="00CD628A">
      <w:pPr>
        <w:rPr>
          <w:rFonts w:ascii="Helvetica" w:hAnsi="Helvetica" w:cs="Helvetica"/>
          <w:b/>
          <w:bCs/>
          <w:color w:val="222222"/>
          <w:sz w:val="21"/>
          <w:szCs w:val="21"/>
        </w:rPr>
      </w:pPr>
    </w:p>
    <w:p w14:paraId="3E5003C4"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2.2 </w:t>
      </w:r>
      <w:r w:rsidRPr="00CD628A">
        <w:rPr>
          <w:rFonts w:ascii="Helvetica" w:hAnsi="Helvetica" w:cs="Helvetica" w:hint="eastAsia"/>
          <w:b/>
          <w:bCs/>
          <w:color w:val="222222"/>
          <w:sz w:val="21"/>
          <w:szCs w:val="21"/>
        </w:rPr>
        <w:t>Особенности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митохондриальных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рибосом</w:t>
      </w:r>
    </w:p>
    <w:p w14:paraId="1EAD3991" w14:textId="77777777" w:rsidR="00CD628A" w:rsidRPr="00CD628A" w:rsidRDefault="00CD628A" w:rsidP="00CD628A">
      <w:pPr>
        <w:rPr>
          <w:rFonts w:ascii="Helvetica" w:hAnsi="Helvetica" w:cs="Helvetica"/>
          <w:b/>
          <w:bCs/>
          <w:color w:val="222222"/>
          <w:sz w:val="21"/>
          <w:szCs w:val="21"/>
        </w:rPr>
      </w:pPr>
    </w:p>
    <w:p w14:paraId="76862E76"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2.3 </w:t>
      </w:r>
      <w:r w:rsidRPr="00CD628A">
        <w:rPr>
          <w:rFonts w:ascii="Helvetica" w:hAnsi="Helvetica" w:cs="Helvetica" w:hint="eastAsia"/>
          <w:b/>
          <w:bCs/>
          <w:color w:val="222222"/>
          <w:sz w:val="21"/>
          <w:szCs w:val="21"/>
        </w:rPr>
        <w:t>Стадия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инициации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трансляции</w:t>
      </w:r>
    </w:p>
    <w:p w14:paraId="14B16D51" w14:textId="77777777" w:rsidR="00CD628A" w:rsidRPr="00CD628A" w:rsidRDefault="00CD628A" w:rsidP="00CD628A">
      <w:pPr>
        <w:rPr>
          <w:rFonts w:ascii="Helvetica" w:hAnsi="Helvetica" w:cs="Helvetica"/>
          <w:b/>
          <w:bCs/>
          <w:color w:val="222222"/>
          <w:sz w:val="21"/>
          <w:szCs w:val="21"/>
        </w:rPr>
      </w:pPr>
    </w:p>
    <w:p w14:paraId="75BB670F"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2.4 </w:t>
      </w:r>
      <w:r w:rsidRPr="00CD628A">
        <w:rPr>
          <w:rFonts w:ascii="Helvetica" w:hAnsi="Helvetica" w:cs="Helvetica" w:hint="eastAsia"/>
          <w:b/>
          <w:bCs/>
          <w:color w:val="222222"/>
          <w:sz w:val="21"/>
          <w:szCs w:val="21"/>
        </w:rPr>
        <w:t>Факторы</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инициации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митохондриальной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трансляции</w:t>
      </w:r>
    </w:p>
    <w:p w14:paraId="316D91DA" w14:textId="77777777" w:rsidR="00CD628A" w:rsidRPr="00CD628A" w:rsidRDefault="00CD628A" w:rsidP="00CD628A">
      <w:pPr>
        <w:rPr>
          <w:rFonts w:ascii="Helvetica" w:hAnsi="Helvetica" w:cs="Helvetica"/>
          <w:b/>
          <w:bCs/>
          <w:color w:val="222222"/>
          <w:sz w:val="21"/>
          <w:szCs w:val="21"/>
        </w:rPr>
      </w:pPr>
    </w:p>
    <w:p w14:paraId="53812525"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2.5 </w:t>
      </w:r>
      <w:r w:rsidRPr="00CD628A">
        <w:rPr>
          <w:rFonts w:ascii="Helvetica" w:hAnsi="Helvetica" w:cs="Helvetica" w:hint="eastAsia"/>
          <w:b/>
          <w:bCs/>
          <w:color w:val="222222"/>
          <w:sz w:val="21"/>
          <w:szCs w:val="21"/>
        </w:rPr>
        <w:t>Третий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фактор</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инициации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трансляции</w:t>
      </w:r>
    </w:p>
    <w:p w14:paraId="1C7AEB30" w14:textId="77777777" w:rsidR="00CD628A" w:rsidRPr="00CD628A" w:rsidRDefault="00CD628A" w:rsidP="00CD628A">
      <w:pPr>
        <w:rPr>
          <w:rFonts w:ascii="Helvetica" w:hAnsi="Helvetica" w:cs="Helvetica"/>
          <w:b/>
          <w:bCs/>
          <w:color w:val="222222"/>
          <w:sz w:val="21"/>
          <w:szCs w:val="21"/>
        </w:rPr>
      </w:pPr>
    </w:p>
    <w:p w14:paraId="329D55BF"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2.6 IF3mt </w:t>
      </w:r>
      <w:r w:rsidRPr="00CD628A">
        <w:rPr>
          <w:rFonts w:ascii="Helvetica" w:hAnsi="Helvetica" w:cs="Helvetica" w:hint="eastAsia"/>
          <w:b/>
          <w:bCs/>
          <w:color w:val="222222"/>
          <w:sz w:val="21"/>
          <w:szCs w:val="21"/>
        </w:rPr>
        <w:t>млекопитающих</w:t>
      </w:r>
    </w:p>
    <w:p w14:paraId="58EF5AE6" w14:textId="77777777" w:rsidR="00CD628A" w:rsidRPr="00CD628A" w:rsidRDefault="00CD628A" w:rsidP="00CD628A">
      <w:pPr>
        <w:rPr>
          <w:rFonts w:ascii="Helvetica" w:hAnsi="Helvetica" w:cs="Helvetica"/>
          <w:b/>
          <w:bCs/>
          <w:color w:val="222222"/>
          <w:sz w:val="21"/>
          <w:szCs w:val="21"/>
        </w:rPr>
      </w:pPr>
    </w:p>
    <w:p w14:paraId="717F1393"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2.7 N- </w:t>
      </w:r>
      <w:r w:rsidRPr="00CD628A">
        <w:rPr>
          <w:rFonts w:ascii="Helvetica" w:hAnsi="Helvetica" w:cs="Helvetica" w:hint="eastAsia"/>
          <w:b/>
          <w:bCs/>
          <w:color w:val="222222"/>
          <w:sz w:val="21"/>
          <w:szCs w:val="21"/>
        </w:rPr>
        <w:t>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w:t>
      </w:r>
      <w:r w:rsidRPr="00CD628A">
        <w:rPr>
          <w:rFonts w:ascii="Helvetica" w:hAnsi="Helvetica" w:cs="Helvetica"/>
          <w:b/>
          <w:bCs/>
          <w:color w:val="222222"/>
          <w:sz w:val="21"/>
          <w:szCs w:val="21"/>
        </w:rPr>
        <w:t>-</w:t>
      </w:r>
      <w:r w:rsidRPr="00CD628A">
        <w:rPr>
          <w:rFonts w:ascii="Helvetica" w:hAnsi="Helvetica" w:cs="Helvetica" w:hint="eastAsia"/>
          <w:b/>
          <w:bCs/>
          <w:color w:val="222222"/>
          <w:sz w:val="21"/>
          <w:szCs w:val="21"/>
        </w:rPr>
        <w:t>концевые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удлинения</w:t>
      </w:r>
      <w:r w:rsidRPr="00CD628A">
        <w:rPr>
          <w:rFonts w:ascii="Helvetica" w:hAnsi="Helvetica" w:cs="Helvetica"/>
          <w:b/>
          <w:bCs/>
          <w:color w:val="222222"/>
          <w:sz w:val="21"/>
          <w:szCs w:val="21"/>
        </w:rPr>
        <w:t xml:space="preserve"> IF3mt </w:t>
      </w:r>
      <w:r w:rsidRPr="00CD628A">
        <w:rPr>
          <w:rFonts w:ascii="Helvetica" w:hAnsi="Helvetica" w:cs="Helvetica" w:hint="eastAsia"/>
          <w:b/>
          <w:bCs/>
          <w:color w:val="222222"/>
          <w:sz w:val="21"/>
          <w:szCs w:val="21"/>
        </w:rPr>
        <w:t>млекопитающих</w:t>
      </w:r>
    </w:p>
    <w:p w14:paraId="331EEF6E" w14:textId="77777777" w:rsidR="00CD628A" w:rsidRPr="00CD628A" w:rsidRDefault="00CD628A" w:rsidP="00CD628A">
      <w:pPr>
        <w:rPr>
          <w:rFonts w:ascii="Helvetica" w:hAnsi="Helvetica" w:cs="Helvetica"/>
          <w:b/>
          <w:bCs/>
          <w:color w:val="222222"/>
          <w:sz w:val="21"/>
          <w:szCs w:val="21"/>
        </w:rPr>
      </w:pPr>
    </w:p>
    <w:p w14:paraId="44D420B5"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2.8 </w:t>
      </w:r>
      <w:r w:rsidRPr="00CD628A">
        <w:rPr>
          <w:rFonts w:ascii="Helvetica" w:hAnsi="Helvetica" w:cs="Helvetica" w:hint="eastAsia"/>
          <w:b/>
          <w:bCs/>
          <w:color w:val="222222"/>
          <w:sz w:val="21"/>
          <w:szCs w:val="21"/>
        </w:rPr>
        <w:t>Особенности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трансляции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митохондриях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дрожжей</w:t>
      </w:r>
    </w:p>
    <w:p w14:paraId="18F7A01D" w14:textId="77777777" w:rsidR="00CD628A" w:rsidRPr="00CD628A" w:rsidRDefault="00CD628A" w:rsidP="00CD628A">
      <w:pPr>
        <w:rPr>
          <w:rFonts w:ascii="Helvetica" w:hAnsi="Helvetica" w:cs="Helvetica"/>
          <w:b/>
          <w:bCs/>
          <w:color w:val="222222"/>
          <w:sz w:val="21"/>
          <w:szCs w:val="21"/>
        </w:rPr>
      </w:pPr>
    </w:p>
    <w:p w14:paraId="6EC642A3"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2.9 Aim23p </w:t>
      </w:r>
      <w:r w:rsidRPr="00CD628A">
        <w:rPr>
          <w:rFonts w:ascii="Helvetica" w:hAnsi="Helvetica" w:cs="Helvetica" w:hint="eastAsia"/>
          <w:b/>
          <w:bCs/>
          <w:color w:val="222222"/>
          <w:sz w:val="21"/>
          <w:szCs w:val="21"/>
        </w:rPr>
        <w:t>как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третий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фактор</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инициации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трансляции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дрожжей</w:t>
      </w:r>
    </w:p>
    <w:p w14:paraId="46F759B5" w14:textId="77777777" w:rsidR="00CD628A" w:rsidRPr="00CD628A" w:rsidRDefault="00CD628A" w:rsidP="00CD628A">
      <w:pPr>
        <w:rPr>
          <w:rFonts w:ascii="Helvetica" w:hAnsi="Helvetica" w:cs="Helvetica"/>
          <w:b/>
          <w:bCs/>
          <w:color w:val="222222"/>
          <w:sz w:val="21"/>
          <w:szCs w:val="21"/>
        </w:rPr>
      </w:pPr>
    </w:p>
    <w:p w14:paraId="1A393D36"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 </w:t>
      </w:r>
      <w:r w:rsidRPr="00CD628A">
        <w:rPr>
          <w:rFonts w:ascii="Helvetica" w:hAnsi="Helvetica" w:cs="Helvetica" w:hint="eastAsia"/>
          <w:b/>
          <w:bCs/>
          <w:color w:val="222222"/>
          <w:sz w:val="21"/>
          <w:szCs w:val="21"/>
        </w:rPr>
        <w:t>МАТЕРИАЛЫ</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МЕТОДЫ</w:t>
      </w:r>
    </w:p>
    <w:p w14:paraId="20EE0CE5" w14:textId="77777777" w:rsidR="00CD628A" w:rsidRPr="00CD628A" w:rsidRDefault="00CD628A" w:rsidP="00CD628A">
      <w:pPr>
        <w:rPr>
          <w:rFonts w:ascii="Helvetica" w:hAnsi="Helvetica" w:cs="Helvetica"/>
          <w:b/>
          <w:bCs/>
          <w:color w:val="222222"/>
          <w:sz w:val="21"/>
          <w:szCs w:val="21"/>
        </w:rPr>
      </w:pPr>
    </w:p>
    <w:p w14:paraId="67718395"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 </w:t>
      </w:r>
      <w:r w:rsidRPr="00CD628A">
        <w:rPr>
          <w:rFonts w:ascii="Helvetica" w:hAnsi="Helvetica" w:cs="Helvetica" w:hint="eastAsia"/>
          <w:b/>
          <w:bCs/>
          <w:color w:val="222222"/>
          <w:sz w:val="21"/>
          <w:szCs w:val="21"/>
        </w:rPr>
        <w:t>Материалы</w:t>
      </w:r>
    </w:p>
    <w:p w14:paraId="08D1D588" w14:textId="77777777" w:rsidR="00CD628A" w:rsidRPr="00CD628A" w:rsidRDefault="00CD628A" w:rsidP="00CD628A">
      <w:pPr>
        <w:rPr>
          <w:rFonts w:ascii="Helvetica" w:hAnsi="Helvetica" w:cs="Helvetica"/>
          <w:b/>
          <w:bCs/>
          <w:color w:val="222222"/>
          <w:sz w:val="21"/>
          <w:szCs w:val="21"/>
        </w:rPr>
      </w:pPr>
    </w:p>
    <w:p w14:paraId="74F9732F"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3.1.1 </w:t>
      </w:r>
      <w:r w:rsidRPr="00CD628A">
        <w:rPr>
          <w:rFonts w:ascii="Helvetica" w:hAnsi="Helvetica" w:cs="Helvetica" w:hint="eastAsia"/>
          <w:b/>
          <w:bCs/>
          <w:color w:val="222222"/>
          <w:sz w:val="21"/>
          <w:szCs w:val="21"/>
        </w:rPr>
        <w:t>Оборудование</w:t>
      </w:r>
    </w:p>
    <w:p w14:paraId="20C4B56E" w14:textId="77777777" w:rsidR="00CD628A" w:rsidRPr="00CD628A" w:rsidRDefault="00CD628A" w:rsidP="00CD628A">
      <w:pPr>
        <w:rPr>
          <w:rFonts w:ascii="Helvetica" w:hAnsi="Helvetica" w:cs="Helvetica"/>
          <w:b/>
          <w:bCs/>
          <w:color w:val="222222"/>
          <w:sz w:val="21"/>
          <w:szCs w:val="21"/>
        </w:rPr>
      </w:pPr>
    </w:p>
    <w:p w14:paraId="35711168"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3.1.2 </w:t>
      </w:r>
      <w:r w:rsidRPr="00CD628A">
        <w:rPr>
          <w:rFonts w:ascii="Helvetica" w:hAnsi="Helvetica" w:cs="Helvetica" w:hint="eastAsia"/>
          <w:b/>
          <w:bCs/>
          <w:color w:val="222222"/>
          <w:sz w:val="21"/>
          <w:szCs w:val="21"/>
        </w:rPr>
        <w:t>Растворы</w:t>
      </w:r>
    </w:p>
    <w:p w14:paraId="4DB59175" w14:textId="77777777" w:rsidR="00CD628A" w:rsidRPr="00CD628A" w:rsidRDefault="00CD628A" w:rsidP="00CD628A">
      <w:pPr>
        <w:rPr>
          <w:rFonts w:ascii="Helvetica" w:hAnsi="Helvetica" w:cs="Helvetica"/>
          <w:b/>
          <w:bCs/>
          <w:color w:val="222222"/>
          <w:sz w:val="21"/>
          <w:szCs w:val="21"/>
        </w:rPr>
      </w:pPr>
    </w:p>
    <w:p w14:paraId="499A04B4"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3.1.3 </w:t>
      </w:r>
      <w:r w:rsidRPr="00CD628A">
        <w:rPr>
          <w:rFonts w:ascii="Helvetica" w:hAnsi="Helvetica" w:cs="Helvetica" w:hint="eastAsia"/>
          <w:b/>
          <w:bCs/>
          <w:color w:val="222222"/>
          <w:sz w:val="21"/>
          <w:szCs w:val="21"/>
        </w:rPr>
        <w:t>Коммерческие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наборы</w:t>
      </w:r>
    </w:p>
    <w:p w14:paraId="34B34702" w14:textId="77777777" w:rsidR="00CD628A" w:rsidRPr="00CD628A" w:rsidRDefault="00CD628A" w:rsidP="00CD628A">
      <w:pPr>
        <w:rPr>
          <w:rFonts w:ascii="Helvetica" w:hAnsi="Helvetica" w:cs="Helvetica"/>
          <w:b/>
          <w:bCs/>
          <w:color w:val="222222"/>
          <w:sz w:val="21"/>
          <w:szCs w:val="21"/>
        </w:rPr>
      </w:pPr>
    </w:p>
    <w:p w14:paraId="5CB7D47E"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3.1.4 </w:t>
      </w:r>
      <w:r w:rsidRPr="00CD628A">
        <w:rPr>
          <w:rFonts w:ascii="Helvetica" w:hAnsi="Helvetica" w:cs="Helvetica" w:hint="eastAsia"/>
          <w:b/>
          <w:bCs/>
          <w:color w:val="222222"/>
          <w:sz w:val="21"/>
          <w:szCs w:val="21"/>
        </w:rPr>
        <w:t>Штаммы</w:t>
      </w:r>
    </w:p>
    <w:p w14:paraId="135FCB87" w14:textId="77777777" w:rsidR="00CD628A" w:rsidRPr="00CD628A" w:rsidRDefault="00CD628A" w:rsidP="00CD628A">
      <w:pPr>
        <w:rPr>
          <w:rFonts w:ascii="Helvetica" w:hAnsi="Helvetica" w:cs="Helvetica"/>
          <w:b/>
          <w:bCs/>
          <w:color w:val="222222"/>
          <w:sz w:val="21"/>
          <w:szCs w:val="21"/>
        </w:rPr>
      </w:pPr>
    </w:p>
    <w:p w14:paraId="5D0FC725"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3.1.5 </w:t>
      </w:r>
      <w:r w:rsidRPr="00CD628A">
        <w:rPr>
          <w:rFonts w:ascii="Helvetica" w:hAnsi="Helvetica" w:cs="Helvetica" w:hint="eastAsia"/>
          <w:b/>
          <w:bCs/>
          <w:color w:val="222222"/>
          <w:sz w:val="21"/>
          <w:szCs w:val="21"/>
        </w:rPr>
        <w:t>Плазмиды</w:t>
      </w:r>
    </w:p>
    <w:p w14:paraId="4157ACC2" w14:textId="77777777" w:rsidR="00CD628A" w:rsidRPr="00CD628A" w:rsidRDefault="00CD628A" w:rsidP="00CD628A">
      <w:pPr>
        <w:rPr>
          <w:rFonts w:ascii="Helvetica" w:hAnsi="Helvetica" w:cs="Helvetica"/>
          <w:b/>
          <w:bCs/>
          <w:color w:val="222222"/>
          <w:sz w:val="21"/>
          <w:szCs w:val="21"/>
        </w:rPr>
      </w:pPr>
    </w:p>
    <w:p w14:paraId="5B8B71E8"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3.1.6 </w:t>
      </w:r>
      <w:r w:rsidRPr="00CD628A">
        <w:rPr>
          <w:rFonts w:ascii="Helvetica" w:hAnsi="Helvetica" w:cs="Helvetica" w:hint="eastAsia"/>
          <w:b/>
          <w:bCs/>
          <w:color w:val="222222"/>
          <w:sz w:val="21"/>
          <w:szCs w:val="21"/>
        </w:rPr>
        <w:t>Антибиотики</w:t>
      </w:r>
    </w:p>
    <w:p w14:paraId="0F9DAC8C" w14:textId="77777777" w:rsidR="00CD628A" w:rsidRPr="00CD628A" w:rsidRDefault="00CD628A" w:rsidP="00CD628A">
      <w:pPr>
        <w:rPr>
          <w:rFonts w:ascii="Helvetica" w:hAnsi="Helvetica" w:cs="Helvetica"/>
          <w:b/>
          <w:bCs/>
          <w:color w:val="222222"/>
          <w:sz w:val="21"/>
          <w:szCs w:val="21"/>
        </w:rPr>
      </w:pPr>
    </w:p>
    <w:p w14:paraId="2EF1337A"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3.1.7 </w:t>
      </w:r>
      <w:r w:rsidRPr="00CD628A">
        <w:rPr>
          <w:rFonts w:ascii="Helvetica" w:hAnsi="Helvetica" w:cs="Helvetica" w:hint="eastAsia"/>
          <w:b/>
          <w:bCs/>
          <w:color w:val="222222"/>
          <w:sz w:val="21"/>
          <w:szCs w:val="21"/>
        </w:rPr>
        <w:t>Эндонуклеазы</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рестриктазы</w:t>
      </w:r>
    </w:p>
    <w:p w14:paraId="7650A722" w14:textId="77777777" w:rsidR="00CD628A" w:rsidRPr="00CD628A" w:rsidRDefault="00CD628A" w:rsidP="00CD628A">
      <w:pPr>
        <w:rPr>
          <w:rFonts w:ascii="Helvetica" w:hAnsi="Helvetica" w:cs="Helvetica"/>
          <w:b/>
          <w:bCs/>
          <w:color w:val="222222"/>
          <w:sz w:val="21"/>
          <w:szCs w:val="21"/>
        </w:rPr>
      </w:pPr>
    </w:p>
    <w:p w14:paraId="0F28BF10"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3.1.8 </w:t>
      </w:r>
      <w:r w:rsidRPr="00CD628A">
        <w:rPr>
          <w:rFonts w:ascii="Helvetica" w:hAnsi="Helvetica" w:cs="Helvetica" w:hint="eastAsia"/>
          <w:b/>
          <w:bCs/>
          <w:color w:val="222222"/>
          <w:sz w:val="21"/>
          <w:szCs w:val="21"/>
        </w:rPr>
        <w:t>Питательные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среды</w:t>
      </w:r>
    </w:p>
    <w:p w14:paraId="29367818" w14:textId="77777777" w:rsidR="00CD628A" w:rsidRPr="00CD628A" w:rsidRDefault="00CD628A" w:rsidP="00CD628A">
      <w:pPr>
        <w:rPr>
          <w:rFonts w:ascii="Helvetica" w:hAnsi="Helvetica" w:cs="Helvetica"/>
          <w:b/>
          <w:bCs/>
          <w:color w:val="222222"/>
          <w:sz w:val="21"/>
          <w:szCs w:val="21"/>
        </w:rPr>
      </w:pPr>
    </w:p>
    <w:p w14:paraId="29A9FBCC"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3.1.9 </w:t>
      </w:r>
      <w:r w:rsidRPr="00CD628A">
        <w:rPr>
          <w:rFonts w:ascii="Helvetica" w:hAnsi="Helvetica" w:cs="Helvetica" w:hint="eastAsia"/>
          <w:b/>
          <w:bCs/>
          <w:color w:val="222222"/>
          <w:sz w:val="21"/>
          <w:szCs w:val="21"/>
        </w:rPr>
        <w:t>Программные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обеспечения</w:t>
      </w:r>
    </w:p>
    <w:p w14:paraId="792D9B18" w14:textId="77777777" w:rsidR="00CD628A" w:rsidRPr="00CD628A" w:rsidRDefault="00CD628A" w:rsidP="00CD628A">
      <w:pPr>
        <w:rPr>
          <w:rFonts w:ascii="Helvetica" w:hAnsi="Helvetica" w:cs="Helvetica"/>
          <w:b/>
          <w:bCs/>
          <w:color w:val="222222"/>
          <w:sz w:val="21"/>
          <w:szCs w:val="21"/>
        </w:rPr>
      </w:pPr>
    </w:p>
    <w:p w14:paraId="65A3EDB0"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3.1.10 </w:t>
      </w:r>
      <w:r w:rsidRPr="00CD628A">
        <w:rPr>
          <w:rFonts w:ascii="Helvetica" w:hAnsi="Helvetica" w:cs="Helvetica" w:hint="eastAsia"/>
          <w:b/>
          <w:bCs/>
          <w:color w:val="222222"/>
          <w:sz w:val="21"/>
          <w:szCs w:val="21"/>
        </w:rPr>
        <w:t>Олигонуклеотиды</w:t>
      </w:r>
    </w:p>
    <w:p w14:paraId="5CE27072" w14:textId="77777777" w:rsidR="00CD628A" w:rsidRPr="00CD628A" w:rsidRDefault="00CD628A" w:rsidP="00CD628A">
      <w:pPr>
        <w:rPr>
          <w:rFonts w:ascii="Helvetica" w:hAnsi="Helvetica" w:cs="Helvetica"/>
          <w:b/>
          <w:bCs/>
          <w:color w:val="222222"/>
          <w:sz w:val="21"/>
          <w:szCs w:val="21"/>
        </w:rPr>
      </w:pPr>
    </w:p>
    <w:p w14:paraId="7600BAC0"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 </w:t>
      </w:r>
      <w:r w:rsidRPr="00CD628A">
        <w:rPr>
          <w:rFonts w:ascii="Helvetica" w:hAnsi="Helvetica" w:cs="Helvetica" w:hint="eastAsia"/>
          <w:b/>
          <w:bCs/>
          <w:color w:val="222222"/>
          <w:sz w:val="21"/>
          <w:szCs w:val="21"/>
        </w:rPr>
        <w:t>Методы</w:t>
      </w:r>
    </w:p>
    <w:p w14:paraId="150942D3" w14:textId="77777777" w:rsidR="00CD628A" w:rsidRPr="00CD628A" w:rsidRDefault="00CD628A" w:rsidP="00CD628A">
      <w:pPr>
        <w:rPr>
          <w:rFonts w:ascii="Helvetica" w:hAnsi="Helvetica" w:cs="Helvetica"/>
          <w:b/>
          <w:bCs/>
          <w:color w:val="222222"/>
          <w:sz w:val="21"/>
          <w:szCs w:val="21"/>
        </w:rPr>
      </w:pPr>
    </w:p>
    <w:p w14:paraId="1F5561DC"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lastRenderedPageBreak/>
        <w:t xml:space="preserve">3.2.1 </w:t>
      </w:r>
      <w:r w:rsidRPr="00CD628A">
        <w:rPr>
          <w:rFonts w:ascii="Helvetica" w:hAnsi="Helvetica" w:cs="Helvetica" w:hint="eastAsia"/>
          <w:b/>
          <w:bCs/>
          <w:color w:val="222222"/>
          <w:sz w:val="21"/>
          <w:szCs w:val="21"/>
        </w:rPr>
        <w:t>Споруляция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деление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тетрад</w:t>
      </w:r>
    </w:p>
    <w:p w14:paraId="2997FA28" w14:textId="77777777" w:rsidR="00CD628A" w:rsidRPr="00CD628A" w:rsidRDefault="00CD628A" w:rsidP="00CD628A">
      <w:pPr>
        <w:rPr>
          <w:rFonts w:ascii="Helvetica" w:hAnsi="Helvetica" w:cs="Helvetica"/>
          <w:b/>
          <w:bCs/>
          <w:color w:val="222222"/>
          <w:sz w:val="21"/>
          <w:szCs w:val="21"/>
        </w:rPr>
      </w:pPr>
    </w:p>
    <w:p w14:paraId="4664A414"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 </w:t>
      </w:r>
      <w:r w:rsidRPr="00CD628A">
        <w:rPr>
          <w:rFonts w:ascii="Helvetica" w:hAnsi="Helvetica" w:cs="Helvetica" w:hint="eastAsia"/>
          <w:b/>
          <w:bCs/>
          <w:color w:val="222222"/>
          <w:sz w:val="21"/>
          <w:szCs w:val="21"/>
        </w:rPr>
        <w:t>Химическая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трансформация</w:t>
      </w:r>
      <w:r w:rsidRPr="00CD628A">
        <w:rPr>
          <w:rFonts w:ascii="Helvetica" w:hAnsi="Helvetica" w:cs="Helvetica"/>
          <w:b/>
          <w:bCs/>
          <w:color w:val="222222"/>
          <w:sz w:val="21"/>
          <w:szCs w:val="21"/>
        </w:rPr>
        <w:t xml:space="preserve"> S. cerevisiae </w:t>
      </w:r>
      <w:r w:rsidRPr="00CD628A">
        <w:rPr>
          <w:rFonts w:ascii="Helvetica" w:hAnsi="Helvetica" w:cs="Helvetica" w:hint="eastAsia"/>
          <w:b/>
          <w:bCs/>
          <w:color w:val="222222"/>
          <w:sz w:val="21"/>
          <w:szCs w:val="21"/>
        </w:rPr>
        <w:t>плазмидной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ДНК</w:t>
      </w:r>
    </w:p>
    <w:p w14:paraId="1DF75B0D" w14:textId="77777777" w:rsidR="00CD628A" w:rsidRPr="00CD628A" w:rsidRDefault="00CD628A" w:rsidP="00CD628A">
      <w:pPr>
        <w:rPr>
          <w:rFonts w:ascii="Helvetica" w:hAnsi="Helvetica" w:cs="Helvetica"/>
          <w:b/>
          <w:bCs/>
          <w:color w:val="222222"/>
          <w:sz w:val="21"/>
          <w:szCs w:val="21"/>
        </w:rPr>
      </w:pPr>
    </w:p>
    <w:p w14:paraId="356CB5A6"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3.2.3 </w:t>
      </w:r>
      <w:r w:rsidRPr="00CD628A">
        <w:rPr>
          <w:rFonts w:ascii="Helvetica" w:hAnsi="Helvetica" w:cs="Helvetica" w:hint="eastAsia"/>
          <w:b/>
          <w:bCs/>
          <w:color w:val="222222"/>
          <w:sz w:val="21"/>
          <w:szCs w:val="21"/>
        </w:rPr>
        <w:t>Дизрупция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гена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клетках</w:t>
      </w:r>
      <w:r w:rsidRPr="00CD628A">
        <w:rPr>
          <w:rFonts w:ascii="Helvetica" w:hAnsi="Helvetica" w:cs="Helvetica"/>
          <w:b/>
          <w:bCs/>
          <w:color w:val="222222"/>
          <w:sz w:val="21"/>
          <w:szCs w:val="21"/>
        </w:rPr>
        <w:t xml:space="preserve"> S. cerevisiae</w:t>
      </w:r>
    </w:p>
    <w:p w14:paraId="2681766D" w14:textId="77777777" w:rsidR="00CD628A" w:rsidRPr="00CD628A" w:rsidRDefault="00CD628A" w:rsidP="00CD628A">
      <w:pPr>
        <w:rPr>
          <w:rFonts w:ascii="Helvetica" w:hAnsi="Helvetica" w:cs="Helvetica"/>
          <w:b/>
          <w:bCs/>
          <w:color w:val="222222"/>
          <w:sz w:val="21"/>
          <w:szCs w:val="21"/>
        </w:rPr>
      </w:pPr>
    </w:p>
    <w:p w14:paraId="4FA8F443"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3.2.4 </w:t>
      </w:r>
      <w:r w:rsidRPr="00CD628A">
        <w:rPr>
          <w:rFonts w:ascii="Helvetica" w:hAnsi="Helvetica" w:cs="Helvetica" w:hint="eastAsia"/>
          <w:b/>
          <w:bCs/>
          <w:color w:val="222222"/>
          <w:sz w:val="21"/>
          <w:szCs w:val="21"/>
        </w:rPr>
        <w:t>Выделение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митохондрий</w:t>
      </w:r>
      <w:r w:rsidRPr="00CD628A">
        <w:rPr>
          <w:rFonts w:ascii="Helvetica" w:hAnsi="Helvetica" w:cs="Helvetica"/>
          <w:b/>
          <w:bCs/>
          <w:color w:val="222222"/>
          <w:sz w:val="21"/>
          <w:szCs w:val="21"/>
        </w:rPr>
        <w:t xml:space="preserve"> S. cerevisiae </w:t>
      </w:r>
      <w:r w:rsidRPr="00CD628A">
        <w:rPr>
          <w:rFonts w:ascii="Helvetica" w:hAnsi="Helvetica" w:cs="Helvetica" w:hint="eastAsia"/>
          <w:b/>
          <w:bCs/>
          <w:color w:val="222222"/>
          <w:sz w:val="21"/>
          <w:szCs w:val="21"/>
        </w:rPr>
        <w:t>для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получения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митохондриальной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РНК</w:t>
      </w:r>
    </w:p>
    <w:p w14:paraId="1FAF7ED1" w14:textId="77777777" w:rsidR="00CD628A" w:rsidRPr="00CD628A" w:rsidRDefault="00CD628A" w:rsidP="00CD628A">
      <w:pPr>
        <w:rPr>
          <w:rFonts w:ascii="Helvetica" w:hAnsi="Helvetica" w:cs="Helvetica"/>
          <w:b/>
          <w:bCs/>
          <w:color w:val="222222"/>
          <w:sz w:val="21"/>
          <w:szCs w:val="21"/>
        </w:rPr>
      </w:pPr>
    </w:p>
    <w:p w14:paraId="2AA0CE8D"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3.2.5 </w:t>
      </w:r>
      <w:r w:rsidRPr="00CD628A">
        <w:rPr>
          <w:rFonts w:ascii="Helvetica" w:hAnsi="Helvetica" w:cs="Helvetica" w:hint="eastAsia"/>
          <w:b/>
          <w:bCs/>
          <w:color w:val="222222"/>
          <w:sz w:val="21"/>
          <w:szCs w:val="21"/>
        </w:rPr>
        <w:t>Выделение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РНК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из</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митохондрий</w:t>
      </w:r>
    </w:p>
    <w:p w14:paraId="7620BAA8" w14:textId="77777777" w:rsidR="00CD628A" w:rsidRPr="00CD628A" w:rsidRDefault="00CD628A" w:rsidP="00CD628A">
      <w:pPr>
        <w:rPr>
          <w:rFonts w:ascii="Helvetica" w:hAnsi="Helvetica" w:cs="Helvetica"/>
          <w:b/>
          <w:bCs/>
          <w:color w:val="222222"/>
          <w:sz w:val="21"/>
          <w:szCs w:val="21"/>
        </w:rPr>
      </w:pPr>
    </w:p>
    <w:p w14:paraId="60A5AB27"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3.2.6 </w:t>
      </w:r>
      <w:r w:rsidRPr="00CD628A">
        <w:rPr>
          <w:rFonts w:ascii="Helvetica" w:hAnsi="Helvetica" w:cs="Helvetica" w:hint="eastAsia"/>
          <w:b/>
          <w:bCs/>
          <w:color w:val="222222"/>
          <w:sz w:val="21"/>
          <w:szCs w:val="21"/>
        </w:rPr>
        <w:t>Нозерн</w:t>
      </w:r>
      <w:r w:rsidRPr="00CD628A">
        <w:rPr>
          <w:rFonts w:ascii="Helvetica" w:hAnsi="Helvetica" w:cs="Helvetica"/>
          <w:b/>
          <w:bCs/>
          <w:color w:val="222222"/>
          <w:sz w:val="21"/>
          <w:szCs w:val="21"/>
        </w:rPr>
        <w:t>-</w:t>
      </w:r>
      <w:r w:rsidRPr="00CD628A">
        <w:rPr>
          <w:rFonts w:ascii="Helvetica" w:hAnsi="Helvetica" w:cs="Helvetica" w:hint="eastAsia"/>
          <w:b/>
          <w:bCs/>
          <w:color w:val="222222"/>
          <w:sz w:val="21"/>
          <w:szCs w:val="21"/>
        </w:rPr>
        <w:t>блот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гибридизация</w:t>
      </w:r>
    </w:p>
    <w:p w14:paraId="4EA3D534" w14:textId="77777777" w:rsidR="00CD628A" w:rsidRPr="00CD628A" w:rsidRDefault="00CD628A" w:rsidP="00CD628A">
      <w:pPr>
        <w:rPr>
          <w:rFonts w:ascii="Helvetica" w:hAnsi="Helvetica" w:cs="Helvetica"/>
          <w:b/>
          <w:bCs/>
          <w:color w:val="222222"/>
          <w:sz w:val="21"/>
          <w:szCs w:val="21"/>
        </w:rPr>
      </w:pPr>
    </w:p>
    <w:p w14:paraId="7E370427"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3.2.7 </w:t>
      </w:r>
      <w:r w:rsidRPr="00CD628A">
        <w:rPr>
          <w:rFonts w:ascii="Helvetica" w:hAnsi="Helvetica" w:cs="Helvetica" w:hint="eastAsia"/>
          <w:b/>
          <w:bCs/>
          <w:color w:val="222222"/>
          <w:sz w:val="21"/>
          <w:szCs w:val="21"/>
        </w:rPr>
        <w:t>Полимеразная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цепная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реакция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ПЦР</w:t>
      </w:r>
      <w:r w:rsidRPr="00CD628A">
        <w:rPr>
          <w:rFonts w:ascii="Helvetica" w:hAnsi="Helvetica" w:cs="Helvetica"/>
          <w:b/>
          <w:bCs/>
          <w:color w:val="222222"/>
          <w:sz w:val="21"/>
          <w:szCs w:val="21"/>
        </w:rPr>
        <w:t>)</w:t>
      </w:r>
    </w:p>
    <w:p w14:paraId="1FA74B53" w14:textId="77777777" w:rsidR="00CD628A" w:rsidRPr="00CD628A" w:rsidRDefault="00CD628A" w:rsidP="00CD628A">
      <w:pPr>
        <w:rPr>
          <w:rFonts w:ascii="Helvetica" w:hAnsi="Helvetica" w:cs="Helvetica"/>
          <w:b/>
          <w:bCs/>
          <w:color w:val="222222"/>
          <w:sz w:val="21"/>
          <w:szCs w:val="21"/>
        </w:rPr>
      </w:pPr>
    </w:p>
    <w:p w14:paraId="70016C11"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3.2.8 </w:t>
      </w:r>
      <w:r w:rsidRPr="00CD628A">
        <w:rPr>
          <w:rFonts w:ascii="Helvetica" w:hAnsi="Helvetica" w:cs="Helvetica" w:hint="eastAsia"/>
          <w:b/>
          <w:bCs/>
          <w:color w:val="222222"/>
          <w:sz w:val="21"/>
          <w:szCs w:val="21"/>
        </w:rPr>
        <w:t>Перекрестная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ПЦР</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w:t>
      </w:r>
      <w:r w:rsidRPr="00CD628A">
        <w:rPr>
          <w:rFonts w:ascii="Helvetica" w:hAnsi="Helvetica" w:cs="Helvetica"/>
          <w:b/>
          <w:bCs/>
          <w:color w:val="222222"/>
          <w:sz w:val="21"/>
          <w:szCs w:val="21"/>
        </w:rPr>
        <w:t>overlap extension</w:t>
      </w:r>
      <w:r w:rsidRPr="00CD628A">
        <w:rPr>
          <w:rFonts w:ascii="Helvetica" w:hAnsi="Helvetica" w:cs="Helvetica" w:hint="eastAsia"/>
          <w:b/>
          <w:bCs/>
          <w:color w:val="222222"/>
          <w:sz w:val="21"/>
          <w:szCs w:val="21"/>
        </w:rPr>
        <w:t>»</w:t>
      </w:r>
      <w:r w:rsidRPr="00CD628A">
        <w:rPr>
          <w:rFonts w:ascii="Helvetica" w:hAnsi="Helvetica" w:cs="Helvetica"/>
          <w:b/>
          <w:bCs/>
          <w:color w:val="222222"/>
          <w:sz w:val="21"/>
          <w:szCs w:val="21"/>
        </w:rPr>
        <w:t>)</w:t>
      </w:r>
    </w:p>
    <w:p w14:paraId="019BBBDF" w14:textId="77777777" w:rsidR="00CD628A" w:rsidRPr="00CD628A" w:rsidRDefault="00CD628A" w:rsidP="00CD628A">
      <w:pPr>
        <w:rPr>
          <w:rFonts w:ascii="Helvetica" w:hAnsi="Helvetica" w:cs="Helvetica"/>
          <w:b/>
          <w:bCs/>
          <w:color w:val="222222"/>
          <w:sz w:val="21"/>
          <w:szCs w:val="21"/>
        </w:rPr>
      </w:pPr>
    </w:p>
    <w:p w14:paraId="4E82F882"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3.2.9 </w:t>
      </w:r>
      <w:r w:rsidRPr="00CD628A">
        <w:rPr>
          <w:rFonts w:ascii="Helvetica" w:hAnsi="Helvetica" w:cs="Helvetica" w:hint="eastAsia"/>
          <w:b/>
          <w:bCs/>
          <w:color w:val="222222"/>
          <w:sz w:val="21"/>
          <w:szCs w:val="21"/>
        </w:rPr>
        <w:t>Очистка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фрагментов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ДНК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после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ПЦР</w:t>
      </w:r>
    </w:p>
    <w:p w14:paraId="11846A4C" w14:textId="77777777" w:rsidR="00CD628A" w:rsidRPr="00CD628A" w:rsidRDefault="00CD628A" w:rsidP="00CD628A">
      <w:pPr>
        <w:rPr>
          <w:rFonts w:ascii="Helvetica" w:hAnsi="Helvetica" w:cs="Helvetica"/>
          <w:b/>
          <w:bCs/>
          <w:color w:val="222222"/>
          <w:sz w:val="21"/>
          <w:szCs w:val="21"/>
        </w:rPr>
      </w:pPr>
    </w:p>
    <w:p w14:paraId="1FEEA719"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3.2.10 </w:t>
      </w:r>
      <w:r w:rsidRPr="00CD628A">
        <w:rPr>
          <w:rFonts w:ascii="Helvetica" w:hAnsi="Helvetica" w:cs="Helvetica" w:hint="eastAsia"/>
          <w:b/>
          <w:bCs/>
          <w:color w:val="222222"/>
          <w:sz w:val="21"/>
          <w:szCs w:val="21"/>
        </w:rPr>
        <w:t>Электрофоретическое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разделение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нуклеиновых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кислот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агарозном</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геле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нативных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условиях</w:t>
      </w:r>
    </w:p>
    <w:p w14:paraId="218D3A7B" w14:textId="77777777" w:rsidR="00CD628A" w:rsidRPr="00CD628A" w:rsidRDefault="00CD628A" w:rsidP="00CD628A">
      <w:pPr>
        <w:rPr>
          <w:rFonts w:ascii="Helvetica" w:hAnsi="Helvetica" w:cs="Helvetica"/>
          <w:b/>
          <w:bCs/>
          <w:color w:val="222222"/>
          <w:sz w:val="21"/>
          <w:szCs w:val="21"/>
        </w:rPr>
      </w:pPr>
    </w:p>
    <w:p w14:paraId="420956B4"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3.2.11 </w:t>
      </w:r>
      <w:r w:rsidRPr="00CD628A">
        <w:rPr>
          <w:rFonts w:ascii="Helvetica" w:hAnsi="Helvetica" w:cs="Helvetica" w:hint="eastAsia"/>
          <w:b/>
          <w:bCs/>
          <w:color w:val="222222"/>
          <w:sz w:val="21"/>
          <w:szCs w:val="21"/>
        </w:rPr>
        <w:t>Выделение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фрагментов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ДНК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из</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агарозного</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геля</w:t>
      </w:r>
    </w:p>
    <w:p w14:paraId="7B4FFEF2" w14:textId="77777777" w:rsidR="00CD628A" w:rsidRPr="00CD628A" w:rsidRDefault="00CD628A" w:rsidP="00CD628A">
      <w:pPr>
        <w:rPr>
          <w:rFonts w:ascii="Helvetica" w:hAnsi="Helvetica" w:cs="Helvetica"/>
          <w:b/>
          <w:bCs/>
          <w:color w:val="222222"/>
          <w:sz w:val="21"/>
          <w:szCs w:val="21"/>
        </w:rPr>
      </w:pPr>
    </w:p>
    <w:p w14:paraId="46F475A9"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3.2.12 </w:t>
      </w:r>
      <w:r w:rsidRPr="00CD628A">
        <w:rPr>
          <w:rFonts w:ascii="Helvetica" w:hAnsi="Helvetica" w:cs="Helvetica" w:hint="eastAsia"/>
          <w:b/>
          <w:bCs/>
          <w:color w:val="222222"/>
          <w:sz w:val="21"/>
          <w:szCs w:val="21"/>
        </w:rPr>
        <w:t>Переосаждение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ДНК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этиловым</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спиртом</w:t>
      </w:r>
    </w:p>
    <w:p w14:paraId="2B52B607" w14:textId="77777777" w:rsidR="00CD628A" w:rsidRPr="00CD628A" w:rsidRDefault="00CD628A" w:rsidP="00CD628A">
      <w:pPr>
        <w:rPr>
          <w:rFonts w:ascii="Helvetica" w:hAnsi="Helvetica" w:cs="Helvetica"/>
          <w:b/>
          <w:bCs/>
          <w:color w:val="222222"/>
          <w:sz w:val="21"/>
          <w:szCs w:val="21"/>
        </w:rPr>
      </w:pPr>
    </w:p>
    <w:p w14:paraId="1F1DF805"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lastRenderedPageBreak/>
        <w:t xml:space="preserve">3.2.13 </w:t>
      </w:r>
      <w:r w:rsidRPr="00CD628A">
        <w:rPr>
          <w:rFonts w:ascii="Helvetica" w:hAnsi="Helvetica" w:cs="Helvetica" w:hint="eastAsia"/>
          <w:b/>
          <w:bCs/>
          <w:color w:val="222222"/>
          <w:sz w:val="21"/>
          <w:szCs w:val="21"/>
        </w:rPr>
        <w:t>Разрезание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ДНК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эндонуклеазами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рестрикции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лигирование</w:t>
      </w:r>
    </w:p>
    <w:p w14:paraId="5BC0AA9C" w14:textId="77777777" w:rsidR="00CD628A" w:rsidRPr="00CD628A" w:rsidRDefault="00CD628A" w:rsidP="00CD628A">
      <w:pPr>
        <w:rPr>
          <w:rFonts w:ascii="Helvetica" w:hAnsi="Helvetica" w:cs="Helvetica"/>
          <w:b/>
          <w:bCs/>
          <w:color w:val="222222"/>
          <w:sz w:val="21"/>
          <w:szCs w:val="21"/>
        </w:rPr>
      </w:pPr>
    </w:p>
    <w:p w14:paraId="095E17DD"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3.2.14 </w:t>
      </w:r>
      <w:r w:rsidRPr="00CD628A">
        <w:rPr>
          <w:rFonts w:ascii="Helvetica" w:hAnsi="Helvetica" w:cs="Helvetica" w:hint="eastAsia"/>
          <w:b/>
          <w:bCs/>
          <w:color w:val="222222"/>
          <w:sz w:val="21"/>
          <w:szCs w:val="21"/>
        </w:rPr>
        <w:t>Химическая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трансформация</w:t>
      </w:r>
      <w:r w:rsidRPr="00CD628A">
        <w:rPr>
          <w:rFonts w:ascii="Helvetica" w:hAnsi="Helvetica" w:cs="Helvetica"/>
          <w:b/>
          <w:bCs/>
          <w:color w:val="222222"/>
          <w:sz w:val="21"/>
          <w:szCs w:val="21"/>
        </w:rPr>
        <w:t xml:space="preserve"> E. coli</w:t>
      </w:r>
    </w:p>
    <w:p w14:paraId="79C6300E" w14:textId="77777777" w:rsidR="00CD628A" w:rsidRPr="00CD628A" w:rsidRDefault="00CD628A" w:rsidP="00CD628A">
      <w:pPr>
        <w:rPr>
          <w:rFonts w:ascii="Helvetica" w:hAnsi="Helvetica" w:cs="Helvetica"/>
          <w:b/>
          <w:bCs/>
          <w:color w:val="222222"/>
          <w:sz w:val="21"/>
          <w:szCs w:val="21"/>
        </w:rPr>
      </w:pPr>
    </w:p>
    <w:p w14:paraId="432E80D2"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3.2.15 </w:t>
      </w:r>
      <w:r w:rsidRPr="00CD628A">
        <w:rPr>
          <w:rFonts w:ascii="Helvetica" w:hAnsi="Helvetica" w:cs="Helvetica" w:hint="eastAsia"/>
          <w:b/>
          <w:bCs/>
          <w:color w:val="222222"/>
          <w:sz w:val="21"/>
          <w:szCs w:val="21"/>
        </w:rPr>
        <w:t>Электропорация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клеток</w:t>
      </w:r>
      <w:r w:rsidRPr="00CD628A">
        <w:rPr>
          <w:rFonts w:ascii="Helvetica" w:hAnsi="Helvetica" w:cs="Helvetica"/>
          <w:b/>
          <w:bCs/>
          <w:color w:val="222222"/>
          <w:sz w:val="21"/>
          <w:szCs w:val="21"/>
        </w:rPr>
        <w:t xml:space="preserve"> E. coli</w:t>
      </w:r>
    </w:p>
    <w:p w14:paraId="6A10DC51" w14:textId="77777777" w:rsidR="00CD628A" w:rsidRPr="00CD628A" w:rsidRDefault="00CD628A" w:rsidP="00CD628A">
      <w:pPr>
        <w:rPr>
          <w:rFonts w:ascii="Helvetica" w:hAnsi="Helvetica" w:cs="Helvetica"/>
          <w:b/>
          <w:bCs/>
          <w:color w:val="222222"/>
          <w:sz w:val="21"/>
          <w:szCs w:val="21"/>
        </w:rPr>
      </w:pPr>
    </w:p>
    <w:p w14:paraId="23E0FC13"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3.2.16 </w:t>
      </w:r>
      <w:r w:rsidRPr="00CD628A">
        <w:rPr>
          <w:rFonts w:ascii="Helvetica" w:hAnsi="Helvetica" w:cs="Helvetica" w:hint="eastAsia"/>
          <w:b/>
          <w:bCs/>
          <w:color w:val="222222"/>
          <w:sz w:val="21"/>
          <w:szCs w:val="21"/>
        </w:rPr>
        <w:t>Выделение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плазмидной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ДНК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из</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клеток</w:t>
      </w:r>
      <w:r w:rsidRPr="00CD628A">
        <w:rPr>
          <w:rFonts w:ascii="Helvetica" w:hAnsi="Helvetica" w:cs="Helvetica"/>
          <w:b/>
          <w:bCs/>
          <w:color w:val="222222"/>
          <w:sz w:val="21"/>
          <w:szCs w:val="21"/>
        </w:rPr>
        <w:t xml:space="preserve"> E. coli</w:t>
      </w:r>
    </w:p>
    <w:p w14:paraId="093326EB" w14:textId="77777777" w:rsidR="00CD628A" w:rsidRPr="00CD628A" w:rsidRDefault="00CD628A" w:rsidP="00CD628A">
      <w:pPr>
        <w:rPr>
          <w:rFonts w:ascii="Helvetica" w:hAnsi="Helvetica" w:cs="Helvetica"/>
          <w:b/>
          <w:bCs/>
          <w:color w:val="222222"/>
          <w:sz w:val="21"/>
          <w:szCs w:val="21"/>
        </w:rPr>
      </w:pPr>
    </w:p>
    <w:p w14:paraId="0A68B9D3"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3.2.17 </w:t>
      </w:r>
      <w:r w:rsidRPr="00CD628A">
        <w:rPr>
          <w:rFonts w:ascii="Helvetica" w:hAnsi="Helvetica" w:cs="Helvetica" w:hint="eastAsia"/>
          <w:b/>
          <w:bCs/>
          <w:color w:val="222222"/>
          <w:sz w:val="21"/>
          <w:szCs w:val="21"/>
        </w:rPr>
        <w:t>Подготовка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штаммов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дрожжей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скринингу</w:t>
      </w:r>
    </w:p>
    <w:p w14:paraId="6EAD8CD2" w14:textId="77777777" w:rsidR="00CD628A" w:rsidRPr="00CD628A" w:rsidRDefault="00CD628A" w:rsidP="00CD628A">
      <w:pPr>
        <w:rPr>
          <w:rFonts w:ascii="Helvetica" w:hAnsi="Helvetica" w:cs="Helvetica"/>
          <w:b/>
          <w:bCs/>
          <w:color w:val="222222"/>
          <w:sz w:val="21"/>
          <w:szCs w:val="21"/>
        </w:rPr>
      </w:pPr>
    </w:p>
    <w:p w14:paraId="130044D6"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3.2.18 </w:t>
      </w:r>
      <w:r w:rsidRPr="00CD628A">
        <w:rPr>
          <w:rFonts w:ascii="Helvetica" w:hAnsi="Helvetica" w:cs="Helvetica" w:hint="eastAsia"/>
          <w:b/>
          <w:bCs/>
          <w:color w:val="222222"/>
          <w:sz w:val="21"/>
          <w:szCs w:val="21"/>
        </w:rPr>
        <w:t>Анализ</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роста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дрожжей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на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селективных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твердых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средах</w:t>
      </w:r>
    </w:p>
    <w:p w14:paraId="0C5D72A1" w14:textId="77777777" w:rsidR="00CD628A" w:rsidRPr="00CD628A" w:rsidRDefault="00CD628A" w:rsidP="00CD628A">
      <w:pPr>
        <w:rPr>
          <w:rFonts w:ascii="Helvetica" w:hAnsi="Helvetica" w:cs="Helvetica"/>
          <w:b/>
          <w:bCs/>
          <w:color w:val="222222"/>
          <w:sz w:val="21"/>
          <w:szCs w:val="21"/>
        </w:rPr>
      </w:pPr>
    </w:p>
    <w:p w14:paraId="78033665"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3.2.19 </w:t>
      </w:r>
      <w:r w:rsidRPr="00CD628A">
        <w:rPr>
          <w:rFonts w:ascii="Helvetica" w:hAnsi="Helvetica" w:cs="Helvetica" w:hint="eastAsia"/>
          <w:b/>
          <w:bCs/>
          <w:color w:val="222222"/>
          <w:sz w:val="21"/>
          <w:szCs w:val="21"/>
        </w:rPr>
        <w:t>Подготовка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клеточных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лизатов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Вестерн</w:t>
      </w:r>
      <w:r w:rsidRPr="00CD628A">
        <w:rPr>
          <w:rFonts w:ascii="Helvetica" w:hAnsi="Helvetica" w:cs="Helvetica"/>
          <w:b/>
          <w:bCs/>
          <w:color w:val="222222"/>
          <w:sz w:val="21"/>
          <w:szCs w:val="21"/>
        </w:rPr>
        <w:t>-</w:t>
      </w:r>
      <w:r w:rsidRPr="00CD628A">
        <w:rPr>
          <w:rFonts w:ascii="Helvetica" w:hAnsi="Helvetica" w:cs="Helvetica" w:hint="eastAsia"/>
          <w:b/>
          <w:bCs/>
          <w:color w:val="222222"/>
          <w:sz w:val="21"/>
          <w:szCs w:val="21"/>
        </w:rPr>
        <w:t>блот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анализу</w:t>
      </w:r>
    </w:p>
    <w:p w14:paraId="2E4AAB77" w14:textId="77777777" w:rsidR="00CD628A" w:rsidRPr="00CD628A" w:rsidRDefault="00CD628A" w:rsidP="00CD628A">
      <w:pPr>
        <w:rPr>
          <w:rFonts w:ascii="Helvetica" w:hAnsi="Helvetica" w:cs="Helvetica"/>
          <w:b/>
          <w:bCs/>
          <w:color w:val="222222"/>
          <w:sz w:val="21"/>
          <w:szCs w:val="21"/>
        </w:rPr>
      </w:pPr>
    </w:p>
    <w:p w14:paraId="01A0C7EE"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3.2.20 </w:t>
      </w:r>
      <w:r w:rsidRPr="00CD628A">
        <w:rPr>
          <w:rFonts w:ascii="Helvetica" w:hAnsi="Helvetica" w:cs="Helvetica" w:hint="eastAsia"/>
          <w:b/>
          <w:bCs/>
          <w:color w:val="222222"/>
          <w:sz w:val="21"/>
          <w:szCs w:val="21"/>
        </w:rPr>
        <w:t>Выделение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митохондрий</w:t>
      </w:r>
      <w:r w:rsidRPr="00CD628A">
        <w:rPr>
          <w:rFonts w:ascii="Helvetica" w:hAnsi="Helvetica" w:cs="Helvetica"/>
          <w:b/>
          <w:bCs/>
          <w:color w:val="222222"/>
          <w:sz w:val="21"/>
          <w:szCs w:val="21"/>
        </w:rPr>
        <w:t xml:space="preserve"> S. cerevisiae </w:t>
      </w:r>
      <w:r w:rsidRPr="00CD628A">
        <w:rPr>
          <w:rFonts w:ascii="Helvetica" w:hAnsi="Helvetica" w:cs="Helvetica" w:hint="eastAsia"/>
          <w:b/>
          <w:bCs/>
          <w:color w:val="222222"/>
          <w:sz w:val="21"/>
          <w:szCs w:val="21"/>
        </w:rPr>
        <w:t>для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получения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митохондриальных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белков</w:t>
      </w:r>
    </w:p>
    <w:p w14:paraId="1022A4D2" w14:textId="77777777" w:rsidR="00CD628A" w:rsidRPr="00CD628A" w:rsidRDefault="00CD628A" w:rsidP="00CD628A">
      <w:pPr>
        <w:rPr>
          <w:rFonts w:ascii="Helvetica" w:hAnsi="Helvetica" w:cs="Helvetica"/>
          <w:b/>
          <w:bCs/>
          <w:color w:val="222222"/>
          <w:sz w:val="21"/>
          <w:szCs w:val="21"/>
        </w:rPr>
      </w:pPr>
    </w:p>
    <w:p w14:paraId="1C19B7FA"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3.2.21 </w:t>
      </w:r>
      <w:r w:rsidRPr="00CD628A">
        <w:rPr>
          <w:rFonts w:ascii="Helvetica" w:hAnsi="Helvetica" w:cs="Helvetica" w:hint="eastAsia"/>
          <w:b/>
          <w:bCs/>
          <w:color w:val="222222"/>
          <w:sz w:val="21"/>
          <w:szCs w:val="21"/>
        </w:rPr>
        <w:t>Подготовка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митохондриальных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белков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Вестерн</w:t>
      </w:r>
      <w:r w:rsidRPr="00CD628A">
        <w:rPr>
          <w:rFonts w:ascii="Helvetica" w:hAnsi="Helvetica" w:cs="Helvetica"/>
          <w:b/>
          <w:bCs/>
          <w:color w:val="222222"/>
          <w:sz w:val="21"/>
          <w:szCs w:val="21"/>
        </w:rPr>
        <w:t>-</w:t>
      </w:r>
      <w:r w:rsidRPr="00CD628A">
        <w:rPr>
          <w:rFonts w:ascii="Helvetica" w:hAnsi="Helvetica" w:cs="Helvetica" w:hint="eastAsia"/>
          <w:b/>
          <w:bCs/>
          <w:color w:val="222222"/>
          <w:sz w:val="21"/>
          <w:szCs w:val="21"/>
        </w:rPr>
        <w:t>блот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анализу</w:t>
      </w:r>
    </w:p>
    <w:p w14:paraId="21B3ACD4" w14:textId="77777777" w:rsidR="00CD628A" w:rsidRPr="00CD628A" w:rsidRDefault="00CD628A" w:rsidP="00CD628A">
      <w:pPr>
        <w:rPr>
          <w:rFonts w:ascii="Helvetica" w:hAnsi="Helvetica" w:cs="Helvetica"/>
          <w:b/>
          <w:bCs/>
          <w:color w:val="222222"/>
          <w:sz w:val="21"/>
          <w:szCs w:val="21"/>
        </w:rPr>
      </w:pPr>
    </w:p>
    <w:p w14:paraId="04FA094A"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3.2.22 </w:t>
      </w:r>
      <w:r w:rsidRPr="00CD628A">
        <w:rPr>
          <w:rFonts w:ascii="Helvetica" w:hAnsi="Helvetica" w:cs="Helvetica" w:hint="eastAsia"/>
          <w:b/>
          <w:bCs/>
          <w:color w:val="222222"/>
          <w:sz w:val="21"/>
          <w:szCs w:val="21"/>
        </w:rPr>
        <w:t>Вестерн</w:t>
      </w:r>
      <w:r w:rsidRPr="00CD628A">
        <w:rPr>
          <w:rFonts w:ascii="Helvetica" w:hAnsi="Helvetica" w:cs="Helvetica"/>
          <w:b/>
          <w:bCs/>
          <w:color w:val="222222"/>
          <w:sz w:val="21"/>
          <w:szCs w:val="21"/>
        </w:rPr>
        <w:t>-</w:t>
      </w:r>
      <w:r w:rsidRPr="00CD628A">
        <w:rPr>
          <w:rFonts w:ascii="Helvetica" w:hAnsi="Helvetica" w:cs="Helvetica" w:hint="eastAsia"/>
          <w:b/>
          <w:bCs/>
          <w:color w:val="222222"/>
          <w:sz w:val="21"/>
          <w:szCs w:val="21"/>
        </w:rPr>
        <w:t>блот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анализ</w:t>
      </w:r>
    </w:p>
    <w:p w14:paraId="07430390" w14:textId="77777777" w:rsidR="00CD628A" w:rsidRPr="00CD628A" w:rsidRDefault="00CD628A" w:rsidP="00CD628A">
      <w:pPr>
        <w:rPr>
          <w:rFonts w:ascii="Helvetica" w:hAnsi="Helvetica" w:cs="Helvetica"/>
          <w:b/>
          <w:bCs/>
          <w:color w:val="222222"/>
          <w:sz w:val="21"/>
          <w:szCs w:val="21"/>
        </w:rPr>
      </w:pPr>
    </w:p>
    <w:p w14:paraId="30EC5277"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3.2.23 </w:t>
      </w:r>
      <w:r w:rsidRPr="00CD628A">
        <w:rPr>
          <w:rFonts w:ascii="Helvetica" w:hAnsi="Helvetica" w:cs="Helvetica" w:hint="eastAsia"/>
          <w:b/>
          <w:bCs/>
          <w:color w:val="222222"/>
          <w:sz w:val="21"/>
          <w:szCs w:val="21"/>
        </w:rPr>
        <w:t>Дизрупция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гена</w:t>
      </w:r>
      <w:r w:rsidRPr="00CD628A">
        <w:rPr>
          <w:rFonts w:ascii="Helvetica" w:hAnsi="Helvetica" w:cs="Helvetica"/>
          <w:b/>
          <w:bCs/>
          <w:color w:val="222222"/>
          <w:sz w:val="21"/>
          <w:szCs w:val="21"/>
        </w:rPr>
        <w:t xml:space="preserve"> IF3 </w:t>
      </w:r>
      <w:r w:rsidRPr="00CD628A">
        <w:rPr>
          <w:rFonts w:ascii="Helvetica" w:hAnsi="Helvetica" w:cs="Helvetica" w:hint="eastAsia"/>
          <w:b/>
          <w:bCs/>
          <w:color w:val="222222"/>
          <w:sz w:val="21"/>
          <w:szCs w:val="21"/>
        </w:rPr>
        <w:t>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клетках</w:t>
      </w:r>
      <w:r w:rsidRPr="00CD628A">
        <w:rPr>
          <w:rFonts w:ascii="Helvetica" w:hAnsi="Helvetica" w:cs="Helvetica"/>
          <w:b/>
          <w:bCs/>
          <w:color w:val="222222"/>
          <w:sz w:val="21"/>
          <w:szCs w:val="21"/>
        </w:rPr>
        <w:t xml:space="preserve"> E. coli</w:t>
      </w:r>
    </w:p>
    <w:p w14:paraId="75246253" w14:textId="77777777" w:rsidR="00CD628A" w:rsidRPr="00CD628A" w:rsidRDefault="00CD628A" w:rsidP="00CD628A">
      <w:pPr>
        <w:rPr>
          <w:rFonts w:ascii="Helvetica" w:hAnsi="Helvetica" w:cs="Helvetica"/>
          <w:b/>
          <w:bCs/>
          <w:color w:val="222222"/>
          <w:sz w:val="21"/>
          <w:szCs w:val="21"/>
        </w:rPr>
      </w:pPr>
    </w:p>
    <w:p w14:paraId="0FDD1077"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3.2.24 </w:t>
      </w:r>
      <w:r w:rsidRPr="00CD628A">
        <w:rPr>
          <w:rFonts w:ascii="Helvetica" w:hAnsi="Helvetica" w:cs="Helvetica" w:hint="eastAsia"/>
          <w:b/>
          <w:bCs/>
          <w:color w:val="222222"/>
          <w:sz w:val="21"/>
          <w:szCs w:val="21"/>
        </w:rPr>
        <w:t>Скрининг</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штаммов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после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дизрупции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трансдукции</w:t>
      </w:r>
    </w:p>
    <w:p w14:paraId="2ECD5C4E" w14:textId="77777777" w:rsidR="00CD628A" w:rsidRPr="00CD628A" w:rsidRDefault="00CD628A" w:rsidP="00CD628A">
      <w:pPr>
        <w:rPr>
          <w:rFonts w:ascii="Helvetica" w:hAnsi="Helvetica" w:cs="Helvetica"/>
          <w:b/>
          <w:bCs/>
          <w:color w:val="222222"/>
          <w:sz w:val="21"/>
          <w:szCs w:val="21"/>
        </w:rPr>
      </w:pPr>
    </w:p>
    <w:p w14:paraId="175AE339"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3.2.25 </w:t>
      </w:r>
      <w:r w:rsidRPr="00CD628A">
        <w:rPr>
          <w:rFonts w:ascii="Helvetica" w:hAnsi="Helvetica" w:cs="Helvetica" w:hint="eastAsia"/>
          <w:b/>
          <w:bCs/>
          <w:color w:val="222222"/>
          <w:sz w:val="21"/>
          <w:szCs w:val="21"/>
        </w:rPr>
        <w:t>Получение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лизата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w:t>
      </w:r>
      <w:r w:rsidRPr="00CD628A">
        <w:rPr>
          <w:rFonts w:ascii="Helvetica" w:hAnsi="Helvetica" w:cs="Helvetica"/>
          <w:b/>
          <w:bCs/>
          <w:color w:val="222222"/>
          <w:sz w:val="21"/>
          <w:szCs w:val="21"/>
        </w:rPr>
        <w:t>1</w:t>
      </w:r>
    </w:p>
    <w:p w14:paraId="14CBAEBE" w14:textId="77777777" w:rsidR="00CD628A" w:rsidRPr="00CD628A" w:rsidRDefault="00CD628A" w:rsidP="00CD628A">
      <w:pPr>
        <w:rPr>
          <w:rFonts w:ascii="Helvetica" w:hAnsi="Helvetica" w:cs="Helvetica"/>
          <w:b/>
          <w:bCs/>
          <w:color w:val="222222"/>
          <w:sz w:val="21"/>
          <w:szCs w:val="21"/>
        </w:rPr>
      </w:pPr>
    </w:p>
    <w:p w14:paraId="64FB68DE"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3.2.26 </w:t>
      </w:r>
      <w:r w:rsidRPr="00CD628A">
        <w:rPr>
          <w:rFonts w:ascii="Helvetica" w:hAnsi="Helvetica" w:cs="Helvetica" w:hint="eastAsia"/>
          <w:b/>
          <w:bCs/>
          <w:color w:val="222222"/>
          <w:sz w:val="21"/>
          <w:szCs w:val="21"/>
        </w:rPr>
        <w:t>Трансдукция</w:t>
      </w:r>
    </w:p>
    <w:p w14:paraId="1BF2EF2F" w14:textId="77777777" w:rsidR="00CD628A" w:rsidRPr="00CD628A" w:rsidRDefault="00CD628A" w:rsidP="00CD628A">
      <w:pPr>
        <w:rPr>
          <w:rFonts w:ascii="Helvetica" w:hAnsi="Helvetica" w:cs="Helvetica"/>
          <w:b/>
          <w:bCs/>
          <w:color w:val="222222"/>
          <w:sz w:val="21"/>
          <w:szCs w:val="21"/>
        </w:rPr>
      </w:pPr>
    </w:p>
    <w:p w14:paraId="51CE8C14"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3.2.27 </w:t>
      </w:r>
      <w:r w:rsidRPr="00CD628A">
        <w:rPr>
          <w:rFonts w:ascii="Helvetica" w:hAnsi="Helvetica" w:cs="Helvetica" w:hint="eastAsia"/>
          <w:b/>
          <w:bCs/>
          <w:color w:val="222222"/>
          <w:sz w:val="21"/>
          <w:szCs w:val="21"/>
        </w:rPr>
        <w:t>Скрининг</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клонов</w:t>
      </w:r>
    </w:p>
    <w:p w14:paraId="7BE0C955" w14:textId="77777777" w:rsidR="00CD628A" w:rsidRPr="00CD628A" w:rsidRDefault="00CD628A" w:rsidP="00CD628A">
      <w:pPr>
        <w:rPr>
          <w:rFonts w:ascii="Helvetica" w:hAnsi="Helvetica" w:cs="Helvetica"/>
          <w:b/>
          <w:bCs/>
          <w:color w:val="222222"/>
          <w:sz w:val="21"/>
          <w:szCs w:val="21"/>
        </w:rPr>
      </w:pPr>
    </w:p>
    <w:p w14:paraId="7998BB8F"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3.2.28 </w:t>
      </w:r>
      <w:r w:rsidRPr="00CD628A">
        <w:rPr>
          <w:rFonts w:ascii="Helvetica" w:hAnsi="Helvetica" w:cs="Helvetica" w:hint="eastAsia"/>
          <w:b/>
          <w:bCs/>
          <w:color w:val="222222"/>
          <w:sz w:val="21"/>
          <w:szCs w:val="21"/>
        </w:rPr>
        <w:t>Получение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рекомбинантных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белков</w:t>
      </w:r>
    </w:p>
    <w:p w14:paraId="73605C8D" w14:textId="77777777" w:rsidR="00CD628A" w:rsidRPr="00CD628A" w:rsidRDefault="00CD628A" w:rsidP="00CD628A">
      <w:pPr>
        <w:rPr>
          <w:rFonts w:ascii="Helvetica" w:hAnsi="Helvetica" w:cs="Helvetica"/>
          <w:b/>
          <w:bCs/>
          <w:color w:val="222222"/>
          <w:sz w:val="21"/>
          <w:szCs w:val="21"/>
        </w:rPr>
      </w:pPr>
    </w:p>
    <w:p w14:paraId="52CB73F3"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3.2.29 </w:t>
      </w:r>
      <w:r w:rsidRPr="00CD628A">
        <w:rPr>
          <w:rFonts w:ascii="Helvetica" w:hAnsi="Helvetica" w:cs="Helvetica" w:hint="eastAsia"/>
          <w:b/>
          <w:bCs/>
          <w:color w:val="222222"/>
          <w:sz w:val="21"/>
          <w:szCs w:val="21"/>
        </w:rPr>
        <w:t>Связывание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факторов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рибосомой</w:t>
      </w:r>
      <w:r w:rsidRPr="00CD628A">
        <w:rPr>
          <w:rFonts w:ascii="Helvetica" w:hAnsi="Helvetica" w:cs="Helvetica"/>
          <w:b/>
          <w:bCs/>
          <w:color w:val="222222"/>
          <w:sz w:val="21"/>
          <w:szCs w:val="21"/>
        </w:rPr>
        <w:t xml:space="preserve"> E. coli</w:t>
      </w:r>
    </w:p>
    <w:p w14:paraId="622C0C50" w14:textId="77777777" w:rsidR="00CD628A" w:rsidRPr="00CD628A" w:rsidRDefault="00CD628A" w:rsidP="00CD628A">
      <w:pPr>
        <w:rPr>
          <w:rFonts w:ascii="Helvetica" w:hAnsi="Helvetica" w:cs="Helvetica"/>
          <w:b/>
          <w:bCs/>
          <w:color w:val="222222"/>
          <w:sz w:val="21"/>
          <w:szCs w:val="21"/>
        </w:rPr>
      </w:pPr>
    </w:p>
    <w:p w14:paraId="4EE14D80"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4. </w:t>
      </w:r>
      <w:r w:rsidRPr="00CD628A">
        <w:rPr>
          <w:rFonts w:ascii="Helvetica" w:hAnsi="Helvetica" w:cs="Helvetica" w:hint="eastAsia"/>
          <w:b/>
          <w:bCs/>
          <w:color w:val="222222"/>
          <w:sz w:val="21"/>
          <w:szCs w:val="21"/>
        </w:rPr>
        <w:t>РЕЗУЛЬТАТЫ</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ОБСУЖДЕНИЯ</w:t>
      </w:r>
    </w:p>
    <w:p w14:paraId="34670BAE" w14:textId="77777777" w:rsidR="00CD628A" w:rsidRPr="00CD628A" w:rsidRDefault="00CD628A" w:rsidP="00CD628A">
      <w:pPr>
        <w:rPr>
          <w:rFonts w:ascii="Helvetica" w:hAnsi="Helvetica" w:cs="Helvetica"/>
          <w:b/>
          <w:bCs/>
          <w:color w:val="222222"/>
          <w:sz w:val="21"/>
          <w:szCs w:val="21"/>
        </w:rPr>
      </w:pPr>
    </w:p>
    <w:p w14:paraId="7037E66D"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4.1 </w:t>
      </w:r>
      <w:r w:rsidRPr="00CD628A">
        <w:rPr>
          <w:rFonts w:ascii="Helvetica" w:hAnsi="Helvetica" w:cs="Helvetica" w:hint="eastAsia"/>
          <w:b/>
          <w:bCs/>
          <w:color w:val="222222"/>
          <w:sz w:val="21"/>
          <w:szCs w:val="21"/>
        </w:rPr>
        <w:t>Разбалансировка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трансляции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при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делеции</w:t>
      </w:r>
      <w:r w:rsidRPr="00CD628A">
        <w:rPr>
          <w:rFonts w:ascii="Helvetica" w:hAnsi="Helvetica" w:cs="Helvetica"/>
          <w:b/>
          <w:bCs/>
          <w:color w:val="222222"/>
          <w:sz w:val="21"/>
          <w:szCs w:val="21"/>
        </w:rPr>
        <w:t xml:space="preserve"> Aim23p </w:t>
      </w:r>
      <w:r w:rsidRPr="00CD628A">
        <w:rPr>
          <w:rFonts w:ascii="Helvetica" w:hAnsi="Helvetica" w:cs="Helvetica" w:hint="eastAsia"/>
          <w:b/>
          <w:bCs/>
          <w:color w:val="222222"/>
          <w:sz w:val="21"/>
          <w:szCs w:val="21"/>
        </w:rPr>
        <w:t>не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связана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процессом</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транскрипции</w:t>
      </w:r>
    </w:p>
    <w:p w14:paraId="2B8FEA18" w14:textId="77777777" w:rsidR="00CD628A" w:rsidRPr="00CD628A" w:rsidRDefault="00CD628A" w:rsidP="00CD628A">
      <w:pPr>
        <w:rPr>
          <w:rFonts w:ascii="Helvetica" w:hAnsi="Helvetica" w:cs="Helvetica"/>
          <w:b/>
          <w:bCs/>
          <w:color w:val="222222"/>
          <w:sz w:val="21"/>
          <w:szCs w:val="21"/>
        </w:rPr>
      </w:pPr>
    </w:p>
    <w:p w14:paraId="4B14765B"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4.2 </w:t>
      </w:r>
      <w:r w:rsidRPr="00CD628A">
        <w:rPr>
          <w:rFonts w:ascii="Helvetica" w:hAnsi="Helvetica" w:cs="Helvetica" w:hint="eastAsia"/>
          <w:b/>
          <w:bCs/>
          <w:color w:val="222222"/>
          <w:sz w:val="21"/>
          <w:szCs w:val="21"/>
        </w:rPr>
        <w:t>Для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функционирования</w:t>
      </w:r>
      <w:r w:rsidRPr="00CD628A">
        <w:rPr>
          <w:rFonts w:ascii="Helvetica" w:hAnsi="Helvetica" w:cs="Helvetica"/>
          <w:b/>
          <w:bCs/>
          <w:color w:val="222222"/>
          <w:sz w:val="21"/>
          <w:szCs w:val="21"/>
        </w:rPr>
        <w:t xml:space="preserve"> Aim23p </w:t>
      </w:r>
      <w:r w:rsidRPr="00CD628A">
        <w:rPr>
          <w:rFonts w:ascii="Helvetica" w:hAnsi="Helvetica" w:cs="Helvetica" w:hint="eastAsia"/>
          <w:b/>
          <w:bCs/>
          <w:color w:val="222222"/>
          <w:sz w:val="21"/>
          <w:szCs w:val="21"/>
        </w:rPr>
        <w:t>необходимо</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наличие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хотя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бы</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одного</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концевого</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удлинения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фактора</w:t>
      </w:r>
    </w:p>
    <w:p w14:paraId="6B0D6084" w14:textId="77777777" w:rsidR="00CD628A" w:rsidRPr="00CD628A" w:rsidRDefault="00CD628A" w:rsidP="00CD628A">
      <w:pPr>
        <w:rPr>
          <w:rFonts w:ascii="Helvetica" w:hAnsi="Helvetica" w:cs="Helvetica"/>
          <w:b/>
          <w:bCs/>
          <w:color w:val="222222"/>
          <w:sz w:val="21"/>
          <w:szCs w:val="21"/>
        </w:rPr>
      </w:pPr>
    </w:p>
    <w:p w14:paraId="7B3C9186"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4.3 </w:t>
      </w:r>
      <w:r w:rsidRPr="00CD628A">
        <w:rPr>
          <w:rFonts w:ascii="Helvetica" w:hAnsi="Helvetica" w:cs="Helvetica" w:hint="eastAsia"/>
          <w:b/>
          <w:bCs/>
          <w:color w:val="222222"/>
          <w:sz w:val="21"/>
          <w:szCs w:val="21"/>
        </w:rPr>
        <w:t>Человеческий</w:t>
      </w:r>
      <w:r w:rsidRPr="00CD628A">
        <w:rPr>
          <w:rFonts w:ascii="Helvetica" w:hAnsi="Helvetica" w:cs="Helvetica"/>
          <w:b/>
          <w:bCs/>
          <w:color w:val="222222"/>
          <w:sz w:val="21"/>
          <w:szCs w:val="21"/>
        </w:rPr>
        <w:t xml:space="preserve"> mtIF3 </w:t>
      </w:r>
      <w:r w:rsidRPr="00CD628A">
        <w:rPr>
          <w:rFonts w:ascii="Helvetica" w:hAnsi="Helvetica" w:cs="Helvetica" w:hint="eastAsia"/>
          <w:b/>
          <w:bCs/>
          <w:color w:val="222222"/>
          <w:sz w:val="21"/>
          <w:szCs w:val="21"/>
        </w:rPr>
        <w:t>активен</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митохондриях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дрожжей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вне</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зависимости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от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наличия</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концевых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участков</w:t>
      </w:r>
    </w:p>
    <w:p w14:paraId="5DA7BF55" w14:textId="77777777" w:rsidR="00CD628A" w:rsidRPr="00CD628A" w:rsidRDefault="00CD628A" w:rsidP="00CD628A">
      <w:pPr>
        <w:rPr>
          <w:rFonts w:ascii="Helvetica" w:hAnsi="Helvetica" w:cs="Helvetica"/>
          <w:b/>
          <w:bCs/>
          <w:color w:val="222222"/>
          <w:sz w:val="21"/>
          <w:szCs w:val="21"/>
        </w:rPr>
      </w:pPr>
    </w:p>
    <w:p w14:paraId="07641140"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4.4 IF3 E. coli </w:t>
      </w:r>
      <w:r w:rsidRPr="00CD628A">
        <w:rPr>
          <w:rFonts w:ascii="Helvetica" w:hAnsi="Helvetica" w:cs="Helvetica" w:hint="eastAsia"/>
          <w:b/>
          <w:bCs/>
          <w:color w:val="222222"/>
          <w:sz w:val="21"/>
          <w:szCs w:val="21"/>
        </w:rPr>
        <w:t>с</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концевыми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участками</w:t>
      </w:r>
      <w:r w:rsidRPr="00CD628A">
        <w:rPr>
          <w:rFonts w:ascii="Helvetica" w:hAnsi="Helvetica" w:cs="Helvetica"/>
          <w:b/>
          <w:bCs/>
          <w:color w:val="222222"/>
          <w:sz w:val="21"/>
          <w:szCs w:val="21"/>
        </w:rPr>
        <w:t xml:space="preserve"> Aim23p </w:t>
      </w:r>
      <w:r w:rsidRPr="00CD628A">
        <w:rPr>
          <w:rFonts w:ascii="Helvetica" w:hAnsi="Helvetica" w:cs="Helvetica" w:hint="eastAsia"/>
          <w:b/>
          <w:bCs/>
          <w:color w:val="222222"/>
          <w:sz w:val="21"/>
          <w:szCs w:val="21"/>
        </w:rPr>
        <w:t>выполняет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роль</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третьего</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фактора</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инициации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митохондриальной</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трансляции</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в</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клетках</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дрожжей</w:t>
      </w:r>
    </w:p>
    <w:p w14:paraId="24F670E9" w14:textId="77777777" w:rsidR="00CD628A" w:rsidRPr="00CD628A" w:rsidRDefault="00CD628A" w:rsidP="00CD628A">
      <w:pPr>
        <w:rPr>
          <w:rFonts w:ascii="Helvetica" w:hAnsi="Helvetica" w:cs="Helvetica"/>
          <w:b/>
          <w:bCs/>
          <w:color w:val="222222"/>
          <w:sz w:val="21"/>
          <w:szCs w:val="21"/>
        </w:rPr>
      </w:pPr>
    </w:p>
    <w:p w14:paraId="1D565803"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4.5 Aim23p </w:t>
      </w:r>
      <w:r w:rsidRPr="00CD628A">
        <w:rPr>
          <w:rFonts w:ascii="Helvetica" w:hAnsi="Helvetica" w:cs="Helvetica" w:hint="eastAsia"/>
          <w:b/>
          <w:bCs/>
          <w:color w:val="222222"/>
          <w:sz w:val="21"/>
          <w:szCs w:val="21"/>
        </w:rPr>
        <w:t>ингибирует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рост</w:t>
      </w:r>
      <w:r w:rsidRPr="00CD628A">
        <w:rPr>
          <w:rFonts w:ascii="Helvetica" w:hAnsi="Helvetica" w:cs="Helvetica"/>
          <w:b/>
          <w:bCs/>
          <w:color w:val="222222"/>
          <w:sz w:val="21"/>
          <w:szCs w:val="21"/>
        </w:rPr>
        <w:t xml:space="preserve"> E. coli</w:t>
      </w:r>
    </w:p>
    <w:p w14:paraId="147B3BDE" w14:textId="77777777" w:rsidR="00CD628A" w:rsidRPr="00CD628A" w:rsidRDefault="00CD628A" w:rsidP="00CD628A">
      <w:pPr>
        <w:rPr>
          <w:rFonts w:ascii="Helvetica" w:hAnsi="Helvetica" w:cs="Helvetica"/>
          <w:b/>
          <w:bCs/>
          <w:color w:val="222222"/>
          <w:sz w:val="21"/>
          <w:szCs w:val="21"/>
        </w:rPr>
      </w:pPr>
    </w:p>
    <w:p w14:paraId="56B45FC8"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4.6 Aim23p </w:t>
      </w:r>
      <w:r w:rsidRPr="00CD628A">
        <w:rPr>
          <w:rFonts w:ascii="Helvetica" w:hAnsi="Helvetica" w:cs="Helvetica" w:hint="eastAsia"/>
          <w:b/>
          <w:bCs/>
          <w:color w:val="222222"/>
          <w:sz w:val="21"/>
          <w:szCs w:val="21"/>
        </w:rPr>
        <w:t>взаимодействует</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с</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рибосомами</w:t>
      </w:r>
      <w:r w:rsidRPr="00CD628A">
        <w:rPr>
          <w:rFonts w:ascii="Helvetica" w:hAnsi="Helvetica" w:cs="Helvetica"/>
          <w:b/>
          <w:bCs/>
          <w:color w:val="222222"/>
          <w:sz w:val="21"/>
          <w:szCs w:val="21"/>
        </w:rPr>
        <w:t xml:space="preserve"> E. coli </w:t>
      </w:r>
      <w:r w:rsidRPr="00CD628A">
        <w:rPr>
          <w:rFonts w:ascii="Helvetica" w:hAnsi="Helvetica" w:cs="Helvetica" w:hint="eastAsia"/>
          <w:b/>
          <w:bCs/>
          <w:color w:val="222222"/>
          <w:sz w:val="21"/>
          <w:szCs w:val="21"/>
        </w:rPr>
        <w:t>некано</w:t>
      </w:r>
      <w:r w:rsidRPr="00CD628A">
        <w:rPr>
          <w:rFonts w:ascii="Helvetica" w:hAnsi="Helvetica" w:cs="Helvetica" w:hint="eastAsia"/>
          <w:b/>
          <w:bCs/>
          <w:color w:val="222222"/>
          <w:sz w:val="21"/>
          <w:szCs w:val="21"/>
        </w:rPr>
        <w:lastRenderedPageBreak/>
        <w:t>ническим</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образом</w:t>
      </w:r>
    </w:p>
    <w:p w14:paraId="60CB54F8" w14:textId="77777777" w:rsidR="00CD628A" w:rsidRPr="00CD628A" w:rsidRDefault="00CD628A" w:rsidP="00CD628A">
      <w:pPr>
        <w:rPr>
          <w:rFonts w:ascii="Helvetica" w:hAnsi="Helvetica" w:cs="Helvetica"/>
          <w:b/>
          <w:bCs/>
          <w:color w:val="222222"/>
          <w:sz w:val="21"/>
          <w:szCs w:val="21"/>
        </w:rPr>
      </w:pPr>
    </w:p>
    <w:p w14:paraId="73879BB6"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5. </w:t>
      </w:r>
      <w:r w:rsidRPr="00CD628A">
        <w:rPr>
          <w:rFonts w:ascii="Helvetica" w:hAnsi="Helvetica" w:cs="Helvetica" w:hint="eastAsia"/>
          <w:b/>
          <w:bCs/>
          <w:color w:val="222222"/>
          <w:sz w:val="21"/>
          <w:szCs w:val="21"/>
        </w:rPr>
        <w:t>ВЫВОДЫ</w:t>
      </w:r>
    </w:p>
    <w:p w14:paraId="346D8B5B" w14:textId="77777777" w:rsidR="00CD628A" w:rsidRPr="00CD628A" w:rsidRDefault="00CD628A" w:rsidP="00CD628A">
      <w:pPr>
        <w:rPr>
          <w:rFonts w:ascii="Helvetica" w:hAnsi="Helvetica" w:cs="Helvetica"/>
          <w:b/>
          <w:bCs/>
          <w:color w:val="222222"/>
          <w:sz w:val="21"/>
          <w:szCs w:val="21"/>
        </w:rPr>
      </w:pPr>
    </w:p>
    <w:p w14:paraId="6987EDCF" w14:textId="77777777" w:rsidR="00CD628A" w:rsidRPr="00CD628A" w:rsidRDefault="00CD628A" w:rsidP="00CD628A">
      <w:pPr>
        <w:rPr>
          <w:rFonts w:ascii="Helvetica" w:hAnsi="Helvetica" w:cs="Helvetica"/>
          <w:b/>
          <w:bCs/>
          <w:color w:val="222222"/>
          <w:sz w:val="21"/>
          <w:szCs w:val="21"/>
        </w:rPr>
      </w:pPr>
      <w:r w:rsidRPr="00CD628A">
        <w:rPr>
          <w:rFonts w:ascii="Helvetica" w:hAnsi="Helvetica" w:cs="Helvetica"/>
          <w:b/>
          <w:bCs/>
          <w:color w:val="222222"/>
          <w:sz w:val="21"/>
          <w:szCs w:val="21"/>
        </w:rPr>
        <w:t xml:space="preserve">6. </w:t>
      </w:r>
      <w:r w:rsidRPr="00CD628A">
        <w:rPr>
          <w:rFonts w:ascii="Helvetica" w:hAnsi="Helvetica" w:cs="Helvetica" w:hint="eastAsia"/>
          <w:b/>
          <w:bCs/>
          <w:color w:val="222222"/>
          <w:sz w:val="21"/>
          <w:szCs w:val="21"/>
        </w:rPr>
        <w:t>БЛАГОДАРНОСТИ</w:t>
      </w:r>
    </w:p>
    <w:p w14:paraId="1EBB108B" w14:textId="77777777" w:rsidR="00CD628A" w:rsidRPr="00CD628A" w:rsidRDefault="00CD628A" w:rsidP="00CD628A">
      <w:pPr>
        <w:rPr>
          <w:rFonts w:ascii="Helvetica" w:hAnsi="Helvetica" w:cs="Helvetica"/>
          <w:b/>
          <w:bCs/>
          <w:color w:val="222222"/>
          <w:sz w:val="21"/>
          <w:szCs w:val="21"/>
        </w:rPr>
      </w:pPr>
    </w:p>
    <w:p w14:paraId="4A7ADEAA" w14:textId="09765F05" w:rsidR="00967B66" w:rsidRPr="00CD628A" w:rsidRDefault="00CD628A" w:rsidP="00CD628A">
      <w:r w:rsidRPr="00CD628A">
        <w:rPr>
          <w:rFonts w:ascii="Helvetica" w:hAnsi="Helvetica" w:cs="Helvetica"/>
          <w:b/>
          <w:bCs/>
          <w:color w:val="222222"/>
          <w:sz w:val="21"/>
          <w:szCs w:val="21"/>
        </w:rPr>
        <w:t xml:space="preserve">7. </w:t>
      </w:r>
      <w:r w:rsidRPr="00CD628A">
        <w:rPr>
          <w:rFonts w:ascii="Helvetica" w:hAnsi="Helvetica" w:cs="Helvetica" w:hint="eastAsia"/>
          <w:b/>
          <w:bCs/>
          <w:color w:val="222222"/>
          <w:sz w:val="21"/>
          <w:szCs w:val="21"/>
        </w:rPr>
        <w:t>СПИСОК</w:t>
      </w:r>
      <w:r w:rsidRPr="00CD628A">
        <w:rPr>
          <w:rFonts w:ascii="Helvetica" w:hAnsi="Helvetica" w:cs="Helvetica"/>
          <w:b/>
          <w:bCs/>
          <w:color w:val="222222"/>
          <w:sz w:val="21"/>
          <w:szCs w:val="21"/>
        </w:rPr>
        <w:t xml:space="preserve"> </w:t>
      </w:r>
      <w:r w:rsidRPr="00CD628A">
        <w:rPr>
          <w:rFonts w:ascii="Helvetica" w:hAnsi="Helvetica" w:cs="Helvetica" w:hint="eastAsia"/>
          <w:b/>
          <w:bCs/>
          <w:color w:val="222222"/>
          <w:sz w:val="21"/>
          <w:szCs w:val="21"/>
        </w:rPr>
        <w:t>ЛИТЕРАТУРЫ</w:t>
      </w:r>
    </w:p>
    <w:sectPr w:rsidR="00967B66" w:rsidRPr="00CD62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65B8" w14:textId="77777777" w:rsidR="00827A85" w:rsidRDefault="00827A85">
      <w:pPr>
        <w:spacing w:after="0" w:line="240" w:lineRule="auto"/>
      </w:pPr>
      <w:r>
        <w:separator/>
      </w:r>
    </w:p>
  </w:endnote>
  <w:endnote w:type="continuationSeparator" w:id="0">
    <w:p w14:paraId="5C237863" w14:textId="77777777" w:rsidR="00827A85" w:rsidRDefault="0082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BCFC" w14:textId="77777777" w:rsidR="00827A85" w:rsidRDefault="00827A85"/>
    <w:p w14:paraId="0157DC94" w14:textId="77777777" w:rsidR="00827A85" w:rsidRDefault="00827A85"/>
    <w:p w14:paraId="22B5C2C1" w14:textId="77777777" w:rsidR="00827A85" w:rsidRDefault="00827A85"/>
    <w:p w14:paraId="31FD274E" w14:textId="77777777" w:rsidR="00827A85" w:rsidRDefault="00827A85"/>
    <w:p w14:paraId="57D99B5C" w14:textId="77777777" w:rsidR="00827A85" w:rsidRDefault="00827A85"/>
    <w:p w14:paraId="522A0D92" w14:textId="77777777" w:rsidR="00827A85" w:rsidRDefault="00827A85"/>
    <w:p w14:paraId="325786D6" w14:textId="77777777" w:rsidR="00827A85" w:rsidRDefault="00827A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1F01AB" wp14:editId="1F8FE6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8E491" w14:textId="77777777" w:rsidR="00827A85" w:rsidRDefault="00827A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1F01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98E491" w14:textId="77777777" w:rsidR="00827A85" w:rsidRDefault="00827A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DC8FB0" w14:textId="77777777" w:rsidR="00827A85" w:rsidRDefault="00827A85"/>
    <w:p w14:paraId="42814BDF" w14:textId="77777777" w:rsidR="00827A85" w:rsidRDefault="00827A85"/>
    <w:p w14:paraId="75488A4B" w14:textId="77777777" w:rsidR="00827A85" w:rsidRDefault="00827A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78330B" wp14:editId="144B16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D282" w14:textId="77777777" w:rsidR="00827A85" w:rsidRDefault="00827A85"/>
                          <w:p w14:paraId="2C40B5D8" w14:textId="77777777" w:rsidR="00827A85" w:rsidRDefault="00827A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7833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C8D282" w14:textId="77777777" w:rsidR="00827A85" w:rsidRDefault="00827A85"/>
                    <w:p w14:paraId="2C40B5D8" w14:textId="77777777" w:rsidR="00827A85" w:rsidRDefault="00827A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EE48BE" w14:textId="77777777" w:rsidR="00827A85" w:rsidRDefault="00827A85"/>
    <w:p w14:paraId="226997A3" w14:textId="77777777" w:rsidR="00827A85" w:rsidRDefault="00827A85">
      <w:pPr>
        <w:rPr>
          <w:sz w:val="2"/>
          <w:szCs w:val="2"/>
        </w:rPr>
      </w:pPr>
    </w:p>
    <w:p w14:paraId="47EB105F" w14:textId="77777777" w:rsidR="00827A85" w:rsidRDefault="00827A85"/>
    <w:p w14:paraId="1FDFE348" w14:textId="77777777" w:rsidR="00827A85" w:rsidRDefault="00827A85">
      <w:pPr>
        <w:spacing w:after="0" w:line="240" w:lineRule="auto"/>
      </w:pPr>
    </w:p>
  </w:footnote>
  <w:footnote w:type="continuationSeparator" w:id="0">
    <w:p w14:paraId="624EA071" w14:textId="77777777" w:rsidR="00827A85" w:rsidRDefault="00827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85"/>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36824</TotalTime>
  <Pages>6</Pages>
  <Words>418</Words>
  <Characters>2386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1989</cp:revision>
  <cp:lastPrinted>2009-02-06T05:36:00Z</cp:lastPrinted>
  <dcterms:created xsi:type="dcterms:W3CDTF">2025-11-25T20:19:00Z</dcterms:created>
  <dcterms:modified xsi:type="dcterms:W3CDTF">2026-01-11T20:00:00Z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