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B12E" w14:textId="3B507950" w:rsidR="003B1EC4" w:rsidRDefault="00F43D64" w:rsidP="00F43D64">
      <w:pPr>
        <w:rPr>
          <w:rFonts w:ascii="Times New Roman" w:eastAsia="Arial Unicode MS" w:hAnsi="Times New Roman" w:cs="Times New Roman"/>
          <w:b/>
          <w:bCs/>
          <w:color w:val="000000"/>
          <w:kern w:val="0"/>
          <w:sz w:val="28"/>
          <w:szCs w:val="28"/>
          <w:lang w:eastAsia="ru-RU" w:bidi="uk-UA"/>
        </w:rPr>
      </w:pPr>
      <w:r w:rsidRPr="00F43D64">
        <w:rPr>
          <w:rFonts w:ascii="Times New Roman" w:eastAsia="Arial Unicode MS" w:hAnsi="Times New Roman" w:cs="Times New Roman" w:hint="eastAsia"/>
          <w:b/>
          <w:bCs/>
          <w:color w:val="000000"/>
          <w:kern w:val="0"/>
          <w:sz w:val="28"/>
          <w:szCs w:val="28"/>
          <w:lang w:eastAsia="ru-RU" w:bidi="uk-UA"/>
        </w:rPr>
        <w:t>Филинов</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Евгений</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Павлович</w:t>
      </w:r>
      <w:r>
        <w:rPr>
          <w:rFonts w:ascii="Times New Roman" w:eastAsia="Arial Unicode MS" w:hAnsi="Times New Roman" w:cs="Times New Roman" w:hint="eastAsia"/>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Методы</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и</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средства</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выбора</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параметров</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рабочего</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процесса</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и</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схем</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малоразмерных</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турбореактивных</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двигателей</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на</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этапе</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концептуального</w:t>
      </w:r>
      <w:r w:rsidRPr="00F43D64">
        <w:rPr>
          <w:rFonts w:ascii="Times New Roman" w:eastAsia="Arial Unicode MS" w:hAnsi="Times New Roman" w:cs="Times New Roman"/>
          <w:b/>
          <w:bCs/>
          <w:color w:val="000000"/>
          <w:kern w:val="0"/>
          <w:sz w:val="28"/>
          <w:szCs w:val="28"/>
          <w:lang w:eastAsia="ru-RU" w:bidi="uk-UA"/>
        </w:rPr>
        <w:t xml:space="preserve"> </w:t>
      </w:r>
      <w:r w:rsidRPr="00F43D64">
        <w:rPr>
          <w:rFonts w:ascii="Times New Roman" w:eastAsia="Arial Unicode MS" w:hAnsi="Times New Roman" w:cs="Times New Roman" w:hint="eastAsia"/>
          <w:b/>
          <w:bCs/>
          <w:color w:val="000000"/>
          <w:kern w:val="0"/>
          <w:sz w:val="28"/>
          <w:szCs w:val="28"/>
          <w:lang w:eastAsia="ru-RU" w:bidi="uk-UA"/>
        </w:rPr>
        <w:t>проектирования</w:t>
      </w:r>
    </w:p>
    <w:p w14:paraId="7CCD9526" w14:textId="77777777" w:rsidR="00F43D64" w:rsidRDefault="00F43D64" w:rsidP="00F43D64">
      <w:pPr>
        <w:rPr>
          <w:lang w:bidi="uk-UA"/>
        </w:rPr>
      </w:pPr>
      <w:r>
        <w:rPr>
          <w:rFonts w:hint="eastAsia"/>
          <w:lang w:bidi="uk-UA"/>
        </w:rPr>
        <w:t>ОГЛАВЛЕНИЕ</w:t>
      </w:r>
      <w:r>
        <w:rPr>
          <w:lang w:bidi="uk-UA"/>
        </w:rPr>
        <w:t xml:space="preserve"> </w:t>
      </w:r>
      <w:r>
        <w:rPr>
          <w:rFonts w:hint="eastAsia"/>
          <w:lang w:bidi="uk-UA"/>
        </w:rPr>
        <w:t>ДИССЕРТАЦИИ</w:t>
      </w:r>
    </w:p>
    <w:p w14:paraId="75DFD6E6" w14:textId="77777777" w:rsidR="00F43D64" w:rsidRDefault="00F43D64" w:rsidP="00F43D64">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Филинов</w:t>
      </w:r>
      <w:r>
        <w:rPr>
          <w:lang w:bidi="uk-UA"/>
        </w:rPr>
        <w:t xml:space="preserve"> </w:t>
      </w:r>
      <w:r>
        <w:rPr>
          <w:rFonts w:hint="eastAsia"/>
          <w:lang w:bidi="uk-UA"/>
        </w:rPr>
        <w:t>Евгений</w:t>
      </w:r>
      <w:r>
        <w:rPr>
          <w:lang w:bidi="uk-UA"/>
        </w:rPr>
        <w:t xml:space="preserve"> </w:t>
      </w:r>
      <w:r>
        <w:rPr>
          <w:rFonts w:hint="eastAsia"/>
          <w:lang w:bidi="uk-UA"/>
        </w:rPr>
        <w:t>Павлович</w:t>
      </w:r>
    </w:p>
    <w:p w14:paraId="27443EC0" w14:textId="77777777" w:rsidR="00F43D64" w:rsidRDefault="00F43D64" w:rsidP="00F43D64">
      <w:pPr>
        <w:rPr>
          <w:lang w:bidi="uk-UA"/>
        </w:rPr>
      </w:pPr>
      <w:r>
        <w:rPr>
          <w:rFonts w:hint="eastAsia"/>
          <w:lang w:bidi="uk-UA"/>
        </w:rPr>
        <w:t>ВВЕДЕНИЕ</w:t>
      </w:r>
    </w:p>
    <w:p w14:paraId="002815B5" w14:textId="77777777" w:rsidR="00F43D64" w:rsidRDefault="00F43D64" w:rsidP="00F43D64">
      <w:pPr>
        <w:rPr>
          <w:lang w:bidi="uk-UA"/>
        </w:rPr>
      </w:pPr>
    </w:p>
    <w:p w14:paraId="1CD57EF2" w14:textId="77777777" w:rsidR="00F43D64" w:rsidRDefault="00F43D64" w:rsidP="00F43D64">
      <w:pPr>
        <w:rPr>
          <w:lang w:bidi="uk-UA"/>
        </w:rPr>
      </w:pPr>
      <w:r>
        <w:rPr>
          <w:lang w:bidi="uk-UA"/>
        </w:rPr>
        <w:t xml:space="preserve">1 </w:t>
      </w:r>
      <w:r>
        <w:rPr>
          <w:rFonts w:hint="eastAsia"/>
          <w:lang w:bidi="uk-UA"/>
        </w:rPr>
        <w:t>АНАЛИТИЧЕСКИЙ</w:t>
      </w:r>
      <w:r>
        <w:rPr>
          <w:lang w:bidi="uk-UA"/>
        </w:rPr>
        <w:t xml:space="preserve"> </w:t>
      </w:r>
      <w:r>
        <w:rPr>
          <w:rFonts w:hint="eastAsia"/>
          <w:lang w:bidi="uk-UA"/>
        </w:rPr>
        <w:t>ОБЗОР</w:t>
      </w:r>
      <w:r>
        <w:rPr>
          <w:lang w:bidi="uk-UA"/>
        </w:rPr>
        <w:t xml:space="preserve"> </w:t>
      </w:r>
      <w:r>
        <w:rPr>
          <w:rFonts w:hint="eastAsia"/>
          <w:lang w:bidi="uk-UA"/>
        </w:rPr>
        <w:t>РАБОТ</w:t>
      </w:r>
      <w:r>
        <w:rPr>
          <w:lang w:bidi="uk-UA"/>
        </w:rPr>
        <w:t xml:space="preserve">, </w:t>
      </w:r>
      <w:r>
        <w:rPr>
          <w:rFonts w:hint="eastAsia"/>
          <w:lang w:bidi="uk-UA"/>
        </w:rPr>
        <w:t>ПОСВЯЩЕННЫХ</w:t>
      </w:r>
      <w:r>
        <w:rPr>
          <w:lang w:bidi="uk-UA"/>
        </w:rPr>
        <w:t xml:space="preserve"> </w:t>
      </w:r>
      <w:r>
        <w:rPr>
          <w:rFonts w:hint="eastAsia"/>
          <w:lang w:bidi="uk-UA"/>
        </w:rPr>
        <w:t>ЭТАПУ</w:t>
      </w:r>
      <w:r>
        <w:rPr>
          <w:lang w:bidi="uk-UA"/>
        </w:rPr>
        <w:t xml:space="preserve"> </w:t>
      </w:r>
      <w:r>
        <w:rPr>
          <w:rFonts w:hint="eastAsia"/>
          <w:lang w:bidi="uk-UA"/>
        </w:rPr>
        <w:t>КОНЦЕПТУАЛЬНОГО</w:t>
      </w:r>
      <w:r>
        <w:rPr>
          <w:lang w:bidi="uk-UA"/>
        </w:rPr>
        <w:t xml:space="preserve"> </w:t>
      </w:r>
      <w:r>
        <w:rPr>
          <w:rFonts w:hint="eastAsia"/>
          <w:lang w:bidi="uk-UA"/>
        </w:rPr>
        <w:t>ПРОЕКТИРОВАНИЯ</w:t>
      </w:r>
      <w:r>
        <w:rPr>
          <w:lang w:bidi="uk-UA"/>
        </w:rPr>
        <w:t xml:space="preserve"> </w:t>
      </w:r>
      <w:r>
        <w:rPr>
          <w:rFonts w:hint="eastAsia"/>
          <w:lang w:bidi="uk-UA"/>
        </w:rPr>
        <w:t>АВИАЦИОННЫХ</w:t>
      </w:r>
      <w:r>
        <w:rPr>
          <w:lang w:bidi="uk-UA"/>
        </w:rPr>
        <w:t xml:space="preserve"> </w:t>
      </w:r>
      <w:r>
        <w:rPr>
          <w:rFonts w:hint="eastAsia"/>
          <w:lang w:bidi="uk-UA"/>
        </w:rPr>
        <w:t>ГАЗОТУРБИННЫХ</w:t>
      </w:r>
      <w:r>
        <w:rPr>
          <w:lang w:bidi="uk-UA"/>
        </w:rPr>
        <w:t xml:space="preserve"> </w:t>
      </w:r>
      <w:r>
        <w:rPr>
          <w:rFonts w:hint="eastAsia"/>
          <w:lang w:bidi="uk-UA"/>
        </w:rPr>
        <w:t>ДВИГАТЕЛЕЙ</w:t>
      </w:r>
    </w:p>
    <w:p w14:paraId="4573DA9D" w14:textId="77777777" w:rsidR="00F43D64" w:rsidRDefault="00F43D64" w:rsidP="00F43D64">
      <w:pPr>
        <w:rPr>
          <w:lang w:bidi="uk-UA"/>
        </w:rPr>
      </w:pPr>
    </w:p>
    <w:p w14:paraId="089692F4" w14:textId="77777777" w:rsidR="00F43D64" w:rsidRDefault="00F43D64" w:rsidP="00F43D64">
      <w:pPr>
        <w:rPr>
          <w:lang w:bidi="uk-UA"/>
        </w:rPr>
      </w:pPr>
      <w:r>
        <w:rPr>
          <w:lang w:bidi="uk-UA"/>
        </w:rPr>
        <w:t xml:space="preserve">1.1 </w:t>
      </w:r>
      <w:r>
        <w:rPr>
          <w:rFonts w:hint="eastAsia"/>
          <w:lang w:bidi="uk-UA"/>
        </w:rPr>
        <w:t>Аналитический</w:t>
      </w:r>
      <w:r>
        <w:rPr>
          <w:lang w:bidi="uk-UA"/>
        </w:rPr>
        <w:t xml:space="preserve"> </w:t>
      </w:r>
      <w:r>
        <w:rPr>
          <w:rFonts w:hint="eastAsia"/>
          <w:lang w:bidi="uk-UA"/>
        </w:rPr>
        <w:t>обзор</w:t>
      </w:r>
      <w:r>
        <w:rPr>
          <w:lang w:bidi="uk-UA"/>
        </w:rPr>
        <w:t xml:space="preserve"> </w:t>
      </w:r>
      <w:r>
        <w:rPr>
          <w:rFonts w:hint="eastAsia"/>
          <w:lang w:bidi="uk-UA"/>
        </w:rPr>
        <w:t>опубликованных</w:t>
      </w:r>
      <w:r>
        <w:rPr>
          <w:lang w:bidi="uk-UA"/>
        </w:rPr>
        <w:t xml:space="preserve"> </w:t>
      </w:r>
      <w:r>
        <w:rPr>
          <w:rFonts w:hint="eastAsia"/>
          <w:lang w:bidi="uk-UA"/>
        </w:rPr>
        <w:t>работ</w:t>
      </w:r>
      <w:r>
        <w:rPr>
          <w:lang w:bidi="uk-UA"/>
        </w:rPr>
        <w:t xml:space="preserve"> </w:t>
      </w:r>
      <w:r>
        <w:rPr>
          <w:rFonts w:hint="eastAsia"/>
          <w:lang w:bidi="uk-UA"/>
        </w:rPr>
        <w:t>по</w:t>
      </w:r>
      <w:r>
        <w:rPr>
          <w:lang w:bidi="uk-UA"/>
        </w:rPr>
        <w:t xml:space="preserve"> </w:t>
      </w:r>
      <w:r>
        <w:rPr>
          <w:rFonts w:hint="eastAsia"/>
          <w:lang w:bidi="uk-UA"/>
        </w:rPr>
        <w:t>современному</w:t>
      </w:r>
      <w:r>
        <w:rPr>
          <w:lang w:bidi="uk-UA"/>
        </w:rPr>
        <w:t xml:space="preserve"> </w:t>
      </w:r>
      <w:r>
        <w:rPr>
          <w:rFonts w:hint="eastAsia"/>
          <w:lang w:bidi="uk-UA"/>
        </w:rPr>
        <w:t>состоянию</w:t>
      </w:r>
      <w:r>
        <w:rPr>
          <w:lang w:bidi="uk-UA"/>
        </w:rPr>
        <w:t xml:space="preserve"> </w:t>
      </w:r>
      <w:r>
        <w:rPr>
          <w:rFonts w:hint="eastAsia"/>
          <w:lang w:bidi="uk-UA"/>
        </w:rPr>
        <w:t>проектирования</w:t>
      </w:r>
      <w:r>
        <w:rPr>
          <w:lang w:bidi="uk-UA"/>
        </w:rPr>
        <w:t xml:space="preserve"> </w:t>
      </w:r>
      <w:r>
        <w:rPr>
          <w:rFonts w:hint="eastAsia"/>
          <w:lang w:bidi="uk-UA"/>
        </w:rPr>
        <w:t>авиационных</w:t>
      </w:r>
      <w:r>
        <w:rPr>
          <w:lang w:bidi="uk-UA"/>
        </w:rPr>
        <w:t xml:space="preserve"> </w:t>
      </w:r>
      <w:r>
        <w:rPr>
          <w:rFonts w:hint="eastAsia"/>
          <w:lang w:bidi="uk-UA"/>
        </w:rPr>
        <w:t>газотурбинных</w:t>
      </w:r>
      <w:r>
        <w:rPr>
          <w:lang w:bidi="uk-UA"/>
        </w:rPr>
        <w:t xml:space="preserve"> </w:t>
      </w:r>
      <w:r>
        <w:rPr>
          <w:rFonts w:hint="eastAsia"/>
          <w:lang w:bidi="uk-UA"/>
        </w:rPr>
        <w:t>двигателей</w:t>
      </w:r>
    </w:p>
    <w:p w14:paraId="13904CEC" w14:textId="77777777" w:rsidR="00F43D64" w:rsidRDefault="00F43D64" w:rsidP="00F43D64">
      <w:pPr>
        <w:rPr>
          <w:lang w:bidi="uk-UA"/>
        </w:rPr>
      </w:pPr>
    </w:p>
    <w:p w14:paraId="21E3A8A4" w14:textId="77777777" w:rsidR="00F43D64" w:rsidRDefault="00F43D64" w:rsidP="00F43D64">
      <w:pPr>
        <w:rPr>
          <w:lang w:bidi="uk-UA"/>
        </w:rPr>
      </w:pPr>
      <w:r>
        <w:rPr>
          <w:lang w:bidi="uk-UA"/>
        </w:rPr>
        <w:t xml:space="preserve">1.2 </w:t>
      </w:r>
      <w:r>
        <w:rPr>
          <w:rFonts w:hint="eastAsia"/>
          <w:lang w:bidi="uk-UA"/>
        </w:rPr>
        <w:t>Анализ</w:t>
      </w:r>
      <w:r>
        <w:rPr>
          <w:lang w:bidi="uk-UA"/>
        </w:rPr>
        <w:t xml:space="preserve"> </w:t>
      </w:r>
      <w:r>
        <w:rPr>
          <w:rFonts w:hint="eastAsia"/>
          <w:lang w:bidi="uk-UA"/>
        </w:rPr>
        <w:t>работ</w:t>
      </w:r>
      <w:r>
        <w:rPr>
          <w:lang w:bidi="uk-UA"/>
        </w:rPr>
        <w:t xml:space="preserve"> </w:t>
      </w:r>
      <w:r>
        <w:rPr>
          <w:rFonts w:hint="eastAsia"/>
          <w:lang w:bidi="uk-UA"/>
        </w:rPr>
        <w:t>по</w:t>
      </w:r>
      <w:r>
        <w:rPr>
          <w:lang w:bidi="uk-UA"/>
        </w:rPr>
        <w:t xml:space="preserve"> </w:t>
      </w:r>
      <w:r>
        <w:rPr>
          <w:rFonts w:hint="eastAsia"/>
          <w:lang w:bidi="uk-UA"/>
        </w:rPr>
        <w:t>проблематике</w:t>
      </w:r>
      <w:r>
        <w:rPr>
          <w:lang w:bidi="uk-UA"/>
        </w:rPr>
        <w:t xml:space="preserve"> </w:t>
      </w:r>
      <w:r>
        <w:rPr>
          <w:rFonts w:hint="eastAsia"/>
          <w:lang w:bidi="uk-UA"/>
        </w:rPr>
        <w:t>проектирования</w:t>
      </w:r>
      <w:r>
        <w:rPr>
          <w:lang w:bidi="uk-UA"/>
        </w:rPr>
        <w:t xml:space="preserve"> </w:t>
      </w:r>
      <w:r>
        <w:rPr>
          <w:rFonts w:hint="eastAsia"/>
          <w:lang w:bidi="uk-UA"/>
        </w:rPr>
        <w:t>малоразмерных</w:t>
      </w:r>
      <w:r>
        <w:rPr>
          <w:lang w:bidi="uk-UA"/>
        </w:rPr>
        <w:t xml:space="preserve"> </w:t>
      </w:r>
      <w:r>
        <w:rPr>
          <w:rFonts w:hint="eastAsia"/>
          <w:lang w:bidi="uk-UA"/>
        </w:rPr>
        <w:t>газотурбинных</w:t>
      </w:r>
      <w:r>
        <w:rPr>
          <w:lang w:bidi="uk-UA"/>
        </w:rPr>
        <w:t xml:space="preserve"> </w:t>
      </w:r>
      <w:r>
        <w:rPr>
          <w:rFonts w:hint="eastAsia"/>
          <w:lang w:bidi="uk-UA"/>
        </w:rPr>
        <w:t>двигателей</w:t>
      </w:r>
    </w:p>
    <w:p w14:paraId="35C96A2E" w14:textId="77777777" w:rsidR="00F43D64" w:rsidRDefault="00F43D64" w:rsidP="00F43D64">
      <w:pPr>
        <w:rPr>
          <w:lang w:bidi="uk-UA"/>
        </w:rPr>
      </w:pPr>
    </w:p>
    <w:p w14:paraId="0AFB2EF2" w14:textId="77777777" w:rsidR="00F43D64" w:rsidRDefault="00F43D64" w:rsidP="00F43D64">
      <w:pPr>
        <w:rPr>
          <w:lang w:bidi="uk-UA"/>
        </w:rPr>
      </w:pPr>
      <w:r>
        <w:rPr>
          <w:lang w:bidi="uk-UA"/>
        </w:rPr>
        <w:t xml:space="preserve">1.3 </w:t>
      </w:r>
      <w:r>
        <w:rPr>
          <w:rFonts w:hint="eastAsia"/>
          <w:lang w:bidi="uk-UA"/>
        </w:rPr>
        <w:t>Анализ</w:t>
      </w:r>
      <w:r>
        <w:rPr>
          <w:lang w:bidi="uk-UA"/>
        </w:rPr>
        <w:t xml:space="preserve"> </w:t>
      </w:r>
      <w:r>
        <w:rPr>
          <w:rFonts w:hint="eastAsia"/>
          <w:lang w:bidi="uk-UA"/>
        </w:rPr>
        <w:t>работ</w:t>
      </w:r>
      <w:r>
        <w:rPr>
          <w:lang w:bidi="uk-UA"/>
        </w:rPr>
        <w:t xml:space="preserve"> </w:t>
      </w:r>
      <w:r>
        <w:rPr>
          <w:rFonts w:hint="eastAsia"/>
          <w:lang w:bidi="uk-UA"/>
        </w:rPr>
        <w:t>по</w:t>
      </w:r>
      <w:r>
        <w:rPr>
          <w:lang w:bidi="uk-UA"/>
        </w:rPr>
        <w:t xml:space="preserve"> </w:t>
      </w:r>
      <w:r>
        <w:rPr>
          <w:rFonts w:hint="eastAsia"/>
          <w:lang w:bidi="uk-UA"/>
        </w:rPr>
        <w:t>оптимизации</w:t>
      </w:r>
      <w:r>
        <w:rPr>
          <w:lang w:bidi="uk-UA"/>
        </w:rPr>
        <w:t xml:space="preserve"> </w:t>
      </w:r>
      <w:r>
        <w:rPr>
          <w:rFonts w:hint="eastAsia"/>
          <w:lang w:bidi="uk-UA"/>
        </w:rPr>
        <w:t>параметров</w:t>
      </w:r>
      <w:r>
        <w:rPr>
          <w:lang w:bidi="uk-UA"/>
        </w:rPr>
        <w:t xml:space="preserve"> </w:t>
      </w:r>
      <w:r>
        <w:rPr>
          <w:rFonts w:hint="eastAsia"/>
          <w:lang w:bidi="uk-UA"/>
        </w:rPr>
        <w:t>рабочего</w:t>
      </w:r>
      <w:r>
        <w:rPr>
          <w:lang w:bidi="uk-UA"/>
        </w:rPr>
        <w:t xml:space="preserve"> </w:t>
      </w:r>
      <w:r>
        <w:rPr>
          <w:rFonts w:hint="eastAsia"/>
          <w:lang w:bidi="uk-UA"/>
        </w:rPr>
        <w:t>процесса</w:t>
      </w:r>
      <w:r>
        <w:rPr>
          <w:lang w:bidi="uk-UA"/>
        </w:rPr>
        <w:t xml:space="preserve"> </w:t>
      </w:r>
      <w:r>
        <w:rPr>
          <w:rFonts w:hint="eastAsia"/>
          <w:lang w:bidi="uk-UA"/>
        </w:rPr>
        <w:t>малоразмерных</w:t>
      </w:r>
      <w:r>
        <w:rPr>
          <w:lang w:bidi="uk-UA"/>
        </w:rPr>
        <w:t xml:space="preserve"> </w:t>
      </w:r>
      <w:r>
        <w:rPr>
          <w:rFonts w:hint="eastAsia"/>
          <w:lang w:bidi="uk-UA"/>
        </w:rPr>
        <w:t>газотурбинных</w:t>
      </w:r>
      <w:r>
        <w:rPr>
          <w:lang w:bidi="uk-UA"/>
        </w:rPr>
        <w:t xml:space="preserve"> </w:t>
      </w:r>
      <w:r>
        <w:rPr>
          <w:rFonts w:hint="eastAsia"/>
          <w:lang w:bidi="uk-UA"/>
        </w:rPr>
        <w:t>двигателей</w:t>
      </w:r>
    </w:p>
    <w:p w14:paraId="6144B149" w14:textId="77777777" w:rsidR="00F43D64" w:rsidRDefault="00F43D64" w:rsidP="00F43D64">
      <w:pPr>
        <w:rPr>
          <w:lang w:bidi="uk-UA"/>
        </w:rPr>
      </w:pPr>
    </w:p>
    <w:p w14:paraId="23522047" w14:textId="77777777" w:rsidR="00F43D64" w:rsidRDefault="00F43D64" w:rsidP="00F43D64">
      <w:pPr>
        <w:rPr>
          <w:lang w:bidi="uk-UA"/>
        </w:rPr>
      </w:pPr>
      <w:r>
        <w:rPr>
          <w:lang w:bidi="uk-UA"/>
        </w:rPr>
        <w:t xml:space="preserve">1.4 </w:t>
      </w:r>
      <w:r>
        <w:rPr>
          <w:rFonts w:hint="eastAsia"/>
          <w:lang w:bidi="uk-UA"/>
        </w:rPr>
        <w:t>Анализ</w:t>
      </w:r>
      <w:r>
        <w:rPr>
          <w:lang w:bidi="uk-UA"/>
        </w:rPr>
        <w:t xml:space="preserve"> </w:t>
      </w:r>
      <w:r>
        <w:rPr>
          <w:rFonts w:hint="eastAsia"/>
          <w:lang w:bidi="uk-UA"/>
        </w:rPr>
        <w:t>работ</w:t>
      </w:r>
      <w:r>
        <w:rPr>
          <w:lang w:bidi="uk-UA"/>
        </w:rPr>
        <w:t xml:space="preserve"> </w:t>
      </w:r>
      <w:r>
        <w:rPr>
          <w:rFonts w:hint="eastAsia"/>
          <w:lang w:bidi="uk-UA"/>
        </w:rPr>
        <w:t>по</w:t>
      </w:r>
      <w:r>
        <w:rPr>
          <w:lang w:bidi="uk-UA"/>
        </w:rPr>
        <w:t xml:space="preserve"> </w:t>
      </w:r>
      <w:r>
        <w:rPr>
          <w:rFonts w:hint="eastAsia"/>
          <w:lang w:bidi="uk-UA"/>
        </w:rPr>
        <w:t>математическим</w:t>
      </w:r>
      <w:r>
        <w:rPr>
          <w:lang w:bidi="uk-UA"/>
        </w:rPr>
        <w:t xml:space="preserve"> </w:t>
      </w:r>
      <w:r>
        <w:rPr>
          <w:rFonts w:hint="eastAsia"/>
          <w:lang w:bidi="uk-UA"/>
        </w:rPr>
        <w:t>моделям</w:t>
      </w:r>
      <w:r>
        <w:rPr>
          <w:lang w:bidi="uk-UA"/>
        </w:rPr>
        <w:t xml:space="preserve"> </w:t>
      </w:r>
      <w:r>
        <w:rPr>
          <w:rFonts w:hint="eastAsia"/>
          <w:lang w:bidi="uk-UA"/>
        </w:rPr>
        <w:t>расчета</w:t>
      </w:r>
      <w:r>
        <w:rPr>
          <w:lang w:bidi="uk-UA"/>
        </w:rPr>
        <w:t xml:space="preserve"> </w:t>
      </w:r>
      <w:r>
        <w:rPr>
          <w:rFonts w:hint="eastAsia"/>
          <w:lang w:bidi="uk-UA"/>
        </w:rPr>
        <w:t>массы</w:t>
      </w:r>
      <w:r>
        <w:rPr>
          <w:lang w:bidi="uk-UA"/>
        </w:rPr>
        <w:t xml:space="preserve"> </w:t>
      </w:r>
      <w:r>
        <w:rPr>
          <w:rFonts w:hint="eastAsia"/>
          <w:lang w:bidi="uk-UA"/>
        </w:rPr>
        <w:t>малоразмерных</w:t>
      </w:r>
      <w:r>
        <w:rPr>
          <w:lang w:bidi="uk-UA"/>
        </w:rPr>
        <w:t xml:space="preserve"> </w:t>
      </w:r>
      <w:r>
        <w:rPr>
          <w:rFonts w:hint="eastAsia"/>
          <w:lang w:bidi="uk-UA"/>
        </w:rPr>
        <w:t>газотурбинных</w:t>
      </w:r>
      <w:r>
        <w:rPr>
          <w:lang w:bidi="uk-UA"/>
        </w:rPr>
        <w:t xml:space="preserve"> </w:t>
      </w:r>
      <w:r>
        <w:rPr>
          <w:rFonts w:hint="eastAsia"/>
          <w:lang w:bidi="uk-UA"/>
        </w:rPr>
        <w:t>двигателей</w:t>
      </w:r>
    </w:p>
    <w:p w14:paraId="20AD06B5" w14:textId="77777777" w:rsidR="00F43D64" w:rsidRDefault="00F43D64" w:rsidP="00F43D64">
      <w:pPr>
        <w:rPr>
          <w:lang w:bidi="uk-UA"/>
        </w:rPr>
      </w:pPr>
    </w:p>
    <w:p w14:paraId="28E70919" w14:textId="77777777" w:rsidR="00F43D64" w:rsidRDefault="00F43D64" w:rsidP="00F43D64">
      <w:pPr>
        <w:rPr>
          <w:lang w:bidi="uk-UA"/>
        </w:rPr>
      </w:pPr>
      <w:r>
        <w:rPr>
          <w:lang w:bidi="uk-UA"/>
        </w:rPr>
        <w:t xml:space="preserve">1.5 </w:t>
      </w:r>
      <w:r>
        <w:rPr>
          <w:rFonts w:hint="eastAsia"/>
          <w:lang w:bidi="uk-UA"/>
        </w:rPr>
        <w:t>Анализ</w:t>
      </w:r>
      <w:r>
        <w:rPr>
          <w:lang w:bidi="uk-UA"/>
        </w:rPr>
        <w:t xml:space="preserve"> </w:t>
      </w:r>
      <w:r>
        <w:rPr>
          <w:rFonts w:hint="eastAsia"/>
          <w:lang w:bidi="uk-UA"/>
        </w:rPr>
        <w:t>работ</w:t>
      </w:r>
      <w:r>
        <w:rPr>
          <w:lang w:bidi="uk-UA"/>
        </w:rPr>
        <w:t xml:space="preserve"> </w:t>
      </w:r>
      <w:r>
        <w:rPr>
          <w:rFonts w:hint="eastAsia"/>
          <w:lang w:bidi="uk-UA"/>
        </w:rPr>
        <w:t>по</w:t>
      </w:r>
      <w:r>
        <w:rPr>
          <w:lang w:bidi="uk-UA"/>
        </w:rPr>
        <w:t xml:space="preserve"> </w:t>
      </w:r>
      <w:r>
        <w:rPr>
          <w:rFonts w:hint="eastAsia"/>
          <w:lang w:bidi="uk-UA"/>
        </w:rPr>
        <w:t>математическим</w:t>
      </w:r>
      <w:r>
        <w:rPr>
          <w:lang w:bidi="uk-UA"/>
        </w:rPr>
        <w:t xml:space="preserve"> </w:t>
      </w:r>
      <w:r>
        <w:rPr>
          <w:rFonts w:hint="eastAsia"/>
          <w:lang w:bidi="uk-UA"/>
        </w:rPr>
        <w:t>моделям</w:t>
      </w:r>
      <w:r>
        <w:rPr>
          <w:lang w:bidi="uk-UA"/>
        </w:rPr>
        <w:t xml:space="preserve"> </w:t>
      </w:r>
      <w:r>
        <w:rPr>
          <w:rFonts w:hint="eastAsia"/>
          <w:lang w:bidi="uk-UA"/>
        </w:rPr>
        <w:t>и</w:t>
      </w:r>
      <w:r>
        <w:rPr>
          <w:lang w:bidi="uk-UA"/>
        </w:rPr>
        <w:t xml:space="preserve"> </w:t>
      </w:r>
      <w:r>
        <w:rPr>
          <w:rFonts w:hint="eastAsia"/>
          <w:lang w:bidi="uk-UA"/>
        </w:rPr>
        <w:t>автоматизированным</w:t>
      </w:r>
      <w:r>
        <w:rPr>
          <w:lang w:bidi="uk-UA"/>
        </w:rPr>
        <w:t xml:space="preserve"> </w:t>
      </w:r>
      <w:r>
        <w:rPr>
          <w:rFonts w:hint="eastAsia"/>
          <w:lang w:bidi="uk-UA"/>
        </w:rPr>
        <w:t>средствам</w:t>
      </w:r>
      <w:r>
        <w:rPr>
          <w:lang w:bidi="uk-UA"/>
        </w:rPr>
        <w:t xml:space="preserve"> </w:t>
      </w:r>
      <w:r>
        <w:rPr>
          <w:rFonts w:hint="eastAsia"/>
          <w:lang w:bidi="uk-UA"/>
        </w:rPr>
        <w:t>термогазодинамического</w:t>
      </w:r>
      <w:r>
        <w:rPr>
          <w:lang w:bidi="uk-UA"/>
        </w:rPr>
        <w:t xml:space="preserve"> </w:t>
      </w:r>
      <w:r>
        <w:rPr>
          <w:rFonts w:hint="eastAsia"/>
          <w:lang w:bidi="uk-UA"/>
        </w:rPr>
        <w:t>проектирования</w:t>
      </w:r>
      <w:r>
        <w:rPr>
          <w:lang w:bidi="uk-UA"/>
        </w:rPr>
        <w:t xml:space="preserve"> </w:t>
      </w:r>
      <w:r>
        <w:rPr>
          <w:rFonts w:hint="eastAsia"/>
          <w:lang w:bidi="uk-UA"/>
        </w:rPr>
        <w:t>малоразмерных</w:t>
      </w:r>
      <w:r>
        <w:rPr>
          <w:lang w:bidi="uk-UA"/>
        </w:rPr>
        <w:t xml:space="preserve"> </w:t>
      </w:r>
      <w:r>
        <w:rPr>
          <w:rFonts w:hint="eastAsia"/>
          <w:lang w:bidi="uk-UA"/>
        </w:rPr>
        <w:t>газотурбинных</w:t>
      </w:r>
      <w:r>
        <w:rPr>
          <w:lang w:bidi="uk-UA"/>
        </w:rPr>
        <w:t xml:space="preserve"> </w:t>
      </w:r>
      <w:r>
        <w:rPr>
          <w:rFonts w:hint="eastAsia"/>
          <w:lang w:bidi="uk-UA"/>
        </w:rPr>
        <w:t>двигателей</w:t>
      </w:r>
    </w:p>
    <w:p w14:paraId="4254D887" w14:textId="77777777" w:rsidR="00F43D64" w:rsidRDefault="00F43D64" w:rsidP="00F43D64">
      <w:pPr>
        <w:rPr>
          <w:lang w:bidi="uk-UA"/>
        </w:rPr>
      </w:pPr>
    </w:p>
    <w:p w14:paraId="4C0381B8" w14:textId="77777777" w:rsidR="00F43D64" w:rsidRDefault="00F43D64" w:rsidP="00F43D64">
      <w:pPr>
        <w:rPr>
          <w:lang w:bidi="uk-UA"/>
        </w:rPr>
      </w:pPr>
      <w:r>
        <w:rPr>
          <w:rFonts w:hint="eastAsia"/>
          <w:lang w:bidi="uk-UA"/>
        </w:rPr>
        <w:t>Основные</w:t>
      </w:r>
      <w:r>
        <w:rPr>
          <w:lang w:bidi="uk-UA"/>
        </w:rPr>
        <w:t xml:space="preserve"> </w:t>
      </w:r>
      <w:r>
        <w:rPr>
          <w:rFonts w:hint="eastAsia"/>
          <w:lang w:bidi="uk-UA"/>
        </w:rPr>
        <w:t>результаты</w:t>
      </w:r>
      <w:r>
        <w:rPr>
          <w:lang w:bidi="uk-UA"/>
        </w:rPr>
        <w:t xml:space="preserve"> </w:t>
      </w:r>
      <w:r>
        <w:rPr>
          <w:rFonts w:hint="eastAsia"/>
          <w:lang w:bidi="uk-UA"/>
        </w:rPr>
        <w:t>и</w:t>
      </w:r>
      <w:r>
        <w:rPr>
          <w:lang w:bidi="uk-UA"/>
        </w:rPr>
        <w:t xml:space="preserve">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3D943F0B" w14:textId="77777777" w:rsidR="00F43D64" w:rsidRDefault="00F43D64" w:rsidP="00F43D64">
      <w:pPr>
        <w:rPr>
          <w:lang w:bidi="uk-UA"/>
        </w:rPr>
      </w:pPr>
    </w:p>
    <w:p w14:paraId="7B43629B" w14:textId="77777777" w:rsidR="00F43D64" w:rsidRDefault="00F43D64" w:rsidP="00F43D64">
      <w:pPr>
        <w:rPr>
          <w:lang w:bidi="uk-UA"/>
        </w:rPr>
      </w:pPr>
      <w:r>
        <w:rPr>
          <w:lang w:bidi="uk-UA"/>
        </w:rPr>
        <w:t xml:space="preserve">2 </w:t>
      </w:r>
      <w:r>
        <w:rPr>
          <w:rFonts w:hint="eastAsia"/>
          <w:lang w:bidi="uk-UA"/>
        </w:rPr>
        <w:t>МАТЕМАТИЧЕСКАЯ</w:t>
      </w:r>
      <w:r>
        <w:rPr>
          <w:lang w:bidi="uk-UA"/>
        </w:rPr>
        <w:t xml:space="preserve"> </w:t>
      </w:r>
      <w:r>
        <w:rPr>
          <w:rFonts w:hint="eastAsia"/>
          <w:lang w:bidi="uk-UA"/>
        </w:rPr>
        <w:t>МОДЕЛЬ</w:t>
      </w:r>
      <w:r>
        <w:rPr>
          <w:lang w:bidi="uk-UA"/>
        </w:rPr>
        <w:t xml:space="preserve"> </w:t>
      </w:r>
      <w:r>
        <w:rPr>
          <w:rFonts w:hint="eastAsia"/>
          <w:lang w:bidi="uk-UA"/>
        </w:rPr>
        <w:t>МАЛОРАЗМЕРНЫХ</w:t>
      </w:r>
      <w:r>
        <w:rPr>
          <w:lang w:bidi="uk-UA"/>
        </w:rPr>
        <w:t xml:space="preserve"> </w:t>
      </w:r>
      <w:r>
        <w:rPr>
          <w:rFonts w:hint="eastAsia"/>
          <w:lang w:bidi="uk-UA"/>
        </w:rPr>
        <w:t>ТРД</w:t>
      </w:r>
      <w:r>
        <w:rPr>
          <w:lang w:bidi="uk-UA"/>
        </w:rPr>
        <w:t xml:space="preserve"> </w:t>
      </w:r>
      <w:r>
        <w:rPr>
          <w:rFonts w:hint="eastAsia"/>
          <w:lang w:bidi="uk-UA"/>
        </w:rPr>
        <w:t>И</w:t>
      </w:r>
      <w:r>
        <w:rPr>
          <w:lang w:bidi="uk-UA"/>
        </w:rPr>
        <w:t xml:space="preserve"> </w:t>
      </w:r>
      <w:r>
        <w:rPr>
          <w:rFonts w:hint="eastAsia"/>
          <w:lang w:bidi="uk-UA"/>
        </w:rPr>
        <w:t>ТРДД</w:t>
      </w:r>
      <w:r>
        <w:rPr>
          <w:lang w:bidi="uk-UA"/>
        </w:rPr>
        <w:t xml:space="preserve"> </w:t>
      </w:r>
      <w:r>
        <w:rPr>
          <w:rFonts w:hint="eastAsia"/>
          <w:lang w:bidi="uk-UA"/>
        </w:rPr>
        <w:t>ДЛЯ</w:t>
      </w:r>
      <w:r>
        <w:rPr>
          <w:lang w:bidi="uk-UA"/>
        </w:rPr>
        <w:t xml:space="preserve"> </w:t>
      </w:r>
      <w:r>
        <w:rPr>
          <w:rFonts w:hint="eastAsia"/>
          <w:lang w:bidi="uk-UA"/>
        </w:rPr>
        <w:t>ЗАДАЧ</w:t>
      </w:r>
      <w:r>
        <w:rPr>
          <w:lang w:bidi="uk-UA"/>
        </w:rPr>
        <w:t xml:space="preserve"> </w:t>
      </w:r>
      <w:r>
        <w:rPr>
          <w:rFonts w:hint="eastAsia"/>
          <w:lang w:bidi="uk-UA"/>
        </w:rPr>
        <w:t>КОНЦЕПТУАЛЬНОГО</w:t>
      </w:r>
      <w:r>
        <w:rPr>
          <w:lang w:bidi="uk-UA"/>
        </w:rPr>
        <w:t xml:space="preserve"> </w:t>
      </w:r>
      <w:r>
        <w:rPr>
          <w:rFonts w:hint="eastAsia"/>
          <w:lang w:bidi="uk-UA"/>
        </w:rPr>
        <w:t>ПРОЕКТИРОВАНИЯ</w:t>
      </w:r>
    </w:p>
    <w:p w14:paraId="632ADDCD" w14:textId="77777777" w:rsidR="00F43D64" w:rsidRDefault="00F43D64" w:rsidP="00F43D64">
      <w:pPr>
        <w:rPr>
          <w:lang w:bidi="uk-UA"/>
        </w:rPr>
      </w:pPr>
    </w:p>
    <w:p w14:paraId="7E8BE74C" w14:textId="77777777" w:rsidR="00F43D64" w:rsidRDefault="00F43D64" w:rsidP="00F43D64">
      <w:pPr>
        <w:rPr>
          <w:lang w:bidi="uk-UA"/>
        </w:rPr>
      </w:pPr>
      <w:r>
        <w:rPr>
          <w:lang w:bidi="uk-UA"/>
        </w:rPr>
        <w:lastRenderedPageBreak/>
        <w:t xml:space="preserve">2.1 </w:t>
      </w:r>
      <w:r>
        <w:rPr>
          <w:rFonts w:hint="eastAsia"/>
          <w:lang w:bidi="uk-UA"/>
        </w:rPr>
        <w:t>Математическая</w:t>
      </w:r>
      <w:r>
        <w:rPr>
          <w:lang w:bidi="uk-UA"/>
        </w:rPr>
        <w:t xml:space="preserve"> </w:t>
      </w:r>
      <w:r>
        <w:rPr>
          <w:rFonts w:hint="eastAsia"/>
          <w:lang w:bidi="uk-UA"/>
        </w:rPr>
        <w:t>модель</w:t>
      </w:r>
      <w:r>
        <w:rPr>
          <w:lang w:bidi="uk-UA"/>
        </w:rPr>
        <w:t xml:space="preserve"> </w:t>
      </w:r>
      <w:r>
        <w:rPr>
          <w:rFonts w:hint="eastAsia"/>
          <w:lang w:bidi="uk-UA"/>
        </w:rPr>
        <w:t>согласования</w:t>
      </w:r>
      <w:r>
        <w:rPr>
          <w:lang w:bidi="uk-UA"/>
        </w:rPr>
        <w:t xml:space="preserve"> </w:t>
      </w:r>
      <w:r>
        <w:rPr>
          <w:rFonts w:hint="eastAsia"/>
          <w:lang w:bidi="uk-UA"/>
        </w:rPr>
        <w:t>характеристик</w:t>
      </w:r>
      <w:r>
        <w:rPr>
          <w:lang w:bidi="uk-UA"/>
        </w:rPr>
        <w:t xml:space="preserve"> </w:t>
      </w:r>
      <w:r>
        <w:rPr>
          <w:rFonts w:hint="eastAsia"/>
          <w:lang w:bidi="uk-UA"/>
        </w:rPr>
        <w:t>малоразмерного</w:t>
      </w:r>
      <w:r>
        <w:rPr>
          <w:lang w:bidi="uk-UA"/>
        </w:rPr>
        <w:t xml:space="preserve"> </w:t>
      </w:r>
      <w:r>
        <w:rPr>
          <w:rFonts w:hint="eastAsia"/>
          <w:lang w:bidi="uk-UA"/>
        </w:rPr>
        <w:t>турбореактивного</w:t>
      </w:r>
      <w:r>
        <w:rPr>
          <w:lang w:bidi="uk-UA"/>
        </w:rPr>
        <w:t xml:space="preserve"> </w:t>
      </w:r>
      <w:r>
        <w:rPr>
          <w:rFonts w:hint="eastAsia"/>
          <w:lang w:bidi="uk-UA"/>
        </w:rPr>
        <w:t>двигателя</w:t>
      </w:r>
      <w:r>
        <w:rPr>
          <w:lang w:bidi="uk-UA"/>
        </w:rPr>
        <w:t xml:space="preserve"> </w:t>
      </w:r>
      <w:r>
        <w:rPr>
          <w:rFonts w:hint="eastAsia"/>
          <w:lang w:bidi="uk-UA"/>
        </w:rPr>
        <w:t>и</w:t>
      </w:r>
      <w:r>
        <w:rPr>
          <w:lang w:bidi="uk-UA"/>
        </w:rPr>
        <w:t xml:space="preserve"> </w:t>
      </w:r>
      <w:r>
        <w:rPr>
          <w:rFonts w:hint="eastAsia"/>
          <w:lang w:bidi="uk-UA"/>
        </w:rPr>
        <w:t>летательного</w:t>
      </w:r>
      <w:r>
        <w:rPr>
          <w:lang w:bidi="uk-UA"/>
        </w:rPr>
        <w:t xml:space="preserve"> </w:t>
      </w:r>
      <w:r>
        <w:rPr>
          <w:rFonts w:hint="eastAsia"/>
          <w:lang w:bidi="uk-UA"/>
        </w:rPr>
        <w:t>аппарата</w:t>
      </w:r>
    </w:p>
    <w:p w14:paraId="5835490B" w14:textId="77777777" w:rsidR="00F43D64" w:rsidRDefault="00F43D64" w:rsidP="00F43D64">
      <w:pPr>
        <w:rPr>
          <w:lang w:bidi="uk-UA"/>
        </w:rPr>
      </w:pPr>
    </w:p>
    <w:p w14:paraId="0F3FFD58" w14:textId="77777777" w:rsidR="00F43D64" w:rsidRDefault="00F43D64" w:rsidP="00F43D64">
      <w:pPr>
        <w:rPr>
          <w:lang w:bidi="uk-UA"/>
        </w:rPr>
      </w:pPr>
      <w:r>
        <w:rPr>
          <w:lang w:bidi="uk-UA"/>
        </w:rPr>
        <w:t xml:space="preserve">2.2 </w:t>
      </w:r>
      <w:r>
        <w:rPr>
          <w:rFonts w:hint="eastAsia"/>
          <w:lang w:bidi="uk-UA"/>
        </w:rPr>
        <w:t>Учет</w:t>
      </w:r>
      <w:r>
        <w:rPr>
          <w:lang w:bidi="uk-UA"/>
        </w:rPr>
        <w:t xml:space="preserve"> </w:t>
      </w:r>
      <w:r>
        <w:rPr>
          <w:rFonts w:hint="eastAsia"/>
          <w:lang w:bidi="uk-UA"/>
        </w:rPr>
        <w:t>влияния</w:t>
      </w:r>
      <w:r>
        <w:rPr>
          <w:lang w:bidi="uk-UA"/>
        </w:rPr>
        <w:t xml:space="preserve"> </w:t>
      </w:r>
      <w:r>
        <w:rPr>
          <w:rFonts w:hint="eastAsia"/>
          <w:lang w:bidi="uk-UA"/>
        </w:rPr>
        <w:t>размерности</w:t>
      </w:r>
      <w:r>
        <w:rPr>
          <w:lang w:bidi="uk-UA"/>
        </w:rPr>
        <w:t xml:space="preserve"> </w:t>
      </w:r>
      <w:r>
        <w:rPr>
          <w:rFonts w:hint="eastAsia"/>
          <w:lang w:bidi="uk-UA"/>
        </w:rPr>
        <w:t>двигателя</w:t>
      </w:r>
      <w:r>
        <w:rPr>
          <w:lang w:bidi="uk-UA"/>
        </w:rPr>
        <w:t xml:space="preserve"> </w:t>
      </w:r>
      <w:r>
        <w:rPr>
          <w:rFonts w:hint="eastAsia"/>
          <w:lang w:bidi="uk-UA"/>
        </w:rPr>
        <w:t>на</w:t>
      </w:r>
      <w:r>
        <w:rPr>
          <w:lang w:bidi="uk-UA"/>
        </w:rPr>
        <w:t xml:space="preserve"> </w:t>
      </w:r>
      <w:r>
        <w:rPr>
          <w:rFonts w:hint="eastAsia"/>
          <w:lang w:bidi="uk-UA"/>
        </w:rPr>
        <w:t>КПД</w:t>
      </w:r>
      <w:r>
        <w:rPr>
          <w:lang w:bidi="uk-UA"/>
        </w:rPr>
        <w:t xml:space="preserve"> </w:t>
      </w:r>
      <w:r>
        <w:rPr>
          <w:rFonts w:hint="eastAsia"/>
          <w:lang w:bidi="uk-UA"/>
        </w:rPr>
        <w:t>лопаточных</w:t>
      </w:r>
      <w:r>
        <w:rPr>
          <w:lang w:bidi="uk-UA"/>
        </w:rPr>
        <w:t xml:space="preserve"> </w:t>
      </w:r>
      <w:r>
        <w:rPr>
          <w:rFonts w:hint="eastAsia"/>
          <w:lang w:bidi="uk-UA"/>
        </w:rPr>
        <w:t>машин</w:t>
      </w:r>
      <w:r>
        <w:rPr>
          <w:lang w:bidi="uk-UA"/>
        </w:rPr>
        <w:t xml:space="preserve"> </w:t>
      </w:r>
      <w:r>
        <w:rPr>
          <w:rFonts w:hint="eastAsia"/>
          <w:lang w:bidi="uk-UA"/>
        </w:rPr>
        <w:t>в</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малоразмерных</w:t>
      </w:r>
      <w:r>
        <w:rPr>
          <w:lang w:bidi="uk-UA"/>
        </w:rPr>
        <w:t xml:space="preserve"> </w:t>
      </w:r>
      <w:r>
        <w:rPr>
          <w:rFonts w:hint="eastAsia"/>
          <w:lang w:bidi="uk-UA"/>
        </w:rPr>
        <w:t>ТРД</w:t>
      </w:r>
      <w:r>
        <w:rPr>
          <w:lang w:bidi="uk-UA"/>
        </w:rPr>
        <w:t xml:space="preserve"> </w:t>
      </w:r>
      <w:r>
        <w:rPr>
          <w:rFonts w:hint="eastAsia"/>
          <w:lang w:bidi="uk-UA"/>
        </w:rPr>
        <w:t>и</w:t>
      </w:r>
      <w:r>
        <w:rPr>
          <w:lang w:bidi="uk-UA"/>
        </w:rPr>
        <w:t xml:space="preserve"> </w:t>
      </w:r>
      <w:r>
        <w:rPr>
          <w:rFonts w:hint="eastAsia"/>
          <w:lang w:bidi="uk-UA"/>
        </w:rPr>
        <w:t>ТРДД</w:t>
      </w:r>
    </w:p>
    <w:p w14:paraId="24E6E459" w14:textId="77777777" w:rsidR="00F43D64" w:rsidRDefault="00F43D64" w:rsidP="00F43D64">
      <w:pPr>
        <w:rPr>
          <w:lang w:bidi="uk-UA"/>
        </w:rPr>
      </w:pPr>
    </w:p>
    <w:p w14:paraId="48D2F9D5" w14:textId="77777777" w:rsidR="00F43D64" w:rsidRDefault="00F43D64" w:rsidP="00F43D64">
      <w:pPr>
        <w:rPr>
          <w:lang w:bidi="uk-UA"/>
        </w:rPr>
      </w:pPr>
      <w:r>
        <w:rPr>
          <w:lang w:bidi="uk-UA"/>
        </w:rPr>
        <w:t xml:space="preserve">2.3 </w:t>
      </w:r>
      <w:r>
        <w:rPr>
          <w:rFonts w:hint="eastAsia"/>
          <w:lang w:bidi="uk-UA"/>
        </w:rPr>
        <w:t>Математическая</w:t>
      </w:r>
      <w:r>
        <w:rPr>
          <w:lang w:bidi="uk-UA"/>
        </w:rPr>
        <w:t xml:space="preserve"> </w:t>
      </w:r>
      <w:r>
        <w:rPr>
          <w:rFonts w:hint="eastAsia"/>
          <w:lang w:bidi="uk-UA"/>
        </w:rPr>
        <w:t>модель</w:t>
      </w:r>
      <w:r>
        <w:rPr>
          <w:lang w:bidi="uk-UA"/>
        </w:rPr>
        <w:t xml:space="preserve"> </w:t>
      </w:r>
      <w:r>
        <w:rPr>
          <w:rFonts w:hint="eastAsia"/>
          <w:lang w:bidi="uk-UA"/>
        </w:rPr>
        <w:t>расчета</w:t>
      </w:r>
      <w:r>
        <w:rPr>
          <w:lang w:bidi="uk-UA"/>
        </w:rPr>
        <w:t xml:space="preserve"> </w:t>
      </w:r>
      <w:r>
        <w:rPr>
          <w:rFonts w:hint="eastAsia"/>
          <w:lang w:bidi="uk-UA"/>
        </w:rPr>
        <w:t>массы</w:t>
      </w:r>
      <w:r>
        <w:rPr>
          <w:lang w:bidi="uk-UA"/>
        </w:rPr>
        <w:t xml:space="preserve"> </w:t>
      </w:r>
      <w:r>
        <w:rPr>
          <w:rFonts w:hint="eastAsia"/>
          <w:lang w:bidi="uk-UA"/>
        </w:rPr>
        <w:t>малоразмерного</w:t>
      </w:r>
      <w:r>
        <w:rPr>
          <w:lang w:bidi="uk-UA"/>
        </w:rPr>
        <w:t xml:space="preserve"> </w:t>
      </w:r>
      <w:r>
        <w:rPr>
          <w:rFonts w:hint="eastAsia"/>
          <w:lang w:bidi="uk-UA"/>
        </w:rPr>
        <w:t>ТРДД</w:t>
      </w:r>
    </w:p>
    <w:p w14:paraId="60C72F80" w14:textId="77777777" w:rsidR="00F43D64" w:rsidRDefault="00F43D64" w:rsidP="00F43D64">
      <w:pPr>
        <w:rPr>
          <w:lang w:bidi="uk-UA"/>
        </w:rPr>
      </w:pPr>
    </w:p>
    <w:p w14:paraId="54763A82" w14:textId="77777777" w:rsidR="00F43D64" w:rsidRDefault="00F43D64" w:rsidP="00F43D64">
      <w:pPr>
        <w:rPr>
          <w:lang w:bidi="uk-UA"/>
        </w:rPr>
      </w:pPr>
      <w:r>
        <w:rPr>
          <w:lang w:bidi="uk-UA"/>
        </w:rPr>
        <w:t xml:space="preserve">2.3.1. </w:t>
      </w:r>
      <w:r>
        <w:rPr>
          <w:rFonts w:hint="eastAsia"/>
          <w:lang w:bidi="uk-UA"/>
        </w:rPr>
        <w:t>Анализ</w:t>
      </w:r>
      <w:r>
        <w:rPr>
          <w:lang w:bidi="uk-UA"/>
        </w:rPr>
        <w:t xml:space="preserve"> </w:t>
      </w:r>
      <w:r>
        <w:rPr>
          <w:rFonts w:hint="eastAsia"/>
          <w:lang w:bidi="uk-UA"/>
        </w:rPr>
        <w:t>опубликованных</w:t>
      </w:r>
      <w:r>
        <w:rPr>
          <w:lang w:bidi="uk-UA"/>
        </w:rPr>
        <w:t xml:space="preserve"> </w:t>
      </w:r>
      <w:r>
        <w:rPr>
          <w:rFonts w:hint="eastAsia"/>
          <w:lang w:bidi="uk-UA"/>
        </w:rPr>
        <w:t>моделей</w:t>
      </w:r>
      <w:r>
        <w:rPr>
          <w:lang w:bidi="uk-UA"/>
        </w:rPr>
        <w:t xml:space="preserve"> </w:t>
      </w:r>
      <w:r>
        <w:rPr>
          <w:rFonts w:hint="eastAsia"/>
          <w:lang w:bidi="uk-UA"/>
        </w:rPr>
        <w:t>расчета</w:t>
      </w:r>
      <w:r>
        <w:rPr>
          <w:lang w:bidi="uk-UA"/>
        </w:rPr>
        <w:t xml:space="preserve"> </w:t>
      </w:r>
      <w:r>
        <w:rPr>
          <w:rFonts w:hint="eastAsia"/>
          <w:lang w:bidi="uk-UA"/>
        </w:rPr>
        <w:t>массы</w:t>
      </w:r>
      <w:r>
        <w:rPr>
          <w:lang w:bidi="uk-UA"/>
        </w:rPr>
        <w:t xml:space="preserve"> </w:t>
      </w:r>
      <w:r>
        <w:rPr>
          <w:rFonts w:hint="eastAsia"/>
          <w:lang w:bidi="uk-UA"/>
        </w:rPr>
        <w:t>ТРДД</w:t>
      </w:r>
    </w:p>
    <w:p w14:paraId="56AF747A" w14:textId="77777777" w:rsidR="00F43D64" w:rsidRDefault="00F43D64" w:rsidP="00F43D64">
      <w:pPr>
        <w:rPr>
          <w:lang w:bidi="uk-UA"/>
        </w:rPr>
      </w:pPr>
    </w:p>
    <w:p w14:paraId="241451B3" w14:textId="77777777" w:rsidR="00F43D64" w:rsidRDefault="00F43D64" w:rsidP="00F43D64">
      <w:pPr>
        <w:rPr>
          <w:lang w:bidi="uk-UA"/>
        </w:rPr>
      </w:pPr>
      <w:r>
        <w:rPr>
          <w:lang w:bidi="uk-UA"/>
        </w:rPr>
        <w:t xml:space="preserve">2.3.2 </w:t>
      </w:r>
      <w:r>
        <w:rPr>
          <w:rFonts w:hint="eastAsia"/>
          <w:lang w:bidi="uk-UA"/>
        </w:rPr>
        <w:t>Уточнение</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расчета</w:t>
      </w:r>
      <w:r>
        <w:rPr>
          <w:lang w:bidi="uk-UA"/>
        </w:rPr>
        <w:t xml:space="preserve"> </w:t>
      </w:r>
      <w:r>
        <w:rPr>
          <w:rFonts w:hint="eastAsia"/>
          <w:lang w:bidi="uk-UA"/>
        </w:rPr>
        <w:t>массы</w:t>
      </w:r>
      <w:r>
        <w:rPr>
          <w:lang w:bidi="uk-UA"/>
        </w:rPr>
        <w:t xml:space="preserve"> </w:t>
      </w:r>
      <w:r>
        <w:rPr>
          <w:rFonts w:hint="eastAsia"/>
          <w:lang w:bidi="uk-UA"/>
        </w:rPr>
        <w:t>малоразмерных</w:t>
      </w:r>
      <w:r>
        <w:rPr>
          <w:lang w:bidi="uk-UA"/>
        </w:rPr>
        <w:t xml:space="preserve"> </w:t>
      </w:r>
      <w:r>
        <w:rPr>
          <w:rFonts w:hint="eastAsia"/>
          <w:lang w:bidi="uk-UA"/>
        </w:rPr>
        <w:t>двухконтурных</w:t>
      </w:r>
      <w:r>
        <w:rPr>
          <w:lang w:bidi="uk-UA"/>
        </w:rPr>
        <w:t xml:space="preserve"> </w:t>
      </w:r>
      <w:r>
        <w:rPr>
          <w:rFonts w:hint="eastAsia"/>
          <w:lang w:bidi="uk-UA"/>
        </w:rPr>
        <w:t>турбореактивных</w:t>
      </w:r>
      <w:r>
        <w:rPr>
          <w:lang w:bidi="uk-UA"/>
        </w:rPr>
        <w:t xml:space="preserve"> </w:t>
      </w:r>
      <w:r>
        <w:rPr>
          <w:rFonts w:hint="eastAsia"/>
          <w:lang w:bidi="uk-UA"/>
        </w:rPr>
        <w:t>двигателей</w:t>
      </w:r>
    </w:p>
    <w:p w14:paraId="3A8F10A7" w14:textId="77777777" w:rsidR="00F43D64" w:rsidRDefault="00F43D64" w:rsidP="00F43D64">
      <w:pPr>
        <w:rPr>
          <w:lang w:bidi="uk-UA"/>
        </w:rPr>
      </w:pPr>
    </w:p>
    <w:p w14:paraId="1D7E9B3B" w14:textId="77777777" w:rsidR="00F43D64" w:rsidRDefault="00F43D64" w:rsidP="00F43D64">
      <w:pPr>
        <w:rPr>
          <w:lang w:bidi="uk-UA"/>
        </w:rPr>
      </w:pPr>
      <w:r>
        <w:rPr>
          <w:lang w:bidi="uk-UA"/>
        </w:rPr>
        <w:t xml:space="preserve">2.3.3. </w:t>
      </w:r>
      <w:r>
        <w:rPr>
          <w:rFonts w:hint="eastAsia"/>
          <w:lang w:bidi="uk-UA"/>
        </w:rPr>
        <w:t>Разработанные</w:t>
      </w:r>
      <w:r>
        <w:rPr>
          <w:lang w:bidi="uk-UA"/>
        </w:rPr>
        <w:t xml:space="preserve"> </w:t>
      </w:r>
      <w:r>
        <w:rPr>
          <w:rFonts w:hint="eastAsia"/>
          <w:lang w:bidi="uk-UA"/>
        </w:rPr>
        <w:t>математические</w:t>
      </w:r>
      <w:r>
        <w:rPr>
          <w:lang w:bidi="uk-UA"/>
        </w:rPr>
        <w:t xml:space="preserve"> </w:t>
      </w:r>
      <w:r>
        <w:rPr>
          <w:rFonts w:hint="eastAsia"/>
          <w:lang w:bidi="uk-UA"/>
        </w:rPr>
        <w:t>модели</w:t>
      </w:r>
      <w:r>
        <w:rPr>
          <w:lang w:bidi="uk-UA"/>
        </w:rPr>
        <w:t xml:space="preserve"> </w:t>
      </w:r>
      <w:r>
        <w:rPr>
          <w:rFonts w:hint="eastAsia"/>
          <w:lang w:bidi="uk-UA"/>
        </w:rPr>
        <w:t>расчета</w:t>
      </w:r>
      <w:r>
        <w:rPr>
          <w:lang w:bidi="uk-UA"/>
        </w:rPr>
        <w:t xml:space="preserve"> </w:t>
      </w:r>
      <w:r>
        <w:rPr>
          <w:rFonts w:hint="eastAsia"/>
          <w:lang w:bidi="uk-UA"/>
        </w:rPr>
        <w:t>массы</w:t>
      </w:r>
      <w:r>
        <w:rPr>
          <w:lang w:bidi="uk-UA"/>
        </w:rPr>
        <w:t xml:space="preserve"> </w:t>
      </w:r>
      <w:r>
        <w:rPr>
          <w:rFonts w:hint="eastAsia"/>
          <w:lang w:bidi="uk-UA"/>
        </w:rPr>
        <w:t>малоразмерных</w:t>
      </w:r>
      <w:r>
        <w:rPr>
          <w:lang w:bidi="uk-UA"/>
        </w:rPr>
        <w:t xml:space="preserve"> </w:t>
      </w:r>
      <w:r>
        <w:rPr>
          <w:rFonts w:hint="eastAsia"/>
          <w:lang w:bidi="uk-UA"/>
        </w:rPr>
        <w:t>ТРДД</w:t>
      </w:r>
    </w:p>
    <w:p w14:paraId="1D15E1A1" w14:textId="77777777" w:rsidR="00F43D64" w:rsidRDefault="00F43D64" w:rsidP="00F43D64">
      <w:pPr>
        <w:rPr>
          <w:lang w:bidi="uk-UA"/>
        </w:rPr>
      </w:pPr>
    </w:p>
    <w:p w14:paraId="6B7DA3FE" w14:textId="77777777" w:rsidR="00F43D64" w:rsidRDefault="00F43D64" w:rsidP="00F43D64">
      <w:pPr>
        <w:rPr>
          <w:lang w:bidi="uk-UA"/>
        </w:rPr>
      </w:pPr>
      <w:r>
        <w:rPr>
          <w:lang w:bidi="uk-UA"/>
        </w:rPr>
        <w:t xml:space="preserve">2.4 </w:t>
      </w:r>
      <w:r>
        <w:rPr>
          <w:rFonts w:hint="eastAsia"/>
          <w:lang w:bidi="uk-UA"/>
        </w:rPr>
        <w:t>Компьютерная</w:t>
      </w:r>
      <w:r>
        <w:rPr>
          <w:lang w:bidi="uk-UA"/>
        </w:rPr>
        <w:t xml:space="preserve"> </w:t>
      </w:r>
      <w:r>
        <w:rPr>
          <w:rFonts w:hint="eastAsia"/>
          <w:lang w:bidi="uk-UA"/>
        </w:rPr>
        <w:t>модель</w:t>
      </w:r>
      <w:r>
        <w:rPr>
          <w:lang w:bidi="uk-UA"/>
        </w:rPr>
        <w:t xml:space="preserve"> </w:t>
      </w:r>
      <w:r>
        <w:rPr>
          <w:rFonts w:hint="eastAsia"/>
          <w:lang w:bidi="uk-UA"/>
        </w:rPr>
        <w:t>малоразмерных</w:t>
      </w:r>
      <w:r>
        <w:rPr>
          <w:lang w:bidi="uk-UA"/>
        </w:rPr>
        <w:t xml:space="preserve"> </w:t>
      </w:r>
      <w:r>
        <w:rPr>
          <w:rFonts w:hint="eastAsia"/>
          <w:lang w:bidi="uk-UA"/>
        </w:rPr>
        <w:t>ТРД</w:t>
      </w:r>
      <w:r>
        <w:rPr>
          <w:lang w:bidi="uk-UA"/>
        </w:rPr>
        <w:t xml:space="preserve"> </w:t>
      </w:r>
      <w:r>
        <w:rPr>
          <w:rFonts w:hint="eastAsia"/>
          <w:lang w:bidi="uk-UA"/>
        </w:rPr>
        <w:t>и</w:t>
      </w:r>
      <w:r>
        <w:rPr>
          <w:lang w:bidi="uk-UA"/>
        </w:rPr>
        <w:t xml:space="preserve"> </w:t>
      </w:r>
      <w:r>
        <w:rPr>
          <w:rFonts w:hint="eastAsia"/>
          <w:lang w:bidi="uk-UA"/>
        </w:rPr>
        <w:t>ТРДД</w:t>
      </w:r>
      <w:r>
        <w:rPr>
          <w:lang w:bidi="uk-UA"/>
        </w:rPr>
        <w:t xml:space="preserve"> </w:t>
      </w:r>
      <w:r>
        <w:rPr>
          <w:rFonts w:hint="eastAsia"/>
          <w:lang w:bidi="uk-UA"/>
        </w:rPr>
        <w:t>в</w:t>
      </w:r>
      <w:r>
        <w:rPr>
          <w:lang w:bidi="uk-UA"/>
        </w:rPr>
        <w:t xml:space="preserve"> </w:t>
      </w:r>
      <w:r>
        <w:rPr>
          <w:rFonts w:hint="eastAsia"/>
          <w:lang w:bidi="uk-UA"/>
        </w:rPr>
        <w:t>САЕ</w:t>
      </w:r>
      <w:r>
        <w:rPr>
          <w:lang w:bidi="uk-UA"/>
        </w:rPr>
        <w:t>-</w:t>
      </w:r>
      <w:r>
        <w:rPr>
          <w:rFonts w:hint="eastAsia"/>
          <w:lang w:bidi="uk-UA"/>
        </w:rPr>
        <w:t>системе</w:t>
      </w:r>
      <w:r>
        <w:rPr>
          <w:lang w:bidi="uk-UA"/>
        </w:rPr>
        <w:t xml:space="preserve"> </w:t>
      </w:r>
      <w:r>
        <w:rPr>
          <w:rFonts w:hint="eastAsia"/>
          <w:lang w:bidi="uk-UA"/>
        </w:rPr>
        <w:t>«</w:t>
      </w:r>
      <w:r>
        <w:rPr>
          <w:rFonts w:hint="eastAsia"/>
          <w:lang w:bidi="uk-UA"/>
        </w:rPr>
        <w:t>АСТРА</w:t>
      </w:r>
      <w:r>
        <w:rPr>
          <w:rFonts w:hint="eastAsia"/>
          <w:lang w:bidi="uk-UA"/>
        </w:rPr>
        <w:t>»</w:t>
      </w:r>
    </w:p>
    <w:p w14:paraId="4E09448E" w14:textId="77777777" w:rsidR="00F43D64" w:rsidRDefault="00F43D64" w:rsidP="00F43D64">
      <w:pPr>
        <w:rPr>
          <w:lang w:bidi="uk-UA"/>
        </w:rPr>
      </w:pPr>
    </w:p>
    <w:p w14:paraId="5497CA09" w14:textId="77777777" w:rsidR="00F43D64" w:rsidRDefault="00F43D64" w:rsidP="00F43D64">
      <w:pPr>
        <w:rPr>
          <w:lang w:bidi="uk-UA"/>
        </w:rPr>
      </w:pPr>
      <w:r>
        <w:rPr>
          <w:rFonts w:hint="eastAsia"/>
          <w:lang w:bidi="uk-UA"/>
        </w:rPr>
        <w:t>Основные</w:t>
      </w:r>
      <w:r>
        <w:rPr>
          <w:lang w:bidi="uk-UA"/>
        </w:rPr>
        <w:t xml:space="preserve"> </w:t>
      </w:r>
      <w:r>
        <w:rPr>
          <w:rFonts w:hint="eastAsia"/>
          <w:lang w:bidi="uk-UA"/>
        </w:rPr>
        <w:t>результаты</w:t>
      </w:r>
      <w:r>
        <w:rPr>
          <w:lang w:bidi="uk-UA"/>
        </w:rPr>
        <w:t xml:space="preserve"> </w:t>
      </w:r>
      <w:r>
        <w:rPr>
          <w:rFonts w:hint="eastAsia"/>
          <w:lang w:bidi="uk-UA"/>
        </w:rPr>
        <w:t>и</w:t>
      </w:r>
      <w:r>
        <w:rPr>
          <w:lang w:bidi="uk-UA"/>
        </w:rPr>
        <w:t xml:space="preserve">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E2E9BED" w14:textId="77777777" w:rsidR="00F43D64" w:rsidRDefault="00F43D64" w:rsidP="00F43D64">
      <w:pPr>
        <w:rPr>
          <w:lang w:bidi="uk-UA"/>
        </w:rPr>
      </w:pPr>
    </w:p>
    <w:p w14:paraId="3D20B913" w14:textId="77777777" w:rsidR="00F43D64" w:rsidRDefault="00F43D64" w:rsidP="00F43D64">
      <w:pPr>
        <w:rPr>
          <w:lang w:bidi="uk-UA"/>
        </w:rPr>
      </w:pPr>
      <w:r>
        <w:rPr>
          <w:lang w:bidi="uk-UA"/>
        </w:rPr>
        <w:t xml:space="preserve">3 </w:t>
      </w:r>
      <w:r>
        <w:rPr>
          <w:rFonts w:hint="eastAsia"/>
          <w:lang w:bidi="uk-UA"/>
        </w:rPr>
        <w:t>РАЗРАБОТКА</w:t>
      </w:r>
      <w:r>
        <w:rPr>
          <w:lang w:bidi="uk-UA"/>
        </w:rPr>
        <w:t xml:space="preserve"> </w:t>
      </w:r>
      <w:r>
        <w:rPr>
          <w:rFonts w:hint="eastAsia"/>
          <w:lang w:bidi="uk-UA"/>
        </w:rPr>
        <w:t>МЕТОДА</w:t>
      </w:r>
      <w:r>
        <w:rPr>
          <w:lang w:bidi="uk-UA"/>
        </w:rPr>
        <w:t xml:space="preserve"> </w:t>
      </w:r>
      <w:r>
        <w:rPr>
          <w:rFonts w:hint="eastAsia"/>
          <w:lang w:bidi="uk-UA"/>
        </w:rPr>
        <w:t>ОПТИМИЗАЦИИ</w:t>
      </w:r>
      <w:r>
        <w:rPr>
          <w:lang w:bidi="uk-UA"/>
        </w:rPr>
        <w:t xml:space="preserve"> </w:t>
      </w:r>
      <w:r>
        <w:rPr>
          <w:rFonts w:hint="eastAsia"/>
          <w:lang w:bidi="uk-UA"/>
        </w:rPr>
        <w:t>И</w:t>
      </w:r>
      <w:r>
        <w:rPr>
          <w:lang w:bidi="uk-UA"/>
        </w:rPr>
        <w:t xml:space="preserve"> </w:t>
      </w:r>
      <w:r>
        <w:rPr>
          <w:rFonts w:hint="eastAsia"/>
          <w:lang w:bidi="uk-UA"/>
        </w:rPr>
        <w:t>ВЫБОРА</w:t>
      </w:r>
      <w:r>
        <w:rPr>
          <w:lang w:bidi="uk-UA"/>
        </w:rPr>
        <w:t xml:space="preserve"> </w:t>
      </w:r>
      <w:r>
        <w:rPr>
          <w:rFonts w:hint="eastAsia"/>
          <w:lang w:bidi="uk-UA"/>
        </w:rPr>
        <w:t>ПАРАМЕТРОВ</w:t>
      </w:r>
      <w:r>
        <w:rPr>
          <w:lang w:bidi="uk-UA"/>
        </w:rPr>
        <w:t xml:space="preserve"> </w:t>
      </w:r>
      <w:r>
        <w:rPr>
          <w:rFonts w:hint="eastAsia"/>
          <w:lang w:bidi="uk-UA"/>
        </w:rPr>
        <w:t>МАЛОРАЗМЕРНЫХ</w:t>
      </w:r>
      <w:r>
        <w:rPr>
          <w:lang w:bidi="uk-UA"/>
        </w:rPr>
        <w:t xml:space="preserve"> </w:t>
      </w:r>
      <w:r>
        <w:rPr>
          <w:rFonts w:hint="eastAsia"/>
          <w:lang w:bidi="uk-UA"/>
        </w:rPr>
        <w:t>ТРД</w:t>
      </w:r>
      <w:r>
        <w:rPr>
          <w:lang w:bidi="uk-UA"/>
        </w:rPr>
        <w:t xml:space="preserve"> </w:t>
      </w:r>
      <w:r>
        <w:rPr>
          <w:rFonts w:hint="eastAsia"/>
          <w:lang w:bidi="uk-UA"/>
        </w:rPr>
        <w:t>И</w:t>
      </w:r>
      <w:r>
        <w:rPr>
          <w:lang w:bidi="uk-UA"/>
        </w:rPr>
        <w:t xml:space="preserve"> </w:t>
      </w:r>
      <w:r>
        <w:rPr>
          <w:rFonts w:hint="eastAsia"/>
          <w:lang w:bidi="uk-UA"/>
        </w:rPr>
        <w:t>ТРДД</w:t>
      </w:r>
    </w:p>
    <w:p w14:paraId="2B68EFE9" w14:textId="77777777" w:rsidR="00F43D64" w:rsidRDefault="00F43D64" w:rsidP="00F43D64">
      <w:pPr>
        <w:rPr>
          <w:lang w:bidi="uk-UA"/>
        </w:rPr>
      </w:pPr>
    </w:p>
    <w:p w14:paraId="73C88799" w14:textId="77777777" w:rsidR="00F43D64" w:rsidRDefault="00F43D64" w:rsidP="00F43D64">
      <w:pPr>
        <w:rPr>
          <w:lang w:bidi="uk-UA"/>
        </w:rPr>
      </w:pPr>
      <w:r>
        <w:rPr>
          <w:lang w:bidi="uk-UA"/>
        </w:rPr>
        <w:t xml:space="preserve">3.1 </w:t>
      </w:r>
      <w:r>
        <w:rPr>
          <w:rFonts w:hint="eastAsia"/>
          <w:lang w:bidi="uk-UA"/>
        </w:rPr>
        <w:t>Постановка</w:t>
      </w:r>
      <w:r>
        <w:rPr>
          <w:lang w:bidi="uk-UA"/>
        </w:rPr>
        <w:t xml:space="preserve"> </w:t>
      </w:r>
      <w:r>
        <w:rPr>
          <w:rFonts w:hint="eastAsia"/>
          <w:lang w:bidi="uk-UA"/>
        </w:rPr>
        <w:t>задачи</w:t>
      </w:r>
      <w:r>
        <w:rPr>
          <w:lang w:bidi="uk-UA"/>
        </w:rPr>
        <w:t xml:space="preserve"> </w:t>
      </w:r>
      <w:r>
        <w:rPr>
          <w:rFonts w:hint="eastAsia"/>
          <w:lang w:bidi="uk-UA"/>
        </w:rPr>
        <w:t>оптимизации</w:t>
      </w:r>
      <w:r>
        <w:rPr>
          <w:lang w:bidi="uk-UA"/>
        </w:rPr>
        <w:t xml:space="preserve"> </w:t>
      </w:r>
      <w:r>
        <w:rPr>
          <w:rFonts w:hint="eastAsia"/>
          <w:lang w:bidi="uk-UA"/>
        </w:rPr>
        <w:t>и</w:t>
      </w:r>
      <w:r>
        <w:rPr>
          <w:lang w:bidi="uk-UA"/>
        </w:rPr>
        <w:t xml:space="preserve"> </w:t>
      </w:r>
      <w:r>
        <w:rPr>
          <w:rFonts w:hint="eastAsia"/>
          <w:lang w:bidi="uk-UA"/>
        </w:rPr>
        <w:t>выбора</w:t>
      </w:r>
      <w:r>
        <w:rPr>
          <w:lang w:bidi="uk-UA"/>
        </w:rPr>
        <w:t xml:space="preserve"> </w:t>
      </w:r>
      <w:r>
        <w:rPr>
          <w:rFonts w:hint="eastAsia"/>
          <w:lang w:bidi="uk-UA"/>
        </w:rPr>
        <w:t>параметров</w:t>
      </w:r>
      <w:r>
        <w:rPr>
          <w:lang w:bidi="uk-UA"/>
        </w:rPr>
        <w:t xml:space="preserve"> </w:t>
      </w:r>
      <w:r>
        <w:rPr>
          <w:rFonts w:hint="eastAsia"/>
          <w:lang w:bidi="uk-UA"/>
        </w:rPr>
        <w:t>малоразмерных</w:t>
      </w:r>
      <w:r>
        <w:rPr>
          <w:lang w:bidi="uk-UA"/>
        </w:rPr>
        <w:t xml:space="preserve"> </w:t>
      </w:r>
      <w:r>
        <w:rPr>
          <w:rFonts w:hint="eastAsia"/>
          <w:lang w:bidi="uk-UA"/>
        </w:rPr>
        <w:t>ТРД</w:t>
      </w:r>
      <w:r>
        <w:rPr>
          <w:lang w:bidi="uk-UA"/>
        </w:rPr>
        <w:t xml:space="preserve"> </w:t>
      </w:r>
      <w:r>
        <w:rPr>
          <w:rFonts w:hint="eastAsia"/>
          <w:lang w:bidi="uk-UA"/>
        </w:rPr>
        <w:t>и</w:t>
      </w:r>
      <w:r>
        <w:rPr>
          <w:lang w:bidi="uk-UA"/>
        </w:rPr>
        <w:t xml:space="preserve"> </w:t>
      </w:r>
      <w:r>
        <w:rPr>
          <w:rFonts w:hint="eastAsia"/>
          <w:lang w:bidi="uk-UA"/>
        </w:rPr>
        <w:t>ТРДД</w:t>
      </w:r>
    </w:p>
    <w:p w14:paraId="6F06DD22" w14:textId="77777777" w:rsidR="00F43D64" w:rsidRDefault="00F43D64" w:rsidP="00F43D64">
      <w:pPr>
        <w:rPr>
          <w:lang w:bidi="uk-UA"/>
        </w:rPr>
      </w:pPr>
    </w:p>
    <w:p w14:paraId="755E588F" w14:textId="77777777" w:rsidR="00F43D64" w:rsidRDefault="00F43D64" w:rsidP="00F43D64">
      <w:pPr>
        <w:rPr>
          <w:lang w:bidi="uk-UA"/>
        </w:rPr>
      </w:pPr>
      <w:r>
        <w:rPr>
          <w:lang w:bidi="uk-UA"/>
        </w:rPr>
        <w:t xml:space="preserve">3.2 </w:t>
      </w:r>
      <w:r>
        <w:rPr>
          <w:rFonts w:hint="eastAsia"/>
          <w:lang w:bidi="uk-UA"/>
        </w:rPr>
        <w:t>Выбор</w:t>
      </w:r>
      <w:r>
        <w:rPr>
          <w:lang w:bidi="uk-UA"/>
        </w:rPr>
        <w:t xml:space="preserve"> </w:t>
      </w:r>
      <w:r>
        <w:rPr>
          <w:rFonts w:hint="eastAsia"/>
          <w:lang w:bidi="uk-UA"/>
        </w:rPr>
        <w:t>и</w:t>
      </w:r>
      <w:r>
        <w:rPr>
          <w:lang w:bidi="uk-UA"/>
        </w:rPr>
        <w:t xml:space="preserve"> </w:t>
      </w:r>
      <w:r>
        <w:rPr>
          <w:rFonts w:hint="eastAsia"/>
          <w:lang w:bidi="uk-UA"/>
        </w:rPr>
        <w:t>обоснование</w:t>
      </w:r>
      <w:r>
        <w:rPr>
          <w:lang w:bidi="uk-UA"/>
        </w:rPr>
        <w:t xml:space="preserve"> </w:t>
      </w:r>
      <w:r>
        <w:rPr>
          <w:rFonts w:hint="eastAsia"/>
          <w:lang w:bidi="uk-UA"/>
        </w:rPr>
        <w:t>проектных</w:t>
      </w:r>
      <w:r>
        <w:rPr>
          <w:lang w:bidi="uk-UA"/>
        </w:rPr>
        <w:t xml:space="preserve"> (</w:t>
      </w:r>
      <w:r>
        <w:rPr>
          <w:rFonts w:hint="eastAsia"/>
          <w:lang w:bidi="uk-UA"/>
        </w:rPr>
        <w:t>оптимизируемых</w:t>
      </w:r>
      <w:r>
        <w:rPr>
          <w:lang w:bidi="uk-UA"/>
        </w:rPr>
        <w:t xml:space="preserve">) </w:t>
      </w:r>
      <w:r>
        <w:rPr>
          <w:rFonts w:hint="eastAsia"/>
          <w:lang w:bidi="uk-UA"/>
        </w:rPr>
        <w:t>переменных</w:t>
      </w:r>
    </w:p>
    <w:p w14:paraId="3F7865DA" w14:textId="77777777" w:rsidR="00F43D64" w:rsidRDefault="00F43D64" w:rsidP="00F43D64">
      <w:pPr>
        <w:rPr>
          <w:lang w:bidi="uk-UA"/>
        </w:rPr>
      </w:pPr>
    </w:p>
    <w:p w14:paraId="08E83870" w14:textId="77777777" w:rsidR="00F43D64" w:rsidRDefault="00F43D64" w:rsidP="00F43D64">
      <w:pPr>
        <w:rPr>
          <w:lang w:bidi="uk-UA"/>
        </w:rPr>
      </w:pPr>
      <w:r>
        <w:rPr>
          <w:lang w:bidi="uk-UA"/>
        </w:rPr>
        <w:t xml:space="preserve">3.3 </w:t>
      </w:r>
      <w:r>
        <w:rPr>
          <w:rFonts w:hint="eastAsia"/>
          <w:lang w:bidi="uk-UA"/>
        </w:rPr>
        <w:t>Выбор</w:t>
      </w:r>
      <w:r>
        <w:rPr>
          <w:lang w:bidi="uk-UA"/>
        </w:rPr>
        <w:t xml:space="preserve"> </w:t>
      </w:r>
      <w:r>
        <w:rPr>
          <w:rFonts w:hint="eastAsia"/>
          <w:lang w:bidi="uk-UA"/>
        </w:rPr>
        <w:t>и</w:t>
      </w:r>
      <w:r>
        <w:rPr>
          <w:lang w:bidi="uk-UA"/>
        </w:rPr>
        <w:t xml:space="preserve"> </w:t>
      </w:r>
      <w:r>
        <w:rPr>
          <w:rFonts w:hint="eastAsia"/>
          <w:lang w:bidi="uk-UA"/>
        </w:rPr>
        <w:t>обоснование</w:t>
      </w:r>
      <w:r>
        <w:rPr>
          <w:lang w:bidi="uk-UA"/>
        </w:rPr>
        <w:t xml:space="preserve"> </w:t>
      </w:r>
      <w:r>
        <w:rPr>
          <w:rFonts w:hint="eastAsia"/>
          <w:lang w:bidi="uk-UA"/>
        </w:rPr>
        <w:t>совокупности</w:t>
      </w:r>
      <w:r>
        <w:rPr>
          <w:lang w:bidi="uk-UA"/>
        </w:rPr>
        <w:t xml:space="preserve"> </w:t>
      </w:r>
      <w:r>
        <w:rPr>
          <w:rFonts w:hint="eastAsia"/>
          <w:lang w:bidi="uk-UA"/>
        </w:rPr>
        <w:t>показателей</w:t>
      </w:r>
      <w:r>
        <w:rPr>
          <w:lang w:bidi="uk-UA"/>
        </w:rPr>
        <w:t xml:space="preserve"> </w:t>
      </w:r>
      <w:r>
        <w:rPr>
          <w:rFonts w:hint="eastAsia"/>
          <w:lang w:bidi="uk-UA"/>
        </w:rPr>
        <w:lastRenderedPageBreak/>
        <w:t>оценки</w:t>
      </w:r>
      <w:r>
        <w:rPr>
          <w:lang w:bidi="uk-UA"/>
        </w:rPr>
        <w:t xml:space="preserve"> </w:t>
      </w:r>
      <w:r>
        <w:rPr>
          <w:rFonts w:hint="eastAsia"/>
          <w:lang w:bidi="uk-UA"/>
        </w:rPr>
        <w:t>эффективности</w:t>
      </w:r>
      <w:r>
        <w:rPr>
          <w:lang w:bidi="uk-UA"/>
        </w:rPr>
        <w:t xml:space="preserve"> (</w:t>
      </w:r>
      <w:r>
        <w:rPr>
          <w:rFonts w:hint="eastAsia"/>
          <w:lang w:bidi="uk-UA"/>
        </w:rPr>
        <w:t>критериев</w:t>
      </w:r>
      <w:r>
        <w:rPr>
          <w:lang w:bidi="uk-UA"/>
        </w:rPr>
        <w:t xml:space="preserve"> </w:t>
      </w:r>
      <w:r>
        <w:rPr>
          <w:rFonts w:hint="eastAsia"/>
          <w:lang w:bidi="uk-UA"/>
        </w:rPr>
        <w:t>оптимизации</w:t>
      </w:r>
      <w:r>
        <w:rPr>
          <w:lang w:bidi="uk-UA"/>
        </w:rPr>
        <w:t>)</w:t>
      </w:r>
    </w:p>
    <w:p w14:paraId="4FC9C4CD" w14:textId="77777777" w:rsidR="00F43D64" w:rsidRDefault="00F43D64" w:rsidP="00F43D64">
      <w:pPr>
        <w:rPr>
          <w:lang w:bidi="uk-UA"/>
        </w:rPr>
      </w:pPr>
    </w:p>
    <w:p w14:paraId="0A8FDB72" w14:textId="77777777" w:rsidR="00F43D64" w:rsidRDefault="00F43D64" w:rsidP="00F43D64">
      <w:pPr>
        <w:rPr>
          <w:lang w:bidi="uk-UA"/>
        </w:rPr>
      </w:pPr>
      <w:r>
        <w:rPr>
          <w:lang w:bidi="uk-UA"/>
        </w:rPr>
        <w:t xml:space="preserve">3.4 </w:t>
      </w:r>
      <w:r>
        <w:rPr>
          <w:rFonts w:hint="eastAsia"/>
          <w:lang w:bidi="uk-UA"/>
        </w:rPr>
        <w:t>Выбор</w:t>
      </w:r>
      <w:r>
        <w:rPr>
          <w:lang w:bidi="uk-UA"/>
        </w:rPr>
        <w:t xml:space="preserve"> </w:t>
      </w:r>
      <w:r>
        <w:rPr>
          <w:rFonts w:hint="eastAsia"/>
          <w:lang w:bidi="uk-UA"/>
        </w:rPr>
        <w:t>и</w:t>
      </w:r>
      <w:r>
        <w:rPr>
          <w:lang w:bidi="uk-UA"/>
        </w:rPr>
        <w:t xml:space="preserve"> </w:t>
      </w:r>
      <w:r>
        <w:rPr>
          <w:rFonts w:hint="eastAsia"/>
          <w:lang w:bidi="uk-UA"/>
        </w:rPr>
        <w:t>обоснование</w:t>
      </w:r>
      <w:r>
        <w:rPr>
          <w:lang w:bidi="uk-UA"/>
        </w:rPr>
        <w:t xml:space="preserve"> </w:t>
      </w:r>
      <w:r>
        <w:rPr>
          <w:rFonts w:hint="eastAsia"/>
          <w:lang w:bidi="uk-UA"/>
        </w:rPr>
        <w:t>параметрических</w:t>
      </w:r>
      <w:r>
        <w:rPr>
          <w:lang w:bidi="uk-UA"/>
        </w:rPr>
        <w:t xml:space="preserve"> </w:t>
      </w:r>
      <w:r>
        <w:rPr>
          <w:rFonts w:hint="eastAsia"/>
          <w:lang w:bidi="uk-UA"/>
        </w:rPr>
        <w:t>и</w:t>
      </w:r>
      <w:r>
        <w:rPr>
          <w:lang w:bidi="uk-UA"/>
        </w:rPr>
        <w:t xml:space="preserve"> </w:t>
      </w:r>
      <w:r>
        <w:rPr>
          <w:rFonts w:hint="eastAsia"/>
          <w:lang w:bidi="uk-UA"/>
        </w:rPr>
        <w:t>функциональных</w:t>
      </w:r>
      <w:r>
        <w:rPr>
          <w:lang w:bidi="uk-UA"/>
        </w:rPr>
        <w:t xml:space="preserve"> </w:t>
      </w:r>
      <w:r>
        <w:rPr>
          <w:rFonts w:hint="eastAsia"/>
          <w:lang w:bidi="uk-UA"/>
        </w:rPr>
        <w:t>ограничений</w:t>
      </w:r>
    </w:p>
    <w:p w14:paraId="4BE25844" w14:textId="77777777" w:rsidR="00F43D64" w:rsidRDefault="00F43D64" w:rsidP="00F43D64">
      <w:pPr>
        <w:rPr>
          <w:lang w:bidi="uk-UA"/>
        </w:rPr>
      </w:pPr>
    </w:p>
    <w:p w14:paraId="4560F6DA" w14:textId="77777777" w:rsidR="00F43D64" w:rsidRDefault="00F43D64" w:rsidP="00F43D64">
      <w:pPr>
        <w:rPr>
          <w:lang w:bidi="uk-UA"/>
        </w:rPr>
      </w:pPr>
      <w:r>
        <w:rPr>
          <w:lang w:bidi="uk-UA"/>
        </w:rPr>
        <w:t xml:space="preserve">3.5 </w:t>
      </w:r>
      <w:r>
        <w:rPr>
          <w:rFonts w:hint="eastAsia"/>
          <w:lang w:bidi="uk-UA"/>
        </w:rPr>
        <w:t>Описание</w:t>
      </w:r>
      <w:r>
        <w:rPr>
          <w:lang w:bidi="uk-UA"/>
        </w:rPr>
        <w:t xml:space="preserve"> </w:t>
      </w:r>
      <w:r>
        <w:rPr>
          <w:rFonts w:hint="eastAsia"/>
          <w:lang w:bidi="uk-UA"/>
        </w:rPr>
        <w:t>метода</w:t>
      </w:r>
      <w:r>
        <w:rPr>
          <w:lang w:bidi="uk-UA"/>
        </w:rPr>
        <w:t xml:space="preserve"> </w:t>
      </w:r>
      <w:r>
        <w:rPr>
          <w:rFonts w:hint="eastAsia"/>
          <w:lang w:bidi="uk-UA"/>
        </w:rPr>
        <w:t>оптимизации</w:t>
      </w:r>
      <w:r>
        <w:rPr>
          <w:lang w:bidi="uk-UA"/>
        </w:rPr>
        <w:t xml:space="preserve"> </w:t>
      </w:r>
      <w:r>
        <w:rPr>
          <w:rFonts w:hint="eastAsia"/>
          <w:lang w:bidi="uk-UA"/>
        </w:rPr>
        <w:t>параметров</w:t>
      </w:r>
      <w:r>
        <w:rPr>
          <w:lang w:bidi="uk-UA"/>
        </w:rPr>
        <w:t xml:space="preserve"> </w:t>
      </w:r>
      <w:r>
        <w:rPr>
          <w:rFonts w:hint="eastAsia"/>
          <w:lang w:bidi="uk-UA"/>
        </w:rPr>
        <w:t>малоразмерных</w:t>
      </w:r>
      <w:r>
        <w:rPr>
          <w:lang w:bidi="uk-UA"/>
        </w:rPr>
        <w:t xml:space="preserve"> </w:t>
      </w:r>
      <w:r>
        <w:rPr>
          <w:rFonts w:hint="eastAsia"/>
          <w:lang w:bidi="uk-UA"/>
        </w:rPr>
        <w:t>ТРД</w:t>
      </w:r>
      <w:r>
        <w:rPr>
          <w:lang w:bidi="uk-UA"/>
        </w:rPr>
        <w:t xml:space="preserve"> </w:t>
      </w:r>
      <w:r>
        <w:rPr>
          <w:rFonts w:hint="eastAsia"/>
          <w:lang w:bidi="uk-UA"/>
        </w:rPr>
        <w:t>и</w:t>
      </w:r>
      <w:r>
        <w:rPr>
          <w:lang w:bidi="uk-UA"/>
        </w:rPr>
        <w:t xml:space="preserve"> </w:t>
      </w:r>
      <w:r>
        <w:rPr>
          <w:rFonts w:hint="eastAsia"/>
          <w:lang w:bidi="uk-UA"/>
        </w:rPr>
        <w:t>ТРДД</w:t>
      </w:r>
    </w:p>
    <w:p w14:paraId="33EAF458" w14:textId="77777777" w:rsidR="00F43D64" w:rsidRDefault="00F43D64" w:rsidP="00F43D64">
      <w:pPr>
        <w:rPr>
          <w:lang w:bidi="uk-UA"/>
        </w:rPr>
      </w:pPr>
    </w:p>
    <w:p w14:paraId="57ACA411" w14:textId="77777777" w:rsidR="00F43D64" w:rsidRDefault="00F43D64" w:rsidP="00F43D64">
      <w:pPr>
        <w:rPr>
          <w:lang w:bidi="uk-UA"/>
        </w:rPr>
      </w:pPr>
      <w:r>
        <w:rPr>
          <w:lang w:bidi="uk-UA"/>
        </w:rPr>
        <w:t xml:space="preserve">3.6 </w:t>
      </w:r>
      <w:r>
        <w:rPr>
          <w:rFonts w:hint="eastAsia"/>
          <w:lang w:bidi="uk-UA"/>
        </w:rPr>
        <w:t>Реализация</w:t>
      </w:r>
      <w:r>
        <w:rPr>
          <w:lang w:bidi="uk-UA"/>
        </w:rPr>
        <w:t xml:space="preserve"> </w:t>
      </w:r>
      <w:r>
        <w:rPr>
          <w:rFonts w:hint="eastAsia"/>
          <w:lang w:bidi="uk-UA"/>
        </w:rPr>
        <w:t>разработанного</w:t>
      </w:r>
      <w:r>
        <w:rPr>
          <w:lang w:bidi="uk-UA"/>
        </w:rPr>
        <w:t xml:space="preserve"> </w:t>
      </w:r>
      <w:r>
        <w:rPr>
          <w:rFonts w:hint="eastAsia"/>
          <w:lang w:bidi="uk-UA"/>
        </w:rPr>
        <w:t>метода</w:t>
      </w:r>
      <w:r>
        <w:rPr>
          <w:lang w:bidi="uk-UA"/>
        </w:rPr>
        <w:t xml:space="preserve"> </w:t>
      </w:r>
      <w:r>
        <w:rPr>
          <w:rFonts w:hint="eastAsia"/>
          <w:lang w:bidi="uk-UA"/>
        </w:rPr>
        <w:t>в</w:t>
      </w:r>
      <w:r>
        <w:rPr>
          <w:lang w:bidi="uk-UA"/>
        </w:rPr>
        <w:t xml:space="preserve"> </w:t>
      </w:r>
      <w:r>
        <w:rPr>
          <w:rFonts w:hint="eastAsia"/>
          <w:lang w:bidi="uk-UA"/>
        </w:rPr>
        <w:t>виде</w:t>
      </w:r>
      <w:r>
        <w:rPr>
          <w:lang w:bidi="uk-UA"/>
        </w:rPr>
        <w:t xml:space="preserve"> </w:t>
      </w:r>
      <w:r>
        <w:rPr>
          <w:rFonts w:hint="eastAsia"/>
          <w:lang w:bidi="uk-UA"/>
        </w:rPr>
        <w:t>компьютерной</w:t>
      </w:r>
      <w:r>
        <w:rPr>
          <w:lang w:bidi="uk-UA"/>
        </w:rPr>
        <w:t xml:space="preserve"> </w:t>
      </w:r>
      <w:r>
        <w:rPr>
          <w:rFonts w:hint="eastAsia"/>
          <w:lang w:bidi="uk-UA"/>
        </w:rPr>
        <w:t>модели</w:t>
      </w:r>
      <w:r>
        <w:rPr>
          <w:lang w:bidi="uk-UA"/>
        </w:rPr>
        <w:t xml:space="preserve"> </w:t>
      </w:r>
      <w:r>
        <w:rPr>
          <w:rFonts w:hint="eastAsia"/>
          <w:lang w:bidi="uk-UA"/>
        </w:rPr>
        <w:t>в</w:t>
      </w:r>
      <w:r>
        <w:rPr>
          <w:lang w:bidi="uk-UA"/>
        </w:rPr>
        <w:t xml:space="preserve"> </w:t>
      </w:r>
      <w:r>
        <w:rPr>
          <w:rFonts w:hint="eastAsia"/>
          <w:lang w:bidi="uk-UA"/>
        </w:rPr>
        <w:t>САЕ</w:t>
      </w:r>
      <w:r>
        <w:rPr>
          <w:lang w:bidi="uk-UA"/>
        </w:rPr>
        <w:t xml:space="preserve"> -</w:t>
      </w:r>
      <w:r>
        <w:rPr>
          <w:rFonts w:hint="eastAsia"/>
          <w:lang w:bidi="uk-UA"/>
        </w:rPr>
        <w:t>системе</w:t>
      </w:r>
      <w:r>
        <w:rPr>
          <w:lang w:bidi="uk-UA"/>
        </w:rPr>
        <w:t xml:space="preserve"> </w:t>
      </w:r>
      <w:r>
        <w:rPr>
          <w:rFonts w:hint="eastAsia"/>
          <w:lang w:bidi="uk-UA"/>
        </w:rPr>
        <w:t>«</w:t>
      </w:r>
      <w:r>
        <w:rPr>
          <w:rFonts w:hint="eastAsia"/>
          <w:lang w:bidi="uk-UA"/>
        </w:rPr>
        <w:t>АСТРА</w:t>
      </w:r>
      <w:r>
        <w:rPr>
          <w:rFonts w:hint="eastAsia"/>
          <w:lang w:bidi="uk-UA"/>
        </w:rPr>
        <w:t>»</w:t>
      </w:r>
    </w:p>
    <w:p w14:paraId="151F00B0" w14:textId="77777777" w:rsidR="00F43D64" w:rsidRDefault="00F43D64" w:rsidP="00F43D64">
      <w:pPr>
        <w:rPr>
          <w:lang w:bidi="uk-UA"/>
        </w:rPr>
      </w:pPr>
    </w:p>
    <w:p w14:paraId="616A119D" w14:textId="77777777" w:rsidR="00F43D64" w:rsidRDefault="00F43D64" w:rsidP="00F43D64">
      <w:pPr>
        <w:rPr>
          <w:lang w:bidi="uk-UA"/>
        </w:rPr>
      </w:pPr>
      <w:r>
        <w:rPr>
          <w:rFonts w:hint="eastAsia"/>
          <w:lang w:bidi="uk-UA"/>
        </w:rPr>
        <w:t>Основные</w:t>
      </w:r>
      <w:r>
        <w:rPr>
          <w:lang w:bidi="uk-UA"/>
        </w:rPr>
        <w:t xml:space="preserve"> </w:t>
      </w:r>
      <w:r>
        <w:rPr>
          <w:rFonts w:hint="eastAsia"/>
          <w:lang w:bidi="uk-UA"/>
        </w:rPr>
        <w:t>результаты</w:t>
      </w:r>
      <w:r>
        <w:rPr>
          <w:lang w:bidi="uk-UA"/>
        </w:rPr>
        <w:t xml:space="preserve"> </w:t>
      </w:r>
      <w:r>
        <w:rPr>
          <w:rFonts w:hint="eastAsia"/>
          <w:lang w:bidi="uk-UA"/>
        </w:rPr>
        <w:t>и</w:t>
      </w:r>
      <w:r>
        <w:rPr>
          <w:lang w:bidi="uk-UA"/>
        </w:rPr>
        <w:t xml:space="preserve">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3D329E49" w14:textId="77777777" w:rsidR="00F43D64" w:rsidRDefault="00F43D64" w:rsidP="00F43D64">
      <w:pPr>
        <w:rPr>
          <w:lang w:bidi="uk-UA"/>
        </w:rPr>
      </w:pPr>
    </w:p>
    <w:p w14:paraId="59EF1FB9" w14:textId="77777777" w:rsidR="00F43D64" w:rsidRDefault="00F43D64" w:rsidP="00F43D64">
      <w:pPr>
        <w:rPr>
          <w:lang w:bidi="uk-UA"/>
        </w:rPr>
      </w:pPr>
      <w:r>
        <w:rPr>
          <w:lang w:bidi="uk-UA"/>
        </w:rPr>
        <w:t xml:space="preserve">4 </w:t>
      </w:r>
      <w:r>
        <w:rPr>
          <w:rFonts w:hint="eastAsia"/>
          <w:lang w:bidi="uk-UA"/>
        </w:rPr>
        <w:t>РЕЗУЛЬТАТЫ</w:t>
      </w:r>
      <w:r>
        <w:rPr>
          <w:lang w:bidi="uk-UA"/>
        </w:rPr>
        <w:t xml:space="preserve"> </w:t>
      </w:r>
      <w:r>
        <w:rPr>
          <w:rFonts w:hint="eastAsia"/>
          <w:lang w:bidi="uk-UA"/>
        </w:rPr>
        <w:t>РАСЧЕТНЫХ</w:t>
      </w:r>
      <w:r>
        <w:rPr>
          <w:lang w:bidi="uk-UA"/>
        </w:rPr>
        <w:t xml:space="preserve"> </w:t>
      </w:r>
      <w:r>
        <w:rPr>
          <w:rFonts w:hint="eastAsia"/>
          <w:lang w:bidi="uk-UA"/>
        </w:rPr>
        <w:t>ИССЛЕДОВАНИЙ</w:t>
      </w:r>
      <w:r>
        <w:rPr>
          <w:lang w:bidi="uk-UA"/>
        </w:rPr>
        <w:t xml:space="preserve"> </w:t>
      </w:r>
      <w:r>
        <w:rPr>
          <w:rFonts w:hint="eastAsia"/>
          <w:lang w:bidi="uk-UA"/>
        </w:rPr>
        <w:t>ПО</w:t>
      </w:r>
      <w:r>
        <w:rPr>
          <w:lang w:bidi="uk-UA"/>
        </w:rPr>
        <w:t xml:space="preserve"> </w:t>
      </w:r>
      <w:r>
        <w:rPr>
          <w:rFonts w:hint="eastAsia"/>
          <w:lang w:bidi="uk-UA"/>
        </w:rPr>
        <w:t>ОПРЕДЕЛЕНИЮ</w:t>
      </w:r>
      <w:r>
        <w:rPr>
          <w:lang w:bidi="uk-UA"/>
        </w:rPr>
        <w:t xml:space="preserve"> </w:t>
      </w:r>
      <w:r>
        <w:rPr>
          <w:rFonts w:hint="eastAsia"/>
          <w:lang w:bidi="uk-UA"/>
        </w:rPr>
        <w:t>ЗАКОНОМЕРНОСТЕЙ</w:t>
      </w:r>
      <w:r>
        <w:rPr>
          <w:lang w:bidi="uk-UA"/>
        </w:rPr>
        <w:t xml:space="preserve"> </w:t>
      </w:r>
      <w:r>
        <w:rPr>
          <w:rFonts w:hint="eastAsia"/>
          <w:lang w:bidi="uk-UA"/>
        </w:rPr>
        <w:t>ВЛИЯНИЯ</w:t>
      </w:r>
      <w:r>
        <w:rPr>
          <w:lang w:bidi="uk-UA"/>
        </w:rPr>
        <w:t xml:space="preserve"> </w:t>
      </w:r>
      <w:r>
        <w:rPr>
          <w:rFonts w:hint="eastAsia"/>
          <w:lang w:bidi="uk-UA"/>
        </w:rPr>
        <w:t>РАЗМЕРНОСТИ</w:t>
      </w:r>
      <w:r>
        <w:rPr>
          <w:lang w:bidi="uk-UA"/>
        </w:rPr>
        <w:t xml:space="preserve"> </w:t>
      </w:r>
      <w:r>
        <w:rPr>
          <w:rFonts w:hint="eastAsia"/>
          <w:lang w:bidi="uk-UA"/>
        </w:rPr>
        <w:t>НА</w:t>
      </w:r>
      <w:r>
        <w:rPr>
          <w:lang w:bidi="uk-UA"/>
        </w:rPr>
        <w:t xml:space="preserve"> </w:t>
      </w:r>
      <w:r>
        <w:rPr>
          <w:rFonts w:hint="eastAsia"/>
          <w:lang w:bidi="uk-UA"/>
        </w:rPr>
        <w:t>ОПТИМАЛЬНЫЕ</w:t>
      </w:r>
      <w:r>
        <w:rPr>
          <w:lang w:bidi="uk-UA"/>
        </w:rPr>
        <w:t xml:space="preserve"> </w:t>
      </w:r>
      <w:r>
        <w:rPr>
          <w:rFonts w:hint="eastAsia"/>
          <w:lang w:bidi="uk-UA"/>
        </w:rPr>
        <w:t>ПАРАМЕТРЫ</w:t>
      </w:r>
      <w:r>
        <w:rPr>
          <w:lang w:bidi="uk-UA"/>
        </w:rPr>
        <w:t xml:space="preserve"> </w:t>
      </w:r>
      <w:r>
        <w:rPr>
          <w:rFonts w:hint="eastAsia"/>
          <w:lang w:bidi="uk-UA"/>
        </w:rPr>
        <w:t>И</w:t>
      </w:r>
      <w:r>
        <w:rPr>
          <w:lang w:bidi="uk-UA"/>
        </w:rPr>
        <w:t xml:space="preserve"> </w:t>
      </w:r>
      <w:r>
        <w:rPr>
          <w:rFonts w:hint="eastAsia"/>
          <w:lang w:bidi="uk-UA"/>
        </w:rPr>
        <w:t>СХЕМЫ</w:t>
      </w:r>
      <w:r>
        <w:rPr>
          <w:lang w:bidi="uk-UA"/>
        </w:rPr>
        <w:t xml:space="preserve"> </w:t>
      </w:r>
      <w:r>
        <w:rPr>
          <w:rFonts w:hint="eastAsia"/>
          <w:lang w:bidi="uk-UA"/>
        </w:rPr>
        <w:t>МАЛОРАЗМЕРНЫХ</w:t>
      </w:r>
      <w:r>
        <w:rPr>
          <w:lang w:bidi="uk-UA"/>
        </w:rPr>
        <w:t xml:space="preserve"> </w:t>
      </w:r>
      <w:r>
        <w:rPr>
          <w:rFonts w:hint="eastAsia"/>
          <w:lang w:bidi="uk-UA"/>
        </w:rPr>
        <w:t>ТРД</w:t>
      </w:r>
    </w:p>
    <w:p w14:paraId="45A0E7CE" w14:textId="77777777" w:rsidR="00F43D64" w:rsidRDefault="00F43D64" w:rsidP="00F43D64">
      <w:pPr>
        <w:rPr>
          <w:lang w:bidi="uk-UA"/>
        </w:rPr>
      </w:pPr>
    </w:p>
    <w:p w14:paraId="48E99D61" w14:textId="77777777" w:rsidR="00F43D64" w:rsidRDefault="00F43D64" w:rsidP="00F43D64">
      <w:pPr>
        <w:rPr>
          <w:lang w:bidi="uk-UA"/>
        </w:rPr>
      </w:pPr>
      <w:r>
        <w:rPr>
          <w:lang w:bidi="uk-UA"/>
        </w:rPr>
        <w:t xml:space="preserve">4.1 </w:t>
      </w:r>
      <w:r>
        <w:rPr>
          <w:rFonts w:hint="eastAsia"/>
          <w:lang w:bidi="uk-UA"/>
        </w:rPr>
        <w:t>Постановка</w:t>
      </w:r>
      <w:r>
        <w:rPr>
          <w:lang w:bidi="uk-UA"/>
        </w:rPr>
        <w:t xml:space="preserve"> </w:t>
      </w:r>
      <w:r>
        <w:rPr>
          <w:rFonts w:hint="eastAsia"/>
          <w:lang w:bidi="uk-UA"/>
        </w:rPr>
        <w:t>задачи</w:t>
      </w:r>
      <w:r>
        <w:rPr>
          <w:lang w:bidi="uk-UA"/>
        </w:rPr>
        <w:t xml:space="preserve"> </w:t>
      </w:r>
      <w:r>
        <w:rPr>
          <w:rFonts w:hint="eastAsia"/>
          <w:lang w:bidi="uk-UA"/>
        </w:rPr>
        <w:t>и</w:t>
      </w:r>
      <w:r>
        <w:rPr>
          <w:lang w:bidi="uk-UA"/>
        </w:rPr>
        <w:t xml:space="preserve"> </w:t>
      </w:r>
      <w:r>
        <w:rPr>
          <w:rFonts w:hint="eastAsia"/>
          <w:lang w:bidi="uk-UA"/>
        </w:rPr>
        <w:t>выбор</w:t>
      </w:r>
      <w:r>
        <w:rPr>
          <w:lang w:bidi="uk-UA"/>
        </w:rPr>
        <w:t xml:space="preserve"> </w:t>
      </w:r>
      <w:r>
        <w:rPr>
          <w:rFonts w:hint="eastAsia"/>
          <w:lang w:bidi="uk-UA"/>
        </w:rPr>
        <w:t>исходных</w:t>
      </w:r>
      <w:r>
        <w:rPr>
          <w:lang w:bidi="uk-UA"/>
        </w:rPr>
        <w:t xml:space="preserve"> </w:t>
      </w:r>
      <w:r>
        <w:rPr>
          <w:rFonts w:hint="eastAsia"/>
          <w:lang w:bidi="uk-UA"/>
        </w:rPr>
        <w:t>данных</w:t>
      </w:r>
      <w:r>
        <w:rPr>
          <w:lang w:bidi="uk-UA"/>
        </w:rPr>
        <w:t xml:space="preserve"> </w:t>
      </w:r>
      <w:r>
        <w:rPr>
          <w:rFonts w:hint="eastAsia"/>
          <w:lang w:bidi="uk-UA"/>
        </w:rPr>
        <w:t>для</w:t>
      </w:r>
      <w:r>
        <w:rPr>
          <w:lang w:bidi="uk-UA"/>
        </w:rPr>
        <w:t xml:space="preserve"> </w:t>
      </w:r>
      <w:r>
        <w:rPr>
          <w:rFonts w:hint="eastAsia"/>
          <w:lang w:bidi="uk-UA"/>
        </w:rPr>
        <w:t>оптимизации</w:t>
      </w:r>
      <w:r>
        <w:rPr>
          <w:lang w:bidi="uk-UA"/>
        </w:rPr>
        <w:t xml:space="preserve"> </w:t>
      </w:r>
      <w:r>
        <w:rPr>
          <w:rFonts w:hint="eastAsia"/>
          <w:lang w:bidi="uk-UA"/>
        </w:rPr>
        <w:t>малоразмерных</w:t>
      </w:r>
      <w:r>
        <w:rPr>
          <w:lang w:bidi="uk-UA"/>
        </w:rPr>
        <w:t xml:space="preserve"> </w:t>
      </w:r>
      <w:r>
        <w:rPr>
          <w:rFonts w:hint="eastAsia"/>
          <w:lang w:bidi="uk-UA"/>
        </w:rPr>
        <w:t>ТРД</w:t>
      </w:r>
    </w:p>
    <w:p w14:paraId="45478062" w14:textId="77777777" w:rsidR="00F43D64" w:rsidRDefault="00F43D64" w:rsidP="00F43D64">
      <w:pPr>
        <w:rPr>
          <w:lang w:bidi="uk-UA"/>
        </w:rPr>
      </w:pPr>
    </w:p>
    <w:p w14:paraId="631509E3" w14:textId="77777777" w:rsidR="00F43D64" w:rsidRDefault="00F43D64" w:rsidP="00F43D64">
      <w:pPr>
        <w:rPr>
          <w:lang w:bidi="uk-UA"/>
        </w:rPr>
      </w:pPr>
      <w:r>
        <w:rPr>
          <w:lang w:bidi="uk-UA"/>
        </w:rPr>
        <w:t xml:space="preserve">4.2. </w:t>
      </w:r>
      <w:r>
        <w:rPr>
          <w:rFonts w:hint="eastAsia"/>
          <w:lang w:bidi="uk-UA"/>
        </w:rPr>
        <w:t>Оптимизация</w:t>
      </w:r>
      <w:r>
        <w:rPr>
          <w:lang w:bidi="uk-UA"/>
        </w:rPr>
        <w:t xml:space="preserve"> </w:t>
      </w:r>
      <w:r>
        <w:rPr>
          <w:rFonts w:hint="eastAsia"/>
          <w:lang w:bidi="uk-UA"/>
        </w:rPr>
        <w:t>параметров</w:t>
      </w:r>
      <w:r>
        <w:rPr>
          <w:lang w:bidi="uk-UA"/>
        </w:rPr>
        <w:t xml:space="preserve"> </w:t>
      </w:r>
      <w:r>
        <w:rPr>
          <w:rFonts w:hint="eastAsia"/>
          <w:lang w:bidi="uk-UA"/>
        </w:rPr>
        <w:t>рабочего</w:t>
      </w:r>
      <w:r>
        <w:rPr>
          <w:lang w:bidi="uk-UA"/>
        </w:rPr>
        <w:t xml:space="preserve"> </w:t>
      </w:r>
      <w:r>
        <w:rPr>
          <w:rFonts w:hint="eastAsia"/>
          <w:lang w:bidi="uk-UA"/>
        </w:rPr>
        <w:t>процесса</w:t>
      </w:r>
      <w:r>
        <w:rPr>
          <w:lang w:bidi="uk-UA"/>
        </w:rPr>
        <w:t xml:space="preserve"> </w:t>
      </w:r>
      <w:r>
        <w:rPr>
          <w:rFonts w:hint="eastAsia"/>
          <w:lang w:bidi="uk-UA"/>
        </w:rPr>
        <w:t>и</w:t>
      </w:r>
      <w:r>
        <w:rPr>
          <w:lang w:bidi="uk-UA"/>
        </w:rPr>
        <w:t xml:space="preserve"> </w:t>
      </w:r>
      <w:r>
        <w:rPr>
          <w:rFonts w:hint="eastAsia"/>
          <w:lang w:bidi="uk-UA"/>
        </w:rPr>
        <w:t>схем</w:t>
      </w:r>
      <w:r>
        <w:rPr>
          <w:lang w:bidi="uk-UA"/>
        </w:rPr>
        <w:t xml:space="preserve"> </w:t>
      </w:r>
      <w:r>
        <w:rPr>
          <w:rFonts w:hint="eastAsia"/>
          <w:lang w:bidi="uk-UA"/>
        </w:rPr>
        <w:t>малоразмерных</w:t>
      </w:r>
      <w:r>
        <w:rPr>
          <w:lang w:bidi="uk-UA"/>
        </w:rPr>
        <w:t xml:space="preserve"> </w:t>
      </w:r>
      <w:r>
        <w:rPr>
          <w:rFonts w:hint="eastAsia"/>
          <w:lang w:bidi="uk-UA"/>
        </w:rPr>
        <w:t>ТРД</w:t>
      </w:r>
    </w:p>
    <w:p w14:paraId="392944F3" w14:textId="77777777" w:rsidR="00F43D64" w:rsidRDefault="00F43D64" w:rsidP="00F43D64">
      <w:pPr>
        <w:rPr>
          <w:lang w:bidi="uk-UA"/>
        </w:rPr>
      </w:pPr>
    </w:p>
    <w:p w14:paraId="7F46DEF0" w14:textId="77777777" w:rsidR="00F43D64" w:rsidRDefault="00F43D64" w:rsidP="00F43D64">
      <w:pPr>
        <w:rPr>
          <w:lang w:bidi="uk-UA"/>
        </w:rPr>
      </w:pPr>
      <w:r>
        <w:rPr>
          <w:rFonts w:hint="eastAsia"/>
          <w:lang w:bidi="uk-UA"/>
        </w:rPr>
        <w:t>Основные</w:t>
      </w:r>
      <w:r>
        <w:rPr>
          <w:lang w:bidi="uk-UA"/>
        </w:rPr>
        <w:t xml:space="preserve"> </w:t>
      </w:r>
      <w:r>
        <w:rPr>
          <w:rFonts w:hint="eastAsia"/>
          <w:lang w:bidi="uk-UA"/>
        </w:rPr>
        <w:t>результаты</w:t>
      </w:r>
      <w:r>
        <w:rPr>
          <w:lang w:bidi="uk-UA"/>
        </w:rPr>
        <w:t xml:space="preserve"> </w:t>
      </w:r>
      <w:r>
        <w:rPr>
          <w:rFonts w:hint="eastAsia"/>
          <w:lang w:bidi="uk-UA"/>
        </w:rPr>
        <w:t>по</w:t>
      </w:r>
      <w:r>
        <w:rPr>
          <w:lang w:bidi="uk-UA"/>
        </w:rPr>
        <w:t xml:space="preserve"> </w:t>
      </w:r>
      <w:r>
        <w:rPr>
          <w:rFonts w:hint="eastAsia"/>
          <w:lang w:bidi="uk-UA"/>
        </w:rPr>
        <w:t>главе</w:t>
      </w:r>
    </w:p>
    <w:p w14:paraId="5CE39406" w14:textId="77777777" w:rsidR="00F43D64" w:rsidRDefault="00F43D64" w:rsidP="00F43D64">
      <w:pPr>
        <w:rPr>
          <w:lang w:bidi="uk-UA"/>
        </w:rPr>
      </w:pPr>
    </w:p>
    <w:p w14:paraId="21B28751" w14:textId="77777777" w:rsidR="00F43D64" w:rsidRDefault="00F43D64" w:rsidP="00F43D64">
      <w:pPr>
        <w:rPr>
          <w:lang w:bidi="uk-UA"/>
        </w:rPr>
      </w:pPr>
      <w:r>
        <w:rPr>
          <w:lang w:bidi="uk-UA"/>
        </w:rPr>
        <w:t xml:space="preserve">5 </w:t>
      </w:r>
      <w:r>
        <w:rPr>
          <w:rFonts w:hint="eastAsia"/>
          <w:lang w:bidi="uk-UA"/>
        </w:rPr>
        <w:t>РЕЗУЛЬТАТЫ</w:t>
      </w:r>
      <w:r>
        <w:rPr>
          <w:lang w:bidi="uk-UA"/>
        </w:rPr>
        <w:t xml:space="preserve"> </w:t>
      </w:r>
      <w:r>
        <w:rPr>
          <w:rFonts w:hint="eastAsia"/>
          <w:lang w:bidi="uk-UA"/>
        </w:rPr>
        <w:t>РАСЧЕТНЫХ</w:t>
      </w:r>
      <w:r>
        <w:rPr>
          <w:lang w:bidi="uk-UA"/>
        </w:rPr>
        <w:t xml:space="preserve"> </w:t>
      </w:r>
      <w:r>
        <w:rPr>
          <w:rFonts w:hint="eastAsia"/>
          <w:lang w:bidi="uk-UA"/>
        </w:rPr>
        <w:t>ИССЛЕДОВАНИЙ</w:t>
      </w:r>
      <w:r>
        <w:rPr>
          <w:lang w:bidi="uk-UA"/>
        </w:rPr>
        <w:t xml:space="preserve"> </w:t>
      </w:r>
      <w:r>
        <w:rPr>
          <w:rFonts w:hint="eastAsia"/>
          <w:lang w:bidi="uk-UA"/>
        </w:rPr>
        <w:t>ПО</w:t>
      </w:r>
      <w:r>
        <w:rPr>
          <w:lang w:bidi="uk-UA"/>
        </w:rPr>
        <w:t xml:space="preserve"> </w:t>
      </w:r>
      <w:r>
        <w:rPr>
          <w:rFonts w:hint="eastAsia"/>
          <w:lang w:bidi="uk-UA"/>
        </w:rPr>
        <w:t>ОПРЕДЕЛЕНИЮ</w:t>
      </w:r>
      <w:r>
        <w:rPr>
          <w:lang w:bidi="uk-UA"/>
        </w:rPr>
        <w:t xml:space="preserve"> </w:t>
      </w:r>
      <w:r>
        <w:rPr>
          <w:rFonts w:hint="eastAsia"/>
          <w:lang w:bidi="uk-UA"/>
        </w:rPr>
        <w:t>ЗАКОНОМЕРНОСТЕЙ</w:t>
      </w:r>
      <w:r>
        <w:rPr>
          <w:lang w:bidi="uk-UA"/>
        </w:rPr>
        <w:t xml:space="preserve"> </w:t>
      </w:r>
      <w:r>
        <w:rPr>
          <w:rFonts w:hint="eastAsia"/>
          <w:lang w:bidi="uk-UA"/>
        </w:rPr>
        <w:t>ВЛИЯНИЯ</w:t>
      </w:r>
      <w:r>
        <w:rPr>
          <w:lang w:bidi="uk-UA"/>
        </w:rPr>
        <w:t xml:space="preserve"> </w:t>
      </w:r>
      <w:r>
        <w:rPr>
          <w:rFonts w:hint="eastAsia"/>
          <w:lang w:bidi="uk-UA"/>
        </w:rPr>
        <w:t>РАЗМЕРНОСТИ</w:t>
      </w:r>
      <w:r>
        <w:rPr>
          <w:lang w:bidi="uk-UA"/>
        </w:rPr>
        <w:t xml:space="preserve"> </w:t>
      </w:r>
      <w:r>
        <w:rPr>
          <w:rFonts w:hint="eastAsia"/>
          <w:lang w:bidi="uk-UA"/>
        </w:rPr>
        <w:t>НА</w:t>
      </w:r>
      <w:r>
        <w:rPr>
          <w:lang w:bidi="uk-UA"/>
        </w:rPr>
        <w:t xml:space="preserve"> </w:t>
      </w:r>
      <w:r>
        <w:rPr>
          <w:rFonts w:hint="eastAsia"/>
          <w:lang w:bidi="uk-UA"/>
        </w:rPr>
        <w:t>ОПТИМАЛЬНЫЕ</w:t>
      </w:r>
      <w:r>
        <w:rPr>
          <w:lang w:bidi="uk-UA"/>
        </w:rPr>
        <w:t xml:space="preserve"> </w:t>
      </w:r>
      <w:r>
        <w:rPr>
          <w:rFonts w:hint="eastAsia"/>
          <w:lang w:bidi="uk-UA"/>
        </w:rPr>
        <w:t>ПАРАМЕТРЫ</w:t>
      </w:r>
      <w:r>
        <w:rPr>
          <w:lang w:bidi="uk-UA"/>
        </w:rPr>
        <w:t xml:space="preserve"> </w:t>
      </w:r>
      <w:r>
        <w:rPr>
          <w:rFonts w:hint="eastAsia"/>
          <w:lang w:bidi="uk-UA"/>
        </w:rPr>
        <w:t>И</w:t>
      </w:r>
      <w:r>
        <w:rPr>
          <w:lang w:bidi="uk-UA"/>
        </w:rPr>
        <w:t xml:space="preserve"> </w:t>
      </w:r>
      <w:r>
        <w:rPr>
          <w:rFonts w:hint="eastAsia"/>
          <w:lang w:bidi="uk-UA"/>
        </w:rPr>
        <w:t>СХЕМЫ</w:t>
      </w:r>
      <w:r>
        <w:rPr>
          <w:lang w:bidi="uk-UA"/>
        </w:rPr>
        <w:t xml:space="preserve"> </w:t>
      </w:r>
      <w:r>
        <w:rPr>
          <w:rFonts w:hint="eastAsia"/>
          <w:lang w:bidi="uk-UA"/>
        </w:rPr>
        <w:t>МАЛОРАЗМЕРНЫХ</w:t>
      </w:r>
      <w:r>
        <w:rPr>
          <w:lang w:bidi="uk-UA"/>
        </w:rPr>
        <w:t xml:space="preserve"> </w:t>
      </w:r>
      <w:r>
        <w:rPr>
          <w:rFonts w:hint="eastAsia"/>
          <w:lang w:bidi="uk-UA"/>
        </w:rPr>
        <w:t>ДВУХКОНТУРНЫХ</w:t>
      </w:r>
    </w:p>
    <w:p w14:paraId="58FDFFCC" w14:textId="77777777" w:rsidR="00F43D64" w:rsidRDefault="00F43D64" w:rsidP="00F43D64">
      <w:pPr>
        <w:rPr>
          <w:lang w:bidi="uk-UA"/>
        </w:rPr>
      </w:pPr>
    </w:p>
    <w:p w14:paraId="234B18FE" w14:textId="77777777" w:rsidR="00F43D64" w:rsidRDefault="00F43D64" w:rsidP="00F43D64">
      <w:pPr>
        <w:rPr>
          <w:lang w:bidi="uk-UA"/>
        </w:rPr>
      </w:pPr>
      <w:r>
        <w:rPr>
          <w:rFonts w:hint="eastAsia"/>
          <w:lang w:bidi="uk-UA"/>
        </w:rPr>
        <w:t>ТУРБОРЕАКТИВНЫХ</w:t>
      </w:r>
      <w:r>
        <w:rPr>
          <w:lang w:bidi="uk-UA"/>
        </w:rPr>
        <w:t xml:space="preserve"> </w:t>
      </w:r>
      <w:r>
        <w:rPr>
          <w:rFonts w:hint="eastAsia"/>
          <w:lang w:bidi="uk-UA"/>
        </w:rPr>
        <w:t>ДВИГАТЕЛЕЙ</w:t>
      </w:r>
    </w:p>
    <w:p w14:paraId="130A809F" w14:textId="77777777" w:rsidR="00F43D64" w:rsidRDefault="00F43D64" w:rsidP="00F43D64">
      <w:pPr>
        <w:rPr>
          <w:lang w:bidi="uk-UA"/>
        </w:rPr>
      </w:pPr>
    </w:p>
    <w:p w14:paraId="14F51E05" w14:textId="77777777" w:rsidR="00F43D64" w:rsidRDefault="00F43D64" w:rsidP="00F43D64">
      <w:pPr>
        <w:rPr>
          <w:lang w:bidi="uk-UA"/>
        </w:rPr>
      </w:pPr>
      <w:r>
        <w:rPr>
          <w:lang w:bidi="uk-UA"/>
        </w:rPr>
        <w:t xml:space="preserve">5.1 </w:t>
      </w:r>
      <w:r>
        <w:rPr>
          <w:rFonts w:hint="eastAsia"/>
          <w:lang w:bidi="uk-UA"/>
        </w:rPr>
        <w:t>Постановка</w:t>
      </w:r>
      <w:r>
        <w:rPr>
          <w:lang w:bidi="uk-UA"/>
        </w:rPr>
        <w:t xml:space="preserve"> </w:t>
      </w:r>
      <w:r>
        <w:rPr>
          <w:rFonts w:hint="eastAsia"/>
          <w:lang w:bidi="uk-UA"/>
        </w:rPr>
        <w:t>задачи</w:t>
      </w:r>
      <w:r>
        <w:rPr>
          <w:lang w:bidi="uk-UA"/>
        </w:rPr>
        <w:t xml:space="preserve"> </w:t>
      </w:r>
      <w:r>
        <w:rPr>
          <w:rFonts w:hint="eastAsia"/>
          <w:lang w:bidi="uk-UA"/>
        </w:rPr>
        <w:t>и</w:t>
      </w:r>
      <w:r>
        <w:rPr>
          <w:lang w:bidi="uk-UA"/>
        </w:rPr>
        <w:t xml:space="preserve"> </w:t>
      </w:r>
      <w:r>
        <w:rPr>
          <w:rFonts w:hint="eastAsia"/>
          <w:lang w:bidi="uk-UA"/>
        </w:rPr>
        <w:t>выбор</w:t>
      </w:r>
      <w:r>
        <w:rPr>
          <w:lang w:bidi="uk-UA"/>
        </w:rPr>
        <w:t xml:space="preserve"> </w:t>
      </w:r>
      <w:r>
        <w:rPr>
          <w:rFonts w:hint="eastAsia"/>
          <w:lang w:bidi="uk-UA"/>
        </w:rPr>
        <w:t>исходных</w:t>
      </w:r>
      <w:r>
        <w:rPr>
          <w:lang w:bidi="uk-UA"/>
        </w:rPr>
        <w:t xml:space="preserve"> </w:t>
      </w:r>
      <w:r>
        <w:rPr>
          <w:rFonts w:hint="eastAsia"/>
          <w:lang w:bidi="uk-UA"/>
        </w:rPr>
        <w:t>данных</w:t>
      </w:r>
      <w:r>
        <w:rPr>
          <w:lang w:bidi="uk-UA"/>
        </w:rPr>
        <w:t xml:space="preserve"> </w:t>
      </w:r>
      <w:r>
        <w:rPr>
          <w:rFonts w:hint="eastAsia"/>
          <w:lang w:bidi="uk-UA"/>
        </w:rPr>
        <w:t>для</w:t>
      </w:r>
      <w:r>
        <w:rPr>
          <w:lang w:bidi="uk-UA"/>
        </w:rPr>
        <w:t xml:space="preserve"> </w:t>
      </w:r>
      <w:r>
        <w:rPr>
          <w:rFonts w:hint="eastAsia"/>
          <w:lang w:bidi="uk-UA"/>
        </w:rPr>
        <w:t>оптимизации</w:t>
      </w:r>
      <w:r>
        <w:rPr>
          <w:lang w:bidi="uk-UA"/>
        </w:rPr>
        <w:t xml:space="preserve"> </w:t>
      </w:r>
      <w:r>
        <w:rPr>
          <w:rFonts w:hint="eastAsia"/>
          <w:lang w:bidi="uk-UA"/>
        </w:rPr>
        <w:t>малоразмерных</w:t>
      </w:r>
      <w:r>
        <w:rPr>
          <w:lang w:bidi="uk-UA"/>
        </w:rPr>
        <w:t xml:space="preserve"> </w:t>
      </w:r>
      <w:r>
        <w:rPr>
          <w:rFonts w:hint="eastAsia"/>
          <w:lang w:bidi="uk-UA"/>
        </w:rPr>
        <w:t>двухконтурных</w:t>
      </w:r>
      <w:r>
        <w:rPr>
          <w:lang w:bidi="uk-UA"/>
        </w:rPr>
        <w:t xml:space="preserve"> </w:t>
      </w:r>
      <w:r>
        <w:rPr>
          <w:rFonts w:hint="eastAsia"/>
          <w:lang w:bidi="uk-UA"/>
        </w:rPr>
        <w:t>турбореактивных</w:t>
      </w:r>
      <w:r>
        <w:rPr>
          <w:lang w:bidi="uk-UA"/>
        </w:rPr>
        <w:t xml:space="preserve"> </w:t>
      </w:r>
      <w:r>
        <w:rPr>
          <w:rFonts w:hint="eastAsia"/>
          <w:lang w:bidi="uk-UA"/>
        </w:rPr>
        <w:t>двигателей</w:t>
      </w:r>
    </w:p>
    <w:p w14:paraId="1A8D5985" w14:textId="77777777" w:rsidR="00F43D64" w:rsidRDefault="00F43D64" w:rsidP="00F43D64">
      <w:pPr>
        <w:rPr>
          <w:lang w:bidi="uk-UA"/>
        </w:rPr>
      </w:pPr>
    </w:p>
    <w:p w14:paraId="3BB00388" w14:textId="77777777" w:rsidR="00F43D64" w:rsidRDefault="00F43D64" w:rsidP="00F43D64">
      <w:pPr>
        <w:rPr>
          <w:lang w:bidi="uk-UA"/>
        </w:rPr>
      </w:pPr>
      <w:r>
        <w:rPr>
          <w:lang w:bidi="uk-UA"/>
        </w:rPr>
        <w:t xml:space="preserve">5.2 </w:t>
      </w:r>
      <w:r>
        <w:rPr>
          <w:rFonts w:hint="eastAsia"/>
          <w:lang w:bidi="uk-UA"/>
        </w:rPr>
        <w:t>Оптимизация</w:t>
      </w:r>
      <w:r>
        <w:rPr>
          <w:lang w:bidi="uk-UA"/>
        </w:rPr>
        <w:t xml:space="preserve"> </w:t>
      </w:r>
      <w:r>
        <w:rPr>
          <w:rFonts w:hint="eastAsia"/>
          <w:lang w:bidi="uk-UA"/>
        </w:rPr>
        <w:t>параметров</w:t>
      </w:r>
      <w:r>
        <w:rPr>
          <w:lang w:bidi="uk-UA"/>
        </w:rPr>
        <w:t xml:space="preserve"> </w:t>
      </w:r>
      <w:r>
        <w:rPr>
          <w:rFonts w:hint="eastAsia"/>
          <w:lang w:bidi="uk-UA"/>
        </w:rPr>
        <w:t>рабочего</w:t>
      </w:r>
      <w:r>
        <w:rPr>
          <w:lang w:bidi="uk-UA"/>
        </w:rPr>
        <w:t xml:space="preserve"> </w:t>
      </w:r>
      <w:r>
        <w:rPr>
          <w:rFonts w:hint="eastAsia"/>
          <w:lang w:bidi="uk-UA"/>
        </w:rPr>
        <w:t>процесса</w:t>
      </w:r>
      <w:r>
        <w:rPr>
          <w:lang w:bidi="uk-UA"/>
        </w:rPr>
        <w:t xml:space="preserve"> </w:t>
      </w:r>
      <w:r>
        <w:rPr>
          <w:rFonts w:hint="eastAsia"/>
          <w:lang w:bidi="uk-UA"/>
        </w:rPr>
        <w:t>и</w:t>
      </w:r>
      <w:r>
        <w:rPr>
          <w:lang w:bidi="uk-UA"/>
        </w:rPr>
        <w:t xml:space="preserve"> </w:t>
      </w:r>
      <w:r>
        <w:rPr>
          <w:rFonts w:hint="eastAsia"/>
          <w:lang w:bidi="uk-UA"/>
        </w:rPr>
        <w:t>схем</w:t>
      </w:r>
      <w:r>
        <w:rPr>
          <w:lang w:bidi="uk-UA"/>
        </w:rPr>
        <w:t xml:space="preserve"> </w:t>
      </w:r>
      <w:r>
        <w:rPr>
          <w:rFonts w:hint="eastAsia"/>
          <w:lang w:bidi="uk-UA"/>
        </w:rPr>
        <w:t>малоразмерных</w:t>
      </w:r>
      <w:r>
        <w:rPr>
          <w:lang w:bidi="uk-UA"/>
        </w:rPr>
        <w:t xml:space="preserve"> </w:t>
      </w:r>
      <w:r>
        <w:rPr>
          <w:rFonts w:hint="eastAsia"/>
          <w:lang w:bidi="uk-UA"/>
        </w:rPr>
        <w:t>двухконтурных</w:t>
      </w:r>
      <w:r>
        <w:rPr>
          <w:lang w:bidi="uk-UA"/>
        </w:rPr>
        <w:t xml:space="preserve"> </w:t>
      </w:r>
      <w:r>
        <w:rPr>
          <w:rFonts w:hint="eastAsia"/>
          <w:lang w:bidi="uk-UA"/>
        </w:rPr>
        <w:t>турбореактивных</w:t>
      </w:r>
      <w:r>
        <w:rPr>
          <w:lang w:bidi="uk-UA"/>
        </w:rPr>
        <w:t xml:space="preserve"> </w:t>
      </w:r>
      <w:r>
        <w:rPr>
          <w:rFonts w:hint="eastAsia"/>
          <w:lang w:bidi="uk-UA"/>
        </w:rPr>
        <w:t>двигателей</w:t>
      </w:r>
    </w:p>
    <w:p w14:paraId="6A84456E" w14:textId="77777777" w:rsidR="00F43D64" w:rsidRDefault="00F43D64" w:rsidP="00F43D64">
      <w:pPr>
        <w:rPr>
          <w:lang w:bidi="uk-UA"/>
        </w:rPr>
      </w:pPr>
    </w:p>
    <w:p w14:paraId="6F6882AC" w14:textId="77777777" w:rsidR="00F43D64" w:rsidRDefault="00F43D64" w:rsidP="00F43D64">
      <w:pPr>
        <w:rPr>
          <w:lang w:bidi="uk-UA"/>
        </w:rPr>
      </w:pPr>
      <w:r>
        <w:rPr>
          <w:lang w:bidi="uk-UA"/>
        </w:rPr>
        <w:t xml:space="preserve">5.3 </w:t>
      </w:r>
      <w:r>
        <w:rPr>
          <w:rFonts w:hint="eastAsia"/>
          <w:lang w:bidi="uk-UA"/>
        </w:rPr>
        <w:t>Оценка</w:t>
      </w:r>
      <w:r>
        <w:rPr>
          <w:lang w:bidi="uk-UA"/>
        </w:rPr>
        <w:t xml:space="preserve"> </w:t>
      </w:r>
      <w:r>
        <w:rPr>
          <w:rFonts w:hint="eastAsia"/>
          <w:lang w:bidi="uk-UA"/>
        </w:rPr>
        <w:t>достоверности</w:t>
      </w:r>
      <w:r>
        <w:rPr>
          <w:lang w:bidi="uk-UA"/>
        </w:rPr>
        <w:t xml:space="preserve"> </w:t>
      </w:r>
      <w:r>
        <w:rPr>
          <w:rFonts w:hint="eastAsia"/>
          <w:lang w:bidi="uk-UA"/>
        </w:rPr>
        <w:t>разработанного</w:t>
      </w:r>
      <w:r>
        <w:rPr>
          <w:lang w:bidi="uk-UA"/>
        </w:rPr>
        <w:t xml:space="preserve"> </w:t>
      </w:r>
      <w:r>
        <w:rPr>
          <w:rFonts w:hint="eastAsia"/>
          <w:lang w:bidi="uk-UA"/>
        </w:rPr>
        <w:t>метода</w:t>
      </w:r>
    </w:p>
    <w:p w14:paraId="1769E80A" w14:textId="77777777" w:rsidR="00F43D64" w:rsidRDefault="00F43D64" w:rsidP="00F43D64">
      <w:pPr>
        <w:rPr>
          <w:lang w:bidi="uk-UA"/>
        </w:rPr>
      </w:pPr>
    </w:p>
    <w:p w14:paraId="54F77C4E" w14:textId="77777777" w:rsidR="00F43D64" w:rsidRDefault="00F43D64" w:rsidP="00F43D64">
      <w:pPr>
        <w:rPr>
          <w:lang w:bidi="uk-UA"/>
        </w:rPr>
      </w:pPr>
      <w:r>
        <w:rPr>
          <w:lang w:bidi="uk-UA"/>
        </w:rPr>
        <w:t xml:space="preserve">5.4 </w:t>
      </w:r>
      <w:r>
        <w:rPr>
          <w:rFonts w:hint="eastAsia"/>
          <w:lang w:bidi="uk-UA"/>
        </w:rPr>
        <w:t>Апробирование</w:t>
      </w:r>
      <w:r>
        <w:rPr>
          <w:lang w:bidi="uk-UA"/>
        </w:rPr>
        <w:t xml:space="preserve"> </w:t>
      </w:r>
      <w:r>
        <w:rPr>
          <w:rFonts w:hint="eastAsia"/>
          <w:lang w:bidi="uk-UA"/>
        </w:rPr>
        <w:t>разработанного</w:t>
      </w:r>
      <w:r>
        <w:rPr>
          <w:lang w:bidi="uk-UA"/>
        </w:rPr>
        <w:t xml:space="preserve"> </w:t>
      </w:r>
      <w:r>
        <w:rPr>
          <w:rFonts w:hint="eastAsia"/>
          <w:lang w:bidi="uk-UA"/>
        </w:rPr>
        <w:t>метода</w:t>
      </w:r>
    </w:p>
    <w:p w14:paraId="3568B0C7" w14:textId="77777777" w:rsidR="00F43D64" w:rsidRDefault="00F43D64" w:rsidP="00F43D64">
      <w:pPr>
        <w:rPr>
          <w:lang w:bidi="uk-UA"/>
        </w:rPr>
      </w:pPr>
    </w:p>
    <w:p w14:paraId="0C52801D" w14:textId="77777777" w:rsidR="00F43D64" w:rsidRDefault="00F43D64" w:rsidP="00F43D64">
      <w:pPr>
        <w:rPr>
          <w:lang w:bidi="uk-UA"/>
        </w:rPr>
      </w:pPr>
      <w:r>
        <w:rPr>
          <w:lang w:bidi="uk-UA"/>
        </w:rPr>
        <w:t xml:space="preserve">5.5 </w:t>
      </w:r>
      <w:r>
        <w:rPr>
          <w:rFonts w:hint="eastAsia"/>
          <w:lang w:bidi="uk-UA"/>
        </w:rPr>
        <w:t>База</w:t>
      </w:r>
      <w:r>
        <w:rPr>
          <w:lang w:bidi="uk-UA"/>
        </w:rPr>
        <w:t xml:space="preserve"> </w:t>
      </w:r>
      <w:r>
        <w:rPr>
          <w:rFonts w:hint="eastAsia"/>
          <w:lang w:bidi="uk-UA"/>
        </w:rPr>
        <w:t>рациональных</w:t>
      </w:r>
      <w:r>
        <w:rPr>
          <w:lang w:bidi="uk-UA"/>
        </w:rPr>
        <w:t xml:space="preserve"> </w:t>
      </w:r>
      <w:r>
        <w:rPr>
          <w:rFonts w:hint="eastAsia"/>
          <w:lang w:bidi="uk-UA"/>
        </w:rPr>
        <w:t>параметров</w:t>
      </w:r>
      <w:r>
        <w:rPr>
          <w:lang w:bidi="uk-UA"/>
        </w:rPr>
        <w:t xml:space="preserve"> </w:t>
      </w:r>
      <w:r>
        <w:rPr>
          <w:rFonts w:hint="eastAsia"/>
          <w:lang w:bidi="uk-UA"/>
        </w:rPr>
        <w:t>рабочего</w:t>
      </w:r>
      <w:r>
        <w:rPr>
          <w:lang w:bidi="uk-UA"/>
        </w:rPr>
        <w:t xml:space="preserve"> </w:t>
      </w:r>
      <w:r>
        <w:rPr>
          <w:rFonts w:hint="eastAsia"/>
          <w:lang w:bidi="uk-UA"/>
        </w:rPr>
        <w:t>процесса</w:t>
      </w:r>
      <w:r>
        <w:rPr>
          <w:lang w:bidi="uk-UA"/>
        </w:rPr>
        <w:t xml:space="preserve"> </w:t>
      </w:r>
      <w:r>
        <w:rPr>
          <w:rFonts w:hint="eastAsia"/>
          <w:lang w:bidi="uk-UA"/>
        </w:rPr>
        <w:t>и</w:t>
      </w:r>
      <w:r>
        <w:rPr>
          <w:lang w:bidi="uk-UA"/>
        </w:rPr>
        <w:t xml:space="preserve"> </w:t>
      </w:r>
      <w:r>
        <w:rPr>
          <w:rFonts w:hint="eastAsia"/>
          <w:lang w:bidi="uk-UA"/>
        </w:rPr>
        <w:t>схем</w:t>
      </w:r>
      <w:r>
        <w:rPr>
          <w:lang w:bidi="uk-UA"/>
        </w:rPr>
        <w:t xml:space="preserve"> </w:t>
      </w:r>
      <w:r>
        <w:rPr>
          <w:rFonts w:hint="eastAsia"/>
          <w:lang w:bidi="uk-UA"/>
        </w:rPr>
        <w:t>малоразмерных</w:t>
      </w:r>
      <w:r>
        <w:rPr>
          <w:lang w:bidi="uk-UA"/>
        </w:rPr>
        <w:t xml:space="preserve"> </w:t>
      </w:r>
      <w:r>
        <w:rPr>
          <w:rFonts w:hint="eastAsia"/>
          <w:lang w:bidi="uk-UA"/>
        </w:rPr>
        <w:t>ТРД</w:t>
      </w:r>
      <w:r>
        <w:rPr>
          <w:lang w:bidi="uk-UA"/>
        </w:rPr>
        <w:t xml:space="preserve"> </w:t>
      </w:r>
      <w:r>
        <w:rPr>
          <w:rFonts w:hint="eastAsia"/>
          <w:lang w:bidi="uk-UA"/>
        </w:rPr>
        <w:t>и</w:t>
      </w:r>
      <w:r>
        <w:rPr>
          <w:lang w:bidi="uk-UA"/>
        </w:rPr>
        <w:t xml:space="preserve"> </w:t>
      </w:r>
      <w:r>
        <w:rPr>
          <w:rFonts w:hint="eastAsia"/>
          <w:lang w:bidi="uk-UA"/>
        </w:rPr>
        <w:t>ТРДД</w:t>
      </w:r>
    </w:p>
    <w:p w14:paraId="54098664" w14:textId="77777777" w:rsidR="00F43D64" w:rsidRDefault="00F43D64" w:rsidP="00F43D64">
      <w:pPr>
        <w:rPr>
          <w:lang w:bidi="uk-UA"/>
        </w:rPr>
      </w:pPr>
    </w:p>
    <w:p w14:paraId="0C758A77" w14:textId="77777777" w:rsidR="00F43D64" w:rsidRDefault="00F43D64" w:rsidP="00F43D64">
      <w:pPr>
        <w:rPr>
          <w:lang w:bidi="uk-UA"/>
        </w:rPr>
      </w:pPr>
      <w:r>
        <w:rPr>
          <w:rFonts w:hint="eastAsia"/>
          <w:lang w:bidi="uk-UA"/>
        </w:rPr>
        <w:t>Основные</w:t>
      </w:r>
      <w:r>
        <w:rPr>
          <w:lang w:bidi="uk-UA"/>
        </w:rPr>
        <w:t xml:space="preserve"> </w:t>
      </w:r>
      <w:r>
        <w:rPr>
          <w:rFonts w:hint="eastAsia"/>
          <w:lang w:bidi="uk-UA"/>
        </w:rPr>
        <w:t>результаты</w:t>
      </w:r>
      <w:r>
        <w:rPr>
          <w:lang w:bidi="uk-UA"/>
        </w:rPr>
        <w:t xml:space="preserve"> </w:t>
      </w:r>
      <w:r>
        <w:rPr>
          <w:rFonts w:hint="eastAsia"/>
          <w:lang w:bidi="uk-UA"/>
        </w:rPr>
        <w:t>и</w:t>
      </w:r>
      <w:r>
        <w:rPr>
          <w:lang w:bidi="uk-UA"/>
        </w:rPr>
        <w:t xml:space="preserve">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44DAC6F" w14:textId="77777777" w:rsidR="00F43D64" w:rsidRDefault="00F43D64" w:rsidP="00F43D64">
      <w:pPr>
        <w:rPr>
          <w:lang w:bidi="uk-UA"/>
        </w:rPr>
      </w:pPr>
    </w:p>
    <w:p w14:paraId="6682C2D2" w14:textId="02DCD075" w:rsidR="00F43D64" w:rsidRPr="00F43D64" w:rsidRDefault="00F43D64" w:rsidP="00F43D64">
      <w:pPr>
        <w:rPr>
          <w:lang w:bidi="uk-UA"/>
        </w:rPr>
      </w:pPr>
      <w:r>
        <w:rPr>
          <w:rFonts w:hint="eastAsia"/>
          <w:lang w:bidi="uk-UA"/>
        </w:rPr>
        <w:t>СПИСОК</w:t>
      </w:r>
      <w:r>
        <w:rPr>
          <w:lang w:bidi="uk-UA"/>
        </w:rPr>
        <w:t xml:space="preserve"> </w:t>
      </w:r>
      <w:r>
        <w:rPr>
          <w:rFonts w:hint="eastAsia"/>
          <w:lang w:bidi="uk-UA"/>
        </w:rPr>
        <w:t>ИСПОЛЬЗОВАННЫХ</w:t>
      </w:r>
      <w:r>
        <w:rPr>
          <w:lang w:bidi="uk-UA"/>
        </w:rPr>
        <w:t xml:space="preserve"> </w:t>
      </w:r>
      <w:r>
        <w:rPr>
          <w:rFonts w:hint="eastAsia"/>
          <w:lang w:bidi="uk-UA"/>
        </w:rPr>
        <w:t>ИСТОЧНИКОВ</w:t>
      </w:r>
    </w:p>
    <w:sectPr w:rsidR="00F43D64" w:rsidRPr="00F43D64" w:rsidSect="00676E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8987" w14:textId="77777777" w:rsidR="00676E1F" w:rsidRDefault="00676E1F">
      <w:pPr>
        <w:spacing w:after="0" w:line="240" w:lineRule="auto"/>
      </w:pPr>
      <w:r>
        <w:separator/>
      </w:r>
    </w:p>
  </w:endnote>
  <w:endnote w:type="continuationSeparator" w:id="0">
    <w:p w14:paraId="39CCB778" w14:textId="77777777" w:rsidR="00676E1F" w:rsidRDefault="0067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D6C4" w14:textId="77777777" w:rsidR="00676E1F" w:rsidRDefault="00676E1F"/>
    <w:p w14:paraId="0B2A037C" w14:textId="77777777" w:rsidR="00676E1F" w:rsidRDefault="00676E1F"/>
    <w:p w14:paraId="65D45D46" w14:textId="77777777" w:rsidR="00676E1F" w:rsidRDefault="00676E1F"/>
    <w:p w14:paraId="1F0B2D3C" w14:textId="77777777" w:rsidR="00676E1F" w:rsidRDefault="00676E1F"/>
    <w:p w14:paraId="0AD3125E" w14:textId="77777777" w:rsidR="00676E1F" w:rsidRDefault="00676E1F"/>
    <w:p w14:paraId="5E746322" w14:textId="77777777" w:rsidR="00676E1F" w:rsidRDefault="00676E1F"/>
    <w:p w14:paraId="320BF807" w14:textId="77777777" w:rsidR="00676E1F" w:rsidRDefault="00676E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2C8036" wp14:editId="3F3F6F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0B4DB" w14:textId="77777777" w:rsidR="00676E1F" w:rsidRDefault="00676E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2C80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30B4DB" w14:textId="77777777" w:rsidR="00676E1F" w:rsidRDefault="00676E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36F4DF" w14:textId="77777777" w:rsidR="00676E1F" w:rsidRDefault="00676E1F"/>
    <w:p w14:paraId="275CB7B3" w14:textId="77777777" w:rsidR="00676E1F" w:rsidRDefault="00676E1F"/>
    <w:p w14:paraId="2B0019B5" w14:textId="77777777" w:rsidR="00676E1F" w:rsidRDefault="00676E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AE4A26" wp14:editId="5C5F7F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CFFD5" w14:textId="77777777" w:rsidR="00676E1F" w:rsidRDefault="00676E1F"/>
                          <w:p w14:paraId="4E9F7E06" w14:textId="77777777" w:rsidR="00676E1F" w:rsidRDefault="00676E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AE4A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6CFFD5" w14:textId="77777777" w:rsidR="00676E1F" w:rsidRDefault="00676E1F"/>
                    <w:p w14:paraId="4E9F7E06" w14:textId="77777777" w:rsidR="00676E1F" w:rsidRDefault="00676E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E6F9C3" w14:textId="77777777" w:rsidR="00676E1F" w:rsidRDefault="00676E1F"/>
    <w:p w14:paraId="610892D7" w14:textId="77777777" w:rsidR="00676E1F" w:rsidRDefault="00676E1F">
      <w:pPr>
        <w:rPr>
          <w:sz w:val="2"/>
          <w:szCs w:val="2"/>
        </w:rPr>
      </w:pPr>
    </w:p>
    <w:p w14:paraId="20F63C9E" w14:textId="77777777" w:rsidR="00676E1F" w:rsidRDefault="00676E1F"/>
    <w:p w14:paraId="21802C34" w14:textId="77777777" w:rsidR="00676E1F" w:rsidRDefault="00676E1F">
      <w:pPr>
        <w:spacing w:after="0" w:line="240" w:lineRule="auto"/>
      </w:pPr>
    </w:p>
  </w:footnote>
  <w:footnote w:type="continuationSeparator" w:id="0">
    <w:p w14:paraId="1278687A" w14:textId="77777777" w:rsidR="00676E1F" w:rsidRDefault="00676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1F"/>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19890</TotalTime>
  <Pages>4</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2591</cp:revision>
  <cp:lastPrinted>2009-02-06T05:36:00Z</cp:lastPrinted>
  <dcterms:created xsi:type="dcterms:W3CDTF">2024-01-07T13:43:00Z</dcterms:created>
  <dcterms:modified xsi:type="dcterms:W3CDTF">2024-02-09T21:27:00Z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