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EDC6" w14:textId="77777777" w:rsidR="00561C03" w:rsidRDefault="00561C03" w:rsidP="00561C03">
      <w:pPr>
        <w:pStyle w:val="afffffffffffffffffffffffffff5"/>
        <w:rPr>
          <w:rFonts w:ascii="Verdana" w:hAnsi="Verdana"/>
          <w:color w:val="000000"/>
          <w:sz w:val="21"/>
          <w:szCs w:val="21"/>
        </w:rPr>
      </w:pPr>
      <w:r>
        <w:rPr>
          <w:rFonts w:ascii="Helvetica" w:hAnsi="Helvetica" w:cs="Helvetica"/>
          <w:b/>
          <w:bCs w:val="0"/>
          <w:color w:val="222222"/>
          <w:sz w:val="21"/>
          <w:szCs w:val="21"/>
        </w:rPr>
        <w:t>Абрамова, Вера Викторовна.</w:t>
      </w:r>
    </w:p>
    <w:p w14:paraId="19C87AA8" w14:textId="77777777" w:rsidR="00561C03" w:rsidRDefault="00561C03" w:rsidP="00561C0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Методы решения интегральных и интегро-дифференциальных уравнений с положительными </w:t>
      </w:r>
      <w:proofErr w:type="gramStart"/>
      <w:r>
        <w:rPr>
          <w:rFonts w:ascii="Helvetica" w:hAnsi="Helvetica" w:cs="Helvetica"/>
          <w:caps/>
          <w:color w:val="222222"/>
          <w:sz w:val="21"/>
          <w:szCs w:val="21"/>
        </w:rPr>
        <w:t>операторами :</w:t>
      </w:r>
      <w:proofErr w:type="gramEnd"/>
      <w:r>
        <w:rPr>
          <w:rFonts w:ascii="Helvetica" w:hAnsi="Helvetica" w:cs="Helvetica"/>
          <w:caps/>
          <w:color w:val="222222"/>
          <w:sz w:val="21"/>
          <w:szCs w:val="21"/>
        </w:rPr>
        <w:t xml:space="preserve"> диссертация ... кандидата физико-математических наук : 01.01.01. - Казань, 1998. - 118 с.</w:t>
      </w:r>
    </w:p>
    <w:p w14:paraId="3B163B93" w14:textId="77777777" w:rsidR="00561C03" w:rsidRDefault="00561C03" w:rsidP="00561C0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Абрамова, Вера Викторовна</w:t>
      </w:r>
    </w:p>
    <w:p w14:paraId="5EF84740"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5D23BB6"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D49B0AD"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ВСПОМОГАТЕЛЬНЫЕ РЕЗУЛЬТАТЫ ИЗ ТЕОРИИ ФУНКЦИЙ И ПРИБЛИЖЕНИЙ</w:t>
      </w:r>
    </w:p>
    <w:p w14:paraId="2F0BA48E"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Элементы общей теории приближённых методов</w:t>
      </w:r>
    </w:p>
    <w:p w14:paraId="6CB4AEE7"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функционального анализа</w:t>
      </w:r>
    </w:p>
    <w:p w14:paraId="6AA6D385"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Вспомогательные результаты из теории</w:t>
      </w:r>
    </w:p>
    <w:p w14:paraId="1D0D7C0C"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приближения функций</w:t>
      </w:r>
    </w:p>
    <w:p w14:paraId="295C8CF6"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Непериодические функции</w:t>
      </w:r>
    </w:p>
    <w:p w14:paraId="5E988079"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Периодические функции</w:t>
      </w:r>
    </w:p>
    <w:p w14:paraId="1B858A42"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РЕГУЛЯРНЫЕ И СИНГУЛЯРНЫЕ ИНТЕГРАЛЬНЫЕ УРАВНЕНИЯ</w:t>
      </w:r>
    </w:p>
    <w:p w14:paraId="6D15D9D2"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Регулярные интегральные уравнения</w:t>
      </w:r>
    </w:p>
    <w:p w14:paraId="7A5230F1"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3E2C7DDE"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Теоремы существования, единственности и устойчивости решения</w:t>
      </w:r>
    </w:p>
    <w:p w14:paraId="4BE59247"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Итерационные методы</w:t>
      </w:r>
    </w:p>
    <w:p w14:paraId="41298576"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Общий проекционный метод</w:t>
      </w:r>
    </w:p>
    <w:p w14:paraId="70F1C745"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Методы ортогональных многочленов и сплайн-подобластей</w:t>
      </w:r>
    </w:p>
    <w:p w14:paraId="0676A63E"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Проекционно-итеративные методы</w:t>
      </w:r>
    </w:p>
    <w:p w14:paraId="10D45BE3"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Полиномиальный метод квадратур</w:t>
      </w:r>
    </w:p>
    <w:p w14:paraId="3DD5D241"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1.8. Метод сплайн-квадратур</w:t>
      </w:r>
    </w:p>
    <w:p w14:paraId="4EEFE9B2"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Некоторые замечания и дополнения</w:t>
      </w:r>
    </w:p>
    <w:p w14:paraId="64E52296"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Периодические интегральные уравнения типа свёртки</w:t>
      </w:r>
    </w:p>
    <w:p w14:paraId="456CB4ED"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7665B92B"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Теорема существования и единственности решения</w:t>
      </w:r>
    </w:p>
    <w:p w14:paraId="377D94FE"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 редукции</w:t>
      </w:r>
    </w:p>
    <w:p w14:paraId="67C99D2D"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 коллокации</w:t>
      </w:r>
    </w:p>
    <w:p w14:paraId="3C9FBD6F"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Сингулярные интегральные уравнения</w:t>
      </w:r>
    </w:p>
    <w:p w14:paraId="57332F5A"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61AC7C57"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Теоремы существования и единственности решения</w:t>
      </w:r>
    </w:p>
    <w:p w14:paraId="312AFDFB"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Итерационный метод</w:t>
      </w:r>
    </w:p>
    <w:p w14:paraId="595E60FF"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Об общем проекционном методе и его частных</w:t>
      </w:r>
    </w:p>
    <w:p w14:paraId="14BBF62C"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случаях</w:t>
      </w:r>
    </w:p>
    <w:p w14:paraId="09DFC02B"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Методы коллокации и механических квадратур</w:t>
      </w:r>
    </w:p>
    <w:p w14:paraId="67DBDE5A"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СИНГУЛЯРНЫЕ ДИФФЕРЕНЦИАЛЬНЫЕ И</w:t>
      </w:r>
    </w:p>
    <w:p w14:paraId="78EE0D64"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ИНТЕГРО-ДИФФЕРЕНЦИАЛЬНЫЕ УРАВНЕНИЯ §1. Периодическая краевая задача для дифференциального</w:t>
      </w:r>
    </w:p>
    <w:p w14:paraId="5F84A857"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уравнения первого порядка с параметром при производной</w:t>
      </w:r>
    </w:p>
    <w:p w14:paraId="7F3B0AE9"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Теоремы существования и единственности решения</w:t>
      </w:r>
    </w:p>
    <w:p w14:paraId="171E8FC6"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Итерационный метод</w:t>
      </w:r>
    </w:p>
    <w:p w14:paraId="0A7E4D9D"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 редукции</w:t>
      </w:r>
    </w:p>
    <w:p w14:paraId="2A7439BB"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 коллокации</w:t>
      </w:r>
    </w:p>
    <w:p w14:paraId="47D78F87"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1.5. Проекционно-итеративный метод</w:t>
      </w:r>
    </w:p>
    <w:p w14:paraId="33AA0AA8"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Периодическая краевая задача для сингулярных </w:t>
      </w:r>
      <w:proofErr w:type="spellStart"/>
      <w:r>
        <w:rPr>
          <w:rFonts w:ascii="Arial" w:hAnsi="Arial" w:cs="Arial"/>
          <w:color w:val="333333"/>
          <w:sz w:val="21"/>
          <w:szCs w:val="21"/>
        </w:rPr>
        <w:t>интегро</w:t>
      </w:r>
      <w:proofErr w:type="spellEnd"/>
      <w:r>
        <w:rPr>
          <w:rFonts w:ascii="Arial" w:hAnsi="Arial" w:cs="Arial"/>
          <w:color w:val="333333"/>
          <w:sz w:val="21"/>
          <w:szCs w:val="21"/>
        </w:rPr>
        <w:t>-</w:t>
      </w:r>
    </w:p>
    <w:p w14:paraId="1D6795FE"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дифференциальных уравнений с параметрами</w:t>
      </w:r>
    </w:p>
    <w:p w14:paraId="29F1E546"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Предисловие</w:t>
      </w:r>
    </w:p>
    <w:p w14:paraId="3FF58A84"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 теоремах существования и единственности решения</w:t>
      </w:r>
    </w:p>
    <w:p w14:paraId="49CFCCDC"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Общий проекционный метод</w:t>
      </w:r>
    </w:p>
    <w:p w14:paraId="43F2E4C5"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Задача Кош и для сингулярного интегро-дифференциального</w:t>
      </w:r>
    </w:p>
    <w:p w14:paraId="583F3308"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уравнения первого порядка с параметрами</w:t>
      </w:r>
    </w:p>
    <w:p w14:paraId="0B958F1A"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 коллокации</w:t>
      </w:r>
    </w:p>
    <w:p w14:paraId="039FA015"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 коллокации. Продолжение</w:t>
      </w:r>
    </w:p>
    <w:p w14:paraId="1DCCEB9F"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Сплайн-методы решения дифференциальных уравнений</w:t>
      </w:r>
    </w:p>
    <w:p w14:paraId="5977E9C2"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параметром при производной</w:t>
      </w:r>
    </w:p>
    <w:p w14:paraId="684F9DC0"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Периодическая краевая задача</w:t>
      </w:r>
    </w:p>
    <w:p w14:paraId="5163CCA1"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Задача Коши</w:t>
      </w:r>
    </w:p>
    <w:p w14:paraId="7CAE1C51" w14:textId="77777777" w:rsidR="00561C03" w:rsidRDefault="00561C03" w:rsidP="00561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0B6A49C2" w:rsidR="00F505A7" w:rsidRPr="00561C03" w:rsidRDefault="00F505A7" w:rsidP="00561C03"/>
    <w:sectPr w:rsidR="00F505A7" w:rsidRPr="00561C0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0205" w14:textId="77777777" w:rsidR="00281E3C" w:rsidRDefault="00281E3C">
      <w:pPr>
        <w:spacing w:after="0" w:line="240" w:lineRule="auto"/>
      </w:pPr>
      <w:r>
        <w:separator/>
      </w:r>
    </w:p>
  </w:endnote>
  <w:endnote w:type="continuationSeparator" w:id="0">
    <w:p w14:paraId="3B29546E" w14:textId="77777777" w:rsidR="00281E3C" w:rsidRDefault="0028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FF22" w14:textId="77777777" w:rsidR="00281E3C" w:rsidRDefault="00281E3C"/>
    <w:p w14:paraId="0C42738D" w14:textId="77777777" w:rsidR="00281E3C" w:rsidRDefault="00281E3C"/>
    <w:p w14:paraId="6C57A48A" w14:textId="77777777" w:rsidR="00281E3C" w:rsidRDefault="00281E3C"/>
    <w:p w14:paraId="79502470" w14:textId="77777777" w:rsidR="00281E3C" w:rsidRDefault="00281E3C"/>
    <w:p w14:paraId="1292C285" w14:textId="77777777" w:rsidR="00281E3C" w:rsidRDefault="00281E3C"/>
    <w:p w14:paraId="233D161A" w14:textId="77777777" w:rsidR="00281E3C" w:rsidRDefault="00281E3C"/>
    <w:p w14:paraId="7985963E" w14:textId="77777777" w:rsidR="00281E3C" w:rsidRDefault="00281E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455AB1" wp14:editId="05B50C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0E913" w14:textId="77777777" w:rsidR="00281E3C" w:rsidRDefault="00281E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455A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90E913" w14:textId="77777777" w:rsidR="00281E3C" w:rsidRDefault="00281E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E1CE93" w14:textId="77777777" w:rsidR="00281E3C" w:rsidRDefault="00281E3C"/>
    <w:p w14:paraId="35BE8F3B" w14:textId="77777777" w:rsidR="00281E3C" w:rsidRDefault="00281E3C"/>
    <w:p w14:paraId="6A899C41" w14:textId="77777777" w:rsidR="00281E3C" w:rsidRDefault="00281E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AB4A95" wp14:editId="7F58EF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22D16" w14:textId="77777777" w:rsidR="00281E3C" w:rsidRDefault="00281E3C"/>
                          <w:p w14:paraId="40E86368" w14:textId="77777777" w:rsidR="00281E3C" w:rsidRDefault="00281E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AB4A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E22D16" w14:textId="77777777" w:rsidR="00281E3C" w:rsidRDefault="00281E3C"/>
                    <w:p w14:paraId="40E86368" w14:textId="77777777" w:rsidR="00281E3C" w:rsidRDefault="00281E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3C50F1" w14:textId="77777777" w:rsidR="00281E3C" w:rsidRDefault="00281E3C"/>
    <w:p w14:paraId="70F9F388" w14:textId="77777777" w:rsidR="00281E3C" w:rsidRDefault="00281E3C">
      <w:pPr>
        <w:rPr>
          <w:sz w:val="2"/>
          <w:szCs w:val="2"/>
        </w:rPr>
      </w:pPr>
    </w:p>
    <w:p w14:paraId="40009B46" w14:textId="77777777" w:rsidR="00281E3C" w:rsidRDefault="00281E3C"/>
    <w:p w14:paraId="72519170" w14:textId="77777777" w:rsidR="00281E3C" w:rsidRDefault="00281E3C">
      <w:pPr>
        <w:spacing w:after="0" w:line="240" w:lineRule="auto"/>
      </w:pPr>
    </w:p>
  </w:footnote>
  <w:footnote w:type="continuationSeparator" w:id="0">
    <w:p w14:paraId="6234AA0B" w14:textId="77777777" w:rsidR="00281E3C" w:rsidRDefault="00281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3C"/>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104980</TotalTime>
  <Pages>3</Pages>
  <Words>334</Words>
  <Characters>1905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1212</cp:revision>
  <cp:lastPrinted>2009-02-06T05:36:00Z</cp:lastPrinted>
  <dcterms:created xsi:type="dcterms:W3CDTF">2024-01-07T13:43:00Z</dcterms:created>
  <dcterms:modified xsi:type="dcterms:W3CDTF">2025-06-01T19:26:00Z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