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4385B88E" w:rsidR="00F37380" w:rsidRPr="00812BBE" w:rsidRDefault="00812BBE" w:rsidP="00812BBE">
      <w:r>
        <w:rPr>
          <w:rFonts w:ascii="Helvetica" w:hAnsi="Helvetica" w:cs="Helvetica"/>
          <w:b/>
          <w:bCs/>
          <w:color w:val="222222"/>
          <w:sz w:val="21"/>
          <w:szCs w:val="21"/>
          <w:shd w:val="clear" w:color="auto" w:fill="FFFFFF"/>
        </w:rPr>
        <w:t>Кузин, Олег Сергеевич.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Классификация и причины возникновения неформальных объединений в современных </w:t>
      </w:r>
      <w:proofErr w:type="gramStart"/>
      <w:r>
        <w:rPr>
          <w:rFonts w:ascii="Helvetica" w:hAnsi="Helvetica" w:cs="Helvetica"/>
          <w:color w:val="222222"/>
          <w:sz w:val="21"/>
          <w:szCs w:val="21"/>
          <w:shd w:val="clear" w:color="auto" w:fill="FFFFFF"/>
        </w:rPr>
        <w:t>условиях :</w:t>
      </w:r>
      <w:proofErr w:type="gramEnd"/>
      <w:r>
        <w:rPr>
          <w:rFonts w:ascii="Helvetica" w:hAnsi="Helvetica" w:cs="Helvetica"/>
          <w:color w:val="222222"/>
          <w:sz w:val="21"/>
          <w:szCs w:val="21"/>
          <w:shd w:val="clear" w:color="auto" w:fill="FFFFFF"/>
        </w:rPr>
        <w:t xml:space="preserve"> диссертация ... кандидата политических наук в форме науч. </w:t>
      </w:r>
      <w:proofErr w:type="spellStart"/>
      <w:r>
        <w:rPr>
          <w:rFonts w:ascii="Helvetica" w:hAnsi="Helvetica" w:cs="Helvetica"/>
          <w:color w:val="222222"/>
          <w:sz w:val="21"/>
          <w:szCs w:val="21"/>
          <w:shd w:val="clear" w:color="auto" w:fill="FFFFFF"/>
        </w:rPr>
        <w:t>докл</w:t>
      </w:r>
      <w:proofErr w:type="spellEnd"/>
      <w:r>
        <w:rPr>
          <w:rFonts w:ascii="Helvetica" w:hAnsi="Helvetica" w:cs="Helvetica"/>
          <w:color w:val="222222"/>
          <w:sz w:val="21"/>
          <w:szCs w:val="21"/>
          <w:shd w:val="clear" w:color="auto" w:fill="FFFFFF"/>
        </w:rPr>
        <w:t>. : 23.00.02. - Москва, 1998. - 33 с.; 20х15 см.</w:t>
      </w:r>
    </w:p>
    <w:sectPr w:rsidR="00F37380" w:rsidRPr="00812B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E659" w14:textId="77777777" w:rsidR="00003FCD" w:rsidRDefault="00003FCD">
      <w:pPr>
        <w:spacing w:after="0" w:line="240" w:lineRule="auto"/>
      </w:pPr>
      <w:r>
        <w:separator/>
      </w:r>
    </w:p>
  </w:endnote>
  <w:endnote w:type="continuationSeparator" w:id="0">
    <w:p w14:paraId="00553EEC" w14:textId="77777777" w:rsidR="00003FCD" w:rsidRDefault="0000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E1C7" w14:textId="77777777" w:rsidR="00003FCD" w:rsidRDefault="00003FCD"/>
    <w:p w14:paraId="6F9C5858" w14:textId="77777777" w:rsidR="00003FCD" w:rsidRDefault="00003FCD"/>
    <w:p w14:paraId="5BF62BFE" w14:textId="77777777" w:rsidR="00003FCD" w:rsidRDefault="00003FCD"/>
    <w:p w14:paraId="0E028B37" w14:textId="77777777" w:rsidR="00003FCD" w:rsidRDefault="00003FCD"/>
    <w:p w14:paraId="12A36B97" w14:textId="77777777" w:rsidR="00003FCD" w:rsidRDefault="00003FCD"/>
    <w:p w14:paraId="22633296" w14:textId="77777777" w:rsidR="00003FCD" w:rsidRDefault="00003FCD"/>
    <w:p w14:paraId="529856D8" w14:textId="77777777" w:rsidR="00003FCD" w:rsidRDefault="00003F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D9E06E" wp14:editId="56838D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38460" w14:textId="77777777" w:rsidR="00003FCD" w:rsidRDefault="00003F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D9E0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538460" w14:textId="77777777" w:rsidR="00003FCD" w:rsidRDefault="00003F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4878B5" w14:textId="77777777" w:rsidR="00003FCD" w:rsidRDefault="00003FCD"/>
    <w:p w14:paraId="2C4B823C" w14:textId="77777777" w:rsidR="00003FCD" w:rsidRDefault="00003FCD"/>
    <w:p w14:paraId="67D00066" w14:textId="77777777" w:rsidR="00003FCD" w:rsidRDefault="00003F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DD9077" wp14:editId="41FBEE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E4169" w14:textId="77777777" w:rsidR="00003FCD" w:rsidRDefault="00003FCD"/>
                          <w:p w14:paraId="468005BA" w14:textId="77777777" w:rsidR="00003FCD" w:rsidRDefault="00003F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DD90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DE4169" w14:textId="77777777" w:rsidR="00003FCD" w:rsidRDefault="00003FCD"/>
                    <w:p w14:paraId="468005BA" w14:textId="77777777" w:rsidR="00003FCD" w:rsidRDefault="00003F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AC49A2" w14:textId="77777777" w:rsidR="00003FCD" w:rsidRDefault="00003FCD"/>
    <w:p w14:paraId="39919A01" w14:textId="77777777" w:rsidR="00003FCD" w:rsidRDefault="00003FCD">
      <w:pPr>
        <w:rPr>
          <w:sz w:val="2"/>
          <w:szCs w:val="2"/>
        </w:rPr>
      </w:pPr>
    </w:p>
    <w:p w14:paraId="21CDDD26" w14:textId="77777777" w:rsidR="00003FCD" w:rsidRDefault="00003FCD"/>
    <w:p w14:paraId="71A9CAE6" w14:textId="77777777" w:rsidR="00003FCD" w:rsidRDefault="00003FCD">
      <w:pPr>
        <w:spacing w:after="0" w:line="240" w:lineRule="auto"/>
      </w:pPr>
    </w:p>
  </w:footnote>
  <w:footnote w:type="continuationSeparator" w:id="0">
    <w:p w14:paraId="375E4848" w14:textId="77777777" w:rsidR="00003FCD" w:rsidRDefault="00003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CD"/>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79392</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2495</cp:revision>
  <cp:lastPrinted>2009-02-06T05:36:00Z</cp:lastPrinted>
  <dcterms:created xsi:type="dcterms:W3CDTF">2024-01-07T13:43:00Z</dcterms:created>
  <dcterms:modified xsi:type="dcterms:W3CDTF">2025-04-22T21:48:00Z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