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1883" w14:textId="5FB7CC00" w:rsidR="00BA6C98" w:rsidRDefault="00C30922" w:rsidP="00C30922">
      <w:r w:rsidRPr="00C30922">
        <w:rPr>
          <w:rFonts w:hint="eastAsia"/>
        </w:rPr>
        <w:t>Ватлина</w:t>
      </w:r>
      <w:r w:rsidRPr="00C30922">
        <w:t xml:space="preserve"> </w:t>
      </w:r>
      <w:r w:rsidRPr="00C30922">
        <w:rPr>
          <w:rFonts w:hint="eastAsia"/>
        </w:rPr>
        <w:t>Анна</w:t>
      </w:r>
      <w:r w:rsidRPr="00C30922">
        <w:t xml:space="preserve"> </w:t>
      </w:r>
      <w:r w:rsidRPr="00C30922">
        <w:rPr>
          <w:rFonts w:hint="eastAsia"/>
        </w:rPr>
        <w:t>Михайловна</w:t>
      </w:r>
      <w:r>
        <w:rPr>
          <w:rFonts w:hint="cs"/>
        </w:rPr>
        <w:t xml:space="preserve"> </w:t>
      </w:r>
      <w:r w:rsidRPr="00C30922">
        <w:rPr>
          <w:rFonts w:hint="eastAsia"/>
        </w:rPr>
        <w:t>Обоснование</w:t>
      </w:r>
      <w:r w:rsidRPr="00C30922">
        <w:t xml:space="preserve"> </w:t>
      </w:r>
      <w:r w:rsidRPr="00C30922">
        <w:rPr>
          <w:rFonts w:hint="eastAsia"/>
        </w:rPr>
        <w:t>параметров</w:t>
      </w:r>
      <w:r w:rsidRPr="00C30922">
        <w:t xml:space="preserve"> </w:t>
      </w:r>
      <w:r w:rsidRPr="00C30922">
        <w:rPr>
          <w:rFonts w:hint="eastAsia"/>
        </w:rPr>
        <w:t>и</w:t>
      </w:r>
      <w:r w:rsidRPr="00C30922">
        <w:t xml:space="preserve"> </w:t>
      </w:r>
      <w:r w:rsidRPr="00C30922">
        <w:rPr>
          <w:rFonts w:hint="eastAsia"/>
        </w:rPr>
        <w:t>режимов</w:t>
      </w:r>
      <w:r w:rsidRPr="00C30922">
        <w:t xml:space="preserve"> </w:t>
      </w:r>
      <w:r w:rsidRPr="00C30922">
        <w:rPr>
          <w:rFonts w:hint="eastAsia"/>
        </w:rPr>
        <w:t>работы</w:t>
      </w:r>
      <w:r w:rsidRPr="00C30922">
        <w:t xml:space="preserve"> </w:t>
      </w:r>
      <w:r w:rsidRPr="00C30922">
        <w:rPr>
          <w:rFonts w:hint="eastAsia"/>
        </w:rPr>
        <w:t>насосного</w:t>
      </w:r>
      <w:r w:rsidRPr="00C30922">
        <w:t xml:space="preserve"> </w:t>
      </w:r>
      <w:r w:rsidRPr="00C30922">
        <w:rPr>
          <w:rFonts w:hint="eastAsia"/>
        </w:rPr>
        <w:t>оборудования</w:t>
      </w:r>
      <w:r w:rsidRPr="00C30922">
        <w:t xml:space="preserve"> </w:t>
      </w:r>
      <w:r w:rsidRPr="00C30922">
        <w:rPr>
          <w:rFonts w:hint="eastAsia"/>
        </w:rPr>
        <w:t>комплекса</w:t>
      </w:r>
      <w:r w:rsidRPr="00C30922">
        <w:t xml:space="preserve"> </w:t>
      </w:r>
      <w:r w:rsidRPr="00C30922">
        <w:rPr>
          <w:rFonts w:hint="eastAsia"/>
        </w:rPr>
        <w:t>получения</w:t>
      </w:r>
      <w:r w:rsidRPr="00C30922">
        <w:t xml:space="preserve"> </w:t>
      </w:r>
      <w:r w:rsidRPr="00C30922">
        <w:rPr>
          <w:rFonts w:hint="eastAsia"/>
        </w:rPr>
        <w:t>закладочных</w:t>
      </w:r>
      <w:r w:rsidRPr="00C30922">
        <w:t xml:space="preserve"> </w:t>
      </w:r>
      <w:r w:rsidRPr="00C30922">
        <w:rPr>
          <w:rFonts w:hint="eastAsia"/>
        </w:rPr>
        <w:t>смесей</w:t>
      </w:r>
      <w:r w:rsidRPr="00C30922">
        <w:t xml:space="preserve"> </w:t>
      </w:r>
      <w:r w:rsidRPr="00C30922">
        <w:rPr>
          <w:rFonts w:hint="eastAsia"/>
        </w:rPr>
        <w:t>из</w:t>
      </w:r>
      <w:r w:rsidRPr="00C30922">
        <w:t xml:space="preserve"> </w:t>
      </w:r>
      <w:r w:rsidRPr="00C30922">
        <w:rPr>
          <w:rFonts w:hint="eastAsia"/>
        </w:rPr>
        <w:t>текущих</w:t>
      </w:r>
      <w:r w:rsidRPr="00C30922">
        <w:t xml:space="preserve"> </w:t>
      </w:r>
      <w:r w:rsidRPr="00C30922">
        <w:rPr>
          <w:rFonts w:hint="eastAsia"/>
        </w:rPr>
        <w:t>хвостов</w:t>
      </w:r>
      <w:r w:rsidRPr="00C30922">
        <w:t xml:space="preserve"> </w:t>
      </w:r>
      <w:r w:rsidRPr="00C30922">
        <w:rPr>
          <w:rFonts w:hint="eastAsia"/>
        </w:rPr>
        <w:t>обогащения</w:t>
      </w:r>
    </w:p>
    <w:p w14:paraId="78D3C614" w14:textId="77777777" w:rsidR="00C30922" w:rsidRDefault="00C30922" w:rsidP="00C30922">
      <w:r>
        <w:rPr>
          <w:rFonts w:hint="eastAsia"/>
        </w:rPr>
        <w:t>ОГЛАВЛЕНИЕ</w:t>
      </w:r>
      <w:r>
        <w:t xml:space="preserve"> </w:t>
      </w:r>
      <w:r>
        <w:rPr>
          <w:rFonts w:hint="eastAsia"/>
        </w:rPr>
        <w:t>ДИССЕРТАЦИИ</w:t>
      </w:r>
    </w:p>
    <w:p w14:paraId="6F62F0C3" w14:textId="77777777" w:rsidR="00C30922" w:rsidRDefault="00C30922" w:rsidP="00C30922">
      <w:r>
        <w:rPr>
          <w:rFonts w:hint="eastAsia"/>
        </w:rPr>
        <w:t>кандидат</w:t>
      </w:r>
      <w:r>
        <w:t xml:space="preserve"> </w:t>
      </w:r>
      <w:r>
        <w:rPr>
          <w:rFonts w:hint="eastAsia"/>
        </w:rPr>
        <w:t>наук</w:t>
      </w:r>
      <w:r>
        <w:t xml:space="preserve"> </w:t>
      </w:r>
      <w:r>
        <w:rPr>
          <w:rFonts w:hint="eastAsia"/>
        </w:rPr>
        <w:t>Ватлина</w:t>
      </w:r>
      <w:r>
        <w:t xml:space="preserve"> </w:t>
      </w:r>
      <w:r>
        <w:rPr>
          <w:rFonts w:hint="eastAsia"/>
        </w:rPr>
        <w:t>Анна</w:t>
      </w:r>
      <w:r>
        <w:t xml:space="preserve"> </w:t>
      </w:r>
      <w:r>
        <w:rPr>
          <w:rFonts w:hint="eastAsia"/>
        </w:rPr>
        <w:t>Михайловна</w:t>
      </w:r>
    </w:p>
    <w:p w14:paraId="41BB60A7" w14:textId="77777777" w:rsidR="00C30922" w:rsidRDefault="00C30922" w:rsidP="00C30922">
      <w:r>
        <w:rPr>
          <w:rFonts w:hint="eastAsia"/>
        </w:rPr>
        <w:t>ВВЕДЕНИЕ</w:t>
      </w:r>
    </w:p>
    <w:p w14:paraId="4C77AB3A" w14:textId="77777777" w:rsidR="00C30922" w:rsidRDefault="00C30922" w:rsidP="00C30922"/>
    <w:p w14:paraId="25F0B1A1" w14:textId="77777777" w:rsidR="00C30922" w:rsidRDefault="00C30922" w:rsidP="00C30922">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УПРАВЛЕНИЯ</w:t>
      </w:r>
      <w:r>
        <w:t xml:space="preserve"> </w:t>
      </w:r>
      <w:r>
        <w:rPr>
          <w:rFonts w:hint="eastAsia"/>
        </w:rPr>
        <w:t>НАСОСНОГО</w:t>
      </w:r>
      <w:r>
        <w:t xml:space="preserve"> </w:t>
      </w:r>
      <w:r>
        <w:rPr>
          <w:rFonts w:hint="eastAsia"/>
        </w:rPr>
        <w:t>ОБОРУДОВАНИЯ</w:t>
      </w:r>
      <w:r>
        <w:t xml:space="preserve"> </w:t>
      </w:r>
      <w:r>
        <w:rPr>
          <w:rFonts w:hint="eastAsia"/>
        </w:rPr>
        <w:t>ГИДРОТРАНСПОРТА</w:t>
      </w:r>
      <w:r>
        <w:t xml:space="preserve"> </w:t>
      </w:r>
      <w:r>
        <w:rPr>
          <w:rFonts w:hint="eastAsia"/>
        </w:rPr>
        <w:t>ВЫСОКОКОНЦЕНТРИРОВАННЫХ</w:t>
      </w:r>
      <w:r>
        <w:t xml:space="preserve"> </w:t>
      </w:r>
      <w:r>
        <w:rPr>
          <w:rFonts w:hint="eastAsia"/>
        </w:rPr>
        <w:t>ПУЛЬП</w:t>
      </w:r>
      <w:r>
        <w:t xml:space="preserve"> </w:t>
      </w:r>
      <w:r>
        <w:rPr>
          <w:rFonts w:hint="eastAsia"/>
        </w:rPr>
        <w:t>К</w:t>
      </w:r>
      <w:r>
        <w:t xml:space="preserve"> </w:t>
      </w:r>
      <w:r>
        <w:rPr>
          <w:rFonts w:hint="eastAsia"/>
        </w:rPr>
        <w:t>ЗАКЛАДОЧНОМУ</w:t>
      </w:r>
      <w:r>
        <w:t xml:space="preserve"> </w:t>
      </w:r>
      <w:r>
        <w:rPr>
          <w:rFonts w:hint="eastAsia"/>
        </w:rPr>
        <w:t>КОМПЛЕКСУ</w:t>
      </w:r>
    </w:p>
    <w:p w14:paraId="1DDB3400" w14:textId="77777777" w:rsidR="00C30922" w:rsidRDefault="00C30922" w:rsidP="00C30922"/>
    <w:p w14:paraId="7D66948D" w14:textId="77777777" w:rsidR="00C30922" w:rsidRDefault="00C30922" w:rsidP="00C30922">
      <w:r>
        <w:t xml:space="preserve">1.1 </w:t>
      </w:r>
      <w:r>
        <w:rPr>
          <w:rFonts w:hint="eastAsia"/>
        </w:rPr>
        <w:t>Закладочный</w:t>
      </w:r>
      <w:r>
        <w:t xml:space="preserve"> </w:t>
      </w:r>
      <w:r>
        <w:rPr>
          <w:rFonts w:hint="eastAsia"/>
        </w:rPr>
        <w:t>комплекс</w:t>
      </w:r>
      <w:r>
        <w:t xml:space="preserve"> </w:t>
      </w:r>
      <w:r>
        <w:rPr>
          <w:rFonts w:hint="eastAsia"/>
        </w:rPr>
        <w:t>и</w:t>
      </w:r>
      <w:r>
        <w:t xml:space="preserve"> </w:t>
      </w:r>
      <w:r>
        <w:rPr>
          <w:rFonts w:hint="eastAsia"/>
        </w:rPr>
        <w:t>оборудование</w:t>
      </w:r>
      <w:r>
        <w:t xml:space="preserve">, </w:t>
      </w:r>
      <w:r>
        <w:rPr>
          <w:rFonts w:hint="eastAsia"/>
        </w:rPr>
        <w:t>входящее</w:t>
      </w:r>
      <w:r>
        <w:t xml:space="preserve"> </w:t>
      </w:r>
      <w:r>
        <w:rPr>
          <w:rFonts w:hint="eastAsia"/>
        </w:rPr>
        <w:t>в</w:t>
      </w:r>
      <w:r>
        <w:t xml:space="preserve"> </w:t>
      </w:r>
      <w:r>
        <w:rPr>
          <w:rFonts w:hint="eastAsia"/>
        </w:rPr>
        <w:t>него</w:t>
      </w:r>
    </w:p>
    <w:p w14:paraId="635DDA09" w14:textId="77777777" w:rsidR="00C30922" w:rsidRDefault="00C30922" w:rsidP="00C30922"/>
    <w:p w14:paraId="22826C01" w14:textId="77777777" w:rsidR="00C30922" w:rsidRDefault="00C30922" w:rsidP="00C30922">
      <w:r>
        <w:t xml:space="preserve">1.2 </w:t>
      </w:r>
      <w:r>
        <w:rPr>
          <w:rFonts w:hint="eastAsia"/>
        </w:rPr>
        <w:t>Классификация</w:t>
      </w:r>
      <w:r>
        <w:t xml:space="preserve"> </w:t>
      </w:r>
      <w:r>
        <w:rPr>
          <w:rFonts w:hint="eastAsia"/>
        </w:rPr>
        <w:t>насосов</w:t>
      </w:r>
      <w:r>
        <w:t xml:space="preserve"> </w:t>
      </w:r>
      <w:r>
        <w:rPr>
          <w:rFonts w:hint="eastAsia"/>
        </w:rPr>
        <w:t>для</w:t>
      </w:r>
      <w:r>
        <w:t xml:space="preserve"> </w:t>
      </w:r>
      <w:r>
        <w:rPr>
          <w:rFonts w:hint="eastAsia"/>
        </w:rPr>
        <w:t>перекачки</w:t>
      </w:r>
      <w:r>
        <w:t xml:space="preserve"> </w:t>
      </w:r>
      <w:r>
        <w:rPr>
          <w:rFonts w:hint="eastAsia"/>
        </w:rPr>
        <w:t>жидкостей</w:t>
      </w:r>
    </w:p>
    <w:p w14:paraId="007628F3" w14:textId="77777777" w:rsidR="00C30922" w:rsidRDefault="00C30922" w:rsidP="00C30922"/>
    <w:p w14:paraId="500DA9CC" w14:textId="77777777" w:rsidR="00C30922" w:rsidRDefault="00C30922" w:rsidP="00C30922">
      <w:r>
        <w:t xml:space="preserve">1.3 </w:t>
      </w:r>
      <w:r>
        <w:rPr>
          <w:rFonts w:hint="eastAsia"/>
        </w:rPr>
        <w:t>Классификация</w:t>
      </w:r>
      <w:r>
        <w:t xml:space="preserve"> </w:t>
      </w:r>
      <w:r>
        <w:rPr>
          <w:rFonts w:hint="eastAsia"/>
        </w:rPr>
        <w:t>гидросмесей</w:t>
      </w:r>
    </w:p>
    <w:p w14:paraId="3737E7CE" w14:textId="77777777" w:rsidR="00C30922" w:rsidRDefault="00C30922" w:rsidP="00C30922"/>
    <w:p w14:paraId="76C48FF7" w14:textId="77777777" w:rsidR="00C30922" w:rsidRDefault="00C30922" w:rsidP="00C30922">
      <w:r>
        <w:t xml:space="preserve">1.4 </w:t>
      </w:r>
      <w:r>
        <w:rPr>
          <w:rFonts w:hint="eastAsia"/>
        </w:rPr>
        <w:t>Гидротранспорт</w:t>
      </w:r>
      <w:r>
        <w:t xml:space="preserve"> </w:t>
      </w:r>
      <w:r>
        <w:rPr>
          <w:rFonts w:hint="eastAsia"/>
        </w:rPr>
        <w:t>высококонцентрированных</w:t>
      </w:r>
      <w:r>
        <w:t xml:space="preserve"> </w:t>
      </w:r>
      <w:r>
        <w:rPr>
          <w:rFonts w:hint="eastAsia"/>
        </w:rPr>
        <w:t>смесей</w:t>
      </w:r>
    </w:p>
    <w:p w14:paraId="6DD3F788" w14:textId="77777777" w:rsidR="00C30922" w:rsidRDefault="00C30922" w:rsidP="00C30922"/>
    <w:p w14:paraId="77CBFF89" w14:textId="77777777" w:rsidR="00C30922" w:rsidRDefault="00C30922" w:rsidP="00C30922">
      <w:r>
        <w:t xml:space="preserve">1.5 </w:t>
      </w:r>
      <w:r>
        <w:rPr>
          <w:rFonts w:hint="eastAsia"/>
        </w:rPr>
        <w:t>Влияние</w:t>
      </w:r>
      <w:r>
        <w:t xml:space="preserve"> </w:t>
      </w:r>
      <w:r>
        <w:rPr>
          <w:rFonts w:hint="eastAsia"/>
        </w:rPr>
        <w:t>параметров</w:t>
      </w:r>
      <w:r>
        <w:t xml:space="preserve"> </w:t>
      </w:r>
      <w:r>
        <w:rPr>
          <w:rFonts w:hint="eastAsia"/>
        </w:rPr>
        <w:t>гидросмеси</w:t>
      </w:r>
      <w:r>
        <w:t xml:space="preserve"> </w:t>
      </w:r>
      <w:r>
        <w:rPr>
          <w:rFonts w:hint="eastAsia"/>
        </w:rPr>
        <w:t>на</w:t>
      </w:r>
      <w:r>
        <w:t xml:space="preserve"> </w:t>
      </w:r>
      <w:r>
        <w:rPr>
          <w:rFonts w:hint="eastAsia"/>
        </w:rPr>
        <w:t>режим</w:t>
      </w:r>
      <w:r>
        <w:t xml:space="preserve"> </w:t>
      </w:r>
      <w:r>
        <w:rPr>
          <w:rFonts w:hint="eastAsia"/>
        </w:rPr>
        <w:t>работы</w:t>
      </w:r>
      <w:r>
        <w:t xml:space="preserve"> </w:t>
      </w:r>
      <w:r>
        <w:rPr>
          <w:rFonts w:hint="eastAsia"/>
        </w:rPr>
        <w:t>системы</w:t>
      </w:r>
      <w:r>
        <w:t xml:space="preserve"> </w:t>
      </w:r>
      <w:r>
        <w:rPr>
          <w:rFonts w:hint="eastAsia"/>
        </w:rPr>
        <w:t>«</w:t>
      </w:r>
      <w:r>
        <w:rPr>
          <w:rFonts w:hint="eastAsia"/>
        </w:rPr>
        <w:t>насос</w:t>
      </w:r>
      <w:r>
        <w:t>-</w:t>
      </w:r>
      <w:r>
        <w:rPr>
          <w:rFonts w:hint="eastAsia"/>
        </w:rPr>
        <w:t>трубопровод</w:t>
      </w:r>
      <w:r>
        <w:rPr>
          <w:rFonts w:hint="eastAsia"/>
        </w:rPr>
        <w:t>»</w:t>
      </w:r>
    </w:p>
    <w:p w14:paraId="68171098" w14:textId="77777777" w:rsidR="00C30922" w:rsidRDefault="00C30922" w:rsidP="00C30922"/>
    <w:p w14:paraId="57E491BA" w14:textId="77777777" w:rsidR="00C30922" w:rsidRDefault="00C30922" w:rsidP="00C30922">
      <w:r>
        <w:t xml:space="preserve">1.6 </w:t>
      </w:r>
      <w:r>
        <w:rPr>
          <w:rFonts w:hint="eastAsia"/>
        </w:rPr>
        <w:t>Зависимость</w:t>
      </w:r>
      <w:r>
        <w:t xml:space="preserve"> </w:t>
      </w:r>
      <w:r>
        <w:rPr>
          <w:rFonts w:hint="eastAsia"/>
        </w:rPr>
        <w:t>удельных</w:t>
      </w:r>
      <w:r>
        <w:t xml:space="preserve"> </w:t>
      </w:r>
      <w:r>
        <w:rPr>
          <w:rFonts w:hint="eastAsia"/>
        </w:rPr>
        <w:t>потерь</w:t>
      </w:r>
      <w:r>
        <w:t xml:space="preserve"> </w:t>
      </w:r>
      <w:r>
        <w:rPr>
          <w:rFonts w:hint="eastAsia"/>
        </w:rPr>
        <w:t>напора</w:t>
      </w:r>
      <w:r>
        <w:t xml:space="preserve"> </w:t>
      </w:r>
      <w:r>
        <w:rPr>
          <w:rFonts w:hint="eastAsia"/>
        </w:rPr>
        <w:t>от</w:t>
      </w:r>
      <w:r>
        <w:t xml:space="preserve"> </w:t>
      </w:r>
      <w:r>
        <w:rPr>
          <w:rFonts w:hint="eastAsia"/>
        </w:rPr>
        <w:t>концентрации</w:t>
      </w:r>
      <w:r>
        <w:t xml:space="preserve"> </w:t>
      </w:r>
      <w:r>
        <w:rPr>
          <w:rFonts w:hint="eastAsia"/>
        </w:rPr>
        <w:t>твердой</w:t>
      </w:r>
      <w:r>
        <w:t xml:space="preserve"> </w:t>
      </w:r>
      <w:r>
        <w:rPr>
          <w:rFonts w:hint="eastAsia"/>
        </w:rPr>
        <w:t>фазы</w:t>
      </w:r>
      <w:r>
        <w:t xml:space="preserve"> </w:t>
      </w:r>
      <w:r>
        <w:rPr>
          <w:rFonts w:hint="eastAsia"/>
        </w:rPr>
        <w:t>и</w:t>
      </w:r>
      <w:r>
        <w:t xml:space="preserve"> </w:t>
      </w:r>
      <w:r>
        <w:rPr>
          <w:rFonts w:hint="eastAsia"/>
        </w:rPr>
        <w:t>плотности</w:t>
      </w:r>
      <w:r>
        <w:t xml:space="preserve"> </w:t>
      </w:r>
      <w:r>
        <w:rPr>
          <w:rFonts w:hint="eastAsia"/>
        </w:rPr>
        <w:t>гидросмеси</w:t>
      </w:r>
    </w:p>
    <w:p w14:paraId="76B765BB" w14:textId="77777777" w:rsidR="00C30922" w:rsidRDefault="00C30922" w:rsidP="00C30922"/>
    <w:p w14:paraId="74C6BCFA" w14:textId="77777777" w:rsidR="00C30922" w:rsidRDefault="00C30922" w:rsidP="00C30922">
      <w:r>
        <w:t xml:space="preserve">1.7 </w:t>
      </w:r>
      <w:r>
        <w:rPr>
          <w:rFonts w:hint="eastAsia"/>
        </w:rPr>
        <w:t>Виды</w:t>
      </w:r>
      <w:r>
        <w:t xml:space="preserve"> </w:t>
      </w:r>
      <w:r>
        <w:rPr>
          <w:rFonts w:hint="eastAsia"/>
        </w:rPr>
        <w:t>регулирования</w:t>
      </w:r>
      <w:r>
        <w:t xml:space="preserve"> </w:t>
      </w:r>
      <w:r>
        <w:rPr>
          <w:rFonts w:hint="eastAsia"/>
        </w:rPr>
        <w:t>грунтового</w:t>
      </w:r>
      <w:r>
        <w:t xml:space="preserve"> </w:t>
      </w:r>
      <w:r>
        <w:rPr>
          <w:rFonts w:hint="eastAsia"/>
        </w:rPr>
        <w:t>насоса</w:t>
      </w:r>
      <w:r>
        <w:t xml:space="preserve"> </w:t>
      </w:r>
      <w:r>
        <w:rPr>
          <w:rFonts w:hint="eastAsia"/>
        </w:rPr>
        <w:t>в</w:t>
      </w:r>
      <w:r>
        <w:t xml:space="preserve"> </w:t>
      </w:r>
      <w:r>
        <w:rPr>
          <w:rFonts w:hint="eastAsia"/>
        </w:rPr>
        <w:t>системе</w:t>
      </w:r>
      <w:r>
        <w:t xml:space="preserve"> </w:t>
      </w:r>
      <w:r>
        <w:rPr>
          <w:rFonts w:hint="eastAsia"/>
        </w:rPr>
        <w:t>гидротранспорта</w:t>
      </w:r>
    </w:p>
    <w:p w14:paraId="074CC161" w14:textId="77777777" w:rsidR="00C30922" w:rsidRDefault="00C30922" w:rsidP="00C30922"/>
    <w:p w14:paraId="26A351C6" w14:textId="77777777" w:rsidR="00C30922" w:rsidRDefault="00C30922" w:rsidP="00C30922">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284E0DC" w14:textId="77777777" w:rsidR="00C30922" w:rsidRDefault="00C30922" w:rsidP="00C30922"/>
    <w:p w14:paraId="1EB34026" w14:textId="77777777" w:rsidR="00C30922" w:rsidRDefault="00C30922" w:rsidP="00C30922">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РЕЖИМОВ</w:t>
      </w:r>
      <w:r>
        <w:t xml:space="preserve"> </w:t>
      </w:r>
      <w:r>
        <w:rPr>
          <w:rFonts w:hint="eastAsia"/>
        </w:rPr>
        <w:t>РАБО</w:t>
      </w:r>
      <w:r>
        <w:rPr>
          <w:rFonts w:hint="eastAsia"/>
        </w:rPr>
        <w:lastRenderedPageBreak/>
        <w:t>ТЫ</w:t>
      </w:r>
      <w:r>
        <w:t xml:space="preserve"> </w:t>
      </w:r>
      <w:r>
        <w:rPr>
          <w:rFonts w:hint="eastAsia"/>
        </w:rPr>
        <w:t>ГРУНТОВЫХ</w:t>
      </w:r>
      <w:r>
        <w:t xml:space="preserve"> </w:t>
      </w:r>
      <w:r>
        <w:rPr>
          <w:rFonts w:hint="eastAsia"/>
        </w:rPr>
        <w:t>НАСОСОВ</w:t>
      </w:r>
      <w:r>
        <w:t xml:space="preserve"> </w:t>
      </w:r>
      <w:r>
        <w:rPr>
          <w:rFonts w:hint="eastAsia"/>
        </w:rPr>
        <w:t>ПРИ</w:t>
      </w:r>
      <w:r>
        <w:t xml:space="preserve"> </w:t>
      </w:r>
      <w:r>
        <w:rPr>
          <w:rFonts w:hint="eastAsia"/>
        </w:rPr>
        <w:t>ГИДРОТРАНСПОРТЕ</w:t>
      </w:r>
      <w:r>
        <w:t xml:space="preserve"> </w:t>
      </w:r>
      <w:r>
        <w:rPr>
          <w:rFonts w:hint="eastAsia"/>
        </w:rPr>
        <w:t>ХВОСТОВ</w:t>
      </w:r>
      <w:r>
        <w:t xml:space="preserve"> </w:t>
      </w:r>
      <w:r>
        <w:rPr>
          <w:rFonts w:hint="eastAsia"/>
        </w:rPr>
        <w:t>ОБОГАЩЕНИЯ</w:t>
      </w:r>
    </w:p>
    <w:p w14:paraId="5DB0BEAE" w14:textId="77777777" w:rsidR="00C30922" w:rsidRDefault="00C30922" w:rsidP="00C30922"/>
    <w:p w14:paraId="609000FC" w14:textId="77777777" w:rsidR="00C30922" w:rsidRDefault="00C30922" w:rsidP="00C30922">
      <w:r>
        <w:t xml:space="preserve">2.1 </w:t>
      </w:r>
      <w:r>
        <w:rPr>
          <w:rFonts w:hint="eastAsia"/>
        </w:rPr>
        <w:t>Зависимость</w:t>
      </w:r>
      <w:r>
        <w:t xml:space="preserve"> </w:t>
      </w:r>
      <w:r>
        <w:rPr>
          <w:rFonts w:hint="eastAsia"/>
        </w:rPr>
        <w:t>КПД</w:t>
      </w:r>
      <w:r>
        <w:t xml:space="preserve"> </w:t>
      </w:r>
      <w:r>
        <w:rPr>
          <w:rFonts w:hint="eastAsia"/>
        </w:rPr>
        <w:t>насоса</w:t>
      </w:r>
      <w:r>
        <w:t xml:space="preserve"> </w:t>
      </w:r>
      <w:r>
        <w:rPr>
          <w:rFonts w:hint="eastAsia"/>
        </w:rPr>
        <w:t>при</w:t>
      </w:r>
      <w:r>
        <w:t xml:space="preserve"> </w:t>
      </w:r>
      <w:r>
        <w:rPr>
          <w:rFonts w:hint="eastAsia"/>
        </w:rPr>
        <w:t>изменяющейся</w:t>
      </w:r>
      <w:r>
        <w:t xml:space="preserve"> </w:t>
      </w:r>
      <w:r>
        <w:rPr>
          <w:rFonts w:hint="eastAsia"/>
        </w:rPr>
        <w:t>концентрации</w:t>
      </w:r>
    </w:p>
    <w:p w14:paraId="0F82B358" w14:textId="77777777" w:rsidR="00C30922" w:rsidRDefault="00C30922" w:rsidP="00C30922"/>
    <w:p w14:paraId="2426EABF" w14:textId="77777777" w:rsidR="00C30922" w:rsidRDefault="00C30922" w:rsidP="00C30922">
      <w:r>
        <w:t xml:space="preserve">2.2 </w:t>
      </w:r>
      <w:r>
        <w:rPr>
          <w:rFonts w:hint="eastAsia"/>
        </w:rPr>
        <w:t>Модель</w:t>
      </w:r>
      <w:r>
        <w:t xml:space="preserve"> </w:t>
      </w:r>
      <w:r>
        <w:rPr>
          <w:rFonts w:hint="eastAsia"/>
        </w:rPr>
        <w:t>насосного</w:t>
      </w:r>
      <w:r>
        <w:t xml:space="preserve"> </w:t>
      </w:r>
      <w:r>
        <w:rPr>
          <w:rFonts w:hint="eastAsia"/>
        </w:rPr>
        <w:t>агрегата</w:t>
      </w:r>
      <w:r>
        <w:t xml:space="preserve"> </w:t>
      </w:r>
      <w:r>
        <w:rPr>
          <w:rFonts w:hint="eastAsia"/>
        </w:rPr>
        <w:t>с</w:t>
      </w:r>
      <w:r>
        <w:t xml:space="preserve"> </w:t>
      </w:r>
      <w:r>
        <w:rPr>
          <w:rFonts w:hint="eastAsia"/>
        </w:rPr>
        <w:t>регулированием</w:t>
      </w:r>
      <w:r>
        <w:t xml:space="preserve"> </w:t>
      </w:r>
      <w:r>
        <w:rPr>
          <w:rFonts w:hint="eastAsia"/>
        </w:rPr>
        <w:t>по</w:t>
      </w:r>
      <w:r>
        <w:t xml:space="preserve"> </w:t>
      </w:r>
      <w:r>
        <w:rPr>
          <w:rFonts w:hint="eastAsia"/>
        </w:rPr>
        <w:t>изменяющимся</w:t>
      </w:r>
      <w:r>
        <w:t xml:space="preserve"> </w:t>
      </w:r>
      <w:r>
        <w:rPr>
          <w:rFonts w:hint="eastAsia"/>
        </w:rPr>
        <w:t>параметрам</w:t>
      </w:r>
      <w:r>
        <w:t xml:space="preserve">, </w:t>
      </w:r>
      <w:r>
        <w:rPr>
          <w:rFonts w:hint="eastAsia"/>
        </w:rPr>
        <w:t>имитирующим</w:t>
      </w:r>
      <w:r>
        <w:t xml:space="preserve"> </w:t>
      </w:r>
      <w:r>
        <w:rPr>
          <w:rFonts w:hint="eastAsia"/>
        </w:rPr>
        <w:t>концентрацию</w:t>
      </w:r>
      <w:r>
        <w:t xml:space="preserve"> </w:t>
      </w:r>
      <w:r>
        <w:rPr>
          <w:rFonts w:hint="eastAsia"/>
        </w:rPr>
        <w:t>и</w:t>
      </w:r>
      <w:r>
        <w:t xml:space="preserve"> </w:t>
      </w:r>
      <w:r>
        <w:rPr>
          <w:rFonts w:hint="eastAsia"/>
        </w:rPr>
        <w:t>вязкость</w:t>
      </w:r>
    </w:p>
    <w:p w14:paraId="04086893" w14:textId="77777777" w:rsidR="00C30922" w:rsidRDefault="00C30922" w:rsidP="00C30922"/>
    <w:p w14:paraId="51A071F2" w14:textId="77777777" w:rsidR="00C30922" w:rsidRDefault="00C30922" w:rsidP="00C30922">
      <w:r>
        <w:t xml:space="preserve">2.3 </w:t>
      </w:r>
      <w:r>
        <w:rPr>
          <w:rFonts w:hint="eastAsia"/>
        </w:rPr>
        <w:t>Обоснование</w:t>
      </w:r>
      <w:r>
        <w:t xml:space="preserve"> </w:t>
      </w:r>
      <w:r>
        <w:rPr>
          <w:rFonts w:hint="eastAsia"/>
        </w:rPr>
        <w:t>выбора</w:t>
      </w:r>
      <w:r>
        <w:t xml:space="preserve"> </w:t>
      </w:r>
      <w:r>
        <w:rPr>
          <w:rFonts w:hint="eastAsia"/>
        </w:rPr>
        <w:t>частотного</w:t>
      </w:r>
      <w:r>
        <w:t xml:space="preserve"> </w:t>
      </w:r>
      <w:r>
        <w:rPr>
          <w:rFonts w:hint="eastAsia"/>
        </w:rPr>
        <w:t>регулирования</w:t>
      </w:r>
      <w:r>
        <w:t xml:space="preserve"> </w:t>
      </w:r>
      <w:r>
        <w:rPr>
          <w:rFonts w:hint="eastAsia"/>
        </w:rPr>
        <w:t>с</w:t>
      </w:r>
      <w:r>
        <w:t xml:space="preserve"> </w:t>
      </w:r>
      <w:r>
        <w:rPr>
          <w:rFonts w:hint="eastAsia"/>
        </w:rPr>
        <w:t>введением</w:t>
      </w:r>
      <w:r>
        <w:t xml:space="preserve"> </w:t>
      </w:r>
      <w:r>
        <w:rPr>
          <w:rFonts w:hint="eastAsia"/>
        </w:rPr>
        <w:t>байпасных</w:t>
      </w:r>
      <w:r>
        <w:t xml:space="preserve"> </w:t>
      </w:r>
      <w:r>
        <w:rPr>
          <w:rFonts w:hint="eastAsia"/>
        </w:rPr>
        <w:t>линий</w:t>
      </w:r>
      <w:r>
        <w:t xml:space="preserve"> </w:t>
      </w:r>
      <w:r>
        <w:rPr>
          <w:rFonts w:hint="eastAsia"/>
        </w:rPr>
        <w:t>в</w:t>
      </w:r>
      <w:r>
        <w:t xml:space="preserve"> </w:t>
      </w:r>
      <w:r>
        <w:rPr>
          <w:rFonts w:hint="eastAsia"/>
        </w:rPr>
        <w:t>систему</w:t>
      </w:r>
      <w:r>
        <w:t xml:space="preserve"> </w:t>
      </w:r>
      <w:r>
        <w:rPr>
          <w:rFonts w:hint="eastAsia"/>
        </w:rPr>
        <w:t>комплекса</w:t>
      </w:r>
      <w:r>
        <w:t xml:space="preserve"> </w:t>
      </w:r>
      <w:r>
        <w:rPr>
          <w:rFonts w:hint="eastAsia"/>
        </w:rPr>
        <w:t>закладочных</w:t>
      </w:r>
      <w:r>
        <w:t xml:space="preserve"> </w:t>
      </w:r>
      <w:r>
        <w:rPr>
          <w:rFonts w:hint="eastAsia"/>
        </w:rPr>
        <w:t>смесей</w:t>
      </w:r>
      <w:r>
        <w:t xml:space="preserve"> </w:t>
      </w:r>
      <w:r>
        <w:rPr>
          <w:rFonts w:hint="eastAsia"/>
        </w:rPr>
        <w:t>из</w:t>
      </w:r>
      <w:r>
        <w:t xml:space="preserve"> </w:t>
      </w:r>
      <w:r>
        <w:rPr>
          <w:rFonts w:hint="eastAsia"/>
        </w:rPr>
        <w:t>текущих</w:t>
      </w:r>
      <w:r>
        <w:t xml:space="preserve"> </w:t>
      </w:r>
      <w:r>
        <w:rPr>
          <w:rFonts w:hint="eastAsia"/>
        </w:rPr>
        <w:t>хвастов</w:t>
      </w:r>
      <w:r>
        <w:t xml:space="preserve"> </w:t>
      </w:r>
      <w:r>
        <w:rPr>
          <w:rFonts w:hint="eastAsia"/>
        </w:rPr>
        <w:t>обогащения</w:t>
      </w:r>
    </w:p>
    <w:p w14:paraId="134020A4" w14:textId="77777777" w:rsidR="00C30922" w:rsidRDefault="00C30922" w:rsidP="00C30922"/>
    <w:p w14:paraId="1E30F13F" w14:textId="77777777" w:rsidR="00C30922" w:rsidRDefault="00C30922" w:rsidP="00C30922">
      <w:r>
        <w:t xml:space="preserve">2.4 </w:t>
      </w:r>
      <w:r>
        <w:rPr>
          <w:rFonts w:hint="eastAsia"/>
        </w:rPr>
        <w:t>Оценка</w:t>
      </w:r>
      <w:r>
        <w:t xml:space="preserve"> </w:t>
      </w:r>
      <w:r>
        <w:rPr>
          <w:rFonts w:hint="eastAsia"/>
        </w:rPr>
        <w:t>уровня</w:t>
      </w:r>
      <w:r>
        <w:t xml:space="preserve"> </w:t>
      </w:r>
      <w:r>
        <w:rPr>
          <w:rFonts w:hint="eastAsia"/>
        </w:rPr>
        <w:t>надежности</w:t>
      </w:r>
      <w:r>
        <w:t xml:space="preserve"> </w:t>
      </w:r>
      <w:r>
        <w:rPr>
          <w:rFonts w:hint="eastAsia"/>
        </w:rPr>
        <w:t>системы</w:t>
      </w:r>
      <w:r>
        <w:t xml:space="preserve"> </w:t>
      </w:r>
      <w:r>
        <w:rPr>
          <w:rFonts w:hint="eastAsia"/>
        </w:rPr>
        <w:t>транспортирования</w:t>
      </w:r>
      <w:r>
        <w:t xml:space="preserve"> </w:t>
      </w:r>
      <w:r>
        <w:rPr>
          <w:rFonts w:hint="eastAsia"/>
        </w:rPr>
        <w:t>гидросмеси</w:t>
      </w:r>
    </w:p>
    <w:p w14:paraId="56A3C42B" w14:textId="77777777" w:rsidR="00C30922" w:rsidRDefault="00C30922" w:rsidP="00C30922"/>
    <w:p w14:paraId="63A98DFF" w14:textId="77777777" w:rsidR="00C30922" w:rsidRDefault="00C30922" w:rsidP="00C30922">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B94A72" w14:textId="77777777" w:rsidR="00C30922" w:rsidRDefault="00C30922" w:rsidP="00C30922"/>
    <w:p w14:paraId="3169FD50" w14:textId="77777777" w:rsidR="00C30922" w:rsidRDefault="00C30922" w:rsidP="00C30922">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ГИДРАВЛИЧЕСКОГО</w:t>
      </w:r>
      <w:r>
        <w:t xml:space="preserve"> </w:t>
      </w:r>
      <w:r>
        <w:rPr>
          <w:rFonts w:hint="eastAsia"/>
        </w:rPr>
        <w:t>ТРАНСПОРТИРОВАНИЯ</w:t>
      </w:r>
      <w:r>
        <w:t xml:space="preserve"> </w:t>
      </w:r>
      <w:r>
        <w:rPr>
          <w:rFonts w:hint="eastAsia"/>
        </w:rPr>
        <w:t>ГИДРОСМЕСЕЙ</w:t>
      </w:r>
      <w:r>
        <w:t xml:space="preserve"> </w:t>
      </w:r>
      <w:r>
        <w:rPr>
          <w:rFonts w:hint="eastAsia"/>
        </w:rPr>
        <w:t>С</w:t>
      </w:r>
      <w:r>
        <w:t xml:space="preserve"> </w:t>
      </w:r>
      <w:r>
        <w:rPr>
          <w:rFonts w:hint="eastAsia"/>
        </w:rPr>
        <w:t>ПЕРЕМЕННОЙ</w:t>
      </w:r>
      <w:r>
        <w:t xml:space="preserve"> </w:t>
      </w:r>
      <w:r>
        <w:rPr>
          <w:rFonts w:hint="eastAsia"/>
        </w:rPr>
        <w:t>КОНЦЕНТРАЦИЕЙ</w:t>
      </w:r>
      <w:r>
        <w:t xml:space="preserve"> </w:t>
      </w:r>
      <w:r>
        <w:rPr>
          <w:rFonts w:hint="eastAsia"/>
        </w:rPr>
        <w:t>К</w:t>
      </w:r>
      <w:r>
        <w:t xml:space="preserve"> </w:t>
      </w:r>
      <w:r>
        <w:rPr>
          <w:rFonts w:hint="eastAsia"/>
        </w:rPr>
        <w:t>ЗАКЛАДОЧНОМУ</w:t>
      </w:r>
    </w:p>
    <w:p w14:paraId="4A27B051" w14:textId="77777777" w:rsidR="00C30922" w:rsidRDefault="00C30922" w:rsidP="00C30922"/>
    <w:p w14:paraId="6FA3ED7D" w14:textId="77777777" w:rsidR="00C30922" w:rsidRDefault="00C30922" w:rsidP="00C30922">
      <w:r>
        <w:rPr>
          <w:rFonts w:hint="eastAsia"/>
        </w:rPr>
        <w:t>КОМПЛЕКСУ</w:t>
      </w:r>
    </w:p>
    <w:p w14:paraId="7EDABAFC" w14:textId="77777777" w:rsidR="00C30922" w:rsidRDefault="00C30922" w:rsidP="00C30922"/>
    <w:p w14:paraId="28444903" w14:textId="77777777" w:rsidR="00C30922" w:rsidRDefault="00C30922" w:rsidP="00C30922">
      <w:r>
        <w:t xml:space="preserve">3.1 </w:t>
      </w:r>
      <w:r>
        <w:rPr>
          <w:rFonts w:hint="eastAsia"/>
        </w:rPr>
        <w:t>Влияние</w:t>
      </w:r>
      <w:r>
        <w:t xml:space="preserve"> </w:t>
      </w:r>
      <w:r>
        <w:rPr>
          <w:rFonts w:hint="eastAsia"/>
        </w:rPr>
        <w:t>объёмной</w:t>
      </w:r>
      <w:r>
        <w:t xml:space="preserve"> </w:t>
      </w:r>
      <w:r>
        <w:rPr>
          <w:rFonts w:hint="eastAsia"/>
        </w:rPr>
        <w:t>концентрации</w:t>
      </w:r>
      <w:r>
        <w:t xml:space="preserve"> </w:t>
      </w:r>
      <w:r>
        <w:rPr>
          <w:rFonts w:hint="eastAsia"/>
        </w:rPr>
        <w:t>гидросмеси</w:t>
      </w:r>
      <w:r>
        <w:t xml:space="preserve"> </w:t>
      </w:r>
      <w:r>
        <w:rPr>
          <w:rFonts w:hint="eastAsia"/>
        </w:rPr>
        <w:t>на</w:t>
      </w:r>
      <w:r>
        <w:t xml:space="preserve"> </w:t>
      </w:r>
      <w:r>
        <w:rPr>
          <w:rFonts w:hint="eastAsia"/>
        </w:rPr>
        <w:t>работу</w:t>
      </w:r>
      <w:r>
        <w:t xml:space="preserve"> </w:t>
      </w:r>
      <w:r>
        <w:rPr>
          <w:rFonts w:hint="eastAsia"/>
        </w:rPr>
        <w:t>системы</w:t>
      </w:r>
      <w:r>
        <w:t xml:space="preserve"> </w:t>
      </w:r>
      <w:r>
        <w:rPr>
          <w:rFonts w:hint="eastAsia"/>
        </w:rPr>
        <w:t>насос</w:t>
      </w:r>
      <w:r>
        <w:t>-</w:t>
      </w:r>
      <w:r>
        <w:rPr>
          <w:rFonts w:hint="eastAsia"/>
        </w:rPr>
        <w:t>пульпопровод</w:t>
      </w:r>
    </w:p>
    <w:p w14:paraId="5EB1CE7B" w14:textId="77777777" w:rsidR="00C30922" w:rsidRDefault="00C30922" w:rsidP="00C30922"/>
    <w:p w14:paraId="664B2F14" w14:textId="77777777" w:rsidR="00C30922" w:rsidRDefault="00C30922" w:rsidP="00C30922">
      <w:r>
        <w:t xml:space="preserve">3.2 </w:t>
      </w:r>
      <w:r>
        <w:rPr>
          <w:rFonts w:hint="eastAsia"/>
        </w:rPr>
        <w:t>Моделирование</w:t>
      </w:r>
      <w:r>
        <w:t xml:space="preserve"> </w:t>
      </w:r>
      <w:r>
        <w:rPr>
          <w:rFonts w:hint="eastAsia"/>
        </w:rPr>
        <w:t>режимов</w:t>
      </w:r>
      <w:r>
        <w:t xml:space="preserve"> </w:t>
      </w:r>
      <w:r>
        <w:rPr>
          <w:rFonts w:hint="eastAsia"/>
        </w:rPr>
        <w:t>работы</w:t>
      </w:r>
      <w:r>
        <w:t xml:space="preserve"> </w:t>
      </w:r>
      <w:r>
        <w:rPr>
          <w:rFonts w:hint="eastAsia"/>
        </w:rPr>
        <w:t>установки</w:t>
      </w:r>
      <w:r>
        <w:t xml:space="preserve"> </w:t>
      </w:r>
      <w:r>
        <w:rPr>
          <w:rFonts w:hint="eastAsia"/>
        </w:rPr>
        <w:t>транспортирования</w:t>
      </w:r>
      <w:r>
        <w:t xml:space="preserve"> </w:t>
      </w:r>
      <w:r>
        <w:rPr>
          <w:rFonts w:hint="eastAsia"/>
        </w:rPr>
        <w:t>хвостов</w:t>
      </w:r>
      <w:r>
        <w:t xml:space="preserve"> </w:t>
      </w:r>
      <w:r>
        <w:rPr>
          <w:rFonts w:hint="eastAsia"/>
        </w:rPr>
        <w:t>обогащения</w:t>
      </w:r>
      <w:r>
        <w:t xml:space="preserve"> </w:t>
      </w:r>
      <w:r>
        <w:rPr>
          <w:rFonts w:hint="eastAsia"/>
        </w:rPr>
        <w:t>железной</w:t>
      </w:r>
      <w:r>
        <w:t xml:space="preserve"> </w:t>
      </w:r>
      <w:r>
        <w:rPr>
          <w:rFonts w:hint="eastAsia"/>
        </w:rPr>
        <w:t>руды</w:t>
      </w:r>
    </w:p>
    <w:p w14:paraId="6D5A0FC5" w14:textId="77777777" w:rsidR="00C30922" w:rsidRDefault="00C30922" w:rsidP="00C30922"/>
    <w:p w14:paraId="331BDBEC" w14:textId="77777777" w:rsidR="00C30922" w:rsidRDefault="00C30922" w:rsidP="00C30922">
      <w:r>
        <w:t xml:space="preserve">3.3 </w:t>
      </w:r>
      <w:r>
        <w:rPr>
          <w:rFonts w:hint="eastAsia"/>
        </w:rPr>
        <w:t>Лабораторный</w:t>
      </w:r>
      <w:r>
        <w:t xml:space="preserve"> </w:t>
      </w:r>
      <w:r>
        <w:rPr>
          <w:rFonts w:hint="eastAsia"/>
        </w:rPr>
        <w:t>стенд</w:t>
      </w:r>
      <w:r>
        <w:t xml:space="preserve"> </w:t>
      </w:r>
      <w:r>
        <w:rPr>
          <w:rFonts w:hint="eastAsia"/>
        </w:rPr>
        <w:t>для</w:t>
      </w:r>
      <w:r>
        <w:t xml:space="preserve"> </w:t>
      </w:r>
      <w:r>
        <w:rPr>
          <w:rFonts w:hint="eastAsia"/>
        </w:rPr>
        <w:t>исследований</w:t>
      </w:r>
      <w:r>
        <w:t xml:space="preserve"> </w:t>
      </w:r>
      <w:r>
        <w:rPr>
          <w:rFonts w:hint="eastAsia"/>
        </w:rPr>
        <w:t>режимов</w:t>
      </w:r>
      <w:r>
        <w:t xml:space="preserve"> </w:t>
      </w:r>
      <w:r>
        <w:rPr>
          <w:rFonts w:hint="eastAsia"/>
        </w:rPr>
        <w:t>работы</w:t>
      </w:r>
      <w:r>
        <w:t xml:space="preserve"> </w:t>
      </w:r>
      <w:r>
        <w:rPr>
          <w:rFonts w:hint="eastAsia"/>
        </w:rPr>
        <w:t>грунтового</w:t>
      </w:r>
      <w:r>
        <w:t xml:space="preserve"> </w:t>
      </w:r>
      <w:r>
        <w:rPr>
          <w:rFonts w:hint="eastAsia"/>
        </w:rPr>
        <w:t>насоса</w:t>
      </w:r>
      <w:r>
        <w:t xml:space="preserve"> </w:t>
      </w:r>
      <w:r>
        <w:rPr>
          <w:rFonts w:hint="eastAsia"/>
        </w:rPr>
        <w:t>при</w:t>
      </w:r>
      <w:r>
        <w:t xml:space="preserve"> </w:t>
      </w:r>
      <w:r>
        <w:rPr>
          <w:rFonts w:hint="eastAsia"/>
        </w:rPr>
        <w:t>разной</w:t>
      </w:r>
      <w:r>
        <w:t xml:space="preserve"> </w:t>
      </w:r>
      <w:r>
        <w:rPr>
          <w:rFonts w:hint="eastAsia"/>
        </w:rPr>
        <w:t>концентрации</w:t>
      </w:r>
    </w:p>
    <w:p w14:paraId="4ED0C12E" w14:textId="77777777" w:rsidR="00C30922" w:rsidRDefault="00C30922" w:rsidP="00C30922"/>
    <w:p w14:paraId="398FD063" w14:textId="77777777" w:rsidR="00C30922" w:rsidRDefault="00C30922" w:rsidP="00C30922">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D3A352A" w14:textId="77777777" w:rsidR="00C30922" w:rsidRDefault="00C30922" w:rsidP="00C30922"/>
    <w:p w14:paraId="1D1665E0" w14:textId="77777777" w:rsidR="00C30922" w:rsidRDefault="00C30922" w:rsidP="00C30922">
      <w:r>
        <w:rPr>
          <w:rFonts w:hint="eastAsia"/>
        </w:rPr>
        <w:t>ГЛАВА</w:t>
      </w:r>
      <w:r>
        <w:t xml:space="preserve"> 4 </w:t>
      </w:r>
      <w:r>
        <w:rPr>
          <w:rFonts w:hint="eastAsia"/>
        </w:rPr>
        <w:t>СИСТЕМА</w:t>
      </w:r>
      <w:r>
        <w:t xml:space="preserve"> </w:t>
      </w:r>
      <w:r>
        <w:rPr>
          <w:rFonts w:hint="eastAsia"/>
        </w:rPr>
        <w:t>ГИДРАВЛИЧЕСКОГО</w:t>
      </w:r>
      <w:r>
        <w:t xml:space="preserve"> </w:t>
      </w:r>
      <w:r>
        <w:rPr>
          <w:rFonts w:hint="eastAsia"/>
        </w:rPr>
        <w:t>ТРАНСПОРТИРОВАНИЯ</w:t>
      </w:r>
      <w:r>
        <w:t xml:space="preserve"> </w:t>
      </w:r>
      <w:r>
        <w:rPr>
          <w:rFonts w:hint="eastAsia"/>
        </w:rPr>
        <w:t>ЗАКЛАДОЧНЫХ</w:t>
      </w:r>
      <w:r>
        <w:t xml:space="preserve"> </w:t>
      </w:r>
      <w:r>
        <w:rPr>
          <w:rFonts w:hint="eastAsia"/>
        </w:rPr>
        <w:t>СМЕСЕЙ</w:t>
      </w:r>
      <w:r>
        <w:t xml:space="preserve"> </w:t>
      </w:r>
      <w:r>
        <w:rPr>
          <w:rFonts w:hint="eastAsia"/>
        </w:rPr>
        <w:t>КОМБИНИРОВАННОГО</w:t>
      </w:r>
      <w:r>
        <w:t xml:space="preserve"> </w:t>
      </w:r>
      <w:r>
        <w:rPr>
          <w:rFonts w:hint="eastAsia"/>
        </w:rPr>
        <w:t>СПОСОБА</w:t>
      </w:r>
      <w:r>
        <w:t xml:space="preserve"> </w:t>
      </w:r>
      <w:r>
        <w:rPr>
          <w:rFonts w:hint="eastAsia"/>
        </w:rPr>
        <w:t>РЕГУЛИРОВАНИЯ</w:t>
      </w:r>
    </w:p>
    <w:p w14:paraId="7F4EFF23" w14:textId="77777777" w:rsidR="00C30922" w:rsidRDefault="00C30922" w:rsidP="00C30922"/>
    <w:p w14:paraId="149EEDD5" w14:textId="77777777" w:rsidR="00C30922" w:rsidRDefault="00C30922" w:rsidP="00C30922">
      <w:r>
        <w:t xml:space="preserve">4.1 </w:t>
      </w:r>
      <w:r>
        <w:rPr>
          <w:rFonts w:hint="eastAsia"/>
        </w:rPr>
        <w:t>Схема</w:t>
      </w:r>
      <w:r>
        <w:t xml:space="preserve"> </w:t>
      </w:r>
      <w:r>
        <w:rPr>
          <w:rFonts w:hint="eastAsia"/>
        </w:rPr>
        <w:t>комплекса</w:t>
      </w:r>
      <w:r>
        <w:t xml:space="preserve"> </w:t>
      </w:r>
      <w:r>
        <w:rPr>
          <w:rFonts w:hint="eastAsia"/>
        </w:rPr>
        <w:t>закладочных</w:t>
      </w:r>
      <w:r>
        <w:t xml:space="preserve"> </w:t>
      </w:r>
      <w:r>
        <w:rPr>
          <w:rFonts w:hint="eastAsia"/>
        </w:rPr>
        <w:t>смесей</w:t>
      </w:r>
      <w:r>
        <w:t xml:space="preserve"> </w:t>
      </w:r>
      <w:r>
        <w:rPr>
          <w:rFonts w:hint="eastAsia"/>
        </w:rPr>
        <w:t>их</w:t>
      </w:r>
      <w:r>
        <w:t xml:space="preserve"> </w:t>
      </w:r>
      <w:r>
        <w:rPr>
          <w:rFonts w:hint="eastAsia"/>
        </w:rPr>
        <w:t>текущих</w:t>
      </w:r>
      <w:r>
        <w:t xml:space="preserve"> </w:t>
      </w:r>
      <w:r>
        <w:rPr>
          <w:rFonts w:hint="eastAsia"/>
        </w:rPr>
        <w:t>хвостов</w:t>
      </w:r>
      <w:r>
        <w:t xml:space="preserve"> </w:t>
      </w:r>
      <w:r>
        <w:rPr>
          <w:rFonts w:hint="eastAsia"/>
        </w:rPr>
        <w:t>обогащения</w:t>
      </w:r>
    </w:p>
    <w:p w14:paraId="3016D1A2" w14:textId="77777777" w:rsidR="00C30922" w:rsidRDefault="00C30922" w:rsidP="00C30922"/>
    <w:p w14:paraId="7674F1BD" w14:textId="77777777" w:rsidR="00C30922" w:rsidRDefault="00C30922" w:rsidP="00C30922">
      <w:r>
        <w:t xml:space="preserve">4.2 </w:t>
      </w:r>
      <w:r>
        <w:rPr>
          <w:rFonts w:hint="eastAsia"/>
        </w:rPr>
        <w:t>Оценка</w:t>
      </w:r>
      <w:r>
        <w:t xml:space="preserve"> </w:t>
      </w:r>
      <w:r>
        <w:rPr>
          <w:rFonts w:hint="eastAsia"/>
        </w:rPr>
        <w:t>эффективности</w:t>
      </w:r>
      <w:r>
        <w:t xml:space="preserve"> </w:t>
      </w:r>
      <w:r>
        <w:rPr>
          <w:rFonts w:hint="eastAsia"/>
        </w:rPr>
        <w:t>системы</w:t>
      </w:r>
      <w:r>
        <w:t xml:space="preserve"> </w:t>
      </w:r>
      <w:r>
        <w:rPr>
          <w:rFonts w:hint="eastAsia"/>
        </w:rPr>
        <w:t>гидротранспорта</w:t>
      </w:r>
      <w:r>
        <w:t xml:space="preserve"> </w:t>
      </w:r>
      <w:r>
        <w:rPr>
          <w:rFonts w:hint="eastAsia"/>
        </w:rPr>
        <w:t>закладочных</w:t>
      </w:r>
      <w:r>
        <w:t xml:space="preserve"> </w:t>
      </w:r>
      <w:r>
        <w:rPr>
          <w:rFonts w:hint="eastAsia"/>
        </w:rPr>
        <w:t>смесей</w:t>
      </w:r>
    </w:p>
    <w:p w14:paraId="7F6AE135" w14:textId="77777777" w:rsidR="00C30922" w:rsidRDefault="00C30922" w:rsidP="00C30922"/>
    <w:p w14:paraId="424EB0B4" w14:textId="77777777" w:rsidR="00C30922" w:rsidRDefault="00C30922" w:rsidP="00C30922">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FDDCC5F" w14:textId="77777777" w:rsidR="00C30922" w:rsidRDefault="00C30922" w:rsidP="00C30922"/>
    <w:p w14:paraId="5AF63054" w14:textId="77777777" w:rsidR="00C30922" w:rsidRDefault="00C30922" w:rsidP="00C30922">
      <w:r>
        <w:rPr>
          <w:rFonts w:hint="eastAsia"/>
        </w:rPr>
        <w:t>ЗАКЛЮЧЕНИЕ</w:t>
      </w:r>
    </w:p>
    <w:p w14:paraId="31A8DBDC" w14:textId="77777777" w:rsidR="00C30922" w:rsidRDefault="00C30922" w:rsidP="00C30922"/>
    <w:p w14:paraId="36075C7E" w14:textId="77777777" w:rsidR="00C30922" w:rsidRDefault="00C30922" w:rsidP="00C30922">
      <w:r>
        <w:rPr>
          <w:rFonts w:hint="eastAsia"/>
        </w:rPr>
        <w:t>СПИСОК</w:t>
      </w:r>
      <w:r>
        <w:t xml:space="preserve"> </w:t>
      </w:r>
      <w:r>
        <w:rPr>
          <w:rFonts w:hint="eastAsia"/>
        </w:rPr>
        <w:t>ЛИТЕРАТУРЫ</w:t>
      </w:r>
    </w:p>
    <w:p w14:paraId="537411E2" w14:textId="77777777" w:rsidR="00C30922" w:rsidRDefault="00C30922" w:rsidP="00C30922"/>
    <w:p w14:paraId="26DEE937" w14:textId="77777777" w:rsidR="00C30922" w:rsidRDefault="00C30922" w:rsidP="00C30922">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p>
    <w:p w14:paraId="50A59BDA" w14:textId="77777777" w:rsidR="00C30922" w:rsidRDefault="00C30922" w:rsidP="00C30922"/>
    <w:p w14:paraId="7C58CEDC" w14:textId="77777777" w:rsidR="00C30922" w:rsidRDefault="00C30922" w:rsidP="00C30922">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p>
    <w:p w14:paraId="7604D7DD" w14:textId="77777777" w:rsidR="00C30922" w:rsidRDefault="00C30922" w:rsidP="00C30922"/>
    <w:p w14:paraId="6523FD53" w14:textId="32DA228F" w:rsidR="00C30922" w:rsidRPr="00C30922" w:rsidRDefault="00C30922" w:rsidP="00C30922">
      <w:r>
        <w:rPr>
          <w:rFonts w:hint="eastAsia"/>
        </w:rPr>
        <w:t>ВВЕДЕНИЕ</w:t>
      </w:r>
    </w:p>
    <w:sectPr w:rsidR="00C30922" w:rsidRPr="00C30922" w:rsidSect="00016E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FCBF" w14:textId="77777777" w:rsidR="00016E9A" w:rsidRDefault="00016E9A">
      <w:pPr>
        <w:spacing w:after="0" w:line="240" w:lineRule="auto"/>
      </w:pPr>
      <w:r>
        <w:separator/>
      </w:r>
    </w:p>
  </w:endnote>
  <w:endnote w:type="continuationSeparator" w:id="0">
    <w:p w14:paraId="23735B0B" w14:textId="77777777" w:rsidR="00016E9A" w:rsidRDefault="0001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7985" w14:textId="77777777" w:rsidR="00016E9A" w:rsidRDefault="00016E9A"/>
    <w:p w14:paraId="657B901F" w14:textId="77777777" w:rsidR="00016E9A" w:rsidRDefault="00016E9A"/>
    <w:p w14:paraId="5054E6ED" w14:textId="77777777" w:rsidR="00016E9A" w:rsidRDefault="00016E9A"/>
    <w:p w14:paraId="642C00FD" w14:textId="77777777" w:rsidR="00016E9A" w:rsidRDefault="00016E9A"/>
    <w:p w14:paraId="072EE386" w14:textId="77777777" w:rsidR="00016E9A" w:rsidRDefault="00016E9A"/>
    <w:p w14:paraId="2CDB3797" w14:textId="77777777" w:rsidR="00016E9A" w:rsidRDefault="00016E9A"/>
    <w:p w14:paraId="70F06043" w14:textId="77777777" w:rsidR="00016E9A" w:rsidRDefault="00016E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AC3F31" wp14:editId="00010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275D" w14:textId="77777777" w:rsidR="00016E9A" w:rsidRDefault="00016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C3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06275D" w14:textId="77777777" w:rsidR="00016E9A" w:rsidRDefault="00016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A9E453" w14:textId="77777777" w:rsidR="00016E9A" w:rsidRDefault="00016E9A"/>
    <w:p w14:paraId="20A912E7" w14:textId="77777777" w:rsidR="00016E9A" w:rsidRDefault="00016E9A"/>
    <w:p w14:paraId="1146FE17" w14:textId="77777777" w:rsidR="00016E9A" w:rsidRDefault="00016E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4E1717" wp14:editId="25D893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73F0" w14:textId="77777777" w:rsidR="00016E9A" w:rsidRDefault="00016E9A"/>
                          <w:p w14:paraId="64E181FF" w14:textId="77777777" w:rsidR="00016E9A" w:rsidRDefault="00016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E17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973F0" w14:textId="77777777" w:rsidR="00016E9A" w:rsidRDefault="00016E9A"/>
                    <w:p w14:paraId="64E181FF" w14:textId="77777777" w:rsidR="00016E9A" w:rsidRDefault="00016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8E677C" w14:textId="77777777" w:rsidR="00016E9A" w:rsidRDefault="00016E9A"/>
    <w:p w14:paraId="5124E38D" w14:textId="77777777" w:rsidR="00016E9A" w:rsidRDefault="00016E9A">
      <w:pPr>
        <w:rPr>
          <w:sz w:val="2"/>
          <w:szCs w:val="2"/>
        </w:rPr>
      </w:pPr>
    </w:p>
    <w:p w14:paraId="0F3A7A75" w14:textId="77777777" w:rsidR="00016E9A" w:rsidRDefault="00016E9A"/>
    <w:p w14:paraId="51789300" w14:textId="77777777" w:rsidR="00016E9A" w:rsidRDefault="00016E9A">
      <w:pPr>
        <w:spacing w:after="0" w:line="240" w:lineRule="auto"/>
      </w:pPr>
    </w:p>
  </w:footnote>
  <w:footnote w:type="continuationSeparator" w:id="0">
    <w:p w14:paraId="13DDE82F" w14:textId="77777777" w:rsidR="00016E9A" w:rsidRDefault="0001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E9A"/>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32544</TotalTime>
  <Pages>3</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4261</cp:revision>
  <cp:lastPrinted>2009-02-06T05:36:00Z</cp:lastPrinted>
  <dcterms:created xsi:type="dcterms:W3CDTF">2024-01-07T13:43:00Z</dcterms:created>
  <dcterms:modified xsi:type="dcterms:W3CDTF">2024-03-01T10:42:00Z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