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EC" w:rsidRPr="00993FEC" w:rsidRDefault="00993FEC" w:rsidP="00993FE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93FEC">
        <w:rPr>
          <w:rFonts w:ascii="Arial" w:hAnsi="Arial" w:cs="Arial"/>
          <w:b/>
          <w:bCs/>
          <w:color w:val="000000"/>
          <w:kern w:val="0"/>
          <w:sz w:val="28"/>
          <w:szCs w:val="28"/>
          <w:lang w:eastAsia="ru-RU"/>
        </w:rPr>
        <w:t>Ластовецька Оксана Богданівна</w:t>
      </w:r>
      <w:r w:rsidRPr="00993FEC">
        <w:rPr>
          <w:rFonts w:ascii="Arial" w:hAnsi="Arial" w:cs="Arial"/>
          <w:color w:val="000000"/>
          <w:kern w:val="0"/>
          <w:sz w:val="28"/>
          <w:szCs w:val="28"/>
          <w:lang w:eastAsia="ru-RU"/>
        </w:rPr>
        <w:t xml:space="preserve">, аспірантка Вінницького національного медичного університету ім. М. І. Пирогова, тема дисертації: «Профілактика ембріональних втрат у жінок пізнього репродуктивного віку із порушенням метаболізму фолатів», (222 Медицина). Спеціалізована вчена рада ДФ 05.600.021 в Вінницькому національному медичному університеті ім. М. І. Пирогова </w:t>
      </w:r>
    </w:p>
    <w:p w:rsidR="00D333D3" w:rsidRPr="00993FEC" w:rsidRDefault="00D333D3" w:rsidP="00993FEC"/>
    <w:sectPr w:rsidR="00D333D3" w:rsidRPr="00993FE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993FEC" w:rsidRPr="00993F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7B253-9944-4167-8DFC-E7DB8298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2021-11-21T22:38:00Z</dcterms:created>
  <dcterms:modified xsi:type="dcterms:W3CDTF">2021-11-22T00:25:00Z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