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3855F" w14:textId="77777777" w:rsidR="00435FAC" w:rsidRPr="00435FAC" w:rsidRDefault="00435FAC" w:rsidP="00435FAC">
      <w:pPr>
        <w:rPr>
          <w:rFonts w:ascii="Arial" w:hAnsi="Arial" w:cs="Arial"/>
          <w:caps/>
          <w:color w:val="333333"/>
          <w:sz w:val="27"/>
          <w:szCs w:val="27"/>
        </w:rPr>
      </w:pPr>
      <w:r w:rsidRPr="00435FAC">
        <w:rPr>
          <w:rFonts w:ascii="Arial" w:hAnsi="Arial" w:cs="Arial" w:hint="eastAsia"/>
          <w:caps/>
          <w:color w:val="333333"/>
          <w:sz w:val="27"/>
          <w:szCs w:val="27"/>
        </w:rPr>
        <w:t>Жукова</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Юлия</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Олеговна</w:t>
      </w:r>
      <w:r w:rsidRPr="00435FAC">
        <w:rPr>
          <w:rFonts w:ascii="Arial" w:hAnsi="Arial" w:cs="Arial"/>
          <w:caps/>
          <w:color w:val="333333"/>
          <w:sz w:val="27"/>
          <w:szCs w:val="27"/>
        </w:rPr>
        <w:t>.</w:t>
      </w:r>
    </w:p>
    <w:p w14:paraId="50B06EC5" w14:textId="77777777" w:rsidR="00435FAC" w:rsidRPr="00435FAC" w:rsidRDefault="00435FAC" w:rsidP="00435FAC">
      <w:pPr>
        <w:rPr>
          <w:rFonts w:ascii="Arial" w:hAnsi="Arial" w:cs="Arial"/>
          <w:caps/>
          <w:color w:val="333333"/>
          <w:sz w:val="27"/>
          <w:szCs w:val="27"/>
        </w:rPr>
      </w:pPr>
      <w:r w:rsidRPr="00435FAC">
        <w:rPr>
          <w:rFonts w:ascii="Arial" w:hAnsi="Arial" w:cs="Arial" w:hint="eastAsia"/>
          <w:caps/>
          <w:color w:val="333333"/>
          <w:sz w:val="27"/>
          <w:szCs w:val="27"/>
        </w:rPr>
        <w:t>Современные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миграционные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процессы</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сфере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интеллектуального</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труда</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социологический</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анализ</w:t>
      </w:r>
      <w:r w:rsidRPr="00435FAC">
        <w:rPr>
          <w:rFonts w:ascii="Arial" w:hAnsi="Arial" w:cs="Arial"/>
          <w:caps/>
          <w:color w:val="333333"/>
          <w:sz w:val="27"/>
          <w:szCs w:val="27"/>
        </w:rPr>
        <w:t xml:space="preserve"> : </w:t>
      </w:r>
      <w:r w:rsidRPr="00435FAC">
        <w:rPr>
          <w:rFonts w:ascii="Arial" w:hAnsi="Arial" w:cs="Arial" w:hint="eastAsia"/>
          <w:caps/>
          <w:color w:val="333333"/>
          <w:sz w:val="27"/>
          <w:szCs w:val="27"/>
        </w:rPr>
        <w:t>диссертация</w:t>
      </w:r>
      <w:r w:rsidRPr="00435FAC">
        <w:rPr>
          <w:rFonts w:ascii="Arial" w:hAnsi="Arial" w:cs="Arial"/>
          <w:caps/>
          <w:color w:val="333333"/>
          <w:sz w:val="27"/>
          <w:szCs w:val="27"/>
        </w:rPr>
        <w:t xml:space="preserve"> ... </w:t>
      </w:r>
      <w:r w:rsidRPr="00435FAC">
        <w:rPr>
          <w:rFonts w:ascii="Arial" w:hAnsi="Arial" w:cs="Arial" w:hint="eastAsia"/>
          <w:caps/>
          <w:color w:val="333333"/>
          <w:sz w:val="27"/>
          <w:szCs w:val="27"/>
        </w:rPr>
        <w:t>кандидата</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социологических</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наук</w:t>
      </w:r>
      <w:r w:rsidRPr="00435FAC">
        <w:rPr>
          <w:rFonts w:ascii="Arial" w:hAnsi="Arial" w:cs="Arial"/>
          <w:caps/>
          <w:color w:val="333333"/>
          <w:sz w:val="27"/>
          <w:szCs w:val="27"/>
        </w:rPr>
        <w:t xml:space="preserve"> : 22.00.04. - </w:t>
      </w:r>
      <w:r w:rsidRPr="00435FAC">
        <w:rPr>
          <w:rFonts w:ascii="Arial" w:hAnsi="Arial" w:cs="Arial" w:hint="eastAsia"/>
          <w:caps/>
          <w:color w:val="333333"/>
          <w:sz w:val="27"/>
          <w:szCs w:val="27"/>
        </w:rPr>
        <w:t>Москва</w:t>
      </w:r>
      <w:r w:rsidRPr="00435FAC">
        <w:rPr>
          <w:rFonts w:ascii="Arial" w:hAnsi="Arial" w:cs="Arial"/>
          <w:caps/>
          <w:color w:val="333333"/>
          <w:sz w:val="27"/>
          <w:szCs w:val="27"/>
        </w:rPr>
        <w:t xml:space="preserve">, 2001. - 177 </w:t>
      </w:r>
      <w:r w:rsidRPr="00435FAC">
        <w:rPr>
          <w:rFonts w:ascii="Arial" w:hAnsi="Arial" w:cs="Arial" w:hint="eastAsia"/>
          <w:caps/>
          <w:color w:val="333333"/>
          <w:sz w:val="27"/>
          <w:szCs w:val="27"/>
        </w:rPr>
        <w:t>с</w:t>
      </w:r>
      <w:r w:rsidRPr="00435FAC">
        <w:rPr>
          <w:rFonts w:ascii="Arial" w:hAnsi="Arial" w:cs="Arial"/>
          <w:caps/>
          <w:color w:val="333333"/>
          <w:sz w:val="27"/>
          <w:szCs w:val="27"/>
        </w:rPr>
        <w:t xml:space="preserve">. : </w:t>
      </w:r>
      <w:r w:rsidRPr="00435FAC">
        <w:rPr>
          <w:rFonts w:ascii="Arial" w:hAnsi="Arial" w:cs="Arial" w:hint="eastAsia"/>
          <w:caps/>
          <w:color w:val="333333"/>
          <w:sz w:val="27"/>
          <w:szCs w:val="27"/>
        </w:rPr>
        <w:t>ил</w:t>
      </w:r>
      <w:r w:rsidRPr="00435FAC">
        <w:rPr>
          <w:rFonts w:ascii="Arial" w:hAnsi="Arial" w:cs="Arial"/>
          <w:caps/>
          <w:color w:val="333333"/>
          <w:sz w:val="27"/>
          <w:szCs w:val="27"/>
        </w:rPr>
        <w:t>.</w:t>
      </w:r>
    </w:p>
    <w:p w14:paraId="1B964C91" w14:textId="77777777" w:rsidR="00435FAC" w:rsidRPr="00435FAC" w:rsidRDefault="00435FAC" w:rsidP="00435FAC">
      <w:pPr>
        <w:rPr>
          <w:rFonts w:ascii="Arial" w:hAnsi="Arial" w:cs="Arial"/>
          <w:caps/>
          <w:color w:val="333333"/>
          <w:sz w:val="27"/>
          <w:szCs w:val="27"/>
        </w:rPr>
      </w:pPr>
      <w:r w:rsidRPr="00435FAC">
        <w:rPr>
          <w:rFonts w:ascii="Arial" w:hAnsi="Arial" w:cs="Arial" w:hint="eastAsia"/>
          <w:caps/>
          <w:color w:val="333333"/>
          <w:sz w:val="27"/>
          <w:szCs w:val="27"/>
        </w:rPr>
        <w:t>больше</w:t>
      </w:r>
    </w:p>
    <w:p w14:paraId="700417B6" w14:textId="77777777" w:rsidR="00435FAC" w:rsidRPr="00435FAC" w:rsidRDefault="00435FAC" w:rsidP="00435FAC">
      <w:pPr>
        <w:rPr>
          <w:rFonts w:ascii="Arial" w:hAnsi="Arial" w:cs="Arial"/>
          <w:caps/>
          <w:color w:val="333333"/>
          <w:sz w:val="27"/>
          <w:szCs w:val="27"/>
        </w:rPr>
      </w:pPr>
      <w:r w:rsidRPr="00435FAC">
        <w:rPr>
          <w:rFonts w:ascii="Arial" w:hAnsi="Arial" w:cs="Arial" w:hint="eastAsia"/>
          <w:caps/>
          <w:color w:val="333333"/>
          <w:sz w:val="27"/>
          <w:szCs w:val="27"/>
        </w:rPr>
        <w:t>Цитаты</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из</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текста</w:t>
      </w:r>
      <w:r w:rsidRPr="00435FAC">
        <w:rPr>
          <w:rFonts w:ascii="Arial" w:hAnsi="Arial" w:cs="Arial"/>
          <w:caps/>
          <w:color w:val="333333"/>
          <w:sz w:val="27"/>
          <w:szCs w:val="27"/>
        </w:rPr>
        <w:t>:</w:t>
      </w:r>
    </w:p>
    <w:p w14:paraId="680E946E" w14:textId="77777777" w:rsidR="00435FAC" w:rsidRPr="00435FAC" w:rsidRDefault="00435FAC" w:rsidP="00435FAC">
      <w:pPr>
        <w:rPr>
          <w:rFonts w:ascii="Arial" w:hAnsi="Arial" w:cs="Arial"/>
          <w:caps/>
          <w:color w:val="333333"/>
          <w:sz w:val="27"/>
          <w:szCs w:val="27"/>
        </w:rPr>
      </w:pPr>
      <w:r w:rsidRPr="00435FAC">
        <w:rPr>
          <w:rFonts w:ascii="Arial" w:hAnsi="Arial" w:cs="Arial" w:hint="eastAsia"/>
          <w:caps/>
          <w:color w:val="333333"/>
          <w:sz w:val="27"/>
          <w:szCs w:val="27"/>
        </w:rPr>
        <w:t>стр</w:t>
      </w:r>
      <w:r w:rsidRPr="00435FAC">
        <w:rPr>
          <w:rFonts w:ascii="Arial" w:hAnsi="Arial" w:cs="Arial"/>
          <w:caps/>
          <w:color w:val="333333"/>
          <w:sz w:val="27"/>
          <w:szCs w:val="27"/>
        </w:rPr>
        <w:t>. 1</w:t>
      </w:r>
    </w:p>
    <w:p w14:paraId="12612EC8" w14:textId="77777777" w:rsidR="00435FAC" w:rsidRPr="00435FAC" w:rsidRDefault="00435FAC" w:rsidP="00435FAC">
      <w:pPr>
        <w:rPr>
          <w:rFonts w:ascii="Arial" w:hAnsi="Arial" w:cs="Arial"/>
          <w:caps/>
          <w:color w:val="333333"/>
          <w:sz w:val="27"/>
          <w:szCs w:val="27"/>
        </w:rPr>
      </w:pPr>
      <w:r w:rsidRPr="00435FAC">
        <w:rPr>
          <w:rFonts w:ascii="Arial" w:hAnsi="Arial" w:cs="Arial" w:hint="eastAsia"/>
          <w:caps/>
          <w:color w:val="333333"/>
          <w:sz w:val="27"/>
          <w:szCs w:val="27"/>
        </w:rPr>
        <w:t>кандидат</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исторических</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наук</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профессор</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Москва</w:t>
      </w:r>
      <w:r w:rsidRPr="00435FAC">
        <w:rPr>
          <w:rFonts w:ascii="Arial" w:hAnsi="Arial" w:cs="Arial"/>
          <w:caps/>
          <w:color w:val="333333"/>
          <w:sz w:val="27"/>
          <w:szCs w:val="27"/>
        </w:rPr>
        <w:t xml:space="preserve"> - 2001 </w:t>
      </w:r>
      <w:r w:rsidRPr="00435FAC">
        <w:rPr>
          <w:rFonts w:ascii="Arial" w:hAnsi="Arial" w:cs="Arial" w:hint="eastAsia"/>
          <w:caps/>
          <w:color w:val="333333"/>
          <w:sz w:val="27"/>
          <w:szCs w:val="27"/>
        </w:rPr>
        <w:t>г</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Введение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стр</w:t>
      </w:r>
      <w:r w:rsidRPr="00435FAC">
        <w:rPr>
          <w:rFonts w:ascii="Arial" w:hAnsi="Arial" w:cs="Arial"/>
          <w:caps/>
          <w:color w:val="333333"/>
          <w:sz w:val="27"/>
          <w:szCs w:val="27"/>
        </w:rPr>
        <w:t xml:space="preserve">. 3 </w:t>
      </w:r>
      <w:r w:rsidRPr="00435FAC">
        <w:rPr>
          <w:rFonts w:ascii="Arial" w:hAnsi="Arial" w:cs="Arial" w:hint="eastAsia"/>
          <w:caps/>
          <w:color w:val="333333"/>
          <w:sz w:val="27"/>
          <w:szCs w:val="27"/>
        </w:rPr>
        <w:t>Глава</w:t>
      </w:r>
      <w:r w:rsidRPr="00435FAC">
        <w:rPr>
          <w:rFonts w:ascii="Arial" w:hAnsi="Arial" w:cs="Arial"/>
          <w:caps/>
          <w:color w:val="333333"/>
          <w:sz w:val="27"/>
          <w:szCs w:val="27"/>
        </w:rPr>
        <w:t xml:space="preserve"> 1. </w:t>
      </w:r>
      <w:r w:rsidRPr="00435FAC">
        <w:rPr>
          <w:rFonts w:ascii="Arial" w:hAnsi="Arial" w:cs="Arial" w:hint="eastAsia"/>
          <w:caps/>
          <w:color w:val="333333"/>
          <w:sz w:val="27"/>
          <w:szCs w:val="27"/>
        </w:rPr>
        <w:t>Теоретико</w:t>
      </w:r>
      <w:r w:rsidRPr="00435FAC">
        <w:rPr>
          <w:rFonts w:ascii="Arial" w:hAnsi="Arial" w:cs="Arial"/>
          <w:caps/>
          <w:color w:val="333333"/>
          <w:sz w:val="27"/>
          <w:szCs w:val="27"/>
        </w:rPr>
        <w:t>-</w:t>
      </w:r>
      <w:r w:rsidRPr="00435FAC">
        <w:rPr>
          <w:rFonts w:ascii="Arial" w:hAnsi="Arial" w:cs="Arial" w:hint="eastAsia"/>
          <w:caps/>
          <w:color w:val="333333"/>
          <w:sz w:val="27"/>
          <w:szCs w:val="27"/>
        </w:rPr>
        <w:t>методологические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основы</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исследования</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миграционных</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процессов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сфере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интеллектуального</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труда</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России</w:t>
      </w:r>
      <w:r w:rsidRPr="00435FAC">
        <w:rPr>
          <w:rFonts w:ascii="Arial" w:hAnsi="Arial" w:cs="Arial"/>
          <w:caps/>
          <w:color w:val="333333"/>
          <w:sz w:val="27"/>
          <w:szCs w:val="27"/>
        </w:rPr>
        <w:t xml:space="preserve"> 1.1. 1.2. </w:t>
      </w:r>
      <w:r w:rsidRPr="00435FAC">
        <w:rPr>
          <w:rFonts w:ascii="Arial" w:hAnsi="Arial" w:cs="Arial" w:hint="eastAsia"/>
          <w:caps/>
          <w:color w:val="333333"/>
          <w:sz w:val="27"/>
          <w:szCs w:val="27"/>
        </w:rPr>
        <w:t>Миграционные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процессы</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как</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вид</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социальной</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мобильности</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Особенности</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изучения</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миграционных</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процессов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сфере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интеллектуального</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труда</w:t>
      </w:r>
      <w:r w:rsidRPr="00435FAC">
        <w:rPr>
          <w:rFonts w:ascii="Arial" w:hAnsi="Arial" w:cs="Arial"/>
          <w:caps/>
          <w:color w:val="333333"/>
          <w:sz w:val="27"/>
          <w:szCs w:val="27"/>
        </w:rPr>
        <w:t xml:space="preserve"> 14 14 52 </w:t>
      </w:r>
      <w:r w:rsidRPr="00435FAC">
        <w:rPr>
          <w:rFonts w:ascii="Arial" w:hAnsi="Arial" w:cs="Arial" w:hint="eastAsia"/>
          <w:caps/>
          <w:color w:val="333333"/>
          <w:sz w:val="27"/>
          <w:szCs w:val="27"/>
        </w:rPr>
        <w:t>Глава</w:t>
      </w:r>
      <w:r w:rsidRPr="00435FAC">
        <w:rPr>
          <w:rFonts w:ascii="Arial" w:hAnsi="Arial" w:cs="Arial"/>
          <w:caps/>
          <w:color w:val="333333"/>
          <w:sz w:val="27"/>
          <w:szCs w:val="27"/>
        </w:rPr>
        <w:t xml:space="preserve"> 2. </w:t>
      </w:r>
      <w:r w:rsidRPr="00435FAC">
        <w:rPr>
          <w:rFonts w:ascii="Arial" w:hAnsi="Arial" w:cs="Arial" w:hint="eastAsia"/>
          <w:caps/>
          <w:color w:val="333333"/>
          <w:sz w:val="27"/>
          <w:szCs w:val="27"/>
        </w:rPr>
        <w:t>Современная</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миграционная</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ситуация</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России</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w:t>
      </w:r>
      <w:r w:rsidRPr="00435FAC">
        <w:rPr>
          <w:rFonts w:ascii="Arial" w:hAnsi="Arial" w:cs="Arial"/>
          <w:caps/>
          <w:color w:val="333333"/>
          <w:sz w:val="27"/>
          <w:szCs w:val="27"/>
        </w:rPr>
        <w:t>...</w:t>
      </w:r>
    </w:p>
    <w:p w14:paraId="354C7AEF" w14:textId="77777777" w:rsidR="00435FAC" w:rsidRPr="00435FAC" w:rsidRDefault="00435FAC" w:rsidP="00435FAC">
      <w:pPr>
        <w:rPr>
          <w:rFonts w:ascii="Arial" w:hAnsi="Arial" w:cs="Arial"/>
          <w:caps/>
          <w:color w:val="333333"/>
          <w:sz w:val="27"/>
          <w:szCs w:val="27"/>
        </w:rPr>
      </w:pPr>
      <w:r w:rsidRPr="00435FAC">
        <w:rPr>
          <w:rFonts w:ascii="Arial" w:hAnsi="Arial" w:cs="Arial" w:hint="eastAsia"/>
          <w:caps/>
          <w:color w:val="333333"/>
          <w:sz w:val="27"/>
          <w:szCs w:val="27"/>
        </w:rPr>
        <w:t>стр</w:t>
      </w:r>
      <w:r w:rsidRPr="00435FAC">
        <w:rPr>
          <w:rFonts w:ascii="Arial" w:hAnsi="Arial" w:cs="Arial"/>
          <w:caps/>
          <w:color w:val="333333"/>
          <w:sz w:val="27"/>
          <w:szCs w:val="27"/>
        </w:rPr>
        <w:t>. 10</w:t>
      </w:r>
    </w:p>
    <w:p w14:paraId="5214F937" w14:textId="77777777" w:rsidR="00435FAC" w:rsidRPr="00435FAC" w:rsidRDefault="00435FAC" w:rsidP="00435FAC">
      <w:pPr>
        <w:rPr>
          <w:rFonts w:ascii="Arial" w:hAnsi="Arial" w:cs="Arial"/>
          <w:caps/>
          <w:color w:val="333333"/>
          <w:sz w:val="27"/>
          <w:szCs w:val="27"/>
        </w:rPr>
      </w:pPr>
      <w:r w:rsidRPr="00435FAC">
        <w:rPr>
          <w:rFonts w:ascii="Arial" w:hAnsi="Arial" w:cs="Arial" w:hint="eastAsia"/>
          <w:caps/>
          <w:color w:val="333333"/>
          <w:sz w:val="27"/>
          <w:szCs w:val="27"/>
        </w:rPr>
        <w:t>противоречий</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существенных</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черт</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данной</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эпохи</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Осуществленное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диссертации</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исследование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миграционных</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процессов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сфере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интеллектуального</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труда</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опиралось</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на</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методологию</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социального</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детерминизма</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Сегодня</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миграционные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проце</w:t>
      </w:r>
      <w:r w:rsidRPr="00435FAC">
        <w:rPr>
          <w:rFonts w:ascii="Arial" w:hAnsi="Arial" w:cs="Arial" w:hint="eastAsia"/>
          <w:caps/>
          <w:color w:val="333333"/>
          <w:sz w:val="27"/>
          <w:szCs w:val="27"/>
        </w:rPr>
        <w:lastRenderedPageBreak/>
        <w:t>ссы</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сфере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интеллектуального</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труда</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приобрели</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новое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социальное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качество</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характер</w:t>
      </w:r>
      <w:r w:rsidRPr="00435FAC">
        <w:rPr>
          <w:rFonts w:ascii="Arial" w:hAnsi="Arial" w:cs="Arial"/>
          <w:caps/>
          <w:color w:val="333333"/>
          <w:sz w:val="27"/>
          <w:szCs w:val="27"/>
        </w:rPr>
        <w:t>,</w:t>
      </w:r>
    </w:p>
    <w:p w14:paraId="09A99D62" w14:textId="77777777" w:rsidR="00435FAC" w:rsidRPr="00435FAC" w:rsidRDefault="00435FAC" w:rsidP="00435FAC">
      <w:pPr>
        <w:rPr>
          <w:rFonts w:ascii="Arial" w:hAnsi="Arial" w:cs="Arial"/>
          <w:caps/>
          <w:color w:val="333333"/>
          <w:sz w:val="27"/>
          <w:szCs w:val="27"/>
        </w:rPr>
      </w:pPr>
      <w:r w:rsidRPr="00435FAC">
        <w:rPr>
          <w:rFonts w:ascii="Arial" w:hAnsi="Arial" w:cs="Arial" w:hint="eastAsia"/>
          <w:caps/>
          <w:color w:val="333333"/>
          <w:sz w:val="27"/>
          <w:szCs w:val="27"/>
        </w:rPr>
        <w:t>стр</w:t>
      </w:r>
      <w:r w:rsidRPr="00435FAC">
        <w:rPr>
          <w:rFonts w:ascii="Arial" w:hAnsi="Arial" w:cs="Arial"/>
          <w:caps/>
          <w:color w:val="333333"/>
          <w:sz w:val="27"/>
          <w:szCs w:val="27"/>
        </w:rPr>
        <w:t>. 10</w:t>
      </w:r>
    </w:p>
    <w:p w14:paraId="4B076961" w14:textId="77777777" w:rsidR="00435FAC" w:rsidRPr="00435FAC" w:rsidRDefault="00435FAC" w:rsidP="00435FAC">
      <w:pPr>
        <w:rPr>
          <w:rFonts w:ascii="Arial" w:hAnsi="Arial" w:cs="Arial"/>
          <w:caps/>
          <w:color w:val="333333"/>
          <w:sz w:val="27"/>
          <w:szCs w:val="27"/>
        </w:rPr>
      </w:pPr>
      <w:r w:rsidRPr="00435FAC">
        <w:rPr>
          <w:rFonts w:ascii="Arial" w:hAnsi="Arial" w:cs="Arial"/>
          <w:caps/>
          <w:color w:val="333333"/>
          <w:sz w:val="27"/>
          <w:szCs w:val="27"/>
        </w:rPr>
        <w:t>2001</w:t>
      </w:r>
      <w:r w:rsidRPr="00435FAC">
        <w:rPr>
          <w:rFonts w:ascii="Arial" w:hAnsi="Arial" w:cs="Arial" w:hint="eastAsia"/>
          <w:caps/>
          <w:color w:val="333333"/>
          <w:sz w:val="27"/>
          <w:szCs w:val="27"/>
        </w:rPr>
        <w:t>г</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Объем</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выборки</w:t>
      </w:r>
      <w:r w:rsidRPr="00435FAC">
        <w:rPr>
          <w:rFonts w:ascii="Arial" w:hAnsi="Arial" w:cs="Arial"/>
          <w:caps/>
          <w:color w:val="333333"/>
          <w:sz w:val="27"/>
          <w:szCs w:val="27"/>
        </w:rPr>
        <w:t xml:space="preserve"> - 217 </w:t>
      </w:r>
      <w:r w:rsidRPr="00435FAC">
        <w:rPr>
          <w:rFonts w:ascii="Arial" w:hAnsi="Arial" w:cs="Arial" w:hint="eastAsia"/>
          <w:caps/>
          <w:color w:val="333333"/>
          <w:sz w:val="27"/>
          <w:szCs w:val="27"/>
        </w:rPr>
        <w:t>единиц</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Метод</w:t>
      </w:r>
      <w:r w:rsidRPr="00435FAC">
        <w:rPr>
          <w:rFonts w:ascii="Arial" w:hAnsi="Arial" w:cs="Arial"/>
          <w:caps/>
          <w:color w:val="333333"/>
          <w:sz w:val="27"/>
          <w:szCs w:val="27"/>
        </w:rPr>
        <w:t xml:space="preserve"> - </w:t>
      </w:r>
      <w:r w:rsidRPr="00435FAC">
        <w:rPr>
          <w:rFonts w:ascii="Arial" w:hAnsi="Arial" w:cs="Arial" w:hint="eastAsia"/>
          <w:caps/>
          <w:color w:val="333333"/>
          <w:sz w:val="27"/>
          <w:szCs w:val="27"/>
        </w:rPr>
        <w:t>контентанализ</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документов</w:t>
      </w:r>
      <w:r w:rsidRPr="00435FAC">
        <w:rPr>
          <w:rFonts w:ascii="Arial" w:hAnsi="Arial" w:cs="Arial"/>
          <w:caps/>
          <w:color w:val="333333"/>
          <w:sz w:val="27"/>
          <w:szCs w:val="27"/>
        </w:rPr>
        <w:t xml:space="preserve">. 10 </w:t>
      </w:r>
      <w:r w:rsidRPr="00435FAC">
        <w:rPr>
          <w:rFonts w:ascii="Arial" w:hAnsi="Arial" w:cs="Arial" w:hint="eastAsia"/>
          <w:caps/>
          <w:color w:val="333333"/>
          <w:sz w:val="27"/>
          <w:szCs w:val="27"/>
        </w:rPr>
        <w:t>Объектом</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исследования</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выступают</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миграционные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процессы</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сфере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интеллектуального</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труда</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Предметом</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исследования</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являются</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российские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особенности</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миграционных</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процессов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сфере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интеллектуального</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труда</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w:t>
      </w:r>
      <w:r w:rsidRPr="00435FAC">
        <w:rPr>
          <w:rFonts w:ascii="Arial" w:hAnsi="Arial" w:cs="Arial"/>
          <w:caps/>
          <w:color w:val="333333"/>
          <w:sz w:val="27"/>
          <w:szCs w:val="27"/>
        </w:rPr>
        <w:t xml:space="preserve"> 90-</w:t>
      </w:r>
      <w:r w:rsidRPr="00435FAC">
        <w:rPr>
          <w:rFonts w:ascii="Arial" w:hAnsi="Arial" w:cs="Arial" w:hint="eastAsia"/>
          <w:caps/>
          <w:color w:val="333333"/>
          <w:sz w:val="27"/>
          <w:szCs w:val="27"/>
        </w:rPr>
        <w:t>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гг</w:t>
      </w:r>
      <w:r w:rsidRPr="00435FAC">
        <w:rPr>
          <w:rFonts w:ascii="Arial" w:hAnsi="Arial" w:cs="Arial"/>
          <w:caps/>
          <w:color w:val="333333"/>
          <w:sz w:val="27"/>
          <w:szCs w:val="27"/>
        </w:rPr>
        <w:t xml:space="preserve">. X X </w:t>
      </w:r>
      <w:r w:rsidRPr="00435FAC">
        <w:rPr>
          <w:rFonts w:ascii="Arial" w:hAnsi="Arial" w:cs="Arial" w:hint="eastAsia"/>
          <w:caps/>
          <w:color w:val="333333"/>
          <w:sz w:val="27"/>
          <w:szCs w:val="27"/>
        </w:rPr>
        <w:t>века</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Цель</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исследования</w:t>
      </w:r>
    </w:p>
    <w:p w14:paraId="76629197" w14:textId="77777777" w:rsidR="00435FAC" w:rsidRPr="00435FAC" w:rsidRDefault="00435FAC" w:rsidP="00435FAC">
      <w:pPr>
        <w:rPr>
          <w:rFonts w:ascii="Arial" w:hAnsi="Arial" w:cs="Arial"/>
          <w:caps/>
          <w:color w:val="333333"/>
          <w:sz w:val="27"/>
          <w:szCs w:val="27"/>
        </w:rPr>
      </w:pPr>
    </w:p>
    <w:p w14:paraId="3E784883" w14:textId="77777777" w:rsidR="00435FAC" w:rsidRPr="00435FAC" w:rsidRDefault="00435FAC" w:rsidP="00435FAC">
      <w:pPr>
        <w:rPr>
          <w:rFonts w:ascii="Arial" w:hAnsi="Arial" w:cs="Arial"/>
          <w:caps/>
          <w:color w:val="333333"/>
          <w:sz w:val="27"/>
          <w:szCs w:val="27"/>
        </w:rPr>
      </w:pPr>
      <w:r w:rsidRPr="00435FAC">
        <w:rPr>
          <w:rFonts w:ascii="Arial" w:hAnsi="Arial" w:cs="Arial" w:hint="eastAsia"/>
          <w:caps/>
          <w:color w:val="333333"/>
          <w:sz w:val="27"/>
          <w:szCs w:val="27"/>
        </w:rPr>
        <w:t>Оглавление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диссертации</w:t>
      </w:r>
    </w:p>
    <w:p w14:paraId="2782B0C5" w14:textId="77777777" w:rsidR="00435FAC" w:rsidRPr="00435FAC" w:rsidRDefault="00435FAC" w:rsidP="00435FAC">
      <w:pPr>
        <w:rPr>
          <w:rFonts w:ascii="Arial" w:hAnsi="Arial" w:cs="Arial"/>
          <w:caps/>
          <w:color w:val="333333"/>
          <w:sz w:val="27"/>
          <w:szCs w:val="27"/>
        </w:rPr>
      </w:pPr>
      <w:r w:rsidRPr="00435FAC">
        <w:rPr>
          <w:rFonts w:ascii="Arial" w:hAnsi="Arial" w:cs="Arial" w:hint="eastAsia"/>
          <w:caps/>
          <w:color w:val="333333"/>
          <w:sz w:val="27"/>
          <w:szCs w:val="27"/>
        </w:rPr>
        <w:t>кандидат</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социологических</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наук</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Жукова</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Юлия</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Олеговна</w:t>
      </w:r>
    </w:p>
    <w:p w14:paraId="5BC42D9D" w14:textId="77777777" w:rsidR="00435FAC" w:rsidRPr="00435FAC" w:rsidRDefault="00435FAC" w:rsidP="00435FAC">
      <w:pPr>
        <w:rPr>
          <w:rFonts w:ascii="Arial" w:hAnsi="Arial" w:cs="Arial"/>
          <w:caps/>
          <w:color w:val="333333"/>
          <w:sz w:val="27"/>
          <w:szCs w:val="27"/>
        </w:rPr>
      </w:pPr>
      <w:r w:rsidRPr="00435FAC">
        <w:rPr>
          <w:rFonts w:ascii="Arial" w:hAnsi="Arial" w:cs="Arial" w:hint="eastAsia"/>
          <w:caps/>
          <w:color w:val="333333"/>
          <w:sz w:val="27"/>
          <w:szCs w:val="27"/>
        </w:rPr>
        <w:t>Введение</w:t>
      </w:r>
      <w:r w:rsidRPr="00435FAC">
        <w:rPr>
          <w:rFonts w:ascii="Arial" w:hAnsi="Arial" w:cs="Arial"/>
          <w:caps/>
          <w:color w:val="333333"/>
          <w:sz w:val="27"/>
          <w:szCs w:val="27"/>
        </w:rPr>
        <w:t>.</w:t>
      </w:r>
      <w:r w:rsidRPr="00435FAC">
        <w:rPr>
          <w:rFonts w:ascii="Arial" w:hAnsi="Arial" w:cs="Arial" w:hint="eastAsia"/>
          <w:caps/>
          <w:color w:val="333333"/>
          <w:sz w:val="27"/>
          <w:szCs w:val="27"/>
        </w:rPr>
        <w:t>стр</w:t>
      </w:r>
      <w:r w:rsidRPr="00435FAC">
        <w:rPr>
          <w:rFonts w:ascii="Arial" w:hAnsi="Arial" w:cs="Arial"/>
          <w:caps/>
          <w:color w:val="333333"/>
          <w:sz w:val="27"/>
          <w:szCs w:val="27"/>
        </w:rPr>
        <w:t>.</w:t>
      </w:r>
    </w:p>
    <w:p w14:paraId="1016B4C8" w14:textId="77777777" w:rsidR="00435FAC" w:rsidRPr="00435FAC" w:rsidRDefault="00435FAC" w:rsidP="00435FAC">
      <w:pPr>
        <w:rPr>
          <w:rFonts w:ascii="Arial" w:hAnsi="Arial" w:cs="Arial"/>
          <w:caps/>
          <w:color w:val="333333"/>
          <w:sz w:val="27"/>
          <w:szCs w:val="27"/>
        </w:rPr>
      </w:pPr>
    </w:p>
    <w:p w14:paraId="522220D7" w14:textId="77777777" w:rsidR="00435FAC" w:rsidRPr="00435FAC" w:rsidRDefault="00435FAC" w:rsidP="00435FAC">
      <w:pPr>
        <w:rPr>
          <w:rFonts w:ascii="Arial" w:hAnsi="Arial" w:cs="Arial"/>
          <w:caps/>
          <w:color w:val="333333"/>
          <w:sz w:val="27"/>
          <w:szCs w:val="27"/>
        </w:rPr>
      </w:pPr>
      <w:r w:rsidRPr="00435FAC">
        <w:rPr>
          <w:rFonts w:ascii="Arial" w:hAnsi="Arial" w:cs="Arial" w:hint="eastAsia"/>
          <w:caps/>
          <w:color w:val="333333"/>
          <w:sz w:val="27"/>
          <w:szCs w:val="27"/>
        </w:rPr>
        <w:t>Глава</w:t>
      </w:r>
      <w:r w:rsidRPr="00435FAC">
        <w:rPr>
          <w:rFonts w:ascii="Arial" w:hAnsi="Arial" w:cs="Arial"/>
          <w:caps/>
          <w:color w:val="333333"/>
          <w:sz w:val="27"/>
          <w:szCs w:val="27"/>
        </w:rPr>
        <w:t xml:space="preserve"> 1. </w:t>
      </w:r>
      <w:r w:rsidRPr="00435FAC">
        <w:rPr>
          <w:rFonts w:ascii="Arial" w:hAnsi="Arial" w:cs="Arial" w:hint="eastAsia"/>
          <w:caps/>
          <w:color w:val="333333"/>
          <w:sz w:val="27"/>
          <w:szCs w:val="27"/>
        </w:rPr>
        <w:t>Теоретико</w:t>
      </w:r>
      <w:r w:rsidRPr="00435FAC">
        <w:rPr>
          <w:rFonts w:ascii="Arial" w:hAnsi="Arial" w:cs="Arial"/>
          <w:caps/>
          <w:color w:val="333333"/>
          <w:sz w:val="27"/>
          <w:szCs w:val="27"/>
        </w:rPr>
        <w:t>-</w:t>
      </w:r>
      <w:r w:rsidRPr="00435FAC">
        <w:rPr>
          <w:rFonts w:ascii="Arial" w:hAnsi="Arial" w:cs="Arial" w:hint="eastAsia"/>
          <w:caps/>
          <w:color w:val="333333"/>
          <w:sz w:val="27"/>
          <w:szCs w:val="27"/>
        </w:rPr>
        <w:t>методологические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основы</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исследования</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миграционных</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процессов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сфере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интеллектуального</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труда</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России</w:t>
      </w:r>
    </w:p>
    <w:p w14:paraId="0252BD30" w14:textId="77777777" w:rsidR="00435FAC" w:rsidRPr="00435FAC" w:rsidRDefault="00435FAC" w:rsidP="00435FAC">
      <w:pPr>
        <w:rPr>
          <w:rFonts w:ascii="Arial" w:hAnsi="Arial" w:cs="Arial"/>
          <w:caps/>
          <w:color w:val="333333"/>
          <w:sz w:val="27"/>
          <w:szCs w:val="27"/>
        </w:rPr>
      </w:pPr>
    </w:p>
    <w:p w14:paraId="3B308F30" w14:textId="77777777" w:rsidR="00435FAC" w:rsidRPr="00435FAC" w:rsidRDefault="00435FAC" w:rsidP="00435FAC">
      <w:pPr>
        <w:rPr>
          <w:rFonts w:ascii="Arial" w:hAnsi="Arial" w:cs="Arial"/>
          <w:caps/>
          <w:color w:val="333333"/>
          <w:sz w:val="27"/>
          <w:szCs w:val="27"/>
        </w:rPr>
      </w:pPr>
      <w:r w:rsidRPr="00435FAC">
        <w:rPr>
          <w:rFonts w:ascii="Arial" w:hAnsi="Arial" w:cs="Arial"/>
          <w:caps/>
          <w:color w:val="333333"/>
          <w:sz w:val="27"/>
          <w:szCs w:val="27"/>
        </w:rPr>
        <w:t xml:space="preserve">1.1. </w:t>
      </w:r>
      <w:r w:rsidRPr="00435FAC">
        <w:rPr>
          <w:rFonts w:ascii="Arial" w:hAnsi="Arial" w:cs="Arial" w:hint="eastAsia"/>
          <w:caps/>
          <w:color w:val="333333"/>
          <w:sz w:val="27"/>
          <w:szCs w:val="27"/>
        </w:rPr>
        <w:t>Миграционные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процессы</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как</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вид</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социальной</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мобильности</w:t>
      </w:r>
      <w:r w:rsidRPr="00435FAC">
        <w:rPr>
          <w:rFonts w:ascii="Arial" w:hAnsi="Arial" w:cs="Arial"/>
          <w:caps/>
          <w:color w:val="333333"/>
          <w:sz w:val="27"/>
          <w:szCs w:val="27"/>
        </w:rPr>
        <w:t>.</w:t>
      </w:r>
    </w:p>
    <w:p w14:paraId="50F1F97C" w14:textId="77777777" w:rsidR="00435FAC" w:rsidRPr="00435FAC" w:rsidRDefault="00435FAC" w:rsidP="00435FAC">
      <w:pPr>
        <w:rPr>
          <w:rFonts w:ascii="Arial" w:hAnsi="Arial" w:cs="Arial"/>
          <w:caps/>
          <w:color w:val="333333"/>
          <w:sz w:val="27"/>
          <w:szCs w:val="27"/>
        </w:rPr>
      </w:pPr>
    </w:p>
    <w:p w14:paraId="6DFCDABE" w14:textId="77777777" w:rsidR="00435FAC" w:rsidRPr="00435FAC" w:rsidRDefault="00435FAC" w:rsidP="00435FAC">
      <w:pPr>
        <w:rPr>
          <w:rFonts w:ascii="Arial" w:hAnsi="Arial" w:cs="Arial"/>
          <w:caps/>
          <w:color w:val="333333"/>
          <w:sz w:val="27"/>
          <w:szCs w:val="27"/>
        </w:rPr>
      </w:pPr>
      <w:r w:rsidRPr="00435FAC">
        <w:rPr>
          <w:rFonts w:ascii="Arial" w:hAnsi="Arial" w:cs="Arial"/>
          <w:caps/>
          <w:color w:val="333333"/>
          <w:sz w:val="27"/>
          <w:szCs w:val="27"/>
        </w:rPr>
        <w:lastRenderedPageBreak/>
        <w:t xml:space="preserve">1.2. </w:t>
      </w:r>
      <w:r w:rsidRPr="00435FAC">
        <w:rPr>
          <w:rFonts w:ascii="Arial" w:hAnsi="Arial" w:cs="Arial" w:hint="eastAsia"/>
          <w:caps/>
          <w:color w:val="333333"/>
          <w:sz w:val="27"/>
          <w:szCs w:val="27"/>
        </w:rPr>
        <w:t>Особенности</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изучения</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миграционных</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процессов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сфере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интеллектуального</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труда</w:t>
      </w:r>
      <w:r w:rsidRPr="00435FAC">
        <w:rPr>
          <w:rFonts w:ascii="Arial" w:hAnsi="Arial" w:cs="Arial"/>
          <w:caps/>
          <w:color w:val="333333"/>
          <w:sz w:val="27"/>
          <w:szCs w:val="27"/>
        </w:rPr>
        <w:t>.</w:t>
      </w:r>
    </w:p>
    <w:p w14:paraId="18609CEB" w14:textId="77777777" w:rsidR="00435FAC" w:rsidRPr="00435FAC" w:rsidRDefault="00435FAC" w:rsidP="00435FAC">
      <w:pPr>
        <w:rPr>
          <w:rFonts w:ascii="Arial" w:hAnsi="Arial" w:cs="Arial"/>
          <w:caps/>
          <w:color w:val="333333"/>
          <w:sz w:val="27"/>
          <w:szCs w:val="27"/>
        </w:rPr>
      </w:pPr>
    </w:p>
    <w:p w14:paraId="4D709A71" w14:textId="77777777" w:rsidR="00435FAC" w:rsidRPr="00435FAC" w:rsidRDefault="00435FAC" w:rsidP="00435FAC">
      <w:pPr>
        <w:rPr>
          <w:rFonts w:ascii="Arial" w:hAnsi="Arial" w:cs="Arial"/>
          <w:caps/>
          <w:color w:val="333333"/>
          <w:sz w:val="27"/>
          <w:szCs w:val="27"/>
        </w:rPr>
      </w:pPr>
      <w:r w:rsidRPr="00435FAC">
        <w:rPr>
          <w:rFonts w:ascii="Arial" w:hAnsi="Arial" w:cs="Arial" w:hint="eastAsia"/>
          <w:caps/>
          <w:color w:val="333333"/>
          <w:sz w:val="27"/>
          <w:szCs w:val="27"/>
        </w:rPr>
        <w:t>Глава</w:t>
      </w:r>
      <w:r w:rsidRPr="00435FAC">
        <w:rPr>
          <w:rFonts w:ascii="Arial" w:hAnsi="Arial" w:cs="Arial"/>
          <w:caps/>
          <w:color w:val="333333"/>
          <w:sz w:val="27"/>
          <w:szCs w:val="27"/>
        </w:rPr>
        <w:t xml:space="preserve"> 2. </w:t>
      </w:r>
      <w:r w:rsidRPr="00435FAC">
        <w:rPr>
          <w:rFonts w:ascii="Arial" w:hAnsi="Arial" w:cs="Arial" w:hint="eastAsia"/>
          <w:caps/>
          <w:color w:val="333333"/>
          <w:sz w:val="27"/>
          <w:szCs w:val="27"/>
        </w:rPr>
        <w:t>Современная</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миграционная</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ситуация</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России</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сфере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интеллектуального</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труда</w:t>
      </w:r>
      <w:r w:rsidRPr="00435FAC">
        <w:rPr>
          <w:rFonts w:ascii="Arial" w:hAnsi="Arial" w:cs="Arial"/>
          <w:caps/>
          <w:color w:val="333333"/>
          <w:sz w:val="27"/>
          <w:szCs w:val="27"/>
        </w:rPr>
        <w:t>.</w:t>
      </w:r>
    </w:p>
    <w:p w14:paraId="73E1CE4B" w14:textId="77777777" w:rsidR="00435FAC" w:rsidRPr="00435FAC" w:rsidRDefault="00435FAC" w:rsidP="00435FAC">
      <w:pPr>
        <w:rPr>
          <w:rFonts w:ascii="Arial" w:hAnsi="Arial" w:cs="Arial"/>
          <w:caps/>
          <w:color w:val="333333"/>
          <w:sz w:val="27"/>
          <w:szCs w:val="27"/>
        </w:rPr>
      </w:pPr>
    </w:p>
    <w:p w14:paraId="38B40D01" w14:textId="77777777" w:rsidR="00435FAC" w:rsidRPr="00435FAC" w:rsidRDefault="00435FAC" w:rsidP="00435FAC">
      <w:pPr>
        <w:rPr>
          <w:rFonts w:ascii="Arial" w:hAnsi="Arial" w:cs="Arial"/>
          <w:caps/>
          <w:color w:val="333333"/>
          <w:sz w:val="27"/>
          <w:szCs w:val="27"/>
        </w:rPr>
      </w:pPr>
      <w:r w:rsidRPr="00435FAC">
        <w:rPr>
          <w:rFonts w:ascii="Arial" w:hAnsi="Arial" w:cs="Arial"/>
          <w:caps/>
          <w:color w:val="333333"/>
          <w:sz w:val="27"/>
          <w:szCs w:val="27"/>
        </w:rPr>
        <w:t xml:space="preserve">2.1. </w:t>
      </w:r>
      <w:r w:rsidRPr="00435FAC">
        <w:rPr>
          <w:rFonts w:ascii="Arial" w:hAnsi="Arial" w:cs="Arial" w:hint="eastAsia"/>
          <w:caps/>
          <w:color w:val="333333"/>
          <w:sz w:val="27"/>
          <w:szCs w:val="27"/>
        </w:rPr>
        <w:t>Мотивация</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интеллектуальной</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эмиграции</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молодежи</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из</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современной</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России</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на</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примере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конкретных</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социологических</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исследований</w:t>
      </w:r>
      <w:r w:rsidRPr="00435FAC">
        <w:rPr>
          <w:rFonts w:ascii="Arial" w:hAnsi="Arial" w:cs="Arial"/>
          <w:caps/>
          <w:color w:val="333333"/>
          <w:sz w:val="27"/>
          <w:szCs w:val="27"/>
        </w:rPr>
        <w:t>).</w:t>
      </w:r>
    </w:p>
    <w:p w14:paraId="6E63BFA5" w14:textId="77777777" w:rsidR="00435FAC" w:rsidRPr="00435FAC" w:rsidRDefault="00435FAC" w:rsidP="00435FAC">
      <w:pPr>
        <w:rPr>
          <w:rFonts w:ascii="Arial" w:hAnsi="Arial" w:cs="Arial"/>
          <w:caps/>
          <w:color w:val="333333"/>
          <w:sz w:val="27"/>
          <w:szCs w:val="27"/>
        </w:rPr>
      </w:pPr>
    </w:p>
    <w:p w14:paraId="4A7ADEAA" w14:textId="03BC0672" w:rsidR="00967B66" w:rsidRPr="00435FAC" w:rsidRDefault="00435FAC" w:rsidP="00435FAC">
      <w:r w:rsidRPr="00435FAC">
        <w:rPr>
          <w:rFonts w:ascii="Arial" w:hAnsi="Arial" w:cs="Arial"/>
          <w:caps/>
          <w:color w:val="333333"/>
          <w:sz w:val="27"/>
          <w:szCs w:val="27"/>
        </w:rPr>
        <w:t xml:space="preserve">2.2. </w:t>
      </w:r>
      <w:r w:rsidRPr="00435FAC">
        <w:rPr>
          <w:rFonts w:ascii="Arial" w:hAnsi="Arial" w:cs="Arial" w:hint="eastAsia"/>
          <w:caps/>
          <w:color w:val="333333"/>
          <w:sz w:val="27"/>
          <w:szCs w:val="27"/>
        </w:rPr>
        <w:t>Интеграция</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эмигрантов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адаптация</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иммигрантов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в</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сфере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интеллектуального</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труда</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сравнительный</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анализ</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на</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примере</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конкретных</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социологических</w:t>
      </w:r>
      <w:r w:rsidRPr="00435FAC">
        <w:rPr>
          <w:rFonts w:ascii="Arial" w:hAnsi="Arial" w:cs="Arial"/>
          <w:caps/>
          <w:color w:val="333333"/>
          <w:sz w:val="27"/>
          <w:szCs w:val="27"/>
        </w:rPr>
        <w:t xml:space="preserve"> </w:t>
      </w:r>
      <w:r w:rsidRPr="00435FAC">
        <w:rPr>
          <w:rFonts w:ascii="Arial" w:hAnsi="Arial" w:cs="Arial" w:hint="eastAsia"/>
          <w:caps/>
          <w:color w:val="333333"/>
          <w:sz w:val="27"/>
          <w:szCs w:val="27"/>
        </w:rPr>
        <w:t>исследований</w:t>
      </w:r>
      <w:r w:rsidRPr="00435FAC">
        <w:rPr>
          <w:rFonts w:ascii="Arial" w:hAnsi="Arial" w:cs="Arial"/>
          <w:caps/>
          <w:color w:val="333333"/>
          <w:sz w:val="27"/>
          <w:szCs w:val="27"/>
        </w:rPr>
        <w:t>).</w:t>
      </w:r>
    </w:p>
    <w:sectPr w:rsidR="00967B66" w:rsidRPr="00435FA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C1CAB" w14:textId="77777777" w:rsidR="00A24344" w:rsidRDefault="00A24344">
      <w:pPr>
        <w:spacing w:after="0" w:line="240" w:lineRule="auto"/>
      </w:pPr>
      <w:r>
        <w:separator/>
      </w:r>
    </w:p>
  </w:endnote>
  <w:endnote w:type="continuationSeparator" w:id="0">
    <w:p w14:paraId="3658861E" w14:textId="77777777" w:rsidR="00A24344" w:rsidRDefault="00A2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9A238" w14:textId="77777777" w:rsidR="00A24344" w:rsidRDefault="00A24344"/>
    <w:p w14:paraId="5A41358E" w14:textId="77777777" w:rsidR="00A24344" w:rsidRDefault="00A24344"/>
    <w:p w14:paraId="12B0620E" w14:textId="77777777" w:rsidR="00A24344" w:rsidRDefault="00A24344"/>
    <w:p w14:paraId="13AE61EB" w14:textId="77777777" w:rsidR="00A24344" w:rsidRDefault="00A24344"/>
    <w:p w14:paraId="23EF3C01" w14:textId="77777777" w:rsidR="00A24344" w:rsidRDefault="00A24344"/>
    <w:p w14:paraId="2BDDBEB7" w14:textId="77777777" w:rsidR="00A24344" w:rsidRDefault="00A24344"/>
    <w:p w14:paraId="74EA4FD7" w14:textId="77777777" w:rsidR="00A24344" w:rsidRDefault="00A243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6EE4A6" wp14:editId="09467FF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46BB8" w14:textId="77777777" w:rsidR="00A24344" w:rsidRDefault="00A243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6EE4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146BB8" w14:textId="77777777" w:rsidR="00A24344" w:rsidRDefault="00A243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05D162" w14:textId="77777777" w:rsidR="00A24344" w:rsidRDefault="00A24344"/>
    <w:p w14:paraId="663E7431" w14:textId="77777777" w:rsidR="00A24344" w:rsidRDefault="00A24344"/>
    <w:p w14:paraId="04FC629B" w14:textId="77777777" w:rsidR="00A24344" w:rsidRDefault="00A243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A8AB8E" wp14:editId="11CA4B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FA576" w14:textId="77777777" w:rsidR="00A24344" w:rsidRDefault="00A24344"/>
                          <w:p w14:paraId="3B8B7A3B" w14:textId="77777777" w:rsidR="00A24344" w:rsidRDefault="00A243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A8AB8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4FA576" w14:textId="77777777" w:rsidR="00A24344" w:rsidRDefault="00A24344"/>
                    <w:p w14:paraId="3B8B7A3B" w14:textId="77777777" w:rsidR="00A24344" w:rsidRDefault="00A243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5F8FE0" w14:textId="77777777" w:rsidR="00A24344" w:rsidRDefault="00A24344"/>
    <w:p w14:paraId="2A1F6DBA" w14:textId="77777777" w:rsidR="00A24344" w:rsidRDefault="00A24344">
      <w:pPr>
        <w:rPr>
          <w:sz w:val="2"/>
          <w:szCs w:val="2"/>
        </w:rPr>
      </w:pPr>
    </w:p>
    <w:p w14:paraId="12C13AE3" w14:textId="77777777" w:rsidR="00A24344" w:rsidRDefault="00A24344"/>
    <w:p w14:paraId="19FCC06D" w14:textId="77777777" w:rsidR="00A24344" w:rsidRDefault="00A24344">
      <w:pPr>
        <w:spacing w:after="0" w:line="240" w:lineRule="auto"/>
      </w:pPr>
    </w:p>
  </w:footnote>
  <w:footnote w:type="continuationSeparator" w:id="0">
    <w:p w14:paraId="00803D2B" w14:textId="77777777" w:rsidR="00A24344" w:rsidRDefault="00A24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44"/>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59350</TotalTime>
  <Pages>3</Pages>
  <Words>297</Words>
  <Characters>1696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2918</cp:revision>
  <cp:lastPrinted>2009-02-06T05:36:00Z</cp:lastPrinted>
  <dcterms:created xsi:type="dcterms:W3CDTF">2025-11-25T20:19:00Z</dcterms:created>
  <dcterms:modified xsi:type="dcterms:W3CDTF">2026-02-02T09:27:00Z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