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B311D" w:rsidRDefault="008B311D" w:rsidP="008B311D">
      <w:r w:rsidRPr="00EC7349">
        <w:rPr>
          <w:rFonts w:ascii="Times New Roman" w:eastAsia="Times New Roman" w:hAnsi="Times New Roman" w:cs="Times New Roman"/>
          <w:b/>
          <w:sz w:val="24"/>
          <w:szCs w:val="24"/>
        </w:rPr>
        <w:t>Добринін Євгеній Вікторович,</w:t>
      </w:r>
      <w:r w:rsidRPr="00EC7349">
        <w:rPr>
          <w:rFonts w:ascii="Times New Roman" w:eastAsia="Times New Roman" w:hAnsi="Times New Roman" w:cs="Times New Roman"/>
          <w:sz w:val="24"/>
          <w:szCs w:val="24"/>
        </w:rPr>
        <w:t xml:space="preserve"> начальник Науково-дослідного центру Збройних Сил України «Державний океанаріум» Інституту Військово-Морських Сил Національного університету «Одеська морська академія». Назва дисертації – «Інформаційна технологія автоматизації технічного діагностування каналів стволів артилерійських гармат за акустичними полями пострілів». Шифр та назва спеціальності: 05.13.06 – Інформаційні технології. Шифр спеціалізованої вченої ради –  Д 41.052.01  Одеського національного політехнічного університету</w:t>
      </w:r>
    </w:p>
    <w:sectPr w:rsidR="000D5E82" w:rsidRPr="008B31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8B311D" w:rsidRPr="008B31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1927B-A1D3-4CA6-A4E3-C156E7A1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2021-02-09T09:24:00Z</dcterms:created>
  <dcterms:modified xsi:type="dcterms:W3CDTF">2021-02-12T20:31:00Z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