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5F716" w14:textId="77777777" w:rsidR="00085CC5" w:rsidRDefault="00085CC5" w:rsidP="00085CC5">
      <w:pPr>
        <w:pStyle w:val="afffffffffffffffffffffffffff5"/>
        <w:rPr>
          <w:rFonts w:ascii="Verdana" w:hAnsi="Verdana"/>
          <w:color w:val="000000"/>
          <w:sz w:val="21"/>
          <w:szCs w:val="21"/>
        </w:rPr>
      </w:pPr>
      <w:r>
        <w:rPr>
          <w:rFonts w:ascii="Helvetica" w:hAnsi="Helvetica" w:cs="Helvetica"/>
          <w:b/>
          <w:bCs w:val="0"/>
          <w:color w:val="222222"/>
          <w:sz w:val="21"/>
          <w:szCs w:val="21"/>
        </w:rPr>
        <w:t>Мартынов, Виталий Геннадьевич.</w:t>
      </w:r>
      <w:r>
        <w:rPr>
          <w:rFonts w:ascii="Helvetica" w:hAnsi="Helvetica" w:cs="Helvetica"/>
          <w:color w:val="222222"/>
          <w:sz w:val="21"/>
          <w:szCs w:val="21"/>
        </w:rPr>
        <w:br/>
        <w:t xml:space="preserve">Исследование сегнетоэлектрических фазовых переходов в Gd2 (MoO4)3 и CsH2AsO4 методами кристаллооптики и мандельштам-бриллюэновской </w:t>
      </w:r>
      <w:proofErr w:type="gramStart"/>
      <w:r>
        <w:rPr>
          <w:rFonts w:ascii="Helvetica" w:hAnsi="Helvetica" w:cs="Helvetica"/>
          <w:color w:val="222222"/>
          <w:sz w:val="21"/>
          <w:szCs w:val="21"/>
        </w:rPr>
        <w:t>спектроскопии :</w:t>
      </w:r>
      <w:proofErr w:type="gramEnd"/>
      <w:r>
        <w:rPr>
          <w:rFonts w:ascii="Helvetica" w:hAnsi="Helvetica" w:cs="Helvetica"/>
          <w:color w:val="222222"/>
          <w:sz w:val="21"/>
          <w:szCs w:val="21"/>
        </w:rPr>
        <w:t xml:space="preserve"> диссертация ... кандидата физико-математических наук : 01.04.07. - Красноярск, 1984. - 155 </w:t>
      </w:r>
      <w:proofErr w:type="gramStart"/>
      <w:r>
        <w:rPr>
          <w:rFonts w:ascii="Helvetica" w:hAnsi="Helvetica" w:cs="Helvetica"/>
          <w:color w:val="222222"/>
          <w:sz w:val="21"/>
          <w:szCs w:val="21"/>
        </w:rPr>
        <w:t>с. :</w:t>
      </w:r>
      <w:proofErr w:type="gramEnd"/>
      <w:r>
        <w:rPr>
          <w:rFonts w:ascii="Helvetica" w:hAnsi="Helvetica" w:cs="Helvetica"/>
          <w:color w:val="222222"/>
          <w:sz w:val="21"/>
          <w:szCs w:val="21"/>
        </w:rPr>
        <w:t xml:space="preserve"> ил.</w:t>
      </w:r>
    </w:p>
    <w:p w14:paraId="6F54E71F" w14:textId="77777777" w:rsidR="00085CC5" w:rsidRDefault="00085CC5" w:rsidP="00085CC5">
      <w:pPr>
        <w:pStyle w:val="20"/>
        <w:spacing w:before="0" w:after="312"/>
        <w:rPr>
          <w:rFonts w:ascii="Arial" w:hAnsi="Arial" w:cs="Arial"/>
          <w:caps/>
          <w:color w:val="333333"/>
          <w:sz w:val="27"/>
          <w:szCs w:val="27"/>
        </w:rPr>
      </w:pPr>
    </w:p>
    <w:p w14:paraId="27339230" w14:textId="77777777" w:rsidR="00085CC5" w:rsidRDefault="00085CC5" w:rsidP="00085CC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Мартынов, Виталий Геннадьевич</w:t>
      </w:r>
    </w:p>
    <w:p w14:paraId="007C1415"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ВВЕДЕНИЕ.стр.</w:t>
      </w:r>
    </w:p>
    <w:p w14:paraId="331B1889"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Оптические свойства сегнетоэлектриков и их изменения при фазовых переходах.</w:t>
      </w:r>
    </w:p>
    <w:p w14:paraId="31890E5F"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I.I.Классификация и термодинамическое описание фазовых переходов в </w:t>
      </w:r>
      <w:proofErr w:type="gramStart"/>
      <w:r>
        <w:rPr>
          <w:rFonts w:ascii="Arial" w:hAnsi="Arial" w:cs="Arial"/>
          <w:color w:val="333333"/>
          <w:sz w:val="21"/>
          <w:szCs w:val="21"/>
        </w:rPr>
        <w:t>сегнетоэлектриках.II</w:t>
      </w:r>
      <w:proofErr w:type="gramEnd"/>
    </w:p>
    <w:p w14:paraId="71F9263E"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w:t>
      </w:r>
      <w:proofErr w:type="gramStart"/>
      <w:r>
        <w:rPr>
          <w:rFonts w:ascii="Arial" w:hAnsi="Arial" w:cs="Arial"/>
          <w:color w:val="333333"/>
          <w:sz w:val="21"/>
          <w:szCs w:val="21"/>
        </w:rPr>
        <w:t>2.Феноменологическое</w:t>
      </w:r>
      <w:proofErr w:type="gramEnd"/>
      <w:r>
        <w:rPr>
          <w:rFonts w:ascii="Arial" w:hAnsi="Arial" w:cs="Arial"/>
          <w:color w:val="333333"/>
          <w:sz w:val="21"/>
          <w:szCs w:val="21"/>
        </w:rPr>
        <w:t xml:space="preserve"> описание оптических свойств кристаллов.</w:t>
      </w:r>
    </w:p>
    <w:p w14:paraId="7E3D04E7"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w:t>
      </w:r>
      <w:proofErr w:type="gramStart"/>
      <w:r>
        <w:rPr>
          <w:rFonts w:ascii="Arial" w:hAnsi="Arial" w:cs="Arial"/>
          <w:color w:val="333333"/>
          <w:sz w:val="21"/>
          <w:szCs w:val="21"/>
        </w:rPr>
        <w:t>3.Примеры</w:t>
      </w:r>
      <w:proofErr w:type="gramEnd"/>
      <w:r>
        <w:rPr>
          <w:rFonts w:ascii="Arial" w:hAnsi="Arial" w:cs="Arial"/>
          <w:color w:val="333333"/>
          <w:sz w:val="21"/>
          <w:szCs w:val="21"/>
        </w:rPr>
        <w:t xml:space="preserve"> исследований оптических свойств сегнетоэлектриков в области фазовых переходов.</w:t>
      </w:r>
    </w:p>
    <w:p w14:paraId="05F21B91"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I.</w:t>
      </w:r>
    </w:p>
    <w:p w14:paraId="341830B7"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Методы и аппаратура для исследования оптичес</w:t>
      </w:r>
    </w:p>
    <w:p w14:paraId="1F11A84F"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С~."'ких свойств кристаллов.</w:t>
      </w:r>
    </w:p>
    <w:p w14:paraId="0372B1A6"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w:t>
      </w:r>
      <w:proofErr w:type="gramStart"/>
      <w:r>
        <w:rPr>
          <w:rFonts w:ascii="Arial" w:hAnsi="Arial" w:cs="Arial"/>
          <w:color w:val="333333"/>
          <w:sz w:val="21"/>
          <w:szCs w:val="21"/>
        </w:rPr>
        <w:t>1.Измерение</w:t>
      </w:r>
      <w:proofErr w:type="gramEnd"/>
      <w:r>
        <w:rPr>
          <w:rFonts w:ascii="Arial" w:hAnsi="Arial" w:cs="Arial"/>
          <w:color w:val="333333"/>
          <w:sz w:val="21"/>
          <w:szCs w:val="21"/>
        </w:rPr>
        <w:t xml:space="preserve"> спонтанного и индуцированного двупреломления в кристаллах.</w:t>
      </w:r>
    </w:p>
    <w:p w14:paraId="6215E3B3"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П.2.Измерение фотоупругости методом дифракции света на ультразвуке.</w:t>
      </w:r>
    </w:p>
    <w:p w14:paraId="7CCD4548"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П.З.Маддельштам-Бриллюэновское рассеяние света.</w:t>
      </w:r>
    </w:p>
    <w:p w14:paraId="69E7D3A4"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П.4.Приготовление образцов. Техника исполнения температурных измерений.</w:t>
      </w:r>
    </w:p>
    <w:p w14:paraId="7DAF1769"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П.</w:t>
      </w:r>
    </w:p>
    <w:p w14:paraId="4122195F"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Исследование оптических свойств молибдата гадоли ния и их изменений в области несобственного сегнетоэлектрического перехода.</w:t>
      </w:r>
    </w:p>
    <w:p w14:paraId="54341FA9"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Ш.1.Термодинамическая теория несобственного сегнетоэлектрического фазового перехода в WzlMoOjs</w:t>
      </w:r>
    </w:p>
    <w:p w14:paraId="6EAF818A"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Ш.2.Фотоупругие свойства молибдата гадолиния.</w:t>
      </w:r>
    </w:p>
    <w:p w14:paraId="5E098198"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Ш.З.Электрооптические и термооптические свойства bcf^MoO^ 0 0бласти фазового перехода.</w:t>
      </w:r>
    </w:p>
    <w:p w14:paraId="2DBD84CE"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Ш.стр.III</w:t>
      </w:r>
    </w:p>
    <w:p w14:paraId="5A9C8B7B"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1У. Упругие, фотоупругие и преломляющие свойства дигидроарсената цезия в области сегнетоэлектрического </w:t>
      </w:r>
      <w:proofErr w:type="gramStart"/>
      <w:r>
        <w:rPr>
          <w:rFonts w:ascii="Arial" w:hAnsi="Arial" w:cs="Arial"/>
          <w:color w:val="333333"/>
          <w:sz w:val="21"/>
          <w:szCs w:val="21"/>
        </w:rPr>
        <w:t>перехода.ИЗ</w:t>
      </w:r>
      <w:proofErr w:type="gramEnd"/>
    </w:p>
    <w:p w14:paraId="429FD3D0"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1У.1.Упругие и фотоупругие свойства дигидроарсената цезия.</w:t>
      </w:r>
    </w:p>
    <w:p w14:paraId="088D9C25"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1У.2.Электрооптические свойства дигидроарсената цезия в окрестности точки Кюри. Результаты и сравнение со статической моделью Сильсби-Юлинга-Шмид</w:t>
      </w:r>
    </w:p>
    <w:p w14:paraId="3BABF927" w14:textId="77777777" w:rsidR="00085CC5" w:rsidRDefault="00085CC5" w:rsidP="00085CC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1У.</w:t>
      </w:r>
    </w:p>
    <w:p w14:paraId="071EBB05" w14:textId="32D8A506" w:rsidR="00E67B85" w:rsidRPr="00085CC5" w:rsidRDefault="00E67B85" w:rsidP="00085CC5"/>
    <w:sectPr w:rsidR="00E67B85" w:rsidRPr="00085CC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8123B" w14:textId="77777777" w:rsidR="008A02D5" w:rsidRDefault="008A02D5">
      <w:pPr>
        <w:spacing w:after="0" w:line="240" w:lineRule="auto"/>
      </w:pPr>
      <w:r>
        <w:separator/>
      </w:r>
    </w:p>
  </w:endnote>
  <w:endnote w:type="continuationSeparator" w:id="0">
    <w:p w14:paraId="2D909F11" w14:textId="77777777" w:rsidR="008A02D5" w:rsidRDefault="008A0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D86B6" w14:textId="77777777" w:rsidR="008A02D5" w:rsidRDefault="008A02D5"/>
    <w:p w14:paraId="38A5B395" w14:textId="77777777" w:rsidR="008A02D5" w:rsidRDefault="008A02D5"/>
    <w:p w14:paraId="47E72F33" w14:textId="77777777" w:rsidR="008A02D5" w:rsidRDefault="008A02D5"/>
    <w:p w14:paraId="0B0A89BA" w14:textId="77777777" w:rsidR="008A02D5" w:rsidRDefault="008A02D5"/>
    <w:p w14:paraId="2E526203" w14:textId="77777777" w:rsidR="008A02D5" w:rsidRDefault="008A02D5"/>
    <w:p w14:paraId="2986E4D5" w14:textId="77777777" w:rsidR="008A02D5" w:rsidRDefault="008A02D5"/>
    <w:p w14:paraId="37058DC1" w14:textId="77777777" w:rsidR="008A02D5" w:rsidRDefault="008A02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A150A" wp14:editId="6995FC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8B4DB" w14:textId="77777777" w:rsidR="008A02D5" w:rsidRDefault="008A02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A15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78B4DB" w14:textId="77777777" w:rsidR="008A02D5" w:rsidRDefault="008A02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1BFECD" w14:textId="77777777" w:rsidR="008A02D5" w:rsidRDefault="008A02D5"/>
    <w:p w14:paraId="2C0AE893" w14:textId="77777777" w:rsidR="008A02D5" w:rsidRDefault="008A02D5"/>
    <w:p w14:paraId="39890AAC" w14:textId="77777777" w:rsidR="008A02D5" w:rsidRDefault="008A02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046223" wp14:editId="5535B5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BBEB6" w14:textId="77777777" w:rsidR="008A02D5" w:rsidRDefault="008A02D5"/>
                          <w:p w14:paraId="17A0061D" w14:textId="77777777" w:rsidR="008A02D5" w:rsidRDefault="008A02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0462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0BBEB6" w14:textId="77777777" w:rsidR="008A02D5" w:rsidRDefault="008A02D5"/>
                    <w:p w14:paraId="17A0061D" w14:textId="77777777" w:rsidR="008A02D5" w:rsidRDefault="008A02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6B35F6" w14:textId="77777777" w:rsidR="008A02D5" w:rsidRDefault="008A02D5"/>
    <w:p w14:paraId="0101F12B" w14:textId="77777777" w:rsidR="008A02D5" w:rsidRDefault="008A02D5">
      <w:pPr>
        <w:rPr>
          <w:sz w:val="2"/>
          <w:szCs w:val="2"/>
        </w:rPr>
      </w:pPr>
    </w:p>
    <w:p w14:paraId="428DA715" w14:textId="77777777" w:rsidR="008A02D5" w:rsidRDefault="008A02D5"/>
    <w:p w14:paraId="4F4FADC4" w14:textId="77777777" w:rsidR="008A02D5" w:rsidRDefault="008A02D5">
      <w:pPr>
        <w:spacing w:after="0" w:line="240" w:lineRule="auto"/>
      </w:pPr>
    </w:p>
  </w:footnote>
  <w:footnote w:type="continuationSeparator" w:id="0">
    <w:p w14:paraId="42233172" w14:textId="77777777" w:rsidR="008A02D5" w:rsidRDefault="008A0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2D5"/>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114025</TotalTime>
  <Pages>2</Pages>
  <Words>275</Words>
  <Characters>1571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2117</cp:revision>
  <cp:lastPrinted>2009-02-06T05:36:00Z</cp:lastPrinted>
  <dcterms:created xsi:type="dcterms:W3CDTF">2024-01-07T13:43:00Z</dcterms:created>
  <dcterms:modified xsi:type="dcterms:W3CDTF">2025-06-15T18:45:00Z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