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06B3" w14:textId="77777777" w:rsidR="0056307D" w:rsidRDefault="0056307D" w:rsidP="0056307D"/>
    <w:p w14:paraId="3C93357F" w14:textId="32B9DF9F" w:rsidR="00802F04" w:rsidRDefault="0056307D" w:rsidP="0056307D">
      <w:r>
        <w:rPr>
          <w:rFonts w:hint="eastAsia"/>
        </w:rPr>
        <w:t>Коляда</w:t>
      </w:r>
      <w:r>
        <w:t xml:space="preserve"> </w:t>
      </w:r>
      <w:r>
        <w:rPr>
          <w:rFonts w:hint="eastAsia"/>
        </w:rPr>
        <w:t>Виталий</w:t>
      </w:r>
      <w:r>
        <w:t xml:space="preserve"> </w:t>
      </w:r>
      <w:r>
        <w:rPr>
          <w:rFonts w:hint="eastAsia"/>
        </w:rPr>
        <w:t>Сергеевич</w:t>
      </w:r>
      <w:r>
        <w:rPr>
          <w:rFonts w:hint="cs"/>
        </w:rPr>
        <w:t xml:space="preserve"> </w:t>
      </w:r>
      <w:r w:rsidRPr="0056307D">
        <w:rPr>
          <w:rFonts w:hint="eastAsia"/>
        </w:rPr>
        <w:t>Обоснование</w:t>
      </w:r>
      <w:r w:rsidRPr="0056307D">
        <w:t xml:space="preserve"> </w:t>
      </w:r>
      <w:r w:rsidRPr="0056307D">
        <w:rPr>
          <w:rFonts w:hint="eastAsia"/>
        </w:rPr>
        <w:t>и</w:t>
      </w:r>
      <w:r w:rsidRPr="0056307D">
        <w:t xml:space="preserve"> </w:t>
      </w:r>
      <w:r w:rsidRPr="0056307D">
        <w:rPr>
          <w:rFonts w:hint="eastAsia"/>
        </w:rPr>
        <w:t>разработка</w:t>
      </w:r>
      <w:r w:rsidRPr="0056307D">
        <w:t xml:space="preserve"> </w:t>
      </w:r>
      <w:r w:rsidRPr="0056307D">
        <w:rPr>
          <w:rFonts w:hint="eastAsia"/>
        </w:rPr>
        <w:t>технологии</w:t>
      </w:r>
      <w:r w:rsidRPr="0056307D">
        <w:t xml:space="preserve"> </w:t>
      </w:r>
      <w:r w:rsidRPr="0056307D">
        <w:rPr>
          <w:rFonts w:hint="eastAsia"/>
        </w:rPr>
        <w:t>восстановления</w:t>
      </w:r>
      <w:r w:rsidRPr="0056307D">
        <w:t xml:space="preserve"> </w:t>
      </w:r>
      <w:r w:rsidRPr="0056307D">
        <w:rPr>
          <w:rFonts w:hint="eastAsia"/>
        </w:rPr>
        <w:t>поперечных</w:t>
      </w:r>
      <w:r w:rsidRPr="0056307D">
        <w:t xml:space="preserve"> </w:t>
      </w:r>
      <w:r w:rsidRPr="0056307D">
        <w:rPr>
          <w:rFonts w:hint="eastAsia"/>
        </w:rPr>
        <w:t>планок</w:t>
      </w:r>
      <w:r w:rsidRPr="0056307D">
        <w:t xml:space="preserve"> </w:t>
      </w:r>
      <w:r w:rsidRPr="0056307D">
        <w:rPr>
          <w:rFonts w:hint="eastAsia"/>
        </w:rPr>
        <w:t>основного</w:t>
      </w:r>
      <w:r w:rsidRPr="0056307D">
        <w:t xml:space="preserve"> </w:t>
      </w:r>
      <w:r w:rsidRPr="0056307D">
        <w:rPr>
          <w:rFonts w:hint="eastAsia"/>
        </w:rPr>
        <w:t>подбарабания</w:t>
      </w:r>
      <w:r w:rsidRPr="0056307D">
        <w:t xml:space="preserve"> </w:t>
      </w:r>
      <w:r w:rsidRPr="0056307D">
        <w:rPr>
          <w:rFonts w:hint="eastAsia"/>
        </w:rPr>
        <w:t>комбайнов</w:t>
      </w:r>
      <w:r w:rsidRPr="0056307D">
        <w:t xml:space="preserve"> TUCANO </w:t>
      </w:r>
      <w:r w:rsidRPr="0056307D">
        <w:rPr>
          <w:rFonts w:hint="eastAsia"/>
        </w:rPr>
        <w:t>«</w:t>
      </w:r>
      <w:r w:rsidRPr="0056307D">
        <w:t>CLAAS</w:t>
      </w:r>
      <w:r w:rsidRPr="0056307D">
        <w:rPr>
          <w:rFonts w:hint="eastAsia"/>
        </w:rPr>
        <w:t>»</w:t>
      </w:r>
    </w:p>
    <w:p w14:paraId="714FB375" w14:textId="77777777" w:rsidR="0056307D" w:rsidRDefault="0056307D" w:rsidP="0056307D">
      <w:r>
        <w:rPr>
          <w:rFonts w:hint="eastAsia"/>
        </w:rPr>
        <w:t>ОГЛАВЛЕНИЕ</w:t>
      </w:r>
      <w:r>
        <w:t xml:space="preserve"> </w:t>
      </w:r>
      <w:r>
        <w:rPr>
          <w:rFonts w:hint="eastAsia"/>
        </w:rPr>
        <w:t>ДИССЕРТАЦИИ</w:t>
      </w:r>
    </w:p>
    <w:p w14:paraId="19A49421" w14:textId="77777777" w:rsidR="0056307D" w:rsidRDefault="0056307D" w:rsidP="0056307D">
      <w:r>
        <w:rPr>
          <w:rFonts w:hint="eastAsia"/>
        </w:rPr>
        <w:t>кандидат</w:t>
      </w:r>
      <w:r>
        <w:t xml:space="preserve"> </w:t>
      </w:r>
      <w:r>
        <w:rPr>
          <w:rFonts w:hint="eastAsia"/>
        </w:rPr>
        <w:t>наук</w:t>
      </w:r>
      <w:r>
        <w:t xml:space="preserve"> </w:t>
      </w:r>
      <w:r>
        <w:rPr>
          <w:rFonts w:hint="eastAsia"/>
        </w:rPr>
        <w:t>Коляда</w:t>
      </w:r>
      <w:r>
        <w:t xml:space="preserve"> </w:t>
      </w:r>
      <w:r>
        <w:rPr>
          <w:rFonts w:hint="eastAsia"/>
        </w:rPr>
        <w:t>Виталий</w:t>
      </w:r>
      <w:r>
        <w:t xml:space="preserve"> </w:t>
      </w:r>
      <w:r>
        <w:rPr>
          <w:rFonts w:hint="eastAsia"/>
        </w:rPr>
        <w:t>Сергеевич</w:t>
      </w:r>
    </w:p>
    <w:p w14:paraId="59D37CF2" w14:textId="77777777" w:rsidR="0056307D" w:rsidRDefault="0056307D" w:rsidP="0056307D">
      <w:r>
        <w:rPr>
          <w:rFonts w:hint="eastAsia"/>
        </w:rPr>
        <w:t>ОГЛАВЛЕНИЕ</w:t>
      </w:r>
    </w:p>
    <w:p w14:paraId="216D2A48" w14:textId="77777777" w:rsidR="0056307D" w:rsidRDefault="0056307D" w:rsidP="0056307D"/>
    <w:p w14:paraId="73FBC1E1" w14:textId="77777777" w:rsidR="0056307D" w:rsidRDefault="0056307D" w:rsidP="0056307D">
      <w:r>
        <w:rPr>
          <w:rFonts w:hint="eastAsia"/>
        </w:rPr>
        <w:t>ОГЛАВЛЕНИЕ</w:t>
      </w:r>
      <w:r>
        <w:t xml:space="preserve"> </w:t>
      </w:r>
      <w:r>
        <w:rPr>
          <w:rFonts w:hint="eastAsia"/>
        </w:rPr>
        <w:t>ВВЕДЕНИЕ</w:t>
      </w:r>
    </w:p>
    <w:p w14:paraId="1C49B7A5" w14:textId="77777777" w:rsidR="0056307D" w:rsidRDefault="0056307D" w:rsidP="0056307D"/>
    <w:p w14:paraId="531705CA" w14:textId="77777777" w:rsidR="0056307D" w:rsidRDefault="0056307D" w:rsidP="0056307D">
      <w:r>
        <w:t>5</w:t>
      </w:r>
    </w:p>
    <w:p w14:paraId="3545EFD9" w14:textId="77777777" w:rsidR="0056307D" w:rsidRDefault="0056307D" w:rsidP="0056307D"/>
    <w:p w14:paraId="570F2D06" w14:textId="77777777" w:rsidR="0056307D" w:rsidRDefault="0056307D" w:rsidP="0056307D">
      <w:r>
        <w:t xml:space="preserve">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ремонта</w:t>
      </w:r>
      <w:r>
        <w:t xml:space="preserve"> </w:t>
      </w:r>
      <w:r>
        <w:rPr>
          <w:rFonts w:hint="eastAsia"/>
        </w:rPr>
        <w:t>комбайнов</w:t>
      </w:r>
      <w:r>
        <w:t xml:space="preserve"> </w:t>
      </w:r>
      <w:r>
        <w:rPr>
          <w:rFonts w:hint="eastAsia"/>
        </w:rPr>
        <w:t>«</w:t>
      </w:r>
      <w:r>
        <w:t>CLAAS</w:t>
      </w:r>
      <w:r>
        <w:rPr>
          <w:rFonts w:hint="eastAsia"/>
        </w:rPr>
        <w:t>»</w:t>
      </w:r>
      <w:r>
        <w:t xml:space="preserve"> </w:t>
      </w:r>
      <w:r>
        <w:rPr>
          <w:rFonts w:hint="eastAsia"/>
        </w:rPr>
        <w:t>и</w:t>
      </w:r>
      <w:r>
        <w:t xml:space="preserve"> 12 </w:t>
      </w:r>
      <w:r>
        <w:rPr>
          <w:rFonts w:hint="eastAsia"/>
        </w:rPr>
        <w:t>задачи</w:t>
      </w:r>
      <w:r>
        <w:t xml:space="preserve"> </w:t>
      </w:r>
      <w:r>
        <w:rPr>
          <w:rFonts w:hint="eastAsia"/>
        </w:rPr>
        <w:t>исследований</w:t>
      </w:r>
    </w:p>
    <w:p w14:paraId="7C3F2D2C" w14:textId="77777777" w:rsidR="0056307D" w:rsidRDefault="0056307D" w:rsidP="0056307D"/>
    <w:p w14:paraId="1EB4E3B4" w14:textId="77777777" w:rsidR="0056307D" w:rsidRDefault="0056307D" w:rsidP="0056307D">
      <w:r>
        <w:t xml:space="preserve">1.1 </w:t>
      </w:r>
      <w:r>
        <w:rPr>
          <w:rFonts w:hint="eastAsia"/>
        </w:rPr>
        <w:t>Обзор</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для</w:t>
      </w:r>
      <w:r>
        <w:t xml:space="preserve"> </w:t>
      </w:r>
      <w:r>
        <w:rPr>
          <w:rFonts w:hint="eastAsia"/>
        </w:rPr>
        <w:t>восстановления</w:t>
      </w:r>
      <w:r>
        <w:t xml:space="preserve"> </w:t>
      </w:r>
      <w:r>
        <w:rPr>
          <w:rFonts w:hint="eastAsia"/>
        </w:rPr>
        <w:t>узлов</w:t>
      </w:r>
      <w:r>
        <w:t xml:space="preserve"> </w:t>
      </w:r>
      <w:r>
        <w:rPr>
          <w:rFonts w:hint="eastAsia"/>
        </w:rPr>
        <w:t>и</w:t>
      </w:r>
      <w:r>
        <w:t xml:space="preserve"> 12 </w:t>
      </w:r>
      <w:r>
        <w:rPr>
          <w:rFonts w:hint="eastAsia"/>
        </w:rPr>
        <w:t>деталей</w:t>
      </w:r>
      <w:r>
        <w:t xml:space="preserve"> </w:t>
      </w:r>
      <w:r>
        <w:rPr>
          <w:rFonts w:hint="eastAsia"/>
        </w:rPr>
        <w:t>молотильно</w:t>
      </w:r>
      <w:r>
        <w:t>-</w:t>
      </w:r>
      <w:r>
        <w:rPr>
          <w:rFonts w:hint="eastAsia"/>
        </w:rPr>
        <w:t>сепарирующего</w:t>
      </w:r>
      <w:r>
        <w:t xml:space="preserve"> </w:t>
      </w:r>
      <w:r>
        <w:rPr>
          <w:rFonts w:hint="eastAsia"/>
        </w:rPr>
        <w:t>устройства</w:t>
      </w:r>
      <w:r>
        <w:t xml:space="preserve"> </w:t>
      </w:r>
      <w:r>
        <w:rPr>
          <w:rFonts w:hint="eastAsia"/>
        </w:rPr>
        <w:t>зерноуборочных</w:t>
      </w:r>
      <w:r>
        <w:t xml:space="preserve"> </w:t>
      </w:r>
      <w:r>
        <w:rPr>
          <w:rFonts w:hint="eastAsia"/>
        </w:rPr>
        <w:t>комбайнов</w:t>
      </w:r>
      <w:r>
        <w:t xml:space="preserve"> TUCANO </w:t>
      </w:r>
      <w:r>
        <w:rPr>
          <w:rFonts w:hint="eastAsia"/>
        </w:rPr>
        <w:t>«</w:t>
      </w:r>
      <w:r>
        <w:t>CLAAS</w:t>
      </w:r>
      <w:r>
        <w:rPr>
          <w:rFonts w:hint="eastAsia"/>
        </w:rPr>
        <w:t>»</w:t>
      </w:r>
    </w:p>
    <w:p w14:paraId="1C902777" w14:textId="77777777" w:rsidR="0056307D" w:rsidRDefault="0056307D" w:rsidP="0056307D"/>
    <w:p w14:paraId="6146C71C" w14:textId="77777777" w:rsidR="0056307D" w:rsidRDefault="0056307D" w:rsidP="0056307D">
      <w:r>
        <w:t xml:space="preserve">1.1.1 </w:t>
      </w:r>
      <w:r>
        <w:rPr>
          <w:rFonts w:hint="eastAsia"/>
        </w:rPr>
        <w:t>Анализ</w:t>
      </w:r>
      <w:r>
        <w:t xml:space="preserve"> </w:t>
      </w:r>
      <w:r>
        <w:rPr>
          <w:rFonts w:hint="eastAsia"/>
        </w:rPr>
        <w:t>технической</w:t>
      </w:r>
      <w:r>
        <w:t xml:space="preserve"> </w:t>
      </w:r>
      <w:r>
        <w:rPr>
          <w:rFonts w:hint="eastAsia"/>
        </w:rPr>
        <w:t>надежности</w:t>
      </w:r>
      <w:r>
        <w:t xml:space="preserve"> </w:t>
      </w:r>
      <w:r>
        <w:rPr>
          <w:rFonts w:hint="eastAsia"/>
        </w:rPr>
        <w:t>отечественных</w:t>
      </w:r>
      <w:r>
        <w:t xml:space="preserve"> </w:t>
      </w:r>
      <w:r>
        <w:rPr>
          <w:rFonts w:hint="eastAsia"/>
        </w:rPr>
        <w:t>и</w:t>
      </w:r>
      <w:r>
        <w:t xml:space="preserve"> 12 </w:t>
      </w:r>
      <w:r>
        <w:rPr>
          <w:rFonts w:hint="eastAsia"/>
        </w:rPr>
        <w:t>зарубежных</w:t>
      </w:r>
      <w:r>
        <w:t xml:space="preserve"> </w:t>
      </w:r>
      <w:r>
        <w:rPr>
          <w:rFonts w:hint="eastAsia"/>
        </w:rPr>
        <w:t>зерноуборочных</w:t>
      </w:r>
      <w:r>
        <w:t xml:space="preserve"> </w:t>
      </w:r>
      <w:r>
        <w:rPr>
          <w:rFonts w:hint="eastAsia"/>
        </w:rPr>
        <w:t>комбайнов</w:t>
      </w:r>
    </w:p>
    <w:p w14:paraId="735176ED" w14:textId="77777777" w:rsidR="0056307D" w:rsidRDefault="0056307D" w:rsidP="0056307D"/>
    <w:p w14:paraId="174C68AC" w14:textId="77777777" w:rsidR="0056307D" w:rsidRDefault="0056307D" w:rsidP="0056307D">
      <w:r>
        <w:t xml:space="preserve">1.1.2 </w:t>
      </w:r>
      <w:r>
        <w:rPr>
          <w:rFonts w:hint="eastAsia"/>
        </w:rPr>
        <w:t>Анализ</w:t>
      </w:r>
      <w:r>
        <w:t xml:space="preserve"> </w:t>
      </w:r>
      <w:r>
        <w:rPr>
          <w:rFonts w:hint="eastAsia"/>
        </w:rPr>
        <w:t>основных</w:t>
      </w:r>
      <w:r>
        <w:t xml:space="preserve"> </w:t>
      </w:r>
      <w:r>
        <w:rPr>
          <w:rFonts w:hint="eastAsia"/>
        </w:rPr>
        <w:t>причин</w:t>
      </w:r>
      <w:r>
        <w:t xml:space="preserve"> </w:t>
      </w:r>
      <w:r>
        <w:rPr>
          <w:rFonts w:hint="eastAsia"/>
        </w:rPr>
        <w:t>неисправностей</w:t>
      </w:r>
      <w:r>
        <w:t xml:space="preserve"> </w:t>
      </w:r>
      <w:r>
        <w:rPr>
          <w:rFonts w:hint="eastAsia"/>
        </w:rPr>
        <w:t>молотильного</w:t>
      </w:r>
      <w:r>
        <w:t xml:space="preserve"> 15 </w:t>
      </w:r>
      <w:r>
        <w:rPr>
          <w:rFonts w:hint="eastAsia"/>
        </w:rPr>
        <w:t>аппарата</w:t>
      </w:r>
      <w:r>
        <w:t xml:space="preserve"> TUCANO </w:t>
      </w:r>
      <w:r>
        <w:rPr>
          <w:rFonts w:hint="eastAsia"/>
        </w:rPr>
        <w:t>«</w:t>
      </w:r>
      <w:r>
        <w:t>CLAAS</w:t>
      </w:r>
      <w:r>
        <w:rPr>
          <w:rFonts w:hint="eastAsia"/>
        </w:rPr>
        <w:t>»</w:t>
      </w:r>
    </w:p>
    <w:p w14:paraId="69584AA6" w14:textId="77777777" w:rsidR="0056307D" w:rsidRDefault="0056307D" w:rsidP="0056307D"/>
    <w:p w14:paraId="7B34BD09" w14:textId="77777777" w:rsidR="0056307D" w:rsidRDefault="0056307D" w:rsidP="0056307D">
      <w:r>
        <w:t xml:space="preserve">1.1.3 </w:t>
      </w:r>
      <w:r>
        <w:rPr>
          <w:rFonts w:hint="eastAsia"/>
        </w:rPr>
        <w:t>Технологии</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диагностики</w:t>
      </w:r>
      <w:r>
        <w:t xml:space="preserve">, </w:t>
      </w:r>
      <w:r>
        <w:rPr>
          <w:rFonts w:hint="eastAsia"/>
        </w:rPr>
        <w:t>обслуживания</w:t>
      </w:r>
      <w:r>
        <w:t xml:space="preserve"> 21 </w:t>
      </w:r>
      <w:r>
        <w:rPr>
          <w:rFonts w:hint="eastAsia"/>
        </w:rPr>
        <w:t>и</w:t>
      </w:r>
      <w:r>
        <w:t xml:space="preserve"> </w:t>
      </w:r>
      <w:r>
        <w:rPr>
          <w:rFonts w:hint="eastAsia"/>
        </w:rPr>
        <w:t>ремонта</w:t>
      </w:r>
      <w:r>
        <w:t xml:space="preserve"> </w:t>
      </w:r>
      <w:r>
        <w:rPr>
          <w:rFonts w:hint="eastAsia"/>
        </w:rPr>
        <w:t>молотильного</w:t>
      </w:r>
      <w:r>
        <w:t xml:space="preserve"> </w:t>
      </w:r>
      <w:r>
        <w:rPr>
          <w:rFonts w:hint="eastAsia"/>
        </w:rPr>
        <w:t>аппарата</w:t>
      </w:r>
      <w:r>
        <w:t xml:space="preserve"> </w:t>
      </w:r>
      <w:r>
        <w:rPr>
          <w:rFonts w:hint="eastAsia"/>
        </w:rPr>
        <w:t>комбайна</w:t>
      </w:r>
      <w:r>
        <w:t xml:space="preserve"> TUCANO </w:t>
      </w:r>
      <w:r>
        <w:rPr>
          <w:rFonts w:hint="eastAsia"/>
        </w:rPr>
        <w:t>«</w:t>
      </w:r>
      <w:r>
        <w:t>CLAAS</w:t>
      </w:r>
      <w:r>
        <w:rPr>
          <w:rFonts w:hint="eastAsia"/>
        </w:rPr>
        <w:t>»</w:t>
      </w:r>
    </w:p>
    <w:p w14:paraId="3144F057" w14:textId="77777777" w:rsidR="0056307D" w:rsidRDefault="0056307D" w:rsidP="0056307D"/>
    <w:p w14:paraId="3CC50D00" w14:textId="77777777" w:rsidR="0056307D" w:rsidRDefault="0056307D" w:rsidP="0056307D">
      <w:r>
        <w:t xml:space="preserve">1.2 </w:t>
      </w:r>
      <w:r>
        <w:rPr>
          <w:rFonts w:hint="eastAsia"/>
        </w:rPr>
        <w:t>Анализ</w:t>
      </w:r>
      <w:r>
        <w:t xml:space="preserve"> </w:t>
      </w:r>
      <w:r>
        <w:rPr>
          <w:rFonts w:hint="eastAsia"/>
        </w:rPr>
        <w:t>технологии</w:t>
      </w:r>
      <w:r>
        <w:t xml:space="preserve"> </w:t>
      </w:r>
      <w:r>
        <w:rPr>
          <w:rFonts w:hint="eastAsia"/>
        </w:rPr>
        <w:t>и</w:t>
      </w:r>
      <w:r>
        <w:t xml:space="preserve"> </w:t>
      </w:r>
      <w:r>
        <w:rPr>
          <w:rFonts w:hint="eastAsia"/>
        </w:rPr>
        <w:t>средств</w:t>
      </w:r>
      <w:r>
        <w:t xml:space="preserve"> </w:t>
      </w:r>
      <w:r>
        <w:rPr>
          <w:rFonts w:hint="eastAsia"/>
        </w:rPr>
        <w:t>восстановления</w:t>
      </w:r>
      <w:r>
        <w:t xml:space="preserve"> </w:t>
      </w:r>
      <w:r>
        <w:rPr>
          <w:rFonts w:hint="eastAsia"/>
        </w:rPr>
        <w:t>поперечной</w:t>
      </w:r>
      <w:r>
        <w:t xml:space="preserve"> 25 </w:t>
      </w:r>
      <w:r>
        <w:rPr>
          <w:rFonts w:hint="eastAsia"/>
        </w:rPr>
        <w:t>планки</w:t>
      </w:r>
      <w:r>
        <w:t xml:space="preserve"> </w:t>
      </w:r>
      <w:r>
        <w:rPr>
          <w:rFonts w:hint="eastAsia"/>
        </w:rPr>
        <w:t>основного</w:t>
      </w:r>
      <w:r>
        <w:t xml:space="preserve"> </w:t>
      </w:r>
      <w:r>
        <w:rPr>
          <w:rFonts w:hint="eastAsia"/>
        </w:rPr>
        <w:t>подбарабания</w:t>
      </w:r>
      <w:r>
        <w:t xml:space="preserve"> </w:t>
      </w:r>
      <w:r>
        <w:rPr>
          <w:rFonts w:hint="eastAsia"/>
        </w:rPr>
        <w:t>молотильного</w:t>
      </w:r>
      <w:r>
        <w:t xml:space="preserve"> </w:t>
      </w:r>
      <w:r>
        <w:rPr>
          <w:rFonts w:hint="eastAsia"/>
        </w:rPr>
        <w:t>аппарата</w:t>
      </w:r>
      <w:r>
        <w:t xml:space="preserve"> </w:t>
      </w:r>
      <w:r>
        <w:rPr>
          <w:rFonts w:hint="eastAsia"/>
        </w:rPr>
        <w:t>комбайна</w:t>
      </w:r>
      <w:r>
        <w:t xml:space="preserve"> TUCANO </w:t>
      </w:r>
      <w:r>
        <w:rPr>
          <w:rFonts w:hint="eastAsia"/>
        </w:rPr>
        <w:t>«</w:t>
      </w:r>
      <w:r>
        <w:t>CLAAS</w:t>
      </w:r>
      <w:r>
        <w:rPr>
          <w:rFonts w:hint="eastAsia"/>
        </w:rPr>
        <w:t>»</w:t>
      </w:r>
    </w:p>
    <w:p w14:paraId="6E909935" w14:textId="77777777" w:rsidR="0056307D" w:rsidRDefault="0056307D" w:rsidP="0056307D"/>
    <w:p w14:paraId="3C5268C9" w14:textId="77777777" w:rsidR="0056307D" w:rsidRDefault="0056307D" w:rsidP="0056307D">
      <w:r>
        <w:t xml:space="preserve">1.2.1 </w:t>
      </w:r>
      <w:r>
        <w:rPr>
          <w:rFonts w:hint="eastAsia"/>
        </w:rPr>
        <w:t>Основы</w:t>
      </w:r>
      <w:r>
        <w:t xml:space="preserve"> </w:t>
      </w:r>
      <w:r>
        <w:rPr>
          <w:rFonts w:hint="eastAsia"/>
        </w:rPr>
        <w:t>технологического</w:t>
      </w:r>
      <w:r>
        <w:t xml:space="preserve"> </w:t>
      </w:r>
      <w:r>
        <w:rPr>
          <w:rFonts w:hint="eastAsia"/>
        </w:rPr>
        <w:t>процесса</w:t>
      </w:r>
      <w:r>
        <w:t xml:space="preserve"> </w:t>
      </w:r>
      <w:r>
        <w:rPr>
          <w:rFonts w:hint="eastAsia"/>
        </w:rPr>
        <w:t>восстановления</w:t>
      </w:r>
      <w:r>
        <w:t xml:space="preserve"> 25 </w:t>
      </w:r>
      <w:r>
        <w:rPr>
          <w:rFonts w:hint="eastAsia"/>
        </w:rPr>
        <w:t>поперечной</w:t>
      </w:r>
      <w:r>
        <w:t xml:space="preserve"> </w:t>
      </w:r>
      <w:r>
        <w:rPr>
          <w:rFonts w:hint="eastAsia"/>
        </w:rPr>
        <w:t>планки</w:t>
      </w:r>
      <w:r>
        <w:t xml:space="preserve"> </w:t>
      </w:r>
      <w:r>
        <w:rPr>
          <w:rFonts w:hint="eastAsia"/>
        </w:rPr>
        <w:t>подбарабания</w:t>
      </w:r>
      <w:r>
        <w:t xml:space="preserve"> </w:t>
      </w:r>
      <w:r>
        <w:rPr>
          <w:rFonts w:hint="eastAsia"/>
        </w:rPr>
        <w:t>молотильного</w:t>
      </w:r>
      <w:r>
        <w:t xml:space="preserve"> </w:t>
      </w:r>
      <w:r>
        <w:rPr>
          <w:rFonts w:hint="eastAsia"/>
        </w:rPr>
        <w:t>аппарата</w:t>
      </w:r>
      <w:r>
        <w:t xml:space="preserve"> </w:t>
      </w:r>
      <w:r>
        <w:rPr>
          <w:rFonts w:hint="eastAsia"/>
        </w:rPr>
        <w:t>комбайна</w:t>
      </w:r>
      <w:r>
        <w:t xml:space="preserve"> TUCANO </w:t>
      </w:r>
      <w:r>
        <w:rPr>
          <w:rFonts w:hint="eastAsia"/>
        </w:rPr>
        <w:t>«</w:t>
      </w:r>
      <w:r>
        <w:t>CLAAS</w:t>
      </w:r>
      <w:r>
        <w:rPr>
          <w:rFonts w:hint="eastAsia"/>
        </w:rPr>
        <w:t>»</w:t>
      </w:r>
    </w:p>
    <w:p w14:paraId="408ABB77" w14:textId="77777777" w:rsidR="0056307D" w:rsidRDefault="0056307D" w:rsidP="0056307D"/>
    <w:p w14:paraId="254692E8" w14:textId="77777777" w:rsidR="0056307D" w:rsidRDefault="0056307D" w:rsidP="0056307D">
      <w:r>
        <w:t xml:space="preserve">1.2.2 </w:t>
      </w:r>
      <w:r>
        <w:rPr>
          <w:rFonts w:hint="eastAsia"/>
        </w:rPr>
        <w:t>Восстановление</w:t>
      </w:r>
      <w:r>
        <w:t xml:space="preserve"> </w:t>
      </w:r>
      <w:r>
        <w:rPr>
          <w:rFonts w:hint="eastAsia"/>
        </w:rPr>
        <w:t>поперечной</w:t>
      </w:r>
      <w:r>
        <w:t xml:space="preserve"> </w:t>
      </w:r>
      <w:r>
        <w:rPr>
          <w:rFonts w:hint="eastAsia"/>
        </w:rPr>
        <w:t>планки</w:t>
      </w:r>
      <w:r>
        <w:t xml:space="preserve"> </w:t>
      </w:r>
      <w:r>
        <w:rPr>
          <w:rFonts w:hint="eastAsia"/>
        </w:rPr>
        <w:t>основного</w:t>
      </w:r>
      <w:r>
        <w:t xml:space="preserve"> </w:t>
      </w:r>
      <w:r>
        <w:rPr>
          <w:rFonts w:hint="eastAsia"/>
        </w:rPr>
        <w:t>подбарабания</w:t>
      </w:r>
      <w:r>
        <w:t xml:space="preserve"> 27 </w:t>
      </w:r>
      <w:r>
        <w:rPr>
          <w:rFonts w:hint="eastAsia"/>
        </w:rPr>
        <w:t>молотильного</w:t>
      </w:r>
      <w:r>
        <w:t xml:space="preserve"> </w:t>
      </w:r>
      <w:r>
        <w:rPr>
          <w:rFonts w:hint="eastAsia"/>
        </w:rPr>
        <w:t>аппарата</w:t>
      </w:r>
      <w:r>
        <w:t xml:space="preserve"> </w:t>
      </w:r>
      <w:r>
        <w:rPr>
          <w:rFonts w:hint="eastAsia"/>
        </w:rPr>
        <w:t>комбайна</w:t>
      </w:r>
      <w:r>
        <w:t xml:space="preserve"> TUCANO </w:t>
      </w:r>
      <w:r>
        <w:rPr>
          <w:rFonts w:hint="eastAsia"/>
        </w:rPr>
        <w:t>«</w:t>
      </w:r>
      <w:r>
        <w:t>CLAAS</w:t>
      </w:r>
      <w:r>
        <w:rPr>
          <w:rFonts w:hint="eastAsia"/>
        </w:rPr>
        <w:t>»</w:t>
      </w:r>
      <w:r>
        <w:t xml:space="preserve"> </w:t>
      </w:r>
      <w:r>
        <w:rPr>
          <w:rFonts w:hint="eastAsia"/>
        </w:rPr>
        <w:t>наплавкой</w:t>
      </w:r>
    </w:p>
    <w:p w14:paraId="1F7E9D7C" w14:textId="77777777" w:rsidR="0056307D" w:rsidRDefault="0056307D" w:rsidP="0056307D"/>
    <w:p w14:paraId="576C514C" w14:textId="77777777" w:rsidR="0056307D" w:rsidRDefault="0056307D" w:rsidP="0056307D">
      <w:r>
        <w:t xml:space="preserve">1.2.3 </w:t>
      </w:r>
      <w:r>
        <w:rPr>
          <w:rFonts w:hint="eastAsia"/>
        </w:rPr>
        <w:t>Перспективы</w:t>
      </w:r>
      <w:r>
        <w:t xml:space="preserve"> </w:t>
      </w:r>
      <w:r>
        <w:rPr>
          <w:rFonts w:hint="eastAsia"/>
        </w:rPr>
        <w:t>развития</w:t>
      </w:r>
      <w:r>
        <w:t xml:space="preserve"> </w:t>
      </w:r>
      <w:r>
        <w:rPr>
          <w:rFonts w:hint="eastAsia"/>
        </w:rPr>
        <w:t>процесса</w:t>
      </w:r>
      <w:r>
        <w:t xml:space="preserve"> </w:t>
      </w:r>
      <w:r>
        <w:rPr>
          <w:rFonts w:hint="eastAsia"/>
        </w:rPr>
        <w:t>восстановления</w:t>
      </w:r>
      <w:r>
        <w:t xml:space="preserve"> </w:t>
      </w:r>
      <w:r>
        <w:rPr>
          <w:rFonts w:hint="eastAsia"/>
        </w:rPr>
        <w:t>поперечных</w:t>
      </w:r>
      <w:r>
        <w:t xml:space="preserve"> 32 </w:t>
      </w:r>
      <w:r>
        <w:rPr>
          <w:rFonts w:hint="eastAsia"/>
        </w:rPr>
        <w:t>планок</w:t>
      </w:r>
      <w:r>
        <w:t xml:space="preserve"> </w:t>
      </w:r>
      <w:r>
        <w:rPr>
          <w:rFonts w:hint="eastAsia"/>
        </w:rPr>
        <w:t>подбарабаний</w:t>
      </w:r>
      <w:r>
        <w:t xml:space="preserve"> </w:t>
      </w:r>
      <w:r>
        <w:rPr>
          <w:rFonts w:hint="eastAsia"/>
        </w:rPr>
        <w:t>комбайнов</w:t>
      </w:r>
      <w:r>
        <w:t xml:space="preserve"> TUCANO </w:t>
      </w:r>
      <w:r>
        <w:rPr>
          <w:rFonts w:hint="eastAsia"/>
        </w:rPr>
        <w:t>«</w:t>
      </w:r>
      <w:r>
        <w:t>CLAAS</w:t>
      </w:r>
      <w:r>
        <w:rPr>
          <w:rFonts w:hint="eastAsia"/>
        </w:rPr>
        <w:t>»</w:t>
      </w:r>
    </w:p>
    <w:p w14:paraId="7177B3BD" w14:textId="77777777" w:rsidR="0056307D" w:rsidRDefault="0056307D" w:rsidP="0056307D"/>
    <w:p w14:paraId="18373F6A" w14:textId="77777777" w:rsidR="0056307D" w:rsidRDefault="0056307D" w:rsidP="0056307D">
      <w:r>
        <w:rPr>
          <w:rFonts w:hint="eastAsia"/>
        </w:rPr>
        <w:t>Выводы</w:t>
      </w:r>
    </w:p>
    <w:p w14:paraId="1A8892C3" w14:textId="77777777" w:rsidR="0056307D" w:rsidRDefault="0056307D" w:rsidP="0056307D"/>
    <w:p w14:paraId="047300BC" w14:textId="77777777" w:rsidR="0056307D" w:rsidRDefault="0056307D" w:rsidP="0056307D">
      <w:r>
        <w:t xml:space="preserve">2. </w:t>
      </w:r>
      <w:r>
        <w:rPr>
          <w:rFonts w:hint="eastAsia"/>
        </w:rPr>
        <w:t>Теоретическое</w:t>
      </w:r>
      <w:r>
        <w:t xml:space="preserve"> </w:t>
      </w:r>
      <w:r>
        <w:rPr>
          <w:rFonts w:hint="eastAsia"/>
        </w:rPr>
        <w:t>обоснование</w:t>
      </w:r>
      <w:r>
        <w:t xml:space="preserve"> </w:t>
      </w:r>
      <w:r>
        <w:rPr>
          <w:rFonts w:hint="eastAsia"/>
        </w:rPr>
        <w:t>параметров</w:t>
      </w:r>
      <w:r>
        <w:t xml:space="preserve"> </w:t>
      </w:r>
      <w:r>
        <w:rPr>
          <w:rFonts w:hint="eastAsia"/>
        </w:rPr>
        <w:t>процесса</w:t>
      </w:r>
      <w:r>
        <w:t xml:space="preserve"> 35 </w:t>
      </w:r>
      <w:r>
        <w:rPr>
          <w:rFonts w:hint="eastAsia"/>
        </w:rPr>
        <w:t>восстановления</w:t>
      </w:r>
      <w:r>
        <w:t xml:space="preserve"> </w:t>
      </w:r>
      <w:r>
        <w:rPr>
          <w:rFonts w:hint="eastAsia"/>
        </w:rPr>
        <w:t>поперечных</w:t>
      </w:r>
      <w:r>
        <w:t xml:space="preserve"> </w:t>
      </w:r>
      <w:r>
        <w:rPr>
          <w:rFonts w:hint="eastAsia"/>
        </w:rPr>
        <w:t>планок</w:t>
      </w:r>
      <w:r>
        <w:t xml:space="preserve"> </w:t>
      </w:r>
      <w:r>
        <w:rPr>
          <w:rFonts w:hint="eastAsia"/>
        </w:rPr>
        <w:t>подбарабаний</w:t>
      </w:r>
      <w:r>
        <w:t xml:space="preserve"> </w:t>
      </w:r>
      <w:r>
        <w:rPr>
          <w:rFonts w:hint="eastAsia"/>
        </w:rPr>
        <w:t>комбайнов</w:t>
      </w:r>
      <w:r>
        <w:t xml:space="preserve"> TUCANO </w:t>
      </w:r>
      <w:r>
        <w:rPr>
          <w:rFonts w:hint="eastAsia"/>
        </w:rPr>
        <w:t>«</w:t>
      </w:r>
      <w:r>
        <w:t>CLAAS</w:t>
      </w:r>
      <w:r>
        <w:rPr>
          <w:rFonts w:hint="eastAsia"/>
        </w:rPr>
        <w:t>»</w:t>
      </w:r>
      <w:r>
        <w:t xml:space="preserve"> </w:t>
      </w:r>
      <w:r>
        <w:rPr>
          <w:rFonts w:hint="eastAsia"/>
        </w:rPr>
        <w:t>наплавленных</w:t>
      </w:r>
      <w:r>
        <w:t xml:space="preserve"> </w:t>
      </w:r>
      <w:r>
        <w:rPr>
          <w:rFonts w:hint="eastAsia"/>
        </w:rPr>
        <w:t>в</w:t>
      </w:r>
      <w:r>
        <w:t xml:space="preserve"> </w:t>
      </w:r>
      <w:r>
        <w:rPr>
          <w:rFonts w:hint="eastAsia"/>
        </w:rPr>
        <w:t>среде</w:t>
      </w:r>
      <w:r>
        <w:t xml:space="preserve"> </w:t>
      </w:r>
      <w:r>
        <w:rPr>
          <w:rFonts w:hint="eastAsia"/>
        </w:rPr>
        <w:t>углекислого</w:t>
      </w:r>
      <w:r>
        <w:t xml:space="preserve"> </w:t>
      </w:r>
      <w:r>
        <w:rPr>
          <w:rFonts w:hint="eastAsia"/>
        </w:rPr>
        <w:t>газа</w:t>
      </w:r>
    </w:p>
    <w:p w14:paraId="4AEFE11F" w14:textId="77777777" w:rsidR="0056307D" w:rsidRDefault="0056307D" w:rsidP="0056307D"/>
    <w:p w14:paraId="6F9C3E45" w14:textId="77777777" w:rsidR="0056307D" w:rsidRDefault="0056307D" w:rsidP="0056307D">
      <w:r>
        <w:t xml:space="preserve">2.1 </w:t>
      </w:r>
      <w:r>
        <w:rPr>
          <w:rFonts w:hint="eastAsia"/>
        </w:rPr>
        <w:t>Обоснование</w:t>
      </w:r>
      <w:r>
        <w:t xml:space="preserve"> </w:t>
      </w:r>
      <w:r>
        <w:rPr>
          <w:rFonts w:hint="eastAsia"/>
        </w:rPr>
        <w:t>технологических</w:t>
      </w:r>
      <w:r>
        <w:t xml:space="preserve"> </w:t>
      </w:r>
      <w:r>
        <w:rPr>
          <w:rFonts w:hint="eastAsia"/>
        </w:rPr>
        <w:t>параметров</w:t>
      </w:r>
      <w:r>
        <w:t xml:space="preserve"> </w:t>
      </w:r>
      <w:r>
        <w:rPr>
          <w:rFonts w:hint="eastAsia"/>
        </w:rPr>
        <w:t>наплавки</w:t>
      </w:r>
      <w:r>
        <w:t xml:space="preserve"> </w:t>
      </w:r>
      <w:r>
        <w:rPr>
          <w:rFonts w:hint="eastAsia"/>
        </w:rPr>
        <w:t>ПППК</w:t>
      </w:r>
    </w:p>
    <w:p w14:paraId="580DDF5E" w14:textId="77777777" w:rsidR="0056307D" w:rsidRDefault="0056307D" w:rsidP="0056307D"/>
    <w:p w14:paraId="273EEE32" w14:textId="77777777" w:rsidR="0056307D" w:rsidRDefault="0056307D" w:rsidP="0056307D">
      <w:r>
        <w:t xml:space="preserve">2.2 </w:t>
      </w:r>
      <w:r>
        <w:rPr>
          <w:rFonts w:hint="eastAsia"/>
        </w:rPr>
        <w:t>Расчет</w:t>
      </w:r>
      <w:r>
        <w:t xml:space="preserve"> </w:t>
      </w:r>
      <w:r>
        <w:rPr>
          <w:rFonts w:hint="eastAsia"/>
        </w:rPr>
        <w:t>и</w:t>
      </w:r>
      <w:r>
        <w:t xml:space="preserve"> </w:t>
      </w:r>
      <w:r>
        <w:rPr>
          <w:rFonts w:hint="eastAsia"/>
        </w:rPr>
        <w:t>обоснование</w:t>
      </w:r>
      <w:r>
        <w:t xml:space="preserve"> </w:t>
      </w:r>
      <w:r>
        <w:rPr>
          <w:rFonts w:hint="eastAsia"/>
        </w:rPr>
        <w:t>параметров</w:t>
      </w:r>
      <w:r>
        <w:t xml:space="preserve"> </w:t>
      </w:r>
      <w:r>
        <w:rPr>
          <w:rFonts w:hint="eastAsia"/>
        </w:rPr>
        <w:t>наплавки</w:t>
      </w:r>
    </w:p>
    <w:p w14:paraId="3444ADDC" w14:textId="77777777" w:rsidR="0056307D" w:rsidRDefault="0056307D" w:rsidP="0056307D"/>
    <w:p w14:paraId="49CEA584" w14:textId="77777777" w:rsidR="0056307D" w:rsidRDefault="0056307D" w:rsidP="0056307D">
      <w:r>
        <w:t xml:space="preserve">2.2.1 </w:t>
      </w:r>
      <w:r>
        <w:rPr>
          <w:rFonts w:hint="eastAsia"/>
        </w:rPr>
        <w:t>Расчет</w:t>
      </w:r>
      <w:r>
        <w:t xml:space="preserve"> </w:t>
      </w:r>
      <w:r>
        <w:rPr>
          <w:rFonts w:hint="eastAsia"/>
        </w:rPr>
        <w:t>и</w:t>
      </w:r>
      <w:r>
        <w:t xml:space="preserve"> </w:t>
      </w:r>
      <w:r>
        <w:rPr>
          <w:rFonts w:hint="eastAsia"/>
        </w:rPr>
        <w:t>обоснование</w:t>
      </w:r>
      <w:r>
        <w:t xml:space="preserve"> </w:t>
      </w:r>
      <w:r>
        <w:rPr>
          <w:rFonts w:hint="eastAsia"/>
        </w:rPr>
        <w:t>геометрических</w:t>
      </w:r>
      <w:r>
        <w:t xml:space="preserve"> </w:t>
      </w:r>
      <w:r>
        <w:rPr>
          <w:rFonts w:hint="eastAsia"/>
        </w:rPr>
        <w:t>параметров</w:t>
      </w:r>
      <w:r>
        <w:t xml:space="preserve"> </w:t>
      </w:r>
      <w:r>
        <w:rPr>
          <w:rFonts w:hint="eastAsia"/>
        </w:rPr>
        <w:t>наплавки</w:t>
      </w:r>
    </w:p>
    <w:p w14:paraId="17B09591" w14:textId="77777777" w:rsidR="0056307D" w:rsidRDefault="0056307D" w:rsidP="0056307D"/>
    <w:p w14:paraId="6C66A2A1" w14:textId="77777777" w:rsidR="0056307D" w:rsidRDefault="0056307D" w:rsidP="0056307D">
      <w:r>
        <w:t xml:space="preserve">2.2.2 </w:t>
      </w:r>
      <w:r>
        <w:rPr>
          <w:rFonts w:hint="eastAsia"/>
        </w:rPr>
        <w:t>Расчет</w:t>
      </w:r>
      <w:r>
        <w:t xml:space="preserve"> </w:t>
      </w:r>
      <w:r>
        <w:rPr>
          <w:rFonts w:hint="eastAsia"/>
        </w:rPr>
        <w:t>твердости</w:t>
      </w:r>
      <w:r>
        <w:t xml:space="preserve"> </w:t>
      </w:r>
      <w:r>
        <w:rPr>
          <w:rFonts w:hint="eastAsia"/>
        </w:rPr>
        <w:t>и</w:t>
      </w:r>
      <w:r>
        <w:t xml:space="preserve"> </w:t>
      </w:r>
      <w:r>
        <w:rPr>
          <w:rFonts w:hint="eastAsia"/>
        </w:rPr>
        <w:t>обоснование</w:t>
      </w:r>
      <w:r>
        <w:t xml:space="preserve"> </w:t>
      </w:r>
      <w:r>
        <w:rPr>
          <w:rFonts w:hint="eastAsia"/>
        </w:rPr>
        <w:t>условий</w:t>
      </w:r>
      <w:r>
        <w:t xml:space="preserve"> </w:t>
      </w:r>
      <w:r>
        <w:rPr>
          <w:rFonts w:hint="eastAsia"/>
        </w:rPr>
        <w:t>получения</w:t>
      </w:r>
      <w:r>
        <w:t xml:space="preserve"> 44 </w:t>
      </w:r>
      <w:r>
        <w:rPr>
          <w:rFonts w:hint="eastAsia"/>
        </w:rPr>
        <w:t>качественной</w:t>
      </w:r>
      <w:r>
        <w:t xml:space="preserve"> </w:t>
      </w:r>
      <w:r>
        <w:rPr>
          <w:rFonts w:hint="eastAsia"/>
        </w:rPr>
        <w:t>наплавлавочной</w:t>
      </w:r>
      <w:r>
        <w:t xml:space="preserve"> </w:t>
      </w:r>
      <w:r>
        <w:rPr>
          <w:rFonts w:hint="eastAsia"/>
        </w:rPr>
        <w:t>поверхности</w:t>
      </w:r>
    </w:p>
    <w:p w14:paraId="3879FB37" w14:textId="77777777" w:rsidR="0056307D" w:rsidRDefault="0056307D" w:rsidP="0056307D"/>
    <w:p w14:paraId="3AA74938" w14:textId="77777777" w:rsidR="0056307D" w:rsidRDefault="0056307D" w:rsidP="0056307D">
      <w:r>
        <w:t xml:space="preserve">2.2.3 </w:t>
      </w:r>
      <w:r>
        <w:rPr>
          <w:rFonts w:hint="eastAsia"/>
        </w:rPr>
        <w:t>Расчёт</w:t>
      </w:r>
      <w:r>
        <w:t xml:space="preserve"> </w:t>
      </w:r>
      <w:r>
        <w:rPr>
          <w:rFonts w:hint="eastAsia"/>
        </w:rPr>
        <w:t>и</w:t>
      </w:r>
      <w:r>
        <w:t xml:space="preserve"> </w:t>
      </w:r>
      <w:r>
        <w:rPr>
          <w:rFonts w:hint="eastAsia"/>
        </w:rPr>
        <w:t>обоснование</w:t>
      </w:r>
      <w:r>
        <w:t xml:space="preserve"> </w:t>
      </w:r>
      <w:r>
        <w:rPr>
          <w:rFonts w:hint="eastAsia"/>
        </w:rPr>
        <w:t>износостойкости</w:t>
      </w:r>
      <w:r>
        <w:t xml:space="preserve"> </w:t>
      </w:r>
      <w:r>
        <w:rPr>
          <w:rFonts w:hint="eastAsia"/>
        </w:rPr>
        <w:t>наплавленной</w:t>
      </w:r>
      <w:r>
        <w:t xml:space="preserve"> 47 </w:t>
      </w:r>
      <w:r>
        <w:rPr>
          <w:rFonts w:hint="eastAsia"/>
        </w:rPr>
        <w:t>поверхности</w:t>
      </w:r>
    </w:p>
    <w:p w14:paraId="3EB0B3D3" w14:textId="77777777" w:rsidR="0056307D" w:rsidRDefault="0056307D" w:rsidP="0056307D"/>
    <w:p w14:paraId="1BEF6E43" w14:textId="77777777" w:rsidR="0056307D" w:rsidRDefault="0056307D" w:rsidP="0056307D">
      <w:r>
        <w:t xml:space="preserve">2.2.4 </w:t>
      </w:r>
      <w:r>
        <w:rPr>
          <w:rFonts w:hint="eastAsia"/>
        </w:rPr>
        <w:t>Комплексное</w:t>
      </w:r>
      <w:r>
        <w:t xml:space="preserve"> </w:t>
      </w:r>
      <w:r>
        <w:rPr>
          <w:rFonts w:hint="eastAsia"/>
        </w:rPr>
        <w:t>обоснование</w:t>
      </w:r>
      <w:r>
        <w:t xml:space="preserve"> </w:t>
      </w:r>
      <w:r>
        <w:rPr>
          <w:rFonts w:hint="eastAsia"/>
        </w:rPr>
        <w:t>процесса</w:t>
      </w:r>
      <w:r>
        <w:t xml:space="preserve"> </w:t>
      </w:r>
      <w:r>
        <w:rPr>
          <w:rFonts w:hint="eastAsia"/>
        </w:rPr>
        <w:t>восстановления</w:t>
      </w:r>
      <w:r>
        <w:t xml:space="preserve"> 57 </w:t>
      </w:r>
      <w:r>
        <w:rPr>
          <w:rFonts w:hint="eastAsia"/>
        </w:rPr>
        <w:t>наплавленной</w:t>
      </w:r>
      <w:r>
        <w:t xml:space="preserve"> </w:t>
      </w:r>
      <w:r>
        <w:rPr>
          <w:rFonts w:hint="eastAsia"/>
        </w:rPr>
        <w:t>поверхности</w:t>
      </w:r>
    </w:p>
    <w:p w14:paraId="4B65B431" w14:textId="77777777" w:rsidR="0056307D" w:rsidRDefault="0056307D" w:rsidP="0056307D"/>
    <w:p w14:paraId="17BE89F4" w14:textId="77777777" w:rsidR="0056307D" w:rsidRDefault="0056307D" w:rsidP="0056307D">
      <w:r>
        <w:rPr>
          <w:rFonts w:hint="eastAsia"/>
        </w:rPr>
        <w:t>Выводы</w:t>
      </w:r>
    </w:p>
    <w:p w14:paraId="03BF1A6E" w14:textId="77777777" w:rsidR="0056307D" w:rsidRDefault="0056307D" w:rsidP="0056307D"/>
    <w:p w14:paraId="556597B2" w14:textId="77777777" w:rsidR="0056307D" w:rsidRDefault="0056307D" w:rsidP="0056307D">
      <w:r>
        <w:lastRenderedPageBreak/>
        <w:t xml:space="preserve">3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3579682C" w14:textId="77777777" w:rsidR="0056307D" w:rsidRDefault="0056307D" w:rsidP="0056307D"/>
    <w:p w14:paraId="0D9E3807" w14:textId="77777777" w:rsidR="0056307D" w:rsidRDefault="0056307D" w:rsidP="0056307D">
      <w:r>
        <w:t xml:space="preserve">3.1 </w:t>
      </w:r>
      <w:r>
        <w:rPr>
          <w:rFonts w:hint="eastAsia"/>
        </w:rPr>
        <w:t>Общие</w:t>
      </w:r>
      <w:r>
        <w:t xml:space="preserve"> </w:t>
      </w:r>
      <w:r>
        <w:rPr>
          <w:rFonts w:hint="eastAsia"/>
        </w:rPr>
        <w:t>положения</w:t>
      </w:r>
      <w:r>
        <w:t xml:space="preserve"> </w:t>
      </w:r>
      <w:r>
        <w:rPr>
          <w:rFonts w:hint="eastAsia"/>
        </w:rPr>
        <w:t>экспериментальных</w:t>
      </w:r>
      <w:r>
        <w:t xml:space="preserve"> </w:t>
      </w:r>
      <w:r>
        <w:rPr>
          <w:rFonts w:hint="eastAsia"/>
        </w:rPr>
        <w:t>исследований</w:t>
      </w:r>
    </w:p>
    <w:p w14:paraId="09D8286E" w14:textId="77777777" w:rsidR="0056307D" w:rsidRDefault="0056307D" w:rsidP="0056307D"/>
    <w:p w14:paraId="4493CD2A" w14:textId="77777777" w:rsidR="0056307D" w:rsidRDefault="0056307D" w:rsidP="0056307D">
      <w:r>
        <w:t xml:space="preserve">3.2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532AFDA" w14:textId="77777777" w:rsidR="0056307D" w:rsidRDefault="0056307D" w:rsidP="0056307D"/>
    <w:p w14:paraId="3491381B" w14:textId="77777777" w:rsidR="0056307D" w:rsidRDefault="0056307D" w:rsidP="0056307D">
      <w:r>
        <w:t xml:space="preserve">3.3 </w:t>
      </w:r>
      <w:r>
        <w:rPr>
          <w:rFonts w:hint="eastAsia"/>
        </w:rPr>
        <w:t>Определение</w:t>
      </w:r>
      <w:r>
        <w:t xml:space="preserve"> </w:t>
      </w:r>
      <w:r>
        <w:rPr>
          <w:rFonts w:hint="eastAsia"/>
        </w:rPr>
        <w:t>марки</w:t>
      </w:r>
      <w:r>
        <w:t xml:space="preserve">, </w:t>
      </w:r>
      <w:r>
        <w:rPr>
          <w:rFonts w:hint="eastAsia"/>
        </w:rPr>
        <w:t>твердости</w:t>
      </w:r>
      <w:r>
        <w:t xml:space="preserve"> </w:t>
      </w:r>
      <w:r>
        <w:rPr>
          <w:rFonts w:hint="eastAsia"/>
        </w:rPr>
        <w:t>и</w:t>
      </w:r>
      <w:r>
        <w:t xml:space="preserve"> </w:t>
      </w:r>
      <w:r>
        <w:rPr>
          <w:rFonts w:hint="eastAsia"/>
        </w:rPr>
        <w:t>свойств</w:t>
      </w:r>
      <w:r>
        <w:t xml:space="preserve"> </w:t>
      </w:r>
      <w:r>
        <w:rPr>
          <w:rFonts w:hint="eastAsia"/>
        </w:rPr>
        <w:t>металла</w:t>
      </w:r>
      <w:r>
        <w:t xml:space="preserve"> 62 </w:t>
      </w:r>
      <w:r>
        <w:rPr>
          <w:rFonts w:hint="eastAsia"/>
        </w:rPr>
        <w:t>подбарабания</w:t>
      </w:r>
      <w:r>
        <w:t xml:space="preserve"> </w:t>
      </w:r>
      <w:r>
        <w:rPr>
          <w:rFonts w:hint="eastAsia"/>
        </w:rPr>
        <w:t>комбайнов</w:t>
      </w:r>
      <w:r>
        <w:t xml:space="preserve"> TUCANO </w:t>
      </w:r>
      <w:r>
        <w:rPr>
          <w:rFonts w:hint="eastAsia"/>
        </w:rPr>
        <w:t>«</w:t>
      </w:r>
      <w:r>
        <w:t>CLAAS</w:t>
      </w:r>
      <w:r>
        <w:rPr>
          <w:rFonts w:hint="eastAsia"/>
        </w:rPr>
        <w:t>»</w:t>
      </w:r>
    </w:p>
    <w:p w14:paraId="42222BAA" w14:textId="77777777" w:rsidR="0056307D" w:rsidRDefault="0056307D" w:rsidP="0056307D"/>
    <w:p w14:paraId="33F1FA04" w14:textId="77777777" w:rsidR="0056307D" w:rsidRDefault="0056307D" w:rsidP="0056307D">
      <w:r>
        <w:t xml:space="preserve">3.4 </w:t>
      </w:r>
      <w:r>
        <w:rPr>
          <w:rFonts w:hint="eastAsia"/>
        </w:rPr>
        <w:t>Подготовка</w:t>
      </w:r>
      <w:r>
        <w:t xml:space="preserve"> </w:t>
      </w:r>
      <w:r>
        <w:rPr>
          <w:rFonts w:hint="eastAsia"/>
        </w:rPr>
        <w:t>и</w:t>
      </w:r>
      <w:r>
        <w:t xml:space="preserve"> </w:t>
      </w:r>
      <w:r>
        <w:rPr>
          <w:rFonts w:hint="eastAsia"/>
        </w:rPr>
        <w:t>наплавки</w:t>
      </w:r>
      <w:r>
        <w:t xml:space="preserve"> </w:t>
      </w:r>
      <w:r>
        <w:rPr>
          <w:rFonts w:hint="eastAsia"/>
        </w:rPr>
        <w:t>образцов</w:t>
      </w:r>
    </w:p>
    <w:p w14:paraId="65113C73" w14:textId="77777777" w:rsidR="0056307D" w:rsidRDefault="0056307D" w:rsidP="0056307D"/>
    <w:p w14:paraId="6148EF2D" w14:textId="77777777" w:rsidR="0056307D" w:rsidRDefault="0056307D" w:rsidP="0056307D">
      <w:r>
        <w:t xml:space="preserve">3.5 </w:t>
      </w:r>
      <w:r>
        <w:rPr>
          <w:rFonts w:hint="eastAsia"/>
        </w:rPr>
        <w:t>Микроанализ</w:t>
      </w:r>
      <w:r>
        <w:t xml:space="preserve"> </w:t>
      </w:r>
      <w:r>
        <w:rPr>
          <w:rFonts w:hint="eastAsia"/>
        </w:rPr>
        <w:t>и</w:t>
      </w:r>
      <w:r>
        <w:t xml:space="preserve"> </w:t>
      </w:r>
      <w:r>
        <w:rPr>
          <w:rFonts w:hint="eastAsia"/>
        </w:rPr>
        <w:t>измерение</w:t>
      </w:r>
      <w:r>
        <w:t xml:space="preserve"> </w:t>
      </w:r>
      <w:r>
        <w:rPr>
          <w:rFonts w:hint="eastAsia"/>
        </w:rPr>
        <w:t>твердости</w:t>
      </w:r>
      <w:r>
        <w:t xml:space="preserve"> </w:t>
      </w:r>
      <w:r>
        <w:rPr>
          <w:rFonts w:hint="eastAsia"/>
        </w:rPr>
        <w:t>наплавленных</w:t>
      </w:r>
      <w:r>
        <w:t xml:space="preserve"> </w:t>
      </w:r>
      <w:r>
        <w:rPr>
          <w:rFonts w:hint="eastAsia"/>
        </w:rPr>
        <w:t>образцов</w:t>
      </w:r>
      <w:r>
        <w:t xml:space="preserve"> 71 </w:t>
      </w:r>
      <w:r>
        <w:rPr>
          <w:rFonts w:hint="eastAsia"/>
        </w:rPr>
        <w:t>подбарабания</w:t>
      </w:r>
    </w:p>
    <w:p w14:paraId="460C84AA" w14:textId="77777777" w:rsidR="0056307D" w:rsidRDefault="0056307D" w:rsidP="0056307D"/>
    <w:p w14:paraId="694A3623" w14:textId="77777777" w:rsidR="0056307D" w:rsidRDefault="0056307D" w:rsidP="0056307D">
      <w:r>
        <w:t xml:space="preserve">3.6 </w:t>
      </w:r>
      <w:r>
        <w:rPr>
          <w:rFonts w:hint="eastAsia"/>
        </w:rPr>
        <w:t>Химический</w:t>
      </w:r>
      <w:r>
        <w:t xml:space="preserve"> </w:t>
      </w:r>
      <w:r>
        <w:rPr>
          <w:rFonts w:hint="eastAsia"/>
        </w:rPr>
        <w:t>анализ</w:t>
      </w:r>
      <w:r>
        <w:t xml:space="preserve"> </w:t>
      </w:r>
      <w:r>
        <w:rPr>
          <w:rFonts w:hint="eastAsia"/>
        </w:rPr>
        <w:t>металла</w:t>
      </w:r>
      <w:r>
        <w:t xml:space="preserve"> </w:t>
      </w:r>
      <w:r>
        <w:rPr>
          <w:rFonts w:hint="eastAsia"/>
        </w:rPr>
        <w:t>наплавленного</w:t>
      </w:r>
      <w:r>
        <w:t xml:space="preserve"> </w:t>
      </w:r>
      <w:r>
        <w:rPr>
          <w:rFonts w:hint="eastAsia"/>
        </w:rPr>
        <w:t>слоя</w:t>
      </w:r>
    </w:p>
    <w:p w14:paraId="5F0BC863" w14:textId="77777777" w:rsidR="0056307D" w:rsidRDefault="0056307D" w:rsidP="0056307D"/>
    <w:p w14:paraId="6213587A" w14:textId="77777777" w:rsidR="0056307D" w:rsidRDefault="0056307D" w:rsidP="0056307D">
      <w:r>
        <w:t xml:space="preserve">3.7 </w:t>
      </w:r>
      <w:r>
        <w:rPr>
          <w:rFonts w:hint="eastAsia"/>
        </w:rPr>
        <w:t>Лабораторные</w:t>
      </w:r>
      <w:r>
        <w:t xml:space="preserve"> </w:t>
      </w:r>
      <w:r>
        <w:rPr>
          <w:rFonts w:hint="eastAsia"/>
        </w:rPr>
        <w:t>исследований</w:t>
      </w:r>
      <w:r>
        <w:t xml:space="preserve"> </w:t>
      </w:r>
      <w:r>
        <w:rPr>
          <w:rFonts w:hint="eastAsia"/>
        </w:rPr>
        <w:t>по</w:t>
      </w:r>
      <w:r>
        <w:t xml:space="preserve"> </w:t>
      </w:r>
      <w:r>
        <w:rPr>
          <w:rFonts w:hint="eastAsia"/>
        </w:rPr>
        <w:t>износостойкости</w:t>
      </w:r>
      <w:r>
        <w:t xml:space="preserve"> </w:t>
      </w:r>
      <w:r>
        <w:rPr>
          <w:rFonts w:hint="eastAsia"/>
        </w:rPr>
        <w:t>наплавленной</w:t>
      </w:r>
      <w:r>
        <w:t xml:space="preserve"> 76 </w:t>
      </w:r>
      <w:r>
        <w:rPr>
          <w:rFonts w:hint="eastAsia"/>
        </w:rPr>
        <w:t>поверхности</w:t>
      </w:r>
    </w:p>
    <w:p w14:paraId="1B362A59" w14:textId="77777777" w:rsidR="0056307D" w:rsidRDefault="0056307D" w:rsidP="0056307D"/>
    <w:p w14:paraId="08034CA3" w14:textId="77777777" w:rsidR="0056307D" w:rsidRDefault="0056307D" w:rsidP="0056307D">
      <w:r>
        <w:t xml:space="preserve">3.8 </w:t>
      </w:r>
      <w:r>
        <w:rPr>
          <w:rFonts w:hint="eastAsia"/>
        </w:rPr>
        <w:t>Обработка</w:t>
      </w:r>
      <w:r>
        <w:t xml:space="preserve"> </w:t>
      </w:r>
      <w:r>
        <w:rPr>
          <w:rFonts w:hint="eastAsia"/>
        </w:rPr>
        <w:t>экспериментальных</w:t>
      </w:r>
      <w:r>
        <w:t xml:space="preserve"> </w:t>
      </w:r>
      <w:r>
        <w:rPr>
          <w:rFonts w:hint="eastAsia"/>
        </w:rPr>
        <w:t>данных</w:t>
      </w:r>
    </w:p>
    <w:p w14:paraId="019FB474" w14:textId="77777777" w:rsidR="0056307D" w:rsidRDefault="0056307D" w:rsidP="0056307D"/>
    <w:p w14:paraId="66DA7232" w14:textId="77777777" w:rsidR="0056307D" w:rsidRDefault="0056307D" w:rsidP="0056307D">
      <w:r>
        <w:t xml:space="preserve">3.8.1 </w:t>
      </w:r>
      <w:r>
        <w:rPr>
          <w:rFonts w:hint="eastAsia"/>
        </w:rPr>
        <w:t>Общие</w:t>
      </w:r>
      <w:r>
        <w:t xml:space="preserve"> </w:t>
      </w:r>
      <w:r>
        <w:rPr>
          <w:rFonts w:hint="eastAsia"/>
        </w:rPr>
        <w:t>положения</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655BE0DF" w14:textId="77777777" w:rsidR="0056307D" w:rsidRDefault="0056307D" w:rsidP="0056307D"/>
    <w:p w14:paraId="10CEC838" w14:textId="77777777" w:rsidR="0056307D" w:rsidRDefault="0056307D" w:rsidP="0056307D">
      <w:r>
        <w:t xml:space="preserve">3.8.2 </w:t>
      </w:r>
      <w:r>
        <w:rPr>
          <w:rFonts w:hint="eastAsia"/>
        </w:rPr>
        <w:t>Методика</w:t>
      </w:r>
      <w:r>
        <w:t xml:space="preserve"> </w:t>
      </w:r>
      <w:r>
        <w:rPr>
          <w:rFonts w:hint="eastAsia"/>
        </w:rPr>
        <w:t>планирования</w:t>
      </w:r>
      <w:r>
        <w:t xml:space="preserve"> </w:t>
      </w:r>
      <w:r>
        <w:rPr>
          <w:rFonts w:hint="eastAsia"/>
        </w:rPr>
        <w:t>эксперимента</w:t>
      </w:r>
      <w:r>
        <w:t xml:space="preserve"> 85 </w:t>
      </w:r>
      <w:r>
        <w:rPr>
          <w:rFonts w:hint="eastAsia"/>
        </w:rPr>
        <w:t>Выводы</w:t>
      </w:r>
      <w:r>
        <w:t xml:space="preserve"> 92 4.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исследований</w:t>
      </w:r>
    </w:p>
    <w:p w14:paraId="67E3D3D3" w14:textId="77777777" w:rsidR="0056307D" w:rsidRDefault="0056307D" w:rsidP="0056307D"/>
    <w:p w14:paraId="2A422A6F" w14:textId="77777777" w:rsidR="0056307D" w:rsidRDefault="0056307D" w:rsidP="0056307D">
      <w:r>
        <w:t xml:space="preserve">4.1 </w:t>
      </w:r>
      <w:r>
        <w:rPr>
          <w:rFonts w:hint="eastAsia"/>
        </w:rPr>
        <w:t>Анализ</w:t>
      </w:r>
      <w:r>
        <w:t xml:space="preserve"> </w:t>
      </w:r>
      <w:r>
        <w:rPr>
          <w:rFonts w:hint="eastAsia"/>
        </w:rPr>
        <w:t>результатов</w:t>
      </w:r>
      <w:r>
        <w:t xml:space="preserve"> </w:t>
      </w:r>
      <w:r>
        <w:rPr>
          <w:rFonts w:hint="eastAsia"/>
        </w:rPr>
        <w:t>лабораторных</w:t>
      </w:r>
      <w:r>
        <w:t xml:space="preserve"> </w:t>
      </w:r>
      <w:r>
        <w:rPr>
          <w:rFonts w:hint="eastAsia"/>
        </w:rPr>
        <w:t>экспериментов</w:t>
      </w:r>
    </w:p>
    <w:p w14:paraId="4762A390" w14:textId="77777777" w:rsidR="0056307D" w:rsidRDefault="0056307D" w:rsidP="0056307D"/>
    <w:p w14:paraId="2E29B0D7" w14:textId="77777777" w:rsidR="0056307D" w:rsidRDefault="0056307D" w:rsidP="0056307D">
      <w:r>
        <w:t xml:space="preserve">4.2 </w:t>
      </w:r>
      <w:r>
        <w:rPr>
          <w:rFonts w:hint="eastAsia"/>
        </w:rPr>
        <w:t>Анализ</w:t>
      </w:r>
      <w:r>
        <w:t xml:space="preserve"> </w:t>
      </w:r>
      <w:r>
        <w:rPr>
          <w:rFonts w:hint="eastAsia"/>
        </w:rPr>
        <w:t>результатов</w:t>
      </w:r>
      <w:r>
        <w:t xml:space="preserve"> </w:t>
      </w:r>
      <w:r>
        <w:rPr>
          <w:rFonts w:hint="eastAsia"/>
        </w:rPr>
        <w:t>производственных</w:t>
      </w:r>
      <w:r>
        <w:t xml:space="preserve"> </w:t>
      </w:r>
      <w:r>
        <w:rPr>
          <w:rFonts w:hint="eastAsia"/>
        </w:rPr>
        <w:t>экспериментов</w:t>
      </w:r>
    </w:p>
    <w:p w14:paraId="107206AB" w14:textId="77777777" w:rsidR="0056307D" w:rsidRDefault="0056307D" w:rsidP="0056307D"/>
    <w:p w14:paraId="01768A71" w14:textId="77777777" w:rsidR="0056307D" w:rsidRDefault="0056307D" w:rsidP="0056307D">
      <w:r>
        <w:t xml:space="preserve">4.2.1 </w:t>
      </w:r>
      <w:r>
        <w:rPr>
          <w:rFonts w:hint="eastAsia"/>
        </w:rPr>
        <w:t>Общие</w:t>
      </w:r>
      <w:r>
        <w:t xml:space="preserve"> </w:t>
      </w:r>
      <w:r>
        <w:rPr>
          <w:rFonts w:hint="eastAsia"/>
        </w:rPr>
        <w:t>положения</w:t>
      </w:r>
    </w:p>
    <w:p w14:paraId="3BA9CCFE" w14:textId="77777777" w:rsidR="0056307D" w:rsidRDefault="0056307D" w:rsidP="0056307D"/>
    <w:p w14:paraId="7C2A1219" w14:textId="77777777" w:rsidR="0056307D" w:rsidRDefault="0056307D" w:rsidP="0056307D">
      <w:r>
        <w:t xml:space="preserve">4.2.2 </w:t>
      </w:r>
      <w:r>
        <w:rPr>
          <w:rFonts w:hint="eastAsia"/>
        </w:rPr>
        <w:t>Механическая</w:t>
      </w:r>
      <w:r>
        <w:t xml:space="preserve"> </w:t>
      </w:r>
      <w:r>
        <w:rPr>
          <w:rFonts w:hint="eastAsia"/>
        </w:rPr>
        <w:t>обработка</w:t>
      </w:r>
      <w:r>
        <w:t xml:space="preserve"> </w:t>
      </w:r>
      <w:r>
        <w:rPr>
          <w:rFonts w:hint="eastAsia"/>
        </w:rPr>
        <w:t>подбарабания</w:t>
      </w:r>
    </w:p>
    <w:p w14:paraId="75054EFA" w14:textId="77777777" w:rsidR="0056307D" w:rsidRDefault="0056307D" w:rsidP="0056307D"/>
    <w:p w14:paraId="67B3BD6F" w14:textId="77777777" w:rsidR="0056307D" w:rsidRDefault="0056307D" w:rsidP="0056307D">
      <w:r>
        <w:t xml:space="preserve">4.2.3 </w:t>
      </w:r>
      <w:r>
        <w:rPr>
          <w:rFonts w:hint="eastAsia"/>
        </w:rPr>
        <w:t>Методика</w:t>
      </w:r>
      <w:r>
        <w:t xml:space="preserve"> </w:t>
      </w:r>
      <w:r>
        <w:rPr>
          <w:rFonts w:hint="eastAsia"/>
        </w:rPr>
        <w:t>проведения</w:t>
      </w:r>
      <w:r>
        <w:t xml:space="preserve"> </w:t>
      </w:r>
      <w:r>
        <w:rPr>
          <w:rFonts w:hint="eastAsia"/>
        </w:rPr>
        <w:t>производственных</w:t>
      </w:r>
      <w:r>
        <w:t xml:space="preserve"> </w:t>
      </w:r>
      <w:r>
        <w:rPr>
          <w:rFonts w:hint="eastAsia"/>
        </w:rPr>
        <w:t>экспериментов</w:t>
      </w:r>
    </w:p>
    <w:p w14:paraId="75774BD3" w14:textId="77777777" w:rsidR="0056307D" w:rsidRDefault="0056307D" w:rsidP="0056307D"/>
    <w:p w14:paraId="7CA4CB32" w14:textId="77777777" w:rsidR="0056307D" w:rsidRDefault="0056307D" w:rsidP="0056307D">
      <w:r>
        <w:rPr>
          <w:rFonts w:hint="eastAsia"/>
        </w:rPr>
        <w:t>Выводы</w:t>
      </w:r>
    </w:p>
    <w:p w14:paraId="59142C95" w14:textId="77777777" w:rsidR="0056307D" w:rsidRDefault="0056307D" w:rsidP="0056307D"/>
    <w:p w14:paraId="75FF2DDC" w14:textId="77777777" w:rsidR="0056307D" w:rsidRDefault="0056307D" w:rsidP="0056307D">
      <w:r>
        <w:t xml:space="preserve">5. </w:t>
      </w:r>
      <w:r>
        <w:rPr>
          <w:rFonts w:hint="eastAsia"/>
        </w:rPr>
        <w:t>Обоснование</w:t>
      </w:r>
      <w:r>
        <w:t xml:space="preserve"> </w:t>
      </w:r>
      <w:r>
        <w:rPr>
          <w:rFonts w:hint="eastAsia"/>
        </w:rPr>
        <w:t>экономической</w:t>
      </w:r>
      <w:r>
        <w:t xml:space="preserve"> </w:t>
      </w:r>
      <w:r>
        <w:rPr>
          <w:rFonts w:hint="eastAsia"/>
        </w:rPr>
        <w:t>эффективности</w:t>
      </w:r>
      <w:r>
        <w:t xml:space="preserve"> </w:t>
      </w:r>
      <w:r>
        <w:rPr>
          <w:rFonts w:hint="eastAsia"/>
        </w:rPr>
        <w:t>восстановления</w:t>
      </w:r>
      <w:r>
        <w:t xml:space="preserve"> 112 </w:t>
      </w:r>
      <w:r>
        <w:rPr>
          <w:rFonts w:hint="eastAsia"/>
        </w:rPr>
        <w:t>ПППК</w:t>
      </w:r>
      <w:r>
        <w:t xml:space="preserve"> </w:t>
      </w:r>
      <w:r>
        <w:rPr>
          <w:rFonts w:hint="eastAsia"/>
        </w:rPr>
        <w:t>«</w:t>
      </w:r>
      <w:r>
        <w:t>CLAAS</w:t>
      </w:r>
      <w:r>
        <w:rPr>
          <w:rFonts w:hint="eastAsia"/>
        </w:rPr>
        <w:t>»</w:t>
      </w:r>
      <w:r>
        <w:t xml:space="preserve"> </w:t>
      </w:r>
      <w:r>
        <w:rPr>
          <w:rFonts w:hint="eastAsia"/>
        </w:rPr>
        <w:t>способом</w:t>
      </w:r>
      <w:r>
        <w:t xml:space="preserve"> </w:t>
      </w:r>
      <w:r>
        <w:rPr>
          <w:rFonts w:hint="eastAsia"/>
        </w:rPr>
        <w:t>наплавки</w:t>
      </w:r>
      <w:r>
        <w:t xml:space="preserve"> </w:t>
      </w:r>
      <w:r>
        <w:rPr>
          <w:rFonts w:hint="eastAsia"/>
        </w:rPr>
        <w:t>в</w:t>
      </w:r>
      <w:r>
        <w:t xml:space="preserve"> </w:t>
      </w:r>
      <w:r>
        <w:rPr>
          <w:rFonts w:hint="eastAsia"/>
        </w:rPr>
        <w:t>среде</w:t>
      </w:r>
      <w:r>
        <w:t xml:space="preserve"> </w:t>
      </w:r>
      <w:r>
        <w:rPr>
          <w:rFonts w:hint="eastAsia"/>
        </w:rPr>
        <w:t>углекислого</w:t>
      </w:r>
      <w:r>
        <w:t xml:space="preserve"> </w:t>
      </w:r>
      <w:r>
        <w:rPr>
          <w:rFonts w:hint="eastAsia"/>
        </w:rPr>
        <w:t>газа</w:t>
      </w:r>
    </w:p>
    <w:p w14:paraId="598F5A0A" w14:textId="77777777" w:rsidR="0056307D" w:rsidRDefault="0056307D" w:rsidP="0056307D"/>
    <w:p w14:paraId="6B7E1B0E" w14:textId="77777777" w:rsidR="0056307D" w:rsidRDefault="0056307D" w:rsidP="0056307D">
      <w:r>
        <w:t xml:space="preserve">5.1. </w:t>
      </w:r>
      <w:r>
        <w:rPr>
          <w:rFonts w:hint="eastAsia"/>
        </w:rPr>
        <w:t>Общие</w:t>
      </w:r>
      <w:r>
        <w:t xml:space="preserve"> </w:t>
      </w:r>
      <w:r>
        <w:rPr>
          <w:rFonts w:hint="eastAsia"/>
        </w:rPr>
        <w:t>данные</w:t>
      </w:r>
    </w:p>
    <w:p w14:paraId="5FE0D7BA" w14:textId="77777777" w:rsidR="0056307D" w:rsidRDefault="0056307D" w:rsidP="0056307D"/>
    <w:p w14:paraId="4FC0ED49" w14:textId="77777777" w:rsidR="0056307D" w:rsidRDefault="0056307D" w:rsidP="0056307D">
      <w:r>
        <w:t xml:space="preserve">5.2 </w:t>
      </w:r>
      <w:r>
        <w:rPr>
          <w:rFonts w:hint="eastAsia"/>
        </w:rPr>
        <w:t>Расчет</w:t>
      </w:r>
      <w:r>
        <w:t xml:space="preserve"> </w:t>
      </w:r>
      <w:r>
        <w:rPr>
          <w:rFonts w:hint="eastAsia"/>
        </w:rPr>
        <w:t>стоимости</w:t>
      </w:r>
      <w:r>
        <w:t xml:space="preserve"> </w:t>
      </w:r>
      <w:r>
        <w:rPr>
          <w:rFonts w:hint="eastAsia"/>
        </w:rPr>
        <w:t>восстановления</w:t>
      </w:r>
      <w:r>
        <w:t xml:space="preserve"> </w:t>
      </w:r>
      <w:r>
        <w:rPr>
          <w:rFonts w:hint="eastAsia"/>
        </w:rPr>
        <w:t>ПППК</w:t>
      </w:r>
    </w:p>
    <w:p w14:paraId="375BE6E2" w14:textId="77777777" w:rsidR="0056307D" w:rsidRDefault="0056307D" w:rsidP="0056307D"/>
    <w:p w14:paraId="5BB52C04" w14:textId="77777777" w:rsidR="0056307D" w:rsidRDefault="0056307D" w:rsidP="0056307D">
      <w:r>
        <w:t xml:space="preserve">5.2.1 </w:t>
      </w:r>
      <w:r>
        <w:rPr>
          <w:rFonts w:hint="eastAsia"/>
        </w:rPr>
        <w:t>Расчет</w:t>
      </w:r>
      <w:r>
        <w:t xml:space="preserve"> </w:t>
      </w:r>
      <w:r>
        <w:rPr>
          <w:rFonts w:hint="eastAsia"/>
        </w:rPr>
        <w:t>стоимости</w:t>
      </w:r>
      <w:r>
        <w:t xml:space="preserve"> </w:t>
      </w:r>
      <w:r>
        <w:rPr>
          <w:rFonts w:hint="eastAsia"/>
        </w:rPr>
        <w:t>восстановления</w:t>
      </w:r>
      <w:r>
        <w:t xml:space="preserve"> </w:t>
      </w:r>
      <w:r>
        <w:rPr>
          <w:rFonts w:hint="eastAsia"/>
        </w:rPr>
        <w:t>ПППК</w:t>
      </w:r>
      <w:r>
        <w:t xml:space="preserve"> </w:t>
      </w:r>
      <w:r>
        <w:rPr>
          <w:rFonts w:hint="eastAsia"/>
        </w:rPr>
        <w:t>на</w:t>
      </w:r>
      <w:r>
        <w:t xml:space="preserve"> </w:t>
      </w:r>
      <w:r>
        <w:rPr>
          <w:rFonts w:hint="eastAsia"/>
        </w:rPr>
        <w:t>основании</w:t>
      </w:r>
      <w:r>
        <w:t xml:space="preserve"> 113 </w:t>
      </w:r>
      <w:r>
        <w:rPr>
          <w:rFonts w:hint="eastAsia"/>
        </w:rPr>
        <w:t>разработанной</w:t>
      </w:r>
      <w:r>
        <w:t xml:space="preserve"> </w:t>
      </w:r>
      <w:r>
        <w:rPr>
          <w:rFonts w:hint="eastAsia"/>
        </w:rPr>
        <w:t>технологии</w:t>
      </w:r>
    </w:p>
    <w:p w14:paraId="50666CF8" w14:textId="77777777" w:rsidR="0056307D" w:rsidRDefault="0056307D" w:rsidP="0056307D"/>
    <w:p w14:paraId="046F45EE" w14:textId="77777777" w:rsidR="0056307D" w:rsidRDefault="0056307D" w:rsidP="0056307D">
      <w:r>
        <w:t xml:space="preserve">5.2.2 </w:t>
      </w:r>
      <w:r>
        <w:rPr>
          <w:rFonts w:hint="eastAsia"/>
        </w:rPr>
        <w:t>Расчет</w:t>
      </w:r>
      <w:r>
        <w:t xml:space="preserve"> </w:t>
      </w:r>
      <w:r>
        <w:rPr>
          <w:rFonts w:hint="eastAsia"/>
        </w:rPr>
        <w:t>стоимости</w:t>
      </w:r>
      <w:r>
        <w:t xml:space="preserve"> </w:t>
      </w:r>
      <w:r>
        <w:rPr>
          <w:rFonts w:hint="eastAsia"/>
        </w:rPr>
        <w:t>восстановления</w:t>
      </w:r>
      <w:r>
        <w:t xml:space="preserve"> </w:t>
      </w:r>
      <w:r>
        <w:rPr>
          <w:rFonts w:hint="eastAsia"/>
        </w:rPr>
        <w:t>поперечной</w:t>
      </w:r>
      <w:r>
        <w:t xml:space="preserve"> </w:t>
      </w:r>
      <w:r>
        <w:rPr>
          <w:rFonts w:hint="eastAsia"/>
        </w:rPr>
        <w:t>планки</w:t>
      </w:r>
    </w:p>
    <w:p w14:paraId="3BDA7B27" w14:textId="77777777" w:rsidR="0056307D" w:rsidRDefault="0056307D" w:rsidP="0056307D"/>
    <w:p w14:paraId="47B349C7" w14:textId="77777777" w:rsidR="0056307D" w:rsidRDefault="0056307D" w:rsidP="0056307D">
      <w:r>
        <w:rPr>
          <w:rFonts w:hint="eastAsia"/>
        </w:rPr>
        <w:t>подбарабания</w:t>
      </w:r>
      <w:r>
        <w:t xml:space="preserve"> </w:t>
      </w:r>
      <w:r>
        <w:rPr>
          <w:rFonts w:hint="eastAsia"/>
        </w:rPr>
        <w:t>по</w:t>
      </w:r>
      <w:r>
        <w:t xml:space="preserve"> </w:t>
      </w:r>
      <w:r>
        <w:rPr>
          <w:rFonts w:hint="eastAsia"/>
        </w:rPr>
        <w:t>ценам</w:t>
      </w:r>
      <w:r>
        <w:t xml:space="preserve"> </w:t>
      </w:r>
      <w:r>
        <w:rPr>
          <w:rFonts w:hint="eastAsia"/>
        </w:rPr>
        <w:t>и</w:t>
      </w:r>
      <w:r>
        <w:t xml:space="preserve"> </w:t>
      </w:r>
      <w:r>
        <w:rPr>
          <w:rFonts w:hint="eastAsia"/>
        </w:rPr>
        <w:t>условиям</w:t>
      </w:r>
      <w:r>
        <w:t xml:space="preserve"> </w:t>
      </w:r>
      <w:r>
        <w:rPr>
          <w:rFonts w:hint="eastAsia"/>
        </w:rPr>
        <w:t>официальных</w:t>
      </w:r>
      <w:r>
        <w:t xml:space="preserve"> </w:t>
      </w:r>
      <w:r>
        <w:rPr>
          <w:rFonts w:hint="eastAsia"/>
        </w:rPr>
        <w:t>дилеров</w:t>
      </w:r>
    </w:p>
    <w:p w14:paraId="4422437D" w14:textId="77777777" w:rsidR="0056307D" w:rsidRDefault="0056307D" w:rsidP="0056307D"/>
    <w:p w14:paraId="7183F756" w14:textId="77777777" w:rsidR="0056307D" w:rsidRDefault="0056307D" w:rsidP="0056307D">
      <w:r>
        <w:t xml:space="preserve">5.3 </w:t>
      </w:r>
      <w:r>
        <w:rPr>
          <w:rFonts w:hint="eastAsia"/>
        </w:rPr>
        <w:t>Анализ</w:t>
      </w:r>
      <w:r>
        <w:t xml:space="preserve"> </w:t>
      </w:r>
      <w:r>
        <w:rPr>
          <w:rFonts w:hint="eastAsia"/>
        </w:rPr>
        <w:t>экономической</w:t>
      </w:r>
      <w:r>
        <w:t xml:space="preserve"> </w:t>
      </w:r>
      <w:r>
        <w:rPr>
          <w:rFonts w:hint="eastAsia"/>
        </w:rPr>
        <w:t>эффективности</w:t>
      </w:r>
      <w:r>
        <w:t xml:space="preserve"> </w:t>
      </w:r>
      <w:r>
        <w:rPr>
          <w:rFonts w:hint="eastAsia"/>
        </w:rPr>
        <w:t>восстановления</w:t>
      </w:r>
      <w:r>
        <w:t xml:space="preserve"> </w:t>
      </w:r>
      <w:r>
        <w:rPr>
          <w:rFonts w:hint="eastAsia"/>
        </w:rPr>
        <w:t>ПППК</w:t>
      </w:r>
    </w:p>
    <w:p w14:paraId="6EB491C7" w14:textId="77777777" w:rsidR="0056307D" w:rsidRDefault="0056307D" w:rsidP="0056307D"/>
    <w:p w14:paraId="20498318" w14:textId="77777777" w:rsidR="0056307D" w:rsidRDefault="0056307D" w:rsidP="0056307D">
      <w:r>
        <w:rPr>
          <w:rFonts w:hint="eastAsia"/>
        </w:rPr>
        <w:t>Выводы</w:t>
      </w:r>
    </w:p>
    <w:p w14:paraId="3F36F6AD" w14:textId="77777777" w:rsidR="0056307D" w:rsidRDefault="0056307D" w:rsidP="0056307D"/>
    <w:p w14:paraId="3AA22536" w14:textId="77777777" w:rsidR="0056307D" w:rsidRDefault="0056307D" w:rsidP="0056307D">
      <w:r>
        <w:rPr>
          <w:rFonts w:hint="eastAsia"/>
        </w:rPr>
        <w:t>Общие</w:t>
      </w:r>
      <w:r>
        <w:t xml:space="preserve"> </w:t>
      </w:r>
      <w:r>
        <w:rPr>
          <w:rFonts w:hint="eastAsia"/>
        </w:rPr>
        <w:t>выводы</w:t>
      </w:r>
      <w:r>
        <w:t xml:space="preserve"> </w:t>
      </w:r>
      <w:r>
        <w:rPr>
          <w:rFonts w:hint="eastAsia"/>
        </w:rPr>
        <w:t>и</w:t>
      </w:r>
      <w:r>
        <w:t xml:space="preserve"> </w:t>
      </w:r>
      <w:r>
        <w:rPr>
          <w:rFonts w:hint="eastAsia"/>
        </w:rPr>
        <w:t>предложения</w:t>
      </w:r>
    </w:p>
    <w:p w14:paraId="797A64B3" w14:textId="77777777" w:rsidR="0056307D" w:rsidRDefault="0056307D" w:rsidP="0056307D"/>
    <w:p w14:paraId="6776304B" w14:textId="77777777" w:rsidR="0056307D" w:rsidRDefault="0056307D" w:rsidP="0056307D">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3C27A475" w14:textId="77777777" w:rsidR="0056307D" w:rsidRDefault="0056307D" w:rsidP="0056307D"/>
    <w:p w14:paraId="53624789" w14:textId="57DCF5F8" w:rsidR="0056307D" w:rsidRPr="0056307D" w:rsidRDefault="0056307D" w:rsidP="0056307D">
      <w:r>
        <w:rPr>
          <w:rFonts w:hint="eastAsia"/>
        </w:rPr>
        <w:t>Приложения</w:t>
      </w:r>
    </w:p>
    <w:sectPr w:rsidR="0056307D" w:rsidRPr="0056307D" w:rsidSect="002D62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F8C6" w14:textId="77777777" w:rsidR="002D6269" w:rsidRDefault="002D6269">
      <w:pPr>
        <w:spacing w:after="0" w:line="240" w:lineRule="auto"/>
      </w:pPr>
      <w:r>
        <w:separator/>
      </w:r>
    </w:p>
  </w:endnote>
  <w:endnote w:type="continuationSeparator" w:id="0">
    <w:p w14:paraId="51373E4D" w14:textId="77777777" w:rsidR="002D6269" w:rsidRDefault="002D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9A86" w14:textId="77777777" w:rsidR="002D6269" w:rsidRDefault="002D6269"/>
    <w:p w14:paraId="1681F367" w14:textId="77777777" w:rsidR="002D6269" w:rsidRDefault="002D6269"/>
    <w:p w14:paraId="12637F7A" w14:textId="77777777" w:rsidR="002D6269" w:rsidRDefault="002D6269"/>
    <w:p w14:paraId="0E1E229F" w14:textId="77777777" w:rsidR="002D6269" w:rsidRDefault="002D6269"/>
    <w:p w14:paraId="3522E330" w14:textId="77777777" w:rsidR="002D6269" w:rsidRDefault="002D6269"/>
    <w:p w14:paraId="16726F79" w14:textId="77777777" w:rsidR="002D6269" w:rsidRDefault="002D6269"/>
    <w:p w14:paraId="3F2B2FED" w14:textId="77777777" w:rsidR="002D6269" w:rsidRDefault="002D62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93E0FF" wp14:editId="6A2B7A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220C0" w14:textId="77777777" w:rsidR="002D6269" w:rsidRDefault="002D6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3E0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220C0" w14:textId="77777777" w:rsidR="002D6269" w:rsidRDefault="002D6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DA6F0F" w14:textId="77777777" w:rsidR="002D6269" w:rsidRDefault="002D6269"/>
    <w:p w14:paraId="34E39C18" w14:textId="77777777" w:rsidR="002D6269" w:rsidRDefault="002D6269"/>
    <w:p w14:paraId="1AE8121F" w14:textId="77777777" w:rsidR="002D6269" w:rsidRDefault="002D62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0518CB" wp14:editId="5B94F2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3173A" w14:textId="77777777" w:rsidR="002D6269" w:rsidRDefault="002D6269"/>
                          <w:p w14:paraId="6BCED4F9" w14:textId="77777777" w:rsidR="002D6269" w:rsidRDefault="002D62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0518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F3173A" w14:textId="77777777" w:rsidR="002D6269" w:rsidRDefault="002D6269"/>
                    <w:p w14:paraId="6BCED4F9" w14:textId="77777777" w:rsidR="002D6269" w:rsidRDefault="002D62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0BFB17" w14:textId="77777777" w:rsidR="002D6269" w:rsidRDefault="002D6269"/>
    <w:p w14:paraId="6AAC744C" w14:textId="77777777" w:rsidR="002D6269" w:rsidRDefault="002D6269">
      <w:pPr>
        <w:rPr>
          <w:sz w:val="2"/>
          <w:szCs w:val="2"/>
        </w:rPr>
      </w:pPr>
    </w:p>
    <w:p w14:paraId="74F68ABB" w14:textId="77777777" w:rsidR="002D6269" w:rsidRDefault="002D6269"/>
    <w:p w14:paraId="31352331" w14:textId="77777777" w:rsidR="002D6269" w:rsidRDefault="002D6269">
      <w:pPr>
        <w:spacing w:after="0" w:line="240" w:lineRule="auto"/>
      </w:pPr>
    </w:p>
  </w:footnote>
  <w:footnote w:type="continuationSeparator" w:id="0">
    <w:p w14:paraId="75DC1C5F" w14:textId="77777777" w:rsidR="002D6269" w:rsidRDefault="002D6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69"/>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34552</TotalTime>
  <Pages>5</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4525</cp:revision>
  <cp:lastPrinted>2009-02-06T05:36:00Z</cp:lastPrinted>
  <dcterms:created xsi:type="dcterms:W3CDTF">2024-01-07T13:43:00Z</dcterms:created>
  <dcterms:modified xsi:type="dcterms:W3CDTF">2024-03-03T19:39:00Z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